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வசனம் நாற்பதின் மறைந்த வரலாறு - எண் பத்து</w:t>
      </w:r>
    </w:p>
    <w:p>
      <w:pPr>
        <w:pStyle w:val="ArticleSubtitle"/>
        <w:jc w:val="left"/>
      </w:pPr>
      <w:r>
        <w:rPr>
          <w:rFonts w:ascii="Nirmala UI" w:hAnsi="Nirmala UI" w:eastAsia="Nirmala UI" w:cs="Nirmala UI"/>
        </w:rPr>
        <w:t>நடுப்புள்ளி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தானியேல் பதினொன்றாம் அதிகாரம் நாற்பதாம் வசனத்தின் மறைக்கப்பட்ட வரலாறு, அதே அதிகாரத்தின் பத்தாம் வசனம் முதல் பதினாறாம் வசனம் வரையிலான வசனங்களில் பிரதிநிதித்துவப்படுத்தப்பட்ட வரலாற்றோடு ஒத்திசைகிறது. பத்தாம் வசனம் முதல் பதினாறாம் வசனம் வரையிலான பகுதியில், வெளிப்படுத்தின விசேஷம் பதிமூன்றாம் அதிகாரத்தின் பூமியிலிருந்து எழும் மிருகத்தின், ஐக்கிய அமெரிக்காவின் விசுவாசதுரோகமான குடியரசுக் கொம்பின் வரிசை டொனால்ட் ட்ரம்பினால் பிரதிநிதித்துவப்படுத்தப்படுகிறது; ஐக்கிய அமெரிக்காவின் விசுவாசதுரோகமான புராட்டஸ்டண்ட் கொம்பின் வரிசை மக்கபேயரால் பிரதிநிதித்துவப்படுத்தப்படுகிறது; பாப்பரசத் துறையின் சமுத்திர மிருகத்தின் வரிசை “உன் ஜனத்தாரின் கொள்ளைக்காரர்” எனப் பிரதிநிதித்துவப்படுத்தப்படுகிறது; திராகனின் வரிசை தெற்கின் பல்வேறு ராஜாக்களாலும் மகெதோனியாவின் பிலிப்பினாலும் பிரதிநிதித்துவப்படுத்தப்படுகிறது. ஒரு இலட்சத்து நாற்பத்திநாலாயிரத்தின் வரிசை பேதுருவால் பிரதிநிதித்துவப்படுத்தப்படுகிறது.</w:t>
      </w:r>
    </w:p>
    <w:p>
      <w:pPr>
        <w:pStyle w:val="ArticleHeading"/>
        <w:jc w:val="left"/>
      </w:pPr>
      <w:r>
        <w:rPr>
          <w:rFonts w:ascii="Nirmala UI" w:hAnsi="Nirmala UI" w:eastAsia="Nirmala UI" w:cs="Nirmala UI"/>
        </w:rPr>
        <w:t>நடுப்பகுதி</w:t>
      </w:r>
    </w:p>
    <w:p>
      <w:pPr>
        <w:pStyle w:val="ArticleBody"/>
        <w:jc w:val="left"/>
      </w:pPr>
      <w:r>
        <w:rPr>
          <w:rFonts w:ascii="Nirmala UI" w:hAnsi="Nirmala UI" w:eastAsia="Nirmala UI" w:cs="Nirmala UI"/>
        </w:rPr>
        <w:t>அந்த மறைந்துள்ள வரலாற்றின் உட்பகுதியில், நடுப்பகுதி மீண்டும் மீண்டும் வலியுறுத்தப்படுகிறது. கி.மு. 457-இல் தொடங்கிய 250 ஆண்டுகள், வசனங்கள் பதினொன்று முதல் பதினைந்து வரை குறிப்பிடப்படும் பிரதிநிதிப் போர்களில் கடைசி இரண்டாகிய ராபியா மற்றும் பானியம் போர்களின் நடுவில், கி.மு. 207-இல் நிறைவுற்றன. 1776-இல் தொடங்கிய பூமியின் மிருகத்தின் 250 ஆண்டுகள், பூமியின் மிருகத்தின் அரசியல் அரங்கில் “மிட்-டெர்ம் தேர்தல்கள்” நடைபெறும் ஆண்டான 2026-இல் முடிவடைகிறது. கிறிஸ்து மூன்று சீஷர்களை மட்டும் தனிப்பட்ட முறையில் எடுத்துச் சென்ற மூன்று சந்தர்ப்பங்களின் நடுப்பகுதியாகிய கெய்சரியா பிலிப்பியில் (பானியம்) பேதுரு இருக்கிறார்.</w:t>
      </w:r>
    </w:p>
    <w:p>
      <w:pPr>
        <w:pStyle w:val="ArticleBody"/>
        <w:jc w:val="left"/>
      </w:pPr>
      <w:r>
        <w:rPr>
          <w:rFonts w:ascii="Nirmala UI" w:hAnsi="Nirmala UI" w:eastAsia="Nirmala UI" w:cs="Nirmala UI"/>
        </w:rPr>
        <w:t>அந்த இணைநேர் கோடுகளின் வரலாற்றில், நாஷ்வில்லின் மேல் விழும் தீப்பந்துகள் குறித்த எச்சரிக்கையைத் திருத்தி மீண்டும் அறிவிப்பவர்களைப் பேதுரு பிரதிநிதித்துவப்படுத்துகிறார். மத்தேயு நூலின் பதினொன்றாம் அதிகாரம் முதல் இருபத்திரண்டாம் அதிகாரம் வரையிலான பகுதியின் துல்லியமான நடுப்பகுதியில் பேதுருவின் பெயர் மாற்றப்பட்டது; அதுபோலவே, ஆதியாகமத்தின் பதினொன்றாம் அதிகாரம் முதல் இருபத்திரண்டாம் அதிகாரம் வரையிலான பகுதிகளின் நடுப்பகுதியில் ஆபிராமின் பகுதியில் விருத்தசேதனம் உடன்படிக்கையின் அடையாளமாகக் குறிக்கப்பட்டது; இதனுடன் இணைந்து, வெளிப்படுத்தல் நூலின் பதினொன்றாம் அதிகாரம் முதல் இருபத்திரண்டாம் அதிகாரம் வரையிலான பகுதியின் நடுப்பகுதியில், வெளிப்படுத்தல் பதினேழில் மரணத்தின் உடன்படிக்கையின் அடையாளம் சுட்டிக்காட்டப்படுகிறது. அந்த நடுப்புள்ளியில்தான் ஒரு இலட்சத்து நாற்பத்து நான்காயிரம் பேர் லவோதிக்கேய நிலைமையிலிருந்து பிலதெல்பியா நிலைக்கு மாற்றப்படுகிறார்கள்; மேலும், மூன்று தூதர்களில் நடுப்பகுதியில் இருப்பது இரண்டாம் தூதன் ஆவான்.</w:t>
      </w:r>
    </w:p>
    <w:p>
      <w:pPr>
        <w:pStyle w:val="ArticleBody"/>
        <w:jc w:val="left"/>
      </w:pPr>
      <w:r>
        <w:rPr>
          <w:rFonts w:ascii="Nirmala UI" w:hAnsi="Nirmala UI" w:eastAsia="Nirmala UI" w:cs="Nirmala UI"/>
        </w:rPr>
        <w:t>இரண்டாவது படி, அல்லது நடுப்பகுதி, முதல் மற்றும் அடித்தளமான சோதனையைத் தொடர்ந்து வரும் இரண்டாவது ஆலயச் சோதனையின் காலமாகும். 2024 ஆம் ஆண்டின் முதல் சோதனை, ரோம் எனும் குறியீட்டால் வெளிப்புறத் தரிசனம் நிலைநிறுத்தப்படுதலாக இருந்தது; இரண்டாவது சோதனை, மகா பரிசுத்த ஸ்தலத்தில் கிறிஸ்துவின் உள்மையான மரா (கண்ணாடி) தரிசனமாகும். இரண்டாவது தூதனின் வரலாற்றில், நள்ளிரவுக் கூக்குரல் செய்தி, இரண்டாவது தூதனின் செய்தியை வல்லமையூட்டுவதற்காக வந்து சேர்கிறது.</w:t>
      </w:r>
    </w:p>
    <w:p>
      <w:pPr>
        <w:pStyle w:val="ArticleBody"/>
        <w:jc w:val="left"/>
      </w:pPr>
      <w:r>
        <w:rPr>
          <w:rFonts w:ascii="Nirmala UI" w:hAnsi="Nirmala UI" w:eastAsia="Nirmala UI" w:cs="Nirmala UI"/>
        </w:rPr>
        <w:t>1840ஆம் ஆண்டின் மில்லரைட் வரலாற்றில், ஜோசையா (அதாவது “தேவனுடைய அஸ்திவாரம்”) லிட்ச், முதல் மற்றும் இரண்டாம் ஐயோவிற்குரிய இஸ்லாம் தீர்க்கதரிசனத்தைத் தாம் அடையாளம் கண்டிருந்த விதத்தில் ஒரு திருத்தத்தைச் செய்தார்; மேலும் 1844ஆம் ஆண்டில், பத்து கன்னியர் உவமையின் நிறைவேற்றமாக 1843ஆம் ஆண்டுக்கான முன்னறிவிப்பில் சாமுவேல் ஸ்னோ திருத்தம் செய்தார். 2026ஆம் ஆண்டிலுள்ள பேதுரு, 1843ஆம் ஆண்டின் மில்லரைட் ஏமாற்றத்தால் முன்மாதிரியாகக் காட்டப்பட்ட நாஷ்வில் நெருப்புக்குண்டுகளின் தோல்வியுற்ற முன்னறிவிப்பைத் திருத்தவேண்டும்; அதேபோல், 1840ஆம் ஆண்டில் ஜோசையா லிட்சின் பணியால் முன்மாதிரியாகக் காட்டப்பட்ட இஸ்லாமைப் பற்றிய செய்தியையும் சீரமைக்கவேண்டும். 1840 மற்றும் 1844ஆம் ஆண்டுகளிலுள்ள அந்த இரண்டு மில்லரைட் நிகழ்வுகள், முறையே 1840 ஆகஸ்ட் 11 அன்று முதல் தூதனுடைய செய்தியின் அதிகாரமளிப்பையும், 1844 ஆகஸ்ட் 17 அன்று இரண்டாம் தூதனுடைய செய்தியின் அதிகாரமளிப்பையும் பிரதிநிதித்துவப்படுத்துகின்றன. இவ்விரண்டும் இணைந்து, நாஷ்வில் நெருப்புக்குண்டுகள் இறங்கும் போது நடுராத்திரி முழக்கத்தின் அதிகாரமளிப்பை அடையாளப்படுத்துகின்றன.</w:t>
      </w:r>
    </w:p>
    <w:p>
      <w:pPr>
        <w:pStyle w:val="ArticleScripture"/>
        <w:jc w:val="left"/>
      </w:pPr>
      <w:r>
        <w:rPr>
          <w:rFonts w:ascii="Nirmala UI" w:hAnsi="Nirmala UI" w:eastAsia="Nirmala UI" w:cs="Nirmala UI"/>
        </w:rPr>
        <w:t>“மூன்றாம் தூதனின் செய்தியின் அறிவிப்பில் ஒன்றுபடுகிற அந்தத் தூதன் தன் மகிமையினால் பூமி முழுவதையும் ஒளியூட்டுவான். உலகமெங்கும் பரவலான அளவையும் இதுவரை அறியப்படாத வல்லமையையும் உடைய ஒரு கிரியை இங்கு முன்னறிவிக்கப்படுகிறது. 1840–44 ஆம் ஆண்டுகளின் அட்வென்ட் இயக்கம் தேவனுடைய வல்லமையின் மகிமையுள்ள வெளிப்பாடாக இருந்தது; முதல் தூதனின் செய்தி உலகிலுள்ள ஒவ்வொரு மிஷனரி நிலையத்திற்கும் கொண்டு செல்லப்பட்டது; மேலும் சில நாடுகளில், பதினாறாம் நூற்றாண்டின் சீர்திருத்தக் காலத்திலிருந்து எந்த தேசத்திலும் காணப்படாத அளவிற்கு மிகுந்த மார்க்க ஆர்வம் காணப்பட்டது; ஆனால் இவையெல்லாம் மூன்றாம் தூதனின் கடைசி எச்சரிக்கையின் கீழுள்ள வல்லமையுள்ள இயக்கத்தினால் மீறப்படவிருக்கின்றன.” The Great Controversy, 611.</w:t>
      </w:r>
    </w:p>
    <w:p>
      <w:pPr>
        <w:pStyle w:val="ArticleBody"/>
        <w:jc w:val="left"/>
      </w:pPr>
      <w:r>
        <w:rPr>
          <w:rFonts w:ascii="Nirmala UI" w:hAnsi="Nirmala UI" w:eastAsia="Nirmala UI" w:cs="Nirmala UI"/>
        </w:rPr>
        <w:t>கேள்வி என்னவென்றால், ஐக்கிய அமெரிக்காவின் எல்லா நகரங்களிலும் இருந்து தேவனுடைய தெய்வீக ஏற்பாடு ஏன் நாஷ்வில்லைக் தேர்ந்தெடுக்கும் என்பதே. 9/11 அன்று மூன்றாம் ஐயோ வந்தபோது, நியூயார்க்கின் இரட்டை கோபுரங்களும், வாஷிங்டன், DC-இல் உள்ள பெண்டகனும் இலக்குகளாக இருந்தன. நான்காவது விமானம் பூமிக்குள் விழுந்தது. பூமி மிருகத்தின் சின்னம் பூமியே; அதன் பொருளாதார வல்லமையின் சின்னம் நியூயார்க்; அதன் இராணுவ வல்லமையின் சின்னம் பெண்டகன். ஐக்கிய அமெரிக்கா உலகத்தை, பாப்பரச அதிகாரத்தின் முத்திரையையும் மிருகத்தின் உருவமாகிய சபையும் அரசும் இணைந்த அரசியல் அமைப்பையும் ஏற்றுக்கொள்ள வற்புறுத்தும் போது, அது தன் இராணுவ மற்றும் பொருளாதார வல்லமையின்மூலமே அப்படிச் செய்கிறது; ஏனெனில் வெளிப்படுத்தின விசேஷம் பதிமூன்று, பூமி மிருகம் அதிகாரத்தைப் பயன்படுத்தி விசுவாசிகளை வாங்கவோ விற்கவோ முடியாதபடி தடைசெய்வதை அடையாளப்படுத்துகிறது; மேலும், தேவனுடைய ஏழாம் நாள் ஓய்வுநாளுக்காக நிலைத்து நிற்பவர்களையும் அது கொன்றுவிடுகிறது. இந்த தீர்க்கதரிசனச் சின்னவியல், தானியேல் பதினொன்றாம் அதிகாரம் நாற்பதாம் வசனத்தில், “ரதங்கள், குதிரையோட்டிகள் (இராணுவ வல்லமை), கப்பல்கள்” (பொருளாதார வல்லமை) என்று பிரதிநிதித்துவப்படுத்தப்பட்டுள்ளது.</w:t>
      </w:r>
    </w:p>
    <w:p>
      <w:pPr>
        <w:pStyle w:val="ArticleBody"/>
        <w:jc w:val="left"/>
      </w:pPr>
      <w:r>
        <w:rPr>
          <w:rFonts w:ascii="Nirmala UI" w:hAnsi="Nirmala UI" w:eastAsia="Nirmala UI" w:cs="Nirmala UI"/>
        </w:rPr>
        <w:t>நூற்று நாற்பத்திநான்கு ஆயிரம் பேரின் முத்திரையிடும் காலத்தில், இஸ்லாம் எதிர்பாராதவிதமாக மகிமையான தேசத்தை நான்கு முறைத் தாக்குகிறது. முதலாவது 9/11; இரண்டாவதும் மூன்றாவதும் பண்டைய சொற்பொருள் வாய்ந்த மகிமையான தேசமும் பின்னர் நாஷ்விலும் ஆகும். நான்காவது வெளிப்படுத்தல் பதினொன்றாம் அதிகாரத்தின் பூகம்பம்; அதுவே ஞாயிற்றுக்கிழமைச் சட்டம். பலாகின் பின்னணியிலும் மூன்று தூதர்களின் செய்தியின் சூழலிலும், 2023 அக்டோபர் 7-ஆம் தேதியிலான இரு தாக்குதல்களும் நாஷ்விலும், தேவனுடைய உடன்படிக்கை ஜனங்களின் இரு வேதாகமத் திராட்சைத்தோட்டங்களை பிரதிநிதித்துவப்படுத்துகின்றன.</w:t>
      </w:r>
    </w:p>
    <w:p>
      <w:pPr>
        <w:pStyle w:val="ArticleBody"/>
        <w:jc w:val="left"/>
      </w:pPr>
      <w:r>
        <w:rPr>
          <w:rFonts w:ascii="Nirmala UI" w:hAnsi="Nirmala UI" w:eastAsia="Nirmala UI" w:cs="Nirmala UI"/>
        </w:rPr>
        <w:t>ஞாயிற்றுக்கிழமைச் சட்டத்தின் வேளையில் பாப்பரசுத் தலைமையின் மரணகாயம் குணமடையும் போது, இருள் யுகத்தின் இரண்டாம் வெளிப்பாடு ஆரம்பமாகிறது. முதலாவது மற்றும் மூன்றாவது ஐயோ ஒன்று தான்; ஏனெனில், கிறிஸ்து எப்போதும் முடிவை ஆரம்பத்தின் மூலம் விளக்குகிறார். ஆகையால், முதல் ஐயோவில் அடித்தளமற்ற குழியைத் திறந்த திறவுகோலைத் திருப்பிய முகம்மது எனும் விழுந்த நட்சத்திரமும், 9/11க்கு குறுகிய காலத்துக்குப் பின்னர் அடித்தளமற்ற குழியின் நாத்திகம் வெளிப்படுத்தல் பதினொன்றில் உள்ள இரு சாட்சிகளைக் கொன்றதுமாகும். ஞாயிற்றுக்கிழமைச் சட்டத்தின் வேளையில் பாப்பரசுத் தலைமையின் மரணகாயம் குணமடைகிறது; அப்பொழுது கத்தோலிக்கத்தின் மிருகம், எட்டாவது ஒன்று (உயிர்த்தெழுதலைக் குறிக்கும்) நிறைவேறுகிறது என்ற தீர்க்கதரிசனப் புதிரை நிறைவேற்றுகிறது. பின்னர், கழுதை பேசுகின்றபோது திறவுகோலைத் திருப்பி அடித்தளமற்ற குழியை மறுபடியும் திறப்பது எனும் பாலாக்கின் மூன்றாவது வழிக்குறியாக, இருள் யுகத்தின் இரண்டாம் காலப்பகுதி ஆரம்பமாகிறது. 9/11க்குப் பிந்தால், நாத்திகம்—அதாவது, வலுசர்ப்பம்—குழியிலிருந்து வெளியே வந்து, கிரேக்கத்தின் முழு ஆட்சிப்பரப்பையும் கிளர்த்திய மிகச் செல்வமிக்க ஜனாதிபதிக்கெதிராகப் போராடியது. ஞாயிற்றுக்கிழமைச் சட்டத்தின் வேளையில் வெளிப்படுத்தல் பதினேழின் மிருகம் அடித்தளமற்ற குழியிலிருந்து மேலேறுகிறது; இருள் மறுபடியும் சூரியனை மறைத்துவிடுகிறது.</w:t>
      </w:r>
    </w:p>
    <w:p>
      <w:pPr>
        <w:pStyle w:val="ArticleBody"/>
        <w:jc w:val="left"/>
      </w:pPr>
      <w:r>
        <w:rPr>
          <w:rFonts w:ascii="Nirmala UI" w:hAnsi="Nirmala UI" w:eastAsia="Nirmala UI" w:cs="Nirmala UI"/>
        </w:rPr>
        <w:t>ஏன் நாஷ்வில்? இன்னும் தீர்க்கப்படாத கேள்வி அதுவே. நாஷ்வில், நடுநிசி முழக்கச் செய்தியின் அறிவிப்பின் குறுகிய காலப்பகுதியின் தொடக்கத்தை குறிக்கிறது; அது இஸ்லாமால் நிகழ்த்தப்படும் எதிர்பாராத அழிவூட்டும் தாக்குதலால் தொடங்கி, அதேபோலவே முடிவடைகிறது. அந்தக் காலப்பகுதியின் முடிவில் இருக்கும் ஞாயிற்றுக்கிழமைச் சட்டம், ஐக்கிய அமெரிக்காவில் மிருகத்தின் முத்திரையை அமல்படுத்துதலைவும், நகரங்களின் அழிவின் தொடக்கத்தையும் குறிக்கிறது. “அழிவு” என்பது இஸ்லாமின் ஒரு தீர்க்கதரிசனப் பண்பாகும்.</w:t>
      </w:r>
    </w:p>
    <w:p>
      <w:pPr>
        <w:pStyle w:val="ArticleHeading"/>
        <w:jc w:val="left"/>
      </w:pPr>
      <w:r>
        <w:rPr>
          <w:rFonts w:ascii="Nirmala UI" w:hAnsi="Nirmala UI" w:eastAsia="Nirmala UI" w:cs="Nirmala UI"/>
        </w:rPr>
        <w:t>அழிவு</w:t>
      </w:r>
    </w:p>
    <w:p>
      <w:pPr>
        <w:pStyle w:val="ArticleScripture"/>
        <w:jc w:val="left"/>
      </w:pPr>
      <w:r>
        <w:rPr>
          <w:rFonts w:ascii="Nirmala UI" w:hAnsi="Nirmala UI" w:eastAsia="Nirmala UI" w:cs="Nirmala UI"/>
        </w:rPr>
        <w:t>“முன்நேற்று இரவு எனக்குமுன் மிகவும் அதிர்வூட்டும் ஒரு காட்சி கடந்துசென்றது. சில அழகிய மாளிகைகளின் நடுவில் ஒரு அளவற்ற தீப்பந்து விழுந்து, அவற்றை கணநேரத்தில் அழித்ததை நான் கண்டேன். சிலர், ‘தேவனுடைய தீர்ப்புகள் பூமியின்மேல் வரப்போகின்றன என்பதை நாங்கள் அறிந்திருந்தோம்; ஆனால் அவை இவ்வளவு சீக்கிரம் வரும் என்று அறியவில்லை’ என்று சொல்லுவதைக் கேட்டேன். மற்றவர்கள், ‘நீங்கள் அறிந்திருந்தீர்கள்! அப்படியானால் ஏன் எங்களுக்குச் சொல்லவில்லை? எங்களுக்கு தெரியவில்லை’ என்றார்கள். எல்லாத் திசைகளிலும் இப்படிப்பட்ட வார்த்தைகள் பேசப்படுவதை நான் கேட்டேன்.” கடிதம் 217, 1904.</w:t>
      </w:r>
    </w:p>
    <w:p>
      <w:pPr>
        <w:pStyle w:val="ArticleHeading"/>
        <w:jc w:val="left"/>
      </w:pPr>
      <w:r>
        <w:rPr>
          <w:rFonts w:ascii="Nirmala UI" w:hAnsi="Nirmala UI" w:eastAsia="Nirmala UI" w:cs="Nirmala UI"/>
        </w:rPr>
        <w:t>ஒன்பது பதினொன்று</w:t>
      </w:r>
    </w:p>
    <w:p>
      <w:pPr>
        <w:pStyle w:val="ArticleBody"/>
        <w:jc w:val="left"/>
      </w:pPr>
      <w:r>
        <w:rPr>
          <w:rFonts w:ascii="Nirmala UI" w:hAnsi="Nirmala UI" w:eastAsia="Nirmala UI" w:cs="Nirmala UI"/>
        </w:rPr>
        <w:t>வெளிப்படுத்தின விசேஷம் “ஒன்பது பதினொன்று” இஸ்லாமின் ராஜ்யத்தின் இயல்பை மரணமும் அழிவுமாக அடையாளப்படுத்துகிறது; ஏனெனில் தீர்க்கதரிசனத்தில் ஒரு பெயர் என்பது இயல்பைக் குறிக்கிறது.</w:t>
      </w:r>
    </w:p>
    <w:p>
      <w:pPr>
        <w:pStyle w:val="ArticleBody"/>
        <w:jc w:val="left"/>
      </w:pPr>
      <w:r>
        <w:rPr>
          <w:rFonts w:ascii="Nirmala UI" w:hAnsi="Nirmala UI" w:eastAsia="Nirmala UI" w:cs="Nirmala UI"/>
        </w:rPr>
        <w:t>அவர்கள்மேல் அவர்களுக்கு ஒரு ராஜா இருந்தான்; அவன் அடித்தளமற்ற பள்ளத்தின் தூதன். அவனுடைய பெயர் எபிரெய மொழியில் அபத்தோன்; ஆனால் கிரேக்க மொழியில் அவனுடைய பெயர் அப்பொல்லியோன். வெளிப்படுத்தின விசேஷம் 9/11.</w:t>
      </w:r>
    </w:p>
    <w:p>
      <w:pPr>
        <w:pStyle w:val="ArticleBody"/>
        <w:jc w:val="left"/>
      </w:pPr>
      <w:r>
        <w:rPr>
          <w:rFonts w:ascii="Nirmala UI" w:hAnsi="Nirmala UI" w:eastAsia="Nirmala UI" w:cs="Nirmala UI"/>
        </w:rPr>
        <w:t>அபத்தோன் என்பது “அழிவு” அல்லது “அழிவின் இடம்” என்று பொருள்படும்; அப்பொல்லியோன் என்பது “அழிப்பவன்” என்று பொருள்படும்.</w:t>
      </w:r>
    </w:p>
    <w:p>
      <w:pPr>
        <w:pStyle w:val="ArticleScripture"/>
        <w:jc w:val="left"/>
      </w:pPr>
      <w:r>
        <w:rPr>
          <w:rFonts w:ascii="Nirmala UI" w:hAnsi="Nirmala UI" w:eastAsia="Nirmala UI" w:cs="Nirmala UI"/>
        </w:rPr>
        <w:t>“முழு பூமியின் முகத்தின்மேல் பாய்ந்து செல்லவும், தன் பாதையில் அழிவையும் மரணத்தையும் ஏந்திக்கொண்டு வரவும் விடுபட முற்படும் கோபமுற்ற குதிரையாகச் சித்தரிக்கப்படும் நான்கு காற்றுகளையும் தூதர்கள் தடுத்து நிறுத்திக்கொண்டிருக்கிறார்கள்.</w:t>
      </w:r>
    </w:p>
    <w:p>
      <w:pPr>
        <w:pStyle w:val="ArticleScripture"/>
        <w:jc w:val="left"/>
      </w:pPr>
      <w:r>
        <w:rPr>
          <w:rFonts w:ascii="Nirmala UI" w:hAnsi="Nirmala UI" w:eastAsia="Nirmala UI" w:cs="Nirmala UI"/>
        </w:rPr>
        <w:t>“நித்திய உலகின் நுண்ணிய விளிம்பிலேயே நாம் உறங்கிக்கொண்டிருக்கவோ? நாம் மந்தமாயும் குளிர்ந்தவர்களாயும் உயிரற்றவர்களாயும் இருக்கவோ? ஆஹா, எங்கள் சபைகளில் தேவனுடைய ஆவியும் சுவாசமும் அவருடைய ஜனங்களுக்குள் ஊதப்பட்டிருக்குமாயின், அவர்கள் தங்கள் கால்களின்மேல் நின்று உயிரோடிருக்கும்படியாக! வழி குறுகியது என்றும் வாசல் நெருக்கமானது என்றும் நாம் காண வேண்டியுள்ளது. ஆனால் நாம் அந்த நெருக்கமான வாசலினூடாகச் செல்லும்போது, அதன் விசாலம் எல்லையற்றதாகும்.” Manuscript Releases, volume 20, 217.</w:t>
      </w:r>
    </w:p>
    <w:p>
      <w:pPr>
        <w:pStyle w:val="ArticleBody"/>
        <w:jc w:val="left"/>
      </w:pPr>
      <w:r>
        <w:rPr>
          <w:rFonts w:ascii="Nirmala UI" w:hAnsi="Nirmala UI" w:eastAsia="Nirmala UI" w:cs="Nirmala UI"/>
        </w:rPr>
        <w:t>மூன்றாம் ஐயோவின் இஸ்லாமின் பாதை, பாலாகின் பாதையும் கழுதையின் பாதையும் ஆகும். இஸ்லாமின் கோபமுள்ள குதிரையின் பாதை — அதாவது யோவானின் கலகத்தின் நான்கு காற்றுகளும், ஏசாயாவின் கடுங்காற்றும், எசேக்கியேலின் நான்கு காற்றுகளிலிருந்து வரும் “காற்று” அல்லது “சுவாசம்” என்பதுமாகிய அது — 9/11 இலிருந்து “இறுக்கமான” மற்றும் “நேரான” வாயிலுக்குக் கொண்டு செல்லும் ஒரு பாதையை எடுத்துக்கொள்கிறது. அந்த இறுக்கமான வாயில், பாலாகும் கழுதையும் பற்றிய மூன்றாவது வழிக்குறியாகும்.</w:t>
      </w:r>
    </w:p>
    <w:p>
      <w:pPr>
        <w:pStyle w:val="ArticleScripture"/>
        <w:jc w:val="left"/>
      </w:pPr>
      <w:r>
        <w:rPr>
          <w:rFonts w:ascii="Nirmala UI" w:hAnsi="Nirmala UI" w:eastAsia="Nirmala UI" w:cs="Nirmala UI"/>
        </w:rPr>
        <w:t>கர்த்தருடைய தூதன் மேலும் சென்று, வலதுபுறமாயினும் இடதுபுறமாயினும் திரும்ப வழியில்லாத ஒரு குறுகிய இடத்தில் நின்றான். கழுதை கர்த்தருடைய தூதனை கண்டபோது, அது பலாமின் கீழே விழுந்தது; அப்போது பலாமின் கோபம் மூண்டது, அவன் ஒரு கோலால் கழுதையை அடித்தான். அப்பொழுது கர்த்தர் கழுதையின் வாயைத் திறந்தார்; அது பலாமை நோக்கி: “நான் உமக்கென்ன செய்தேன், நீர் இந்த மூன்று தடவையும் என்னை அடித்ததற்கு?” என்று சொன்னது. எண்ணாகமம் 22:26–28.</w:t>
      </w:r>
    </w:p>
    <w:p>
      <w:pPr>
        <w:pStyle w:val="ArticleBody"/>
        <w:jc w:val="left"/>
      </w:pPr>
      <w:r>
        <w:rPr>
          <w:rFonts w:ascii="Nirmala UI" w:hAnsi="Nirmala UI" w:eastAsia="Nirmala UI" w:cs="Nirmala UI"/>
        </w:rPr>
        <w:t>இஸ்லாமின் அழிவின் மூன்றாம் ஐயோவுக்கான பாதை, வெளிப்படுத்தல் 18:1–3 நிறைவேறிய 9/11 அன்று தொடங்கியது.</w:t>
      </w:r>
    </w:p>
    <w:p>
      <w:pPr>
        <w:pStyle w:val="ArticleScripture"/>
        <w:jc w:val="left"/>
      </w:pPr>
      <w:r>
        <w:rPr>
          <w:rFonts w:ascii="Nirmala UI" w:hAnsi="Nirmala UI" w:eastAsia="Nirmala UI" w:cs="Nirmala UI"/>
        </w:rPr>
        <w:t>“நியூயார்க் அலைப்பெருக்கினால் அடித்துச் செல்லப்படும் என்று நான் அறிவித்ததாக இப்போது சொல்லப்படும் வார்த்தை வருகிறதா? இதை நான் ஒருபோதும் கூறியதில்லை. அங்கே மாடிமேல் மாடியாக எழுப்பப்பட்டுக் கொண்டிருந்த மகத்தான கட்டிடங்களை நான் நோக்கிக்கொண்டிருக்கையில், ‘கர்த்தர் பூமியை மிகவும் நடுங்கச் செய்வதற்காக எழும்பும் போது எத்தகைய பயங்கரமான காட்சிகள் நிகழும்!’ என்று நான் கூறியிருக்கிறேன். அப்போது வெளிப்படுத்தல் 18:1–3 இன் வார்த்தைகள் நிறைவேறும். வெளிப்படுத்தல் பதினெட்டாம் அதிகாரம் முழுவதும் பூமியின்மேல் வரப்போகிறவற்றைக் குறித்த ஒரு எச்சரிக்கையாகும். ஆனால் நியூயார்க் மீது வரப்போகிறதைக் குறித்து எனக்குச் சிறப்பான வெளிச்சம் எதுவுமில்லை; எனக்குத் தெரிந்திருப்பது இதுவே: ஒருநாள் அங்குள்ள அந்த மகத்தான கட்டிடங்கள் தேவனுடைய வல்லமையின் திருப்புதலும் தலைகீழாக்குதலினாலும் இடித்துத் தள்ளப்படும். எனக்குக் கொடுக்கப்பட்ட வெளிச்சத்தின்படி, அழிவு உலகத்தில் இருக்கிறது என்பதை நான் அறிவேன். கர்த்தரிடமிருந்து ஒரு வார்த்தை, அவருடைய மகாவல்லமையின் ஒரு தொடுதல்—அப்படியே இந்த மாபெரும் கட்டிடங்கள் விழுந்துபோகும். நாம் கற்பனைக்கூட செய்ய முடியாத அளவுக்கு பயங்கரமான காட்சிகள் நிகழும்.” Review and Herald, July 5, 1906.</w:t>
      </w:r>
    </w:p>
    <w:p>
      <w:pPr>
        <w:pStyle w:val="ArticleBody"/>
        <w:jc w:val="left"/>
      </w:pPr>
      <w:r>
        <w:rPr>
          <w:rFonts w:ascii="Nirmala UI" w:hAnsi="Nirmala UI" w:eastAsia="Nirmala UI" w:cs="Nirmala UI"/>
        </w:rPr>
        <w:t>கேள்வி இன்னும் நீடிக்கிறது: ஏன் நாஷ்வில்? நாஷ்விலின் அக்கினிக்கோள்கள், அட்வென்டிசத்தின் ஒரு வகுப்பு வெட்கமடைந்து, யோவேலின் படி “வெட்டிப்போடப்பட்ட” ஒரு தீர்க்கதரிசனக் காட்சியை பிரதிநிதித்துவப்படுத்துகின்றன. மற்ற வகுப்பு, ஒருபோதும் வெட்கமடையாதவர்களாகவும், ஆனந்தத்தால் நிறைந்தவர்களாகவும் பிரதிநிதித்துவப்படுத்தப்படுகிறது. இந்தத் தீர்க்கதரிசன ஆனந்தம் நாஷ்விலும் அமெரிக்க ஐக்கிய நாடுகளும் மேல் கொண்டுவரப்பட்ட நியாயத்தீர்ப்புக்காக அல்ல; மாறாக, உவமையில் எண்ணெய் உடையவர்களுக்கும் எண்ணெய் இல்லாதவர்களுக்கும் இடையில் பிரதிநிதித்துவப்படுத்தப்படும் நியாயப்பிரமாணத்திற்காகும். எண்ணெய்க்கு அதனோடு இணைக்கப்பட்ட பல அடையாளார்த்தங்கள் உள்ளன; ஆனால் எண்ணெயின் முதன்மையான அர்த்தங்களில் ஒன்று நள்ளிரவின் கூக்குரல் என்னும் செய்தியாகும். அந்தச் செய்தி 2023 ஆம் ஆண்டின் இறுதியில் படிப்படியாக முத்திரையிழக்கத் தொடங்கியது; அது ஏற்றுக்கொள்ளப்படுகிறதோ அல்லது நிராகரிக்கப்படுகிறதோ ஆகிய அறிவின் அதிகரிப்பை பிரதிநிதித்துவப்படுத்தியது. அந்த அறிவை நிராகரிப்பவர்கள் தேவனுடைய ஆசாரியர்களாகிய நிலையிலிருந்து நிராகரிக்கப்படுகிறார்கள் என்று ஓசியா தெளிவாகக் கூறுகிறது. நாஷ்விலின் அக்கினிக்கோள்களைப் புரிந்துகொள்ளும் போது, லேவியராகமம் இருபத்து மூன்றாம் அதிகாரத்தின் கட்டமைப்பின் நடுப்பகுதியில் பேதுரு அமைந்திருக்கிறான்; மேலும் முப்பது என்ற எண் ஆசாரியர்களின் அடையாளமாகும்.</w:t>
      </w:r>
    </w:p>
    <w:p>
      <w:pPr>
        <w:pStyle w:val="ArticleScripture"/>
        <w:jc w:val="left"/>
      </w:pPr>
      <w:r>
        <w:rPr>
          <w:rFonts w:ascii="Nirmala UI" w:hAnsi="Nirmala UI" w:eastAsia="Nirmala UI" w:cs="Nirmala UI"/>
        </w:rPr>
        <w:t>அறிவு இல்லாததினால் என் ஜனங்கள் அழிந்து போகிறார்கள்; நீ அறிவைத் தள்ளிவிட்டபடியால், நீ எனக்குப் ஆசாரியனாக இராதபடிக்கு நானும் உன்னைத் தள்ளிவிடுவேன்; நீ உன் தேவனுடைய நியாயப்பிரமாணத்தை மறந்தபடியால், நானும் உன் பிள்ளைகளை மறந்துவிடுவேன். ஓசியா 4:6.</w:t>
      </w:r>
    </w:p>
    <w:p>
      <w:pPr>
        <w:pStyle w:val="ArticleBody"/>
        <w:jc w:val="left"/>
      </w:pPr>
      <w:r>
        <w:rPr>
          <w:rFonts w:ascii="Nirmala UI" w:hAnsi="Nirmala UI" w:eastAsia="Nirmala UI" w:cs="Nirmala UI"/>
        </w:rPr>
        <w:t>“அறிவு” அல்லது அதன் இல்லாமை என்ற பிரச்சினை, நாஷ்வில்லின் நெருப்புக் கோளங்கள் வருகையுடன் தொடர்புடைய சத்தியங்களில் ஒன்றாகும். தீர்க்கதரிசன “அறிவு” அல்லது அதன் இல்லாமை, நடுநிசி முழக்கத்தின் அறிவிப்பின் தொடக்கத்தை அடையாளப்படுத்துகிறது; மேலும், சப்தமும் ஞாயிற்றுக்கிழமையும் குறிக்கும் பிரச்சினையால் பிரதிநிதித்துவப்படுத்தப்படும் தேவனுடைய வார்த்தைக்குக் கீழ்ப்படிதல் என்ற பிரச்சினையோடு அந்தக் காலப்பகுதி முடிவடைகிறது. கிறிஸ்து எப்போதும் முடிவைத் தொடக்கத்தினால் விளக்குகிறார்; தொடக்கத்தில், தேவனுடைய வார்த்தைக்குக் கீழ்ப்படிதலே தோட்டத்தில் ஆதாமுக்கும் ஏவாளுக்கும் வழங்கப்பட்ட எச்சரிக்கைச் செய்தியாக இருந்தது.</w:t>
      </w:r>
    </w:p>
    <w:p>
      <w:pPr>
        <w:pStyle w:val="ArticleBody"/>
        <w:jc w:val="left"/>
      </w:pPr>
      <w:r>
        <w:rPr>
          <w:rFonts w:ascii="Nirmala UI" w:hAnsi="Nirmala UI" w:eastAsia="Nirmala UI" w:cs="Nirmala UI"/>
        </w:rPr>
        <w:t>முடிவுக் காலத்தில் கீழ்ப்படிதலின் பிரச்சினை “ஒவ்வொரு ஜாதியும் இதில் உட்படுத்தப்படும்” என்று சகோதரி வைட் கூறுகிறபடியால், ஒரே ஒரு தோட்டத்திற்குள் மட்டும் வரையறுக்கப்பட முடியாது. சபத்தும் ஞாயிறும் சார்ந்த பிரச்சினை என்பது தோட்டத்தில் ஆதாமும் ஏவாளும் எதிர்கொண்ட ஆரம்பச் சோதனையின் மீளுருவாக்கமே ஆகும்; அது முடிவில் முழு உலகத்திலும் மீண்டும் நடைபெறுகிறது. அந்தச் சோதனை அமெரிக்க ஐக்கிய நாடுகளில் ஞாயிற்றுக்கிழமைச் சட்டத்துடன் தொடங்குகிறது; அதுவே நடுராத்திரி முழக்கத்தின் அறிவிப்புக் காலத்தின் முடிவும் ஆகும்.</w:t>
      </w:r>
    </w:p>
    <w:p>
      <w:pPr>
        <w:pStyle w:val="ArticleBody"/>
        <w:jc w:val="left"/>
      </w:pPr>
      <w:r>
        <w:rPr>
          <w:rFonts w:ascii="Nirmala UI" w:hAnsi="Nirmala UI" w:eastAsia="Nirmala UI" w:cs="Nirmala UI"/>
        </w:rPr>
        <w:t>கிறிஸ்து வருகிறார் என்ற எச்சரிக்கைச் செய்தியின் அறிவிப்பு, 2023 ஆம் ஆண்டின் இறுதியில் ஆரம்பமான இயேசு கிறிஸ்துவின் வெளிப்பாட்டுச் செய்தியின் முத்திரை நீக்கத்திலிருந்து உண்டான அறிவின் அதிகரிப்பை ஏற்றுக்கொண்டவர்களால் மட்டுமே வழங்கப்படுகிறது. அறிவின் சோதனை, அல்லது அதன் பற்றாக்குறையின் சோதனை, நாஷ்வில் தாக்குதலில் இறுதிப்படுத்தப்படுகிறது. 2023 இல் முத்திரை நீக்கத்தின் போது ஆரம்பமான மூன்று சோதனைகளில், லிட்மஸ் சோதனை எண்ணெயை அடிப்படையாகக் கொண்டது; அந்த எண்ணெய், அப்போது முத்திரை நீக்கப்பட்ட தீர்க்கதரிசனச் செய்திக்குள் அடங்கியுள்ள “அறிவு” ஆகும்.</w:t>
      </w:r>
    </w:p>
    <w:p>
      <w:pPr>
        <w:pStyle w:val="ArticleBody"/>
        <w:jc w:val="left"/>
      </w:pPr>
      <w:r>
        <w:rPr>
          <w:rFonts w:ascii="Nirmala UI" w:hAnsi="Nirmala UI" w:eastAsia="Nirmala UI" w:cs="Nirmala UI"/>
        </w:rPr>
        <w:t>முத்திரை நீக்கப்பட்ட “அறிவு,” மூன்றாவதும் லிட்மஸ் சோதனையுமான எண்ணெய்போலச் சோதித்து, இறுதியில் வெளிப்படுத்தப்படுகிறது. அந்தச் சோதனை, கீழ்ப்படிதலின் சோதனையில் முடிவுறும் நள்ளிரவின் கூக்குரல் செய்தியின் அறிவிப்புக் காலத்தைத் தொடங்குகிறது. கீழ்ப்படிதலின் அந்தச் சோதனை, சபையைப் பிரதிநிதித்துவப்படுத்தும் ஏவாளின்மீதும், அரசைக் பிரதிநிதித்துவப்படுத்தும் ஆதாமின்மீதும் நிறைவேற்றப்படுகிறது. அந்த இரு அங்கங்களின் சேர்க்கை, மிருகத்தின் முத்திரை அமல்படுத்தப்படும் போது இறுதியாக நிறைவு பெறுகிறது. தோட்டத்தில் இருந்த சோதனையே முடிவிலும் இருக்கும் சோதனையாகும். அது ஆண்களுக்கும் பெண்களுக்கும் உரிய ஒரு சோதனை; அதில், ஆணும் பெண்ணுமாகிய சபையும் அரசும் ஒன்றிணைவது உட்படுகிறது. இறுதி கீழ்ப்படிதலின் சோதனைக்குத் தலைமையாக வழிநடத்தும் முத்திரை நீக்கப்பட்ட எச்சரிக்கைச் செய்தி, நன்மைதீமையினுடைய “அறிவின்” மரத்தால் குறிக்கப்படுகிறது.</w:t>
      </w:r>
    </w:p>
    <w:p>
      <w:pPr>
        <w:pStyle w:val="ArticleBody"/>
        <w:jc w:val="left"/>
      </w:pPr>
      <w:r>
        <w:rPr>
          <w:rFonts w:ascii="Nirmala UI" w:hAnsi="Nirmala UI" w:eastAsia="Nirmala UI" w:cs="Nirmala UI"/>
        </w:rPr>
        <w:t>பூமி மிருகத்தின் தேசத்தில் கிரேக்கக் கல்வியின் குறியீடாக நாஷ்வில் உள்ளது. கிரேக்கக் கல்வி பொய்யான கல்வியாகும்; அது தீய அறிவாகும்; நல்ல அறிவோ உண்மையான கல்வியாகும். “தெற்கின் அதென்ஸ்” என்று அழைக்கப்படும் நாஷ்விலில் அமைந்திருந்த மேடிசன் கல்லூரி மட்டுமே, எலன் வைட் கலந்து கொள்ள ஒப்புக்கொண்ட ஒரே நிறுவன ஆட்சிக்குழுவாக இருந்தது. நாஷ்வில் கிரேக்கக் கல்வியின், அல்லது பொய்யான கல்வியின், குறியீடாகும். பொய்யான கல்வி பொய்யான அறிவாகும். நாஷ்விலின் முக்கியத்துவம் நியூயார்க் நகரமும் பென்டகனும் கொண்டுள்ள குறியீட்டியலுக்கு இணையாக உள்ளது.</w:t>
      </w:r>
    </w:p>
    <w:p>
      <w:pPr>
        <w:pStyle w:val="ArticleBody"/>
        <w:jc w:val="left"/>
      </w:pPr>
      <w:r>
        <w:rPr>
          <w:rFonts w:ascii="Nirmala UI" w:hAnsi="Nirmala UI" w:eastAsia="Nirmala UI" w:cs="Nirmala UI"/>
        </w:rPr>
        <w:t>இந்த விஷயங்களை அடுத்த கட்டுரையில் தொடர்ந்து பார்க்கலாம்.</w:t>
      </w:r>
    </w:p>
    <w:p>
      <w:pPr>
        <w:pStyle w:val="ArticleHeading"/>
        <w:jc w:val="left"/>
      </w:pPr>
      <w:r>
        <w:rPr>
          <w:rFonts w:ascii="Nirmala UI" w:hAnsi="Nirmala UI" w:eastAsia="Nirmala UI" w:cs="Nirmala UI"/>
        </w:rPr>
        <w:t>கையெழுத்துப் பிரதி 188, 1905</w:t>
      </w:r>
    </w:p>
    <w:p>
      <w:pPr>
        <w:pStyle w:val="ArticleScripture"/>
        <w:jc w:val="left"/>
      </w:pPr>
      <w:r>
        <w:rPr>
          <w:rFonts w:ascii="Nirmala UI" w:hAnsi="Nirmala UI" w:eastAsia="Nirmala UI" w:cs="Nirmala UI"/>
        </w:rPr>
        <w:t>“நான் நாஷ்வில்லில் இருந்தபோது, மக்களிடம் பேசிக்கொண்டிருந்தேன்; இரவுக்காலத்தில், வானத்திலிருந்தே நேராக வந்து நாஷ்வில்லில் இறங்கி நின்ற ஒரு பேரளவு நெருப்புப் பந்து இருந்தது. அந்தப் பந்திலிருந்து அம்புகளைப்போல் ஜுவாலைகள் புறப்பட்டன; வீடுகள் எரிந்து நாசமாயின; வீடுகள் குலுங்கி விழுந்தன. நம்முடைய மக்களில் சிலர் அங்கே நின்றுகொண்டிருந்தார்கள். ‘நாங்கள் எதிர்பார்த்தபடியே இதுவுள்ளது,’ என்று அவர்கள் சொன்னார்கள், ‘இதையே நாங்கள் எதிர்பார்த்தோம்.’ மற்றவர்கள் வேதனையில் தங்கள் கைகளைப் பிசைந்து, இரக்கத்திற்காக தேவனை நோக்கி கூக்குரலிட்டார்கள். ‘உங்களுக்கு அது தெரிந்திருந்ததே,’ என்று அவர்கள் கூறினார்கள், ‘இது வரப்போகிறது என்பதை நீங்கள் அறிந்திருந்தீர்கள்; ஆனால் எங்களை எச்சரிக்க ஒரு வார்த்தையாவது ஒருபோதும் சொல்லவில்லை!’ அவர்கள் தங்களுக்கு இதை ஒருபோதும் சொல்லாமலும், எந்த எச்சரிக்கையும் அளிக்காமலும் இருந்ததை எண்ணி, அவர்களைப் பிளந்தெறியத் துணிவதுபோலத் தோன்றினர்.” கைப்பிரதி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வசனம் நாற்பதின் மறைந்த வரலாறு - எண் பத்து</dc:title>
  <dc:subject>நடுப்புள்ளி</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