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மறைக்கப்பட்ட வரலாறு - எண் பதினொன்று</w:t>
      </w:r>
    </w:p>
    <w:p>
      <w:pPr>
        <w:pStyle w:val="ArticleSubtitle"/>
        <w:jc w:val="left"/>
      </w:pPr>
      <w:r>
        <w:rPr>
          <w:rFonts w:ascii="Nirmala UI" w:hAnsi="Nirmala UI" w:eastAsia="Nirmala UI" w:cs="Nirmala UI"/>
        </w:rPr>
        <w:t>எண் பதினொன்று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வேதாகமத்தில் பின்னக்கால மழையைப் பற்றிய மிக நேரடியான வெளிப்பாடு யோவேலின் புத்தகமாக இருக்கக்கூடும்; மேலும், யோவேல் தன் புத்தகத்தைத் தொடங்கும்போது முதலில் லவோதிக்கேய ஏழாம் நாள் அட்வென்டிஸ்ட் சபை நிறைவேற்றிய விசுவாசவிலகலின் நான்கு தலைமுறைகளைச் சுட்டிக்காட்டுகிறார். யோவேலின் தொடக்க வசனங்களில் பிரதிபலிக்கப்படும் அந்த நாசத்தின் படிப்படியாக அதிகரிக்கும் நான்கு தலைமுறைகள், எசேக்கியேல் எட்டாம் அதிகாரத்தில் காணப்படும் படிப்படியாக அதிகரிக்கும் நான்கு அருவருப்புகளோடு ஒத்திசைகின்றன. 1863 முதல் 1888 வரை முதல் தலைமுறையைச் சுட்டுகிறது; அது 1843 மற்றும் 1850 முன்னோடி விளக்கப்படங்களில் வெளிப்படுத்தப்பட்டபடி, ஆபக்கூக் இரண்டாம் அதிகாரத்தில் பிரதிநிதித்துவப்படுத்தப்பட்டபடி, மேலும் பத்துக் கட்டளைகளின் இரண்டு பலகைகளால் பிரதிநிதித்துவப்படுத்தப்படும் உடன்படிக்கையைச் சின்னமாகக் காட்டும் வகையில், மில்லரைட்டுகளின் அடித்தளச் செய்தியை நிராகரித்ததைக் குறிக்கிறது.</w:t>
      </w:r>
    </w:p>
    <w:p>
      <w:pPr>
        <w:pStyle w:val="ArticleBody"/>
        <w:jc w:val="left"/>
      </w:pPr>
      <w:r>
        <w:rPr>
          <w:rFonts w:ascii="Nirmala UI" w:hAnsi="Nirmala UI" w:eastAsia="Nirmala UI" w:cs="Nirmala UI"/>
        </w:rPr>
        <w:t>1888 முதல் 1919 வரை, விசுவாசத்தினாலான நீதியின் அனுபவத்தை நிராகரித்த தலைமுறையைச் சுட்டிக்காட்டுகின்றன; அது பிலடெல்பியா சபையால் பிரதிநிதித்துவப்படுத்தப்படும் ஒரு அனுபவத்தை உண்டாக்குகிறது. முதல் தலைமுறையில், வில்லியம் மில்லர் மூலம் பிரதிநிதித்துவப்படுத்தப்பட்ட தலைமைப்பணிக்கே எதிராகக் கிளர்ச்சி கவனம் செலுத்தியது; 1888 ஆம் ஆண்டின் இரண்டாம் தலைமுறையில், தீர்க்கதரிசனத்தின் ஆவியின் தலைமைக்கு எதிராகக் கிளர்ச்சி செய்யப்பட்டது. 1919 ஆம் ஆண்டின் மூன்றாம் தலைமுறை, வில்லியம் வாரன் பிரெஸ்காட்டின் The Doctrine of Christ என்ற நூலுடன் தொடங்கி, 1957 ஆம் ஆண்டின் Questions on Doctrine என்ற நூலுடன் முடிவடைந்தது. அந்த மூன்றாம் தலைமுறை, அமெரிக்க மருத்துவ சங்கத்தின் மருத்துவச் செயல்முறைகளுக்கான அங்கீகாரத்தையும், வழி தவறிய புரொட்டஸ்டண்ட் மதத்தினரும் ரோமன் கத்தோலிக்க மதத்தினரும் ஆகிய கல்வியியல் அறிஞர்களிடமிருந்து தங்களது கல்லூரிகளுக்கான அங்கீகாரத்தையும் அட்வென்டிசம் நாடியபோது, உலகத்தோடு சமரசம் செய்த தலைமுறையாக இருந்தது.</w:t>
      </w:r>
    </w:p>
    <w:p>
      <w:pPr>
        <w:pStyle w:val="ArticleBody"/>
        <w:jc w:val="left"/>
      </w:pPr>
      <w:r>
        <w:rPr>
          <w:rFonts w:ascii="Nirmala UI" w:hAnsi="Nirmala UI" w:eastAsia="Nirmala UI" w:cs="Nirmala UI"/>
        </w:rPr>
        <w:t>மூன்றாம் தலைமுறையில், எல்லென் வைட்டின் எழுத்திலிருந்து வந்த கல்வி ஆலோசனை நிராகரிக்கப்பட்டு, கிரேக்கத்தின் கல்வித் தத்துவத்தால் பிரதிநிதித்துவப்படுத்தப்படும் உலகின் பொய்யான கல்வி முறைகளால் மாற்றப்பட்டது. கிரேக்கக் கல்வி, டென்னசி மாநிலம் நாஷ்வில்லில் உள்ள பிரதியுருவ பார்தெனோன் ஆலயத்தில் சன்னதியிடப்பட்டுள்ள அதீனா தேவியால் பிரதிநிதித்துவப்படுத்தப்படுகிறது.</w:t>
      </w:r>
    </w:p>
    <w:p>
      <w:pPr>
        <w:pStyle w:val="ArticleBody"/>
        <w:jc w:val="left"/>
      </w:pPr>
      <w:r>
        <w:rPr>
          <w:rFonts w:ascii="Nirmala UI" w:hAnsi="Nirmala UI" w:eastAsia="Nirmala UI" w:cs="Nirmala UI"/>
        </w:rPr>
        <w:t>உண்மையான கல்வி, தீர்க்கதரிசி எலீஷாவுடன் தொடர்புடைய தீர்க்கதரிசிகளின் பள்ளிகளின் மூலம் வேதாகமத்தில் முன்மாதிரியாகக் காட்டப்பட்டது. கி.மு. 167-இல் ஏற்பட்ட மக்கபேயர் கிளர்ச்சியும், அதிலிருந்து கி.பி. 70-இல் எருசலேம் அழிவடைந்த காலம் வரையிலும், பண்டைய சொற்பொருள் அர்த்தமுள்ள மகிமையுள்ள தேசத்தின் பண்பாட்டிலும் ஜாதியிலும் கிரேக்கக் கல்வி செய்த ஊடுருவல்களுக்கு எதிரான எதிர்ப்பாக பெருமளவில் இருந்தது. மக்கபேயரின் எதிர்ப்பு, ஒவ்வொரு மட்டத்திலும் இருந்த கிரேக்கச் செல்வாக்குக்கு எதிரான கிளர்ச்சியாக இருந்தது; ஆனால் மக்கபேயர் தீவிரவாதிகளின் வரலாற்றிலும் உந்துதல்களிலும் கிரேக்கத்தின் கல்விச் செல்வாக்கு அளவுகடந்த வகையில் பரவியிருந்ததால், கிரேக்கக் கல்வியே யூதர்கள் இயேசு கிறிஸ்துவை தங்கள் மேசியாவாக நிராகரித்ததுடன் தொடர்புடைய மிகப் பெரிய காரணியாக இருந்திருக்கலாம் என்ற உண்மையிலிருந்து அதைப் பிரித்துப் பார்க்க முடியாது. யூதர்கள்மீது கிரேக்கக் கல்வி ஏற்படுத்திய எதிர்மறைச் செல்வாக்கையும், யூதர்கள் கிறிஸ்துவை நிராகரித்தலும் சிலுவையில் அறையச் செய்தலும் ஆகியவற்றில் பொய்க் கல்வி செய்த பங்களிப்பையும் சுட்டிக்காட்டி நூல்கள் எழுதப்பட்டுள்ளன.</w:t>
      </w:r>
    </w:p>
    <w:p>
      <w:pPr>
        <w:pStyle w:val="ArticleBody"/>
        <w:jc w:val="left"/>
      </w:pPr>
      <w:r>
        <w:rPr>
          <w:rFonts w:ascii="Nirmala UI" w:hAnsi="Nirmala UI" w:eastAsia="Nirmala UI" w:cs="Nirmala UI"/>
        </w:rPr>
        <w:t>நவீன ஆவிக்குரிய மகிமையான நாட்டில், மக்கபேயர் கிளர்ச்சி 1776 ஆம் ஆண்டின் கிளர்ச்சியுடன் ஒத்திசைகிறது. தற்போது அமெரிக்க ஐக்கிய நாடுகளில், கிரேக்க மற்றும் ஜெசூயிட் கல்வி நடைமுறைகளின் தத்துவத்தின் மேல் கட்டப்பட்டதாகப் பதிவு செய்யப்பட்ட 4,000-க்கும் மேற்பட்ட பல்கலைக்கழகங்கள் உள்ளன. கடந்த பத்துக்கும் மேலான ஆண்டுகளாக நிலவி வரும் அராஜகத்தையும் சட்டமின்மையையும், அமெரிக்க ஐக்கிய நாடுகளில் உள்ள எனப்படுகிற கல்வி மையங்களுக்கே நேரடியாகக் கண்காணித்து எடுத்துச் செல்லலாம்; ஏனெனில், அவை பல தசாப்தங்களாகவே, ஊடக மற்றும் பொழுதுபோக்கு ஆதாரங்களால் முன்னரே உலகமயவாத தத்துவங்களை ஏற்றுக்கொள்ளும்படி மனப்பயிற்சி அளிக்கப்பட்டிருந்த மாணவர்களுக்குள், பிரெஞ்சுப் புரட்சி காலத்தின் சாத்தானிய தத்துவங்களிலிருந்து பெறப்பட்ட அந்த உலகமயவாதக் கோட்பாடுகளை ஊட்டிவந்துள்ளன. இன்றைய பல்கலைக்கழகங்களின் மாணவர்கள், வெள்ளையர்களையும், கிறிஸ்தவர்களையும், அமெரிக்காவின் உண்மையான வரலாறையும் தாக்குவதற்காக வடிவமைக்கப்பட்ட கல்வி மையங்களில் நுழைவதற்குமுன்பே, சோதோம் மற்றும் கொமோரா பிரதிநிதித்துவப்படுத்தும் வாழ்க்கைமுறையை ஏற்றுக்கொள்ளுமாறு ஏற்கனவே மனப்பயிற்சி அளிக்கப்பட்டிருந்தனர். பைபிளிலும் தீர்க்கதரிசன ஆவியிலும் அடையாளப்படுத்தப்பட்டபடி, நீதியும் சத்தியமும் தெருக்களில் எறியப்படுதலை நிறைவேற்றுகின்ற இடையறாத இருநிலைக் நீதி அமைப்பை இன்று புரிந்துகொள்ள விரும்பும் அமெரிக்க ஐக்கிய நாடுகளின் ஒரு குடிமகன், தற்போதைய சூழ்நிலைகள் குறிக்கோளுடன் வடிவமைக்கப்பட்ட தாக்குதலினால் உருவாக்கப்படுகின்றன என்பதைப் புரிந்துகொள்ள வேண்டும்; மனிதகுலத்தை சிறப்புரிமை கொண்ட உலகமயவாத உயர்குடியினரின் கட்டுப்பாட்டுக்குள் கொண்டுவரும்படி வடிவமைக்கப்பட்ட கல்வி அமைப்பினால், வாழ்க்கையின் ஆரம்ப ஆண்டுகளிலிருந்தே இந்தத் தாக்குதல் மனப்புகட்டலாக ஊட்டப்படுகிறது—அதுவே வல்லரசான நாகம்!</w:t>
      </w:r>
    </w:p>
    <w:p>
      <w:pPr>
        <w:pStyle w:val="ArticleBody"/>
        <w:jc w:val="left"/>
      </w:pPr>
      <w:r>
        <w:rPr>
          <w:rFonts w:ascii="Nirmala UI" w:hAnsi="Nirmala UI" w:eastAsia="Nirmala UI" w:cs="Nirmala UI"/>
        </w:rPr>
        <w:t>எலன் வைட்டின் எழுத்துகளில் ஐந்து முக்கியக் கருப்பொருள்கள் உள்ளன: கல்வி, சுகாதாரச் சீர்திருத்தம், கிறிஸ்தவ வாழ்க்கை, மகா மோதல் என்னும் கருப்பொருள், மற்றும் நடைமுறைத் தேவபக்தி. கல்வி, தீர்க்கதரிசன ஆவியின் ஐந்து முக்கியக் கருப்பொருள்களில் ஒன்றாகும்; மேலும், தேவனுடைய வார்த்தையில் குறிப்பிடப்பட்டுள்ள ஒவ்வொரு தீர்க்கதரிசியையும் போலவே, எலன் வைட்டும் வேதாகமத் தீர்க்கதரிசியாக இருந்தார். பிற அம்சங்களுடன் சேர்த்து, இதன் பொருள், அவளுடைய வாழ்க்கை ஒரு இலட்சத்து நாற்பத்துநான்காயிரம் பேருக்கானதும் அவர்களுக்குரியதுமான ஒரு முன்மாதிரியாகும் என்பதாகும். கிறிஸ்துவே மட்டுமே நமக்குப் முன்மாதிரியாக இருக்க வேண்டும் என்று யாரும் நினைக்குமுன், பவுல் இவ்வாறு கூறுகிறார்:</w:t>
      </w:r>
    </w:p>
    <w:p>
      <w:pPr>
        <w:pStyle w:val="ArticleScripture"/>
        <w:jc w:val="left"/>
      </w:pPr>
      <w:r>
        <w:rPr>
          <w:rFonts w:ascii="Nirmala UI" w:hAnsi="Nirmala UI" w:eastAsia="Nirmala UI" w:cs="Nirmala UI"/>
        </w:rPr>
        <w:t>ஏனெனில், கிறிஸ்துவில் உங்களுக்கு பதினாயிரம் உபதேசகர்கள் இருந்தாலும், அநேக பிதாக்கள் உங்களுக்கில்லை; ஏனெனில் கிறிஸ்து இயேசுவில் சுவிசேஷத்தினால் நான் உங்களைப் பெற்றெடுத்தேன். ஆகையால், என்னைப் பின்பற்றுகிறவர்களாயிருங்கள் என்று உங்களை வேண்டிக்கொள்கிறேன். 1 கொரிந்தியர் 4:15, 16.</w:t>
      </w:r>
    </w:p>
    <w:p>
      <w:pPr>
        <w:pStyle w:val="ArticleBody"/>
        <w:jc w:val="left"/>
      </w:pPr>
      <w:r>
        <w:rPr>
          <w:rFonts w:ascii="Nirmala UI" w:hAnsi="Nirmala UI" w:eastAsia="Nirmala UI" w:cs="Nirmala UI"/>
        </w:rPr>
        <w:t>ஒரு தீர்க்கதரிசியாக எலன் வைட் ஒரு முன்மாதிரியாக இருக்கிறார். எலன் வைட் ஒரு நிர்வாக சபை உறுப்பினராகிய பொறுப்பை ஏற்றுக்கொண்டது ஒரே ஒரு முறை மட்டுமே; அது, தமது ஊழியத்தின் ஐந்து முக்கியத் தலைப்புகளில் ஒன்றாக முன்வைக்கப்பட்ட உண்மையான கல்வியின் கோட்பாடுகளைத் தழுவிய ஒரு கல்லூரி நிறுவப்பட்டபோதுதான். டென்னஸி மாநிலத்தின் மெடிசனில் அமைந்திருந்த அந்தக் கல்லூரி, டென்னஸி மாநிலத்தின் நாஷ்வில் மகாநகரப் பகுதியில் அமைந்துள்ளது. 1904 முதல் 1915 ஆம் ஆண்டில் தமது மரணத்திற்கு முன்பான ஒரு ஆண்டு வரை, மெடிசன் கல்லூரியின் நிறுவனர் நிர்வாக சபையில் இருக்கத் தாம் சம்மதித்ததோடு மட்டுமல்லாமல், அந்தக் கல்லூரி நிறுவப்பட்ட நிலத்தைத் தேர்ந்தெடுப்பதிலும் அவர் முக்கிய பங்கு வகித்தார். நாஷ்வில், மக்கபேயர் வரலாற்றில் யூதர்கள் தங்கள் மெசியாவை ஏற்றுக்கொள்ளாதபடி தடுக்க உதவிய கிரேக்கக் கல்வி முறையின் மையமாகும்; அந்த மக்கபேயர், நாம் இப்போது வாழும் காலங்களின் விசுவாசதுரோகப் புராட்டஸ்டண்டியத்தை முன்வடிவமாகக் காட்டுகிறார்கள். மக்கபேயர் வரிசை, வசனம் நாற்பதின் மறைக்கப்பட்ட வரலாற்றில் உறுதியாக நிலைநிறுத்தப்பட்டுள்ளது; அது, இப்போது முற்றிலும் அதே கிரேக்கக் கல்வியின் அழிவூட்டும் கனிகளால்—ஒரு நவீன வடிவில் இருந்தாலும்—முழுமையாகப் போதிக்கப்பட்டுள்ள விசுவாசதுரோகப் புராட்டஸ்டண்டியத்தை பிரதிநிதித்துவப்படுத்துகிறது.</w:t>
      </w:r>
    </w:p>
    <w:p>
      <w:pPr>
        <w:pStyle w:val="ArticleBody"/>
        <w:jc w:val="left"/>
      </w:pPr>
      <w:r>
        <w:rPr>
          <w:rFonts w:ascii="Nirmala UI" w:hAnsi="Nirmala UI" w:eastAsia="Nirmala UI" w:cs="Nirmala UI"/>
        </w:rPr>
        <w:t>அட்வென்டிசத்தின் மூன்றாம் தலைமுறையில், 1888-இல் தீர்க்கதரிசனத்தின் ஆவியை நிராகரித்த தலைமையினர், தங்கள் கல்வி அமைப்பை உலகின் அங்கீகாரக் கட்டமைப்பிற்குக் கையளிக்கத் தீர்மானித்தனர். நாஷ்வில், உண்மையான கல்விக்கும் பொய்யான கல்விக்கும் குறியீட்டுத் தளமாக விளங்குகிறது. முழுமையைக் குலைப்பதற்காக சத்தியத்தைத் தனித்தனியான பாடப்பிரிவுகளாகப் பிரிப்பதையே அடிப்படையாகக் கொண்ட கிரேக்கக் கல்வியிலிருந்து வேறுபட்டு, உலகம் கிரேக்கக் கல்வியை நிலைநிறுத்தத் தேர்ந்தெடுத்த அதே நகரத்தையே தீர்க்கதரிசி தேர்ந்தெடுத்தார். உண்மையான கல்வியே, சகோதரி வைட்டின் மற்ற நான்கு பிரதானக் கருப்பொருட்களான ஆரோக்கியச் சீர்திருத்தம், நடைமுறைத் தெய்வபக்தி, கிறிஸ்தவ வாழ்க்கை, மற்றும் குறிப்பாக மகா மோதல் என்ற கருப்பொருளின் அடிப்படைக் கல்லாகும்.</w:t>
      </w:r>
    </w:p>
    <w:p>
      <w:pPr>
        <w:pStyle w:val="ArticleBody"/>
        <w:jc w:val="left"/>
      </w:pPr>
      <w:r>
        <w:rPr>
          <w:rFonts w:ascii="Nirmala UI" w:hAnsi="Nirmala UI" w:eastAsia="Nirmala UI" w:cs="Nirmala UI"/>
        </w:rPr>
        <w:t>இயேசு எப்போதும் முடிவை ஆரம்பத்தின் மூலம் விளக்குகிறார்; ஏதேன் தோட்டத்தில் இருந்த சோதனை, உலகம் இப்போது எதிர்கொண்டு கொண்டிருக்கும் சோதனையை எடுத்துக்காட்டுகிறது. முடிவிலுள்ள சோதனை, ஒவ்வொரு வேதாகமச் சோதனையும் இருப்பதுபோலவே அதேதான்; ஏனெனில் தேவன் ஒருபோதும் மாறுவதில்லை. ஒரு வேதாகமச் சோதனை என்பது மூன்று படிகளைக் கொண்ட சோதனைச் செயல்முறை ஆகும்; அதன் முடிவில் வெளிப்படுத்தப்படும் இரண்டு வகுப்புகளை அது உண்டாக்குகிறது. முதல் தூதன் அந்த மூன்று படிகளையும், தேவனைப் பயப்படுங்கள், அவருக்கு மகிமையைக் கொடுங்கள், ஏனெனில் நியாயத்தீர்ப்பின் லிட்மஸ் சோதனையின் நேரம் வந்துவிட்டது என்று வெளிப்படுத்துகிறான். முதல் படி, நன்மை-தீமை அறிவின் மரத்தின் கனியைப் புசிக்கக்கூடாது என்ற கட்டளையாக இருந்தது. தேவனைப் பற்றிய அவசியமான பயம் இல்லாததால், ஏவாள் அந்த மரத்தின் சோதனையில் தோல்வியடைந்து, நன்மையும் தீமையும் ஆகிய இரண்டையும் குறிக்கின்ற கனியைப் புசித்தாள். ஆதாமின் தேவபயம், மரத்தின் கலகத்தில் அவன் ஈடுபடுவதிலிருந்து அவனைத் தடுக்கவில்லை; தெய்வீகத்தின் நிலைத்திருக்கிற சந்நிதியில்லாத வாழ்க்கையை அவர்கள் வெளிப்படுத்தியபடியால், நியாயத்தீர்ப்பு அவர்களிருவர்மேலும் வந்தது.</w:t>
      </w:r>
    </w:p>
    <w:p>
      <w:pPr>
        <w:pStyle w:val="ArticleBody"/>
        <w:jc w:val="left"/>
      </w:pPr>
      <w:r>
        <w:rPr>
          <w:rFonts w:ascii="Nirmala UI" w:hAnsi="Nirmala UI" w:eastAsia="Nirmala UI" w:cs="Nirmala UI"/>
        </w:rPr>
        <w:t>இறுதி நாட்களின் சோதனை, மனிதகுலத்தின் கிருபைக்காலம் முடிவுறுவதற்கு முற்பட்டே இயேசு கிறிஸ்துவின் வெளிப்பாட்டில் முத்திரை நீக்கப்பட்டுள்ள அறிவின் பெருக்கை உண்குமாறு வழங்கப்படும் ஒரு எச்சரிக்கையுடன் தொடங்குகிறது. அது அட்வென்டிசத்தினுள்ளவர்களாயிருந்தாலும், அட்வென்டிசத்திற்கு வெளியேயுள்ளவர்களாயிருந்தாலும், அந்தச் சோதனை எங்கள் காலத்தில் முத்திரை நீக்கப்பட்டுள்ள “அறிவு” எனும் பெருக்கை ஏற்றுக்கொள்வதின்மீதோ, அல்லது அதை நிராகரிப்பதின்மீதோ அடிப்படைகொள்கிறது. அந்த அறிவின் சோதனை, நன்மையையோ தீமையையோ அறியச் செய்கிற அறிவை பிரதிநிதித்துவப்படுத்தும் தோட்டத்தின் சோதனையின் மரத்தினால் குறிக்கப்படுகிறது. 1904 ஆம் ஆண்டில் டென்னஸி மாநிலத்தின் நாஷ்வில்லில் மெய்யான கல்வி அமைக்கப்பட்டும் அடையாளப்படுத்தப்பட்டும் இருந்தது; பொய்யான கல்வி 1897 ஆம் ஆண்டில் நாஷ்வில்லில் அமைக்கப்பட்டும் அடையாளப்படுத்தப்பட்டும் இருந்து, பின்னர் 1920 ஆம் ஆண்டில் நிரந்தரக் கட்டிடமாக மறுபடியும் எழுப்பப்பட்டது. தீர்க்கதரிசினியின் வாழ்நாளில் மெய்யான கல்வி நாஷ்வில்லில் நிலைநிறுத்தப்பட்டிருந்தது; பொய்யான கல்வியும் அங்கேயே நிலைநிறுத்தப்பட்டிருந்தது. 1915 ஆம் ஆண்டில் அவள் மறைந்தபின், பொய்யான கல்வி பார்த்தினோன் ஆலயத்தின் இரண்டாவது மற்றும் நிரந்தரமான கட்டுமானத்தில் மீளப் புனரமைக்கப்பட்டது; மெய்யான கல்வியோ லவோதிக்கேயா ஏழாம் நாள் அட்வென்டிஸ்ட் சபையின் தலைமை உலகத்துடன் செய்த சமரசத்தின் மூலம் நிராகரிக்கப்பட்டது.</w:t>
      </w:r>
    </w:p>
    <w:p>
      <w:pPr>
        <w:pStyle w:val="ArticleBody"/>
        <w:jc w:val="left"/>
      </w:pPr>
      <w:r>
        <w:rPr>
          <w:rFonts w:ascii="Nirmala UI" w:hAnsi="Nirmala UI" w:eastAsia="Nirmala UI" w:cs="Nirmala UI"/>
        </w:rPr>
        <w:t>நாஷ்விலின் “தெற்கின் ஏதென்ஸ்” என்ற புனைப்பெயர், 1897 ஆம் ஆண்டின் சென்டினியல் கண்காட்சியின் மையக் கட்டிடமாக அந்தக் கட்டிடத்தைத் தேர்ந்தெடுக்கச் செய்த காரணமாக இருந்தது. அந்தக் கண்காட்சியிலிருந்த பல கட்டிடங்கள் பண்டைய மூல வடிவங்களை அடிப்படையாகக் கொண்டு அமைக்கப்பட்டிருந்தன. ஆனால், பார்தெனோன் மட்டுமே துல்லியமான மறுஉருவாக்கமாக இருந்தது. இன்றைய டென்னஸி மாநிலத்தின் நாஷ்வில் அதன் இசைக்காகப் புகழ்பெற்றுள்ளது; ஆனால் ஜானி கேஷ் அருங்காட்சியகம் உருவாகுவதற்கு முன்பு, நாஷ்வில் பாடலுக்காக அல்ல, கல்விக்காகவே புகழ்பெற்றிருந்தது.</w:t>
      </w:r>
    </w:p>
    <w:p>
      <w:pPr>
        <w:pStyle w:val="ArticleBody"/>
        <w:jc w:val="left"/>
      </w:pPr>
      <w:r>
        <w:rPr>
          <w:rFonts w:ascii="Nirmala UI" w:hAnsi="Nirmala UI" w:eastAsia="Nirmala UI" w:cs="Nirmala UI"/>
        </w:rPr>
        <w:t>1850களுக்குள், ஏராளமான உயர்கல்வி நிறுவனங்களை நிறுவியதன் மூலம், நாஷ்வில் ஏற்கனவே “தெற்கின் அதென்ஸ்” என்ற பெயரடைப் பெற்றிருந்தது; மேலும், பொதுப் பள்ளி அமைப்பை நிறுவிய முதல் அமெரிக்க தெற்கு நகரமும் அதுவே ஆகும். நூற்றாண்டின் இறுதிக்குள், ஃபிஸ்க் பல்கலைக்கழகம், செயிண்ட் சிசிலியா அகாடமி, மான்ட்கொமெரி பெல் அகாடமி, மெஹாரி மருத்துவக் கல்லூரி, பெல்மோன்ட் பல்கலைக்கழகம், மற்றும் வாண்டர்பில்ட் பல்கலைக்கழகம் ஆகியவை அனைத்தும் நாஷ்விலில் தமது கதவுகளைத் திறந்திருக்கும். அக்காலத்தில், நாஷ்வில் செல்வமும் பண்பாடும் நிரம்பிய, தெற்கிலேயே மிக நாகரிகமிக்கதும் கல்வியறிவு மிகுந்ததுமான நகரங்களில் ஒன்றாக அறியப்பட்டது.</w:t>
      </w:r>
    </w:p>
    <w:p>
      <w:pPr>
        <w:pStyle w:val="ArticleBody"/>
        <w:jc w:val="left"/>
      </w:pPr>
      <w:r>
        <w:rPr>
          <w:rFonts w:ascii="Nirmala UI" w:hAnsi="Nirmala UI" w:eastAsia="Nirmala UI" w:cs="Nirmala UI"/>
        </w:rPr>
        <w:t>அக்கிரமத்தின் மறைபொருள், தேவஆவியால் உந்தப்பட்ட வார்த்தையில் பெயர்ச்சொல்லாகவும் வினைச்சொல்லாகவும் உள்ளது. தேவஆவியினால் உந்தப்பட்ட சாட்சி, சாத்தானையும், மேலும் சகோதரி வைட் சாத்தானின் “வலதுகை மனிதன்” என்று அழைக்கும் போப்பையும், அக்கிரமத்தின் மறைபொருளாக அடையாளப்படுத்துகிறது. ஆனாலும் “அக்கிரமத்தின் மறைபொருள்” என்பது சத்தியமும் பிழையும் கலந்துசேரும் இணைப்பையும் விவரிக்கிறது. யோவேலின் விசுவாசதுரோகத்தின் நான்கு தலைமுறைகள், எசேக்கியேல் எட்டாம் அதிகாரத்தில் அதிகரித்துக்கொண்டே செல்லும் நான்கு அருவருப்புகளோடு ஒத்திசைகின்றன. அந்த இரு சாட்சிகளும் வெளிப்படுத்தின விசேஷத்தின் முதல் நான்கு சபைகளோடு ஒத்திசைகின்றன; மூன்றாம் சபை, கிறிஸ்தவத்தையும் அஞ்ஞானமதத்தையும் இணைத்த கான்ஸ்டாண்டீனின் சமரசத்தால் பிரதிநிதித்துவப்படுத்தப்படுகிறது. அந்த முதல் நான்கு சபைகள், நவீன இஸ்ரவேலின் வரலாற்றைச் சின்னமாகக் காட்டும் பண்டைய இஸ்ரவேலின் வரலாற்றோடு ஒத்திசைகின்றன.</w:t>
      </w:r>
    </w:p>
    <w:p>
      <w:pPr>
        <w:pStyle w:val="ArticleBody"/>
        <w:jc w:val="left"/>
      </w:pPr>
      <w:r>
        <w:rPr>
          <w:rFonts w:ascii="Nirmala UI" w:hAnsi="Nirmala UI" w:eastAsia="Nirmala UI" w:cs="Nirmala UI"/>
        </w:rPr>
        <w:t>பண்டைய இஸ்ரவேலின் மூன்றாம் தலைமுறையில், இஸ்ரவேலின் ராஜாக்கள், தேவனுடைய மக்களோடு ஒருபோதும் உடன்படிக்கைக்குள் கொண்டுவரப்படக் கூடாத பிற ஜாதிகளோடு உடன்படிக்கைகளை ஏற்படுத்தினர். வெளிப்படுத்தின புத்தகத்தில் எடுத்துரைக்கப்பட்டிருக்கும் பண்டைய சொற்தொகைமிக்க இஸ்ரவேலும் கிறிஸ்தவ சபையும் இடையிலான இணைப்புச் சாயல், *Habakkuk’s Tables* எனப் பெயரிடப்பட்ட ஆய்வில் தெளிவாக முன்வைக்கப்பட்டுள்ள ஒரு தீர்க்கதரிசனப் பொருளாகும். “தேவனுடைய தேர்ந்தெடுக்கப்பட்ட உடன்படிக்கை ஜனமாக இருப்பதிலிருந்து அறுக்கப்படுகிற” நான்காம் மற்றும் இறுதி தலைமுறையை, எசேக்கியேலின் தொடர்ந்து தீவிரமடைந்து செல்லும் நான்கு அருவருப்புகளில் சூரியனை நோக்கி வணங்குகின்ற இருபத்தைந்து மூப்பர்களோடு யோவேல் இணைக்கிறார். ஞாயிற்றுக்கிழமைச் சட்டத்தின் வேளையில் சூரியனை நோக்கி வணங்குவதினால் லவோதிக்கேய ஏழாம் நாள் அட்வென்டிசம் அறுக்கப்படுகிற அந்த நான்காம் தலைமுறை, 538ஆம் ஆண்டிலோ அல்லது விரைவில் வரவிருக்கும் ஞாயிற்றுக்கிழமைச் சட்டத்திலோ போப்பாட்சியின் ஆட்சியை அடையாளப்படுத்தும் தியாகீரா என்னும் நான்காம் சபையோடு ஒத்திருக்கிறது. பெர்கமு என்னும் மூன்றாம் சபை “சமரசத்தை” பிரதிநிதித்துவப்படுத்துகிறது; அது பண்டைய இஸ்ரவேல் அந்நியமத ராஜ்யங்களோடு தன்னை இணைத்துக்கொண்டதாயினும், அல்லது கொன்ஸ்டாண்டீன் அந்நியமதத்தை கிறிஸ்தவத்தோடு கலந்ததாயினும் ஆகும்; மேலும் அந்த இரு சாட்சிகளும் வெளிப்படுத்தின பதிமூன்றாம் அதிகாரத்திலுள்ள பூமிப் புலியின் மூன்றாம் தலைமுறையினரிடம் உரையாடுகின்றன.</w:t>
      </w:r>
    </w:p>
    <w:p>
      <w:pPr>
        <w:pStyle w:val="ArticleBody"/>
        <w:jc w:val="left"/>
      </w:pPr>
      <w:r>
        <w:rPr>
          <w:rFonts w:ascii="Nirmala UI" w:hAnsi="Nirmala UI" w:eastAsia="Nirmala UI" w:cs="Nirmala UI"/>
        </w:rPr>
        <w:t>அமெரிக்க ஐக்கிய நாடுகளின் நான்கு தலைமுறைகள்—மற்ற சத்தியங்களோடு சேர்ந்து, 400/430 ஆண்டுகளான அடிமைத்தனக் காலத்தில் எகிப்தால் முன்னுருவாக்கப்பட்டவை—இறுதியில் செங்கடலின் நீரில் பார்வோன் மூழ்கிப்போனதுடன் முடிவுற்றன. அந்த நீர்கள், தீர்க்கதரிசி மோசேயின் மூலம் தேவன் பண்டைய இஸ்ரவேலுக்குத் விடுதலையை ஏற்படுத்தியபோது நியாயத்தீர்ப்புக்குட்படுத்தப்பட வேண்டிய அந்த தேசத்தின் முடிவைக் குறித்தன. தேவனுடைய சபையின் மேல் நியாயத்தீர்ப்பு நிறைவு பெறும் காலப்பகுதிக்குள் அமெரிக்க ஐக்கிய நாடுகள் நியாயத்தீர்ப்புக்குட்படுகின்றன; ஆகையால், பார்வோனின் உயிரை முடிவுக்குக் கொண்டுவந்த அந்த நீர், தேவன் தமது தெரிந்தெடுத்த ஜனத்தை விடுவித்துக் கொண்டிருந்தபோது நீர்களை தக்க இடத்தில் நிறுத்தியிருந்த கீழ்க்காற்று விடுவிக்கப்பட்டதினால் பார்வோன்மேல் கொண்டுவரப்பட்டது என்பதை கவனிக்க வேண்டும். கீழ்க்காற்று என்பது, வெளிப்படுத்தின விசேஷம் பதினொன்றின் பூகம்பம் வரும்போது ஞாயிற்றுக்கிழமைச் சட்டத்தின் மேல் விழும் மூன்றாம் ஐயோ ஆகும்.</w:t>
      </w:r>
    </w:p>
    <w:p>
      <w:pPr>
        <w:pStyle w:val="ArticleBody"/>
        <w:jc w:val="left"/>
      </w:pPr>
      <w:r>
        <w:rPr>
          <w:rFonts w:ascii="Nirmala UI" w:hAnsi="Nirmala UI" w:eastAsia="Nirmala UI" w:cs="Nirmala UI"/>
        </w:rPr>
        <w:t>பூமியிலிருந்து எழும் மிருகத்தின் நான்காவது மற்றும் இறுதி தலைமுறைக்கு முன்பாக வரும் தலைமுறை, குடியரசுக் கொம்பிலும் புராட்டஸ்டண்ட் கொம்பிலும் நிறைவேறுகிறது. அதன் மூன்றாவது தலைமுறையில் நிகழ்ந்த குடியரசுக் கொம்பின் சமரசம், முதல் உலகப் போரைக் சூழ்ந்த காலப்பகுதியில் நிறைவேற்றப்பட்டது; அது, ஐக்கிய அமெரிக்கா தனது பொருளாதார அமைப்பை Federal Reserve எனும் உலகமயமாக்கலாளர்களின் கைகளில் ஒப்படைத்த திருப்பத்தைச் சுட்டிக்காட்டியது. அதே காலப்பகுதியில், லவோதிக்கேய நிலைமையிலிருந்த Seventh-day Adventism, தனது மருத்துவ மற்றும் கல்விப் பணிகள் உலகியலான கல்வி மற்றும் மருத்துவத் தரநிலைகளின்படி “அங்கீகரிக்கப்பட” முயன்றது. ஒரு வினையாக, “அக்கிரமத்தின் இரகசியம்” என்பது, உலகத்தின் அதிகாரங்களோடு கான்ஸ்டன்டைனும் பண்டைய இஸ்ரவேலின் ராஜாக்களும் செய்த சமரசத்தைக் குறிக்கிறது. அந்த சமரசத்தை விவரிக்கத் தூண்டுதலால் பயன்படுத்தப்பட்ட சொல் “amalgamation” ஆகும்; Ellen White வாழ்ந்த காலத்திய அகராதியில் அது இவ்வாறு வரையறுக்கப்பட்டது: "to mix or unite in an amalgam; to blend." நன்மைதீமை அறிவின் மரம் என்பது amalgamation இன் மரம், சமரசத்தின் மரம். “The last mighty conflict” என்பது ஞாயிற்றுக்கிழமைச் சட்ட நெருக்கடி ஆகும்; அந்த நெருக்கடிக்காக சாத்தான் செய்யும் ஆயத்தமே, மனித ஞானத்தைத் தெய்வீக வெளிப்பாட்டுடன் கலப்பதான “அக்கிரமத்தின் இரகசியம்” ஆகும்.</w:t>
      </w:r>
    </w:p>
    <w:p>
      <w:pPr>
        <w:pStyle w:val="ArticleScripture"/>
        <w:jc w:val="left"/>
      </w:pPr>
      <w:r>
        <w:rPr>
          <w:rFonts w:ascii="Nirmala UI" w:hAnsi="Nirmala UI" w:eastAsia="Nirmala UI" w:cs="Nirmala UI"/>
        </w:rPr>
        <w:t>“அனைவரும் தங்கள் தரப்பைத் தேர்ந்தெடுக்கும் அந்த இறுதி வல்லமையான மோதலுக்காக, சாத்தான் மிகுந்த தீவிரத்துடன் தனது திட்டங்களை அமைத்து வருகின்றான்....”</w:t>
      </w:r>
    </w:p>
    <w:p>
      <w:pPr>
        <w:pStyle w:val="ArticleScripture"/>
        <w:jc w:val="left"/>
      </w:pPr>
      <w:r>
        <w:rPr>
          <w:rFonts w:ascii="Nirmala UI" w:hAnsi="Nirmala UI" w:eastAsia="Nirmala UI" w:cs="Nirmala UI"/>
        </w:rPr>
        <w:t>“உலகத்தில் ஆட்சி செய்து மேலோங்கிக் கொண்டிருக்கும் குரல்களைக் கேளுங்கள்; செயல்படும் சக்திகளைக் கவனியுங்கள். ஜெபத்தின் எந்தக் குரலும் இருக்கிறதா? தேவன் ஏற்றுக்கொள்ளப்படுகிறார் என்பதற்கான எந்த அடையாளத்தையும் நீங்கள் காண்கிறீர்களா? ஆசாரியர் இருக்கிறார்கள், ஏராளமானோர்; ஆனால் அவர்கள் யெகோவாவின் நியாயப்பிரமாணத்தை தங்கள் காலடியில் மிதித்துக்கொண்டிருக்கிறார்கள். அவர்களின் ஆடைகள் ஆத்துமாக்களின் இரத்தத்தால் கறைக்கப்பட்டுள்ளன. திரளான மக்கள் பிசாசுகளுக்குப் பலியிடுகின்றனர். கீழ்ப்படிதலும் கீழ்ப்படியாமையும் இவற்றிற்கிடையில் தயங்கிக் கொண்டிருப்பவர்களே, பாருங்கள். உங்கள் மனக்கண்ணால் சாத்தானின் பலிபீடத்தில் வணங்கிக் கொண்டிருக்கும் பெருங்கூட்டங்களைப் பாருங்கள். இசையைக் கேளுங்கள்; ‘உயர்கல்வி’ என்று அழைக்கப்படும் மொழியையும் கேளுங்கள். ஆனால் அதைப் பற்றி தேவன் என்ன அறிவிக்கிறார்?—அக்கிரமத்தின் மறைபொருள்.” Pamphlets, 004, 11.</w:t>
      </w:r>
    </w:p>
    <w:p>
      <w:pPr>
        <w:pStyle w:val="ArticleBody"/>
        <w:jc w:val="left"/>
      </w:pPr>
      <w:r>
        <w:rPr>
          <w:rFonts w:ascii="Nirmala UI" w:hAnsi="Nirmala UI" w:eastAsia="Nirmala UI" w:cs="Nirmala UI"/>
        </w:rPr>
        <w:t>இறுதியான மோதலில் “அனைவரும் ஒரு பக்கத்தைத் தேர்ந்தெடுப்பார்கள்” என்றபோது, ஏதேன் தோட்டத்தின் சோதனை மீண்டும் நிகழ்கிறது. ஆரம்பத்தில் ஒரு தோட்டத்தின் நடுவிலிருந்த ஒரு மரத்திற்கே வரையறுக்கப்பட்டிருந்த அந்தச் சோதனை, முடிவில் முழு உலகளாவிய அளவில் மீண்டும் நிகழ்கிறது. இறுதி யுத்தத்திற்குமுன் சாத்தானின் செயல் “அக்கிரமத்தின் இரகசியம்” ஆகும்; அது “உயர்கல்வி!” என்று வரையறுக்கப்படுகிறது. “உயர்கல்வி” என்பதற்கான சின்னம், பூமி மிருகத்தின் தேசத்தில், ‘தெற்கின் அதேன்ஸ்’ என அழைக்கப்படும் டெனசீ மாநிலத்தின் நாஷ்வில்லில் காணப்படுகிறது; அங்கு பார்தெனோன் ஆலயம் அமைந்துள்ளது; இது, ஒருகாலத்தில் நாஷ்வில்லில் மேடிசன் கல்லூரியால் பிரதிநிதித்துவப்படுத்தப்பட்ட உண்மையான கல்வியுடன் மாறுபட்ட நிலையில் நிற்கிறது. பிரேரணையிலிருந்து எடுத்துள்ள கீழ்வரும் அறிக்கை இக்கட்டுரையின் முடிவில் முழுமையாக மேற்கோளிடப்பட்டுள்ளது; ஆனால் இவ்வேளையில் சில அம்சங்கள் கவனிக்கப்பட வேண்டும்.</w:t>
      </w:r>
    </w:p>
    <w:p>
      <w:pPr>
        <w:pStyle w:val="ArticleScripture"/>
        <w:jc w:val="left"/>
      </w:pPr>
      <w:r>
        <w:rPr>
          <w:rFonts w:ascii="Nirmala UI" w:hAnsi="Nirmala UI" w:eastAsia="Nirmala UI" w:cs="Nirmala UI"/>
        </w:rPr>
        <w:t>“இந்தப் பூமியின் வரலாற்றின் நிறைவுக்கட்டத்தில் மிகப் பெரிதாக இடம்பெறும் அக்கிரமத்தின் இரகசியத்தை ஆராய்ந்து அறிய எல்லாருக்கும் ஞானம் அவசியமாக உள்ளது....”</w:t>
      </w:r>
    </w:p>
    <w:p>
      <w:pPr>
        <w:pStyle w:val="ArticleScripture"/>
        <w:jc w:val="left"/>
      </w:pPr>
      <w:r>
        <w:rPr>
          <w:rFonts w:ascii="Nirmala UI" w:hAnsi="Nirmala UI" w:eastAsia="Nirmala UI" w:cs="Nirmala UI"/>
        </w:rPr>
        <w:t>“மீட்கப்பட்ட பரதேசத்திற்குச் செல்ல எந்த இடைநிலையான வழியும் இல்லை. இக்கடைசி நாட்களுக்காக மனிதனுக்குக் கொடுக்கப்பட்ட செய்தி, மனிதக் கற்பனையால் உருவாக்கப்பட்டவற்றோடு கலந்துபோக வேண்டியது அல்ல....”</w:t>
      </w:r>
    </w:p>
    <w:p>
      <w:pPr>
        <w:pStyle w:val="ArticleScripture"/>
        <w:jc w:val="left"/>
      </w:pPr>
      <w:r>
        <w:rPr>
          <w:rFonts w:ascii="Nirmala UI" w:hAnsi="Nirmala UI" w:eastAsia="Nirmala UI" w:cs="Nirmala UI"/>
        </w:rPr>
        <w:t>“தேவன் உயர்ந்த நம்பிக்கையுடைய பதவிகளுக்கு உயர்த்தியவர்களே பரலோகத்தின் ஒளியைவிட்டு மனித ஞானத்தின் பக்கம் திரும்பக்கூடும்.... தேவனோடு கூடச் செயல்படும் ஊழியக்காரர்களாக இருப்பதற்கும் தேவனுடைய பாராட்டைப் பெறுவதற்கும் தகுதியான குணநலனை உடையவர்களாக இருக்க விரும்புகிற அனைவரும், தேவனுடைய சத்துருக்களிடமிருந்து தங்களைப் பிரித்துக்கொண்டு, கிறிஸ்து உலகத்திற்கு அளிக்கும்படி யோவானுக்குக் கொடுத்த சத்தியத்தை நிலைநிறுத்த வேண்டும்.” Manuscript Releases, volume 18, 30–36.</w:t>
      </w:r>
    </w:p>
    <w:p>
      <w:pPr>
        <w:pStyle w:val="ArticleBody"/>
        <w:jc w:val="left"/>
      </w:pPr>
      <w:r>
        <w:rPr>
          <w:rFonts w:ascii="Nirmala UI" w:hAnsi="Nirmala UI" w:eastAsia="Nirmala UI" w:cs="Nirmala UI"/>
        </w:rPr>
        <w:t>“ஞானம்” தேவைப்படுகிற “அனைவரும்” இறுதியில் இரு வகையான ஆராதகர்களை உருவாக்கும் ஒரு சோதனைச் செயல்முறைக்குள் கொண்டுவரப்படுகிற அனைவரையும் குறிக்கிறது. “ஞானிகள்” என்பவர்கள் தேவையான “ஞானத்தை” பெற்றுக்கொள்ளுகிறவர்களாக இருக்கிறார்கள். மனிதருக்கான கிருபைக்காலம் முடிவடைவதற்கு சற்றுமுன், இயேசு கிறிஸ்துவின் வெளிப்படுத்தல் முத்திரை நீக்கப்படும்போது அந்தச் சோதனைச் செயல்முறை தொடங்குகிறது. அந்த முத்திரை நீக்கப்படுதல் ஒரு “அறிவின் பெருக்கத்தை” ஆரம்பிக்கிறது. இயேசு கிறிஸ்துவின் வெளிப்படுத்தலோடு தொடர்புடைய சோதனையை எதிர்கொள்ளுகிறவர்கள், ஞாயிற்றுக்கிழமைச் சட்டத்தின்போது கிழக்குக் காற்று வருவதற்கு முன்கூட்டியே வழிநடத்தவும், ஆயத்தப்படுத்தவும், பரிசுத்தப்படுத்தவும் வடிவமைக்கப்பட்ட தீர்க்கதரிசன அறிவின் “எண்ணெயை” பெற்றுக்கொள்வார்கள். “நன்மை தீமை அறியத் தக்க மரம்” உண்டுபண்ணப்படவோ நிராகரிக்கப்படவோ வேண்டிய போலியான பரலோக அப்பத்தின் அடையாளமாகும்.</w:t>
      </w:r>
    </w:p>
    <w:p>
      <w:pPr>
        <w:pStyle w:val="ArticleBody"/>
        <w:jc w:val="left"/>
      </w:pPr>
      <w:r>
        <w:rPr>
          <w:rFonts w:ascii="Nirmala UI" w:hAnsi="Nirmala UI" w:eastAsia="Nirmala UI" w:cs="Nirmala UI"/>
        </w:rPr>
        <w:t>கலிலேயாவில், கப்பர்நாகூமின் தொழுகைக்கூடத்தில், தமது ஊழியத்தின் வேறு எந்த காலத்திலும் இல்லாதபடியாக, ஒரே ஒரு நிகழ்வினால் இயேசு அதிகமான சீஷர்களை இழந்தார். அங்கே சோதனை என்னவென்றால், கிறிஸ்துவின் தீர்க்கதரிசன வார்த்தைகள் அப்படியே சொற்பொருளிலானவையா, அல்லது ஆவிக்குரியவையா என்பதாயிருந்தது; அந்தச் சோதனையில் தோல்வியுற்றவர்கள் தோல்வியுற்றார்கள்—ஏனெனில், தேவனுடைய வாயிலிருந்து புறப்படும் ஒவ்வொரு வார்த்தையினாலும் மனுஷன் வாழவேண்டும் என்பதை அவர்கள் மறந்துபோயினர். கிறிஸ்து தாம் பரலோகத்திலிருந்து இறங்கி வந்த அப்பம் என்று தெளிவாக அறிவித்திருந்தார்; அந்தச் சோதனையில் தோல்வியுற்றவர்கள், கிரேக்கரால் பிரதிநிதித்துவப்படுத்தப்பட்ட மனித ஞானத்தோடு சத்தியத்தை கலந்துவிட்டனர்.</w:t>
      </w:r>
    </w:p>
    <w:p>
      <w:pPr>
        <w:pStyle w:val="ArticleBody"/>
        <w:jc w:val="left"/>
      </w:pPr>
      <w:r>
        <w:rPr>
          <w:rFonts w:ascii="Nirmala UI" w:hAnsi="Nirmala UI" w:eastAsia="Nirmala UI" w:cs="Nirmala UI"/>
        </w:rPr>
        <w:t>ஏவாள் தோட்டத்தில் தோல்வியை ஆரம்பிப்பதற்கு முன்பே, நன்மை தீமை அறியத்தக்க மரத்தின் கனியை உண்ணக்கூடாது என்று கிறிஸ்து ஆதாமிற்கும் ஏவாளிற்கும் உத்தரவிட்டிருந்தார். நித்திய சுவிசேஷத்தின் மூன்று படிகளில் முதலாவது தேவனைப் பயப்படுதலாகும்.</w:t>
      </w:r>
    </w:p>
    <w:p>
      <w:pPr>
        <w:pStyle w:val="ArticleScripture"/>
        <w:jc w:val="left"/>
      </w:pPr>
      <w:r>
        <w:rPr>
          <w:rFonts w:ascii="Nirmala UI" w:hAnsi="Nirmala UI" w:eastAsia="Nirmala UI" w:cs="Nirmala UI"/>
        </w:rPr>
        <w:t>“வெளிப்பாட்டின் பிரமாண்டமான சத்தியங்களை மனம் பற்றிக்கொள்ளட்டும்; அப்படியானால் அது தன் சக்திகளை அற்பமான பொருட்களில் பயன்படுத்துவதில் ஒருபோதும் திருப்தியடையாது; இந்நாளைய இளைஞரை ஒழுக்கச்சிதைவுக்குள் தள்ளிக்கொண்டிருக்கும் குப்பையான இலக்கியங்களையும் வீணான பொழுதுபோக்குகளையும் அது அருவருப்புடன் விட்டு விலகும். வேதாகமத்தின் கவிஞர்களுடனும் ஞானிகளுடனும் ஐக்கியமாயிருந்தவர்களும், விசுவாசத்தின் வீரர்களின் மகிமையான செயல்களால் whose souls have been stirred by the glorious deeds of the heroes of faith, விசுவாசத்தின் வீரர்களின் மகிமையான செயல்களால் ஆத்துமாக்கள் உலுக்கப்பட்டவர்களும், சிந்தனையின் செழுமையான வயல்களிலிருந்து, உலகத்தின் பார்வோன்கள், ஏரோதுகள், சீசர்கள் ஆகியோரின் சாதனைகளை ஆராய்ந்து மகிமைப்படுத்துவதிலோ, அல்லது மிகப் புகழ்பெற்ற உலகியலான ஆசிரியர்களைப் படிப்பதிலோ ஈடுபட்டிருந்தவர்களைவிட, இருதயத்தில் அதிகத் தூய்மையுடனும் மனதில் அதிக உயர்வுடனும் வெளிவருவார்கள்.”</w:t>
      </w:r>
    </w:p>
    <w:p>
      <w:pPr>
        <w:pStyle w:val="ArticleScripture"/>
        <w:jc w:val="left"/>
      </w:pPr>
      <w:r>
        <w:rPr>
          <w:rFonts w:ascii="Nirmala UI" w:hAnsi="Nirmala UI" w:eastAsia="Nirmala UI" w:cs="Nirmala UI"/>
        </w:rPr>
        <w:t>“இளைஞர்களின் சக்திகள் பெரும்பாலும் உறங்கிக்கிடக்கின்றன; ஏனெனில் அவர்கள் தேவபயத்தை ஞானத்தின் ஆரம்பமாக்குவதில்லை. தமது சமயக் கொள்கைகளுக்கு இடையூறு விளைவிக்கக்கூடிய எந்த வல்லமையினாலும் பாதிக்கப்படாதிருக்கத் தீர்மானித்திருந்ததினால், கர்த்தர் தானியேலுக்கு ஞானத்தையும் அறிவையும் அருளினார். நமக்குள் அறிவுள்ளவர்களும், நிலைத்தன்மையுள்ளவர்களும், உறுதியான மதிப்புடையவர்களும் மிகவும் சிலரே இருப்பதற்கான காரணம், அவர்கள் பரலோகத்துடனான தொடர்பைத் துண்டித்தபடியே மகத்துவத்தை அடையலாம் என்று எண்ணுவதுதான்.” Messages to Young People, 255, 256.</w:t>
      </w:r>
    </w:p>
    <w:p>
      <w:pPr>
        <w:pStyle w:val="ArticleBody"/>
        <w:jc w:val="left"/>
      </w:pPr>
      <w:r>
        <w:rPr>
          <w:rFonts w:ascii="Nirmala UI" w:hAnsi="Nirmala UI" w:eastAsia="Nirmala UI" w:cs="Nirmala UI"/>
        </w:rPr>
        <w:t>ஏவாள் தன் “தேவபயத்தை” இழந்துபோனாள். அவள் தேவனுடைய வார்த்தைகளின்மேல் நடுங்கியிருக்க வேண்டியது; இதுவே ஒரு இலட்சத்து நாற்பத்துநாலாயிரத்தாரின் குணாதிசயங்களில் ஒன்றாகும். தேவபயம் என்பது மூன்று சோதனைகளில் முதலாவது; தீர்க்கதரிசன வார்த்தை முத்திரை நீக்கப்பட்டபோது அது ஆரம்பித்து, முடிவில் ஞானிகளெனும் ஒரு வகுப்பையும் மூடர்களெனும் ஒரு வகுப்பையும் உருவாக்குகிறது. ஞானிகளாக நிர்ணயிக்கப்பட்டவர்களுக்கான தொடக்கம், தேவனுடைய வார்த்தையின்மேல் நடுங்குவதிலேயே உள்ளது. ஏவாள் இதைச் செய்யவில்லை; ஆகையால் சோதனைச் செயல்முறையின் இரண்டாவது படியை எதிர்கொண்டபோது, அவளால் தேவனுக்கு மகிமை கொடுக்க முடியவில்லை; பின்னர் அவள் நியாயத்தீர்ப்பின் நேரத்தை எதிர்கொண்டபோது, லவோதிக்கேயாவின் நிர்வாணத்தை வெளிப்படுத்தினாள்.</w:t>
      </w:r>
    </w:p>
    <w:p>
      <w:pPr>
        <w:pStyle w:val="ArticleScripture"/>
        <w:jc w:val="left"/>
      </w:pPr>
      <w:r>
        <w:rPr>
          <w:rFonts w:ascii="Nirmala UI" w:hAnsi="Nirmala UI" w:eastAsia="Nirmala UI" w:cs="Nirmala UI"/>
        </w:rPr>
        <w:t>“கிறிஸ்தவச் சுபாவத்தைப் பூரணப்படுத்த விரும்புகிற அனைவரும் கிறிஸ்துவின் நுகத்தை ஏற்றுக்கொள்ள வேண்டும். அவர்கள் கிறிஸ்து இயேசுவுக்குள் பரலோக இடங்களில் ஒன்றாய் அமர விரும்பினால், இந்தப் பூமியிலிருக்கும்போதே அவரிடத்தில் கற்றுக்கொள்ள வேண்டும். கிறிஸ்து தம்மையே பிரியப்படுத்திக்கொள்ளவில்லை. அவருடைய முழு வாழ்க்கையும் சுத்தமான, சுயநலமற்ற பரோபகாரத்தின் வளர்ச்சியாக இருந்தது. மனித இயல்பு, அவருடைய தெய்வீக இயல்போடு ஒன்றுபட்டபோது, தேவனுடைய நியாயப்பிரமாணத்திற்குப் பூரணமாகக் கீழ்ப்படிவதற்குத் தக்கதாயிருக்க முடியும் என்பதை விழுந்துபோன உலகத்திற்கும், சாத்தானுக்கும் அவனுடைய சபைக்கும், பரலோகப் பிரபஞ்சத்திற்கும், விழாத உலகங்களுக்கும் வெளிப்படுத்துவதற்காக அவர் மனித இயல்பை ஏற்றுக்கொண்டார். ‘இரட்சிக்கப்படுவதற்கு நான் என்ன செய்ய வேண்டும்?’ என்று அனைவரும் விசாரிக்க வேண்டும். தேவன் தமது வார்த்தைக்கு நடுங்குகிற தாழ்மையான, மனந்திரும்பிய இருதயங்களையே கோருகிறார். தெய்வீக பலிபீடத்திலிருந்தே நாம் விண்ணகத் தீப்பந்தத்தைப் பெற முடியும்; அது பெறப்படும் போது, நமது அற்றாமையை முழுமையாக நமக்குக் காண்பித்து, கிறிஸ்துவின் மகிமையையும் மகத்துவத்தையும் நமக்கு வெளிப்படுத்தும். இது காணப்படும் போது, தேவன் நம்மை பரிசுத்த ஆவியின் வழிநடத்தலுக்குக் கீழ்ப்படுத்துகிறார்; அவர் நம்மை சகல சத்தியத்திற்குள்ளும் நடத்துவார்.” Bible Echo, July 20, 1896.</w:t>
      </w:r>
    </w:p>
    <w:p>
      <w:pPr>
        <w:pStyle w:val="ArticleBody"/>
        <w:jc w:val="left"/>
      </w:pPr>
      <w:r>
        <w:rPr>
          <w:rFonts w:ascii="Nirmala UI" w:hAnsi="Nirmala UI" w:eastAsia="Nirmala UI" w:cs="Nirmala UI"/>
        </w:rPr>
        <w:t>சத்தியமும் பிழையும் கலந்துவிடுதல் என்பது சாத்தானின் செயல்; அது அக்கிரமத்தின் இரகசியம் என்று அடையாளப்படுத்தப்படுகிறது. விசாரணை நியாயத்தீர்ப்பின் இறுதி நிகழ்வுகளில் மொத்த மனிதகுலத்தின் சமரசம், டென்னஸி மாநிலத்தின் நாஷ்வில் நகரிலுள்ள பார்தனோன் ஆலயத்தில் நினைவுச் சின்னமாக நிலைநிறுத்தப்பட்டுள்ளது.</w:t>
      </w:r>
    </w:p>
    <w:p>
      <w:pPr>
        <w:pStyle w:val="ArticleScripture"/>
        <w:jc w:val="left"/>
      </w:pPr>
      <w:r>
        <w:rPr>
          <w:rFonts w:ascii="Nirmala UI" w:hAnsi="Nirmala UI" w:eastAsia="Nirmala UI" w:cs="Nirmala UI"/>
        </w:rPr>
        <w:t>“கிரேக்கமும் இலத்தீனும் பற்றிய அறிவைப் பெறுவதற்காகத் தங்கள் நேரத்தை அர்ப்பணிக்கும் பல்கலைக்கழகங்களுக்கு நமது இளைஞர்களை அனுப்புவது ஞானமானது அல்ல; ஏனெனில், இந்த மொழிகளில் பாண்டித்தியம் பெறுவதற்காக அவர்கள் படிக்கும் அவிசுவாச எழுத்தாளர்களின் உணர்வுகளால் அவர்களுடைய மனங்களும் இருதயங்களும் நிரப்பப்படுகின்றன. அவர்கள் பெறுகின்ற அந்த அறிவு, எந்த வகையிலும் அவசியமானதல்ல; மேலும், அது மகா ஆசிரியரின் போதனைகளோடும் ஒத்துப்போவதில்லை. பொதுவாக, இவ்வாறு கல்வி கற்றவர்கள் மிகுந்த சுயமதிப்பைக் கொண்டிருப்பார்கள். தாங்கள் உயர்கல்வியின் உச்சியை எட்டிவிட்டோம் என்று நினைத்து, இனி கற்பவர்களல்லாதவர்களைப்போல் அகந்தையுடன் நடந்து கொள்கிறார்கள். அவர்கள் தேவனுடைய சேவைக்குத் தகுதியற்றவர்களாகக் கெடுக்கப்படுகிறார்கள். ஒப்பீட்டளவில் பயனற்ற கல்வியைப் பெறுவதற்காக அநேகர் செலவிட்ட காலமும், வசதிகளும், படிப்பும், அவர்களை எல்லாத் துறைகளிலும் தகுதியான ஆண்களாகவும் பெண்களாகவும் உருவாக்கி, நடைமுறை வாழ்க்கைக்குப் பொருத்தமாக்கும் ஒரு கல்வியைப் பெறுவதற்கே பயன்படுத்தப்பட்டிருக்க வேண்டியது. அத்தகைய கல்வியே அவர்களுக்கு உன்னதமான மதிப்புடையதாக இருக்கும்.”</w:t>
      </w:r>
    </w:p>
    <w:p>
      <w:pPr>
        <w:pStyle w:val="ArticleScripture"/>
        <w:jc w:val="left"/>
      </w:pPr>
      <w:r>
        <w:rPr>
          <w:rFonts w:ascii="Nirmala UI" w:hAnsi="Nirmala UI" w:eastAsia="Nirmala UI" w:cs="Nirmala UI"/>
        </w:rPr>
        <w:t>“எங்கள் பாடசாலைகளைவிட்டு மாணவர்கள் புறப்படும்போது அவர்கள் தம்முடன் என்ன எடுத்துச் செல்கிறார்கள்? அவர்கள் எங்கு செல்கிறார்கள்? அவர்கள் என்ன செய்யப் போகிறார்கள்? பிறருக்குப் போதிக்க அவர்களைச் சமர்த்தராக்கும் அறிவு அவர்களுக்குண்டோ? அவர்கள் ஞானமுள்ள தந்தையரும் தாய்மார்களுமாக இருக்கும்படி கல்வி பெற்றிருக்கிறார்களோ? அவர்கள் ஒரு குடும்பத்தின் தலைவர்களாக ஞானமுள்ள போதகர்களாய் நிற்க முடியுமோ? தங்கள் இல்லவாழ்க்கையில், அது வானத்தில் உள்ள குடும்பத்தின் ஒரு சின்னமாக இருப்பதினால், தேவன் மகிழ்ச்சியோடு நோக்கக்கூடிய குடும்பமாக அமையும்படி தங்கள் பிள்ளைகளை அவர்கள் போதிக்க முடியுமோ? உண்மையாகவே ‘உயர்கல்வி’ என்று அழைக்கப்படத்தக்க ஒரேயொரு கல்வியை அவர்கள் பெற்றிருக்கிறார்களோ?”</w:t>
      </w:r>
    </w:p>
    <w:p>
      <w:pPr>
        <w:pStyle w:val="ArticleScripture"/>
        <w:jc w:val="left"/>
      </w:pPr>
      <w:r>
        <w:rPr>
          <w:rFonts w:ascii="Nirmala UI" w:hAnsi="Nirmala UI" w:eastAsia="Nirmala UI" w:cs="Nirmala UI"/>
        </w:rPr>
        <w:t>“உயர்கல்வி என்றால் என்ன? பரலோகத்தின் சாயலைத் தாங்காததாயும், இளைஞர்களையும் இளம்பெண்களையும் கிறிஸ்துவைப் போன்றவர்களாக ஆகும்படி நடத்தாததாயும், அவர்களைத் தங்கள் குடும்பங்களின் தலைவர்களாக தேவனுடைய ஸ்தானத்தில் நிற்கத் தக்கவர்களாகத் தயாரிக்காததாயும் இருக்குமாயின், எந்தக் கல்வியையும் உயர்கல்வி என்று அழைக்க முடியாது. ஒரு இளைஞன் தன் பள்ளிக்காலத்தில் கிரேக்கமும் லத்தீனும், மேலும் அவிசுவாச ஆசிரியர்களின் நூல்களில் அடங்கியுள்ள கருத்துகளும் பற்றிய அறிவைப் பெறத் தவறியிருந்தாலும், அவன் பெரிதாக எந்த இழப்பையும் அனுபவித்ததில்லை. இப்படிப்பட்ட கல்வியை இயேசு கிறிஸ்து அத்தியாவசியமானதாகக் கருதியிருந்தாரானால், மனிதர்க்கு ஒருபோதும் ஒப்புவிக்கப்பட்டதிலேயே மிகப்பெரிய பணியைச் செய்யும்படி தாம் பயிற்றுவித்திருந்த தம்முடைய சீஷர்களுக்கு, உலகத்தில் தம்மை பிரதிநிதித்துவப்படுத்தும்படி, அதை அவர் கொடுக்காமல் இருந்திருப்பாரோ? ஆனால், அதற்கு மாற்றாக, அவர் பரிசுத்த சத்தியத்தை அவர்களுடைய கைகளில் ஒப்படைத்தார்; அது தன் எளிமையிலேயே உலகுக்குக் கொடுக்கப்பட வேண்டியதாக இருந்தது.</w:t>
      </w:r>
    </w:p>
    <w:p>
      <w:pPr>
        <w:pStyle w:val="ArticleScripture"/>
        <w:jc w:val="left"/>
      </w:pPr>
      <w:r>
        <w:rPr>
          <w:rFonts w:ascii="Nirmala UI" w:hAnsi="Nirmala UI" w:eastAsia="Nirmala UI" w:cs="Nirmala UI"/>
        </w:rPr>
        <w:t>“கிரேக்கமும் லத்தீனும் அறிந்த பண்டிதர்கள் தேவைப்படும் காலங்கள் உண்டு. சிலர் இம்மொழிகளைப் படிக்க வேண்டும். இது நன்று. ஆனால் எல்லாரும் அல்ல, அநேகரும் அல்ல, அவற்றைப் படிக்க வேண்டியது. உயர்ந்த கல்விக்குத் கிரேக்கமும் லத்தீனும் பற்றிய அறிவு அத்தியாவசியம் என்று நினைப்பவர்கள் தூரதரிசனமற்றவர்கள். உலக மனிதர் ‘அறிவியல்’ என்று அழைக்கும் விஷயத்தின் இரகசியங்களை அறிந்திருப்பதும் தேவனுடைய ராஜ்யத்தில் பிரவேசிப்பதற்கு அவசியமல்ல. மெய்யான உயர்கல்வியை விலக்கிவிடும் கபடவாதத்தாலும் மரபுச்சடங்குகளாலும் மனதை நிரப்புவது சாத்தானே; அவைகள் கற்றுக்கொள்பவனோடு கூட அழிந்துபோய்விடும்.”</w:t>
      </w:r>
    </w:p>
    <w:p>
      <w:pPr>
        <w:pStyle w:val="ArticleScripture"/>
        <w:jc w:val="left"/>
      </w:pPr>
      <w:r>
        <w:rPr>
          <w:rFonts w:ascii="Nirmala UI" w:hAnsi="Nirmala UI" w:eastAsia="Nirmala UI" w:cs="Nirmala UI"/>
        </w:rPr>
        <w:t>“தவறான கல்வியைப் பெற்றவர்கள் பரலோகத்தை நோக்கிப் பார்ப்பதில்லை. ‘உலகத்திற்குள் வருகிற ஒவ்வொரு மனிதனையும் ஒளியூட்டுகிற’ மெய்யான ஒளியாக இருப்பவரை அவர்கள் காண முடியாது. நித்தியமான உண்மைகளை அவர்கள் மாயத் தோற்றங்களாகக் கருதுகின்றனர்; ஒரு அணுவை உலகம் என்று அழைக்கின்றனர், ஒரு உலகத்தை அணு என்று அழைக்கின்றனர். சொல்லப்படுகிற உயர்கல்வியைப் பெற்ற அநேகரைப் பற்றி தேவன் அறிவிப்பது: ‘நீ தராசுகளில் நிறுக்கப்பட்டு குறைவுள்ளதாகக் காணப்பட்டாய்,’—நடைமுறை வியாபார அறிவில் குறைவாகவும், காலத்தை மிகச் சிறந்த முறையில் பயன்படுத்துவது எப்படி என்ற அறிவில் குறைவாகவும், இயேசுவுக்காக உழைப்பது எப்படி என்ற அறிவில் குறைவாகவும் இருக்கிறாய்.” Review and Herald, August 17, 1897.</w:t>
      </w:r>
    </w:p>
    <w:p>
      <w:pPr>
        <w:pStyle w:val="ArticleBody"/>
        <w:jc w:val="left"/>
      </w:pPr>
      <w:r>
        <w:rPr>
          <w:rFonts w:ascii="Nirmala UI" w:hAnsi="Nirmala UI" w:eastAsia="Nirmala UI" w:cs="Nirmala UI"/>
        </w:rPr>
        <w:t>நாஷ்வில்லின் அக்னிக்கோளங்களின் எச்சரிக்கை எந்தவொரு சீரற்ற நகரத்தைப் பற்றியது அல்ல; அது ஏழாம் நாள் அட்வென்டிஸ்டுகள், அமெரிக்க ஐக்கிய நாடுகள், மற்றும் உலகத்தின் மேல் நேரடியாக கொண்டுவரப்பட்ட தீர்ப்பாகும். நாஷ்வில்லின் அக்னிக்கோளங்கள், அட்வென்டிசத்தின் பல்வேறு பிரிவுகள், பூமியின் மிருகம், மற்றும் உலகம் ஆகியவற்றிற்கு வேறுபட்ட பண்புகளைக் பிரதிநிதித்துவப்படுத்துகின்றன. நாஷ்வில்லின் அக்னிக்கோளங்கள், நன்மை தீமையறியும் மரத்தால் அடையாளப்படுத்தப்படும் பொய்யான கல்வியின் மேல் இறைவன் கொண்டுவரும் தீர்ப்பாகும்.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“பல்வேறு உருவகங்களின் மூலம், தேவனுடைய ஜனங்களைத் துன்புறுத்தியதினால் குறிப்பிடத்தக்கவர்களாக இருந்தவர்களின் துஷ்டமான இயல்பையும் மயக்குகின்ற செல்வாக்கையும் கர்த்தராகிய இயேசு யோவானுக்கு வெளிப்படுத்தினார். பூமியின் வரலாறு முடிவுறும் காலத்தில் மிகப் பெரிய இடத்தைப் பெறுகின்ற அக்கிரமத்தின் இரகசியத்தை கவனமாக ஆராய்ந்து அறிய அனைவருக்கும் ஞானம் அவசியமாகிறது. தேவனுடைய நியாயப்பிரமாணத்தை மதிக்காமல், இரகசியச் சங்கங்களிலும் கூட்டுக் கழகங்களிலும் தங்களைப் பிணைத்துக்கொள்ளும் உலகின் ஆளும் வல்லரசுகளின் குடியிருப்போரின் அருவருப்பான கிரியைகளை தேவன் வெளிப்படுத்தியிருப்பது, சத்தியத்தின் வெளிச்சத்தை உடைய மக்களுக்கு இத்தகைய தீமைகளையெல்லாம் முற்றிலும் விலக்கிக் கொள்ள உதவியாக இருக்க வேண்டும். உலகத்திலுள்ள எல்லா பொய்யான மதத்தாரும் தங்கள் தீய செயல்களை மேலும் மேலும் வெளிப்படுத்துவார்கள்; ஏனெனில் இரு தரப்புகள் மட்டுமே உள்ளன: தேவனுடைய கற்பனைகளைக் கைக்கொள்ளுகிறவர்கள், மற்றும் தேவனுடைய பரிசுத்த நியாயப்பிரமாணத்திற்கு விரோதமாகப் போரிடுகிறவர்கள்....”</w:t>
      </w:r>
    </w:p>
    <w:p>
      <w:pPr>
        <w:pStyle w:val="ArticleScripture"/>
        <w:jc w:val="left"/>
      </w:pPr>
      <w:r>
        <w:rPr>
          <w:rFonts w:ascii="Nirmala UI" w:hAnsi="Nirmala UI" w:eastAsia="Nirmala UI" w:cs="Nirmala UI"/>
        </w:rPr>
        <w:t>பெண்ணின் சந்ததிக்கும் சர்ப்பத்தின் சந்ததிக்கும் இடையிலுள்ள பகைமை கர்த்தரால் தெளிவாக நிர்ணயிக்கப்பட்டது. “நான் உனக்கும் பெண்ணுக்கும், உன் சந்ததிக்கும் அவள் சந்ததிக்கும் பகைமையை உண்டாக்குவேன்; அது உன் தலையை நசுக்கும், நீ அதன் குதிகாலை நசைப்பாய்.” “பின்னும் அவர் ஆதாமை நோக்கி: நீ உன் மனைவியின் சொற்குச் செவிகொடுத்து, ‘இதிலிருந்து நீ புசிக்கக்கூடாது’ என்று நான் உனக்குக் கட்டளையிட்ட மரத்தின் கனியைப் புசித்ததினால், உன் நிமித்தம் பூமி சபிக்கப்பட்டிருக்கும்; நீ உன் ஆயுள் முழுவதும் வேதனையோடு அதின் பலனைப் புசிப்பாய்; அது உனக்காக முட்களையும் நெருஞ்சிகளையும் முளைப்பிக்கும்; நீ வெளியின் புற்பூண்டுகளைப் புசிப்பாய்; நீ பூமியிலிருந்து எடுக்கப்பட்டவனாயிருக்கிறதினால், நீ பூமிக்குத் திரும்பும்வரை உன் முகத்தின் வேர்வையினால் அப்பத்தைப் புசிப்பாய்; ஏனெனில் நீ மண்ணாயிருக்கிறாய், மண்ணுக்கே திரும்புவாய்” என்றார்.</w:t>
      </w:r>
    </w:p>
    <w:p>
      <w:pPr>
        <w:pStyle w:val="ArticleScripture"/>
        <w:jc w:val="left"/>
      </w:pPr>
      <w:r>
        <w:rPr>
          <w:rFonts w:ascii="Nirmala UI" w:hAnsi="Nirmala UI" w:eastAsia="Nirmala UI" w:cs="Nirmala UI"/>
        </w:rPr>
        <w:t>“தன் சொந்த வழியைப் பின்பற்றி, சாத்தானின் சோதனைகளோடு ஒத்திசைவாக நடந்து, தேவனுடைய அறியப்பட்ட சித்தத்திற்குப் எதிராகச் செயல்பட்டதன்மூலம், மனிதன் தன்னை உயர்த்தவும் ஆசீர்வதிக்கவும் வீணாக முயன்றான். இவ்வாறு அவன் தேவனுடைய கட்டளைகளுக்குக் கீழ்ப்படியாமையின் அனுபவத்தால் அறியப்படும் அறிவைப் பெற்றான். இவ்வாறு அவன் நன்மையையும் தீமையையும் அறிந்தான்; இவ்வாறு அவன் தேவனிடத்திலிருந்த தன் உண்மைத்தன்மையையும் விசுவாசப் பற்றையும் இழந்து, தீமையும் துன்பமும் என்ற பெருவெள்ளத்தின் வாயில்களை முழு மனிதக் குடும்பத்தின் மேல் திறந்துவிட்டான். இன்று எத்தனையோ பேர் இதே சோதனையைச் செய்து கொண்டிருக்கிறார்கள்! ‘கர்த்தர் சொல்லுகிறார்’ என்பதிலுள்ள முழுமையான நம்பிக்கையினாலேயே மனிதனுக்குப் பாதுகாப்பு உண்டு என்பதை மனிதன் எப்போது கற்றுக்கொள்வான்?”</w:t>
      </w:r>
    </w:p>
    <w:p>
      <w:pPr>
        <w:pStyle w:val="ArticleScripture"/>
        <w:jc w:val="left"/>
      </w:pPr>
      <w:r>
        <w:rPr>
          <w:rFonts w:ascii="Nirmala UI" w:hAnsi="Nirmala UI" w:eastAsia="Nirmala UI" w:cs="Nirmala UI"/>
        </w:rPr>
        <w:t>“சாத்தான் தன் சொந்தக் கண்டுபிடிப்புகளை மனித முறைகளின் மூலம் தேவனுடைய பிள்ளைகள்மேல் திணிக்க முயல்கிறான். அவன் தேவனாக ஏற்றுக்கொள்ளப்படவும், அல்லது தேவனுக்கு மேலாகவே வைக்கப்படவும் முயல்கிறான்.”</w:t>
      </w:r>
    </w:p>
    <w:p>
      <w:pPr>
        <w:pStyle w:val="ArticleScripture"/>
        <w:jc w:val="left"/>
      </w:pPr>
      <w:r>
        <w:rPr>
          <w:rFonts w:ascii="Nirmala UI" w:hAnsi="Nirmala UI" w:eastAsia="Nirmala UI" w:cs="Nirmala UI"/>
        </w:rPr>
        <w:t>“ஓய்வுநாளை வாரத்தின் முதலாவது நாளாக மாற்றுவதன் மூலம், தேவனுடைய அறிவிப்புகளை மனிதர்கள் நம்பாமற்போகும்படியாக அவன் அவர்களை நடத்துகிறான்; அதனால், தங்கள் சொந்த வழிகளையும் திட்டங்களையும், தங்கள் சொந்த பார்வையிலும் தங்கள் மாறுபட்ட தீர்ப்பிலும், மிகுந்த ஞானமுள்ளவையாகத் தோன்றுமாறு அவர்கள் கருதுகின்றனர். மனிதக் கொள்கையின் மூலம், வெளிப்படையாக அறிவிக்கப்பட்ட தேவனுடைய கட்டளைகளை மனிதப் பாரம்பரியத்தைவிடக் குறைந்த வல்லமையுடையதாக மனிதர்கள் கருதும்படியாகவும், எப்போதும் பரிசுத்தமும் நீதியுமாகிய நன்மையான அந்த நியாயப்பிரமாணத்திலிருந்து விலகுதலை அற்பமானதென எண்ணும்படியாகவும் அவன் நடத்துகிறான். இவ்வாறு, கீழ்ப்படிதலுள்ள பிள்ளைகளாக தேவனோடு ஒற்றுமையாய் நடப்பதிலிருந்து மனித கருவிகளைத் தடுத்து நிறுத்துவதன் மூலம், நம் உலகத்தில் தேவனுடைய கிரியையின் நிறைவேற்றத்தைத் தடை செய்யக்கூடும் என்பதை அவன் காண்கிறான்.”</w:t>
      </w:r>
    </w:p>
    <w:p>
      <w:pPr>
        <w:pStyle w:val="ArticleScripture"/>
        <w:jc w:val="left"/>
      </w:pPr>
      <w:r>
        <w:rPr>
          <w:rFonts w:ascii="Nirmala UI" w:hAnsi="Nirmala UI" w:eastAsia="Nirmala UI" w:cs="Nirmala UI"/>
        </w:rPr>
        <w:t>“பாவத்தின் முயற்சி அனுபவிக்கப்பட்ட பின்பும் இப்போது, பொறுப்புடைய நிலைகளில் நிற்கும் மனித முகவர்களுடன் சாத்தான் செய்கிற சூழ்ச்சிகள், எங்கள் முதல் பெற்றோரின் விஷயத்தில் இருந்ததுபோலவே, அத்தனை அஞ்சப்படவும் விலக்கப்படவும் வேண்டியவையாக இருக்கின்றன. தேவனுடைய கிரியையில் பொறுப்புடைய பதவிகளில் வைக்கப்பட்டுள்ள மனிதர்கள், பிறரை ஆளும் தங்களுடைய உரிமையை மிகையாக மதித்திருக்கிறார்கள் என்று நான் சொல்லும்படி எனக்குக் கட்டளையிடப்பட்டுள்ளது. ஒரு மனிதன் வகிக்கும் பதவி அவனுடைய குணத்தை மாற்றாது. சிலர், சபைகளுக்கும் சனிடோரியங்களுக்கும் ஏற்பாடுகள் செய்வது தாமே ஆக வேண்டும் என்றும், அவர்களுடைய தீர்ப்பை எவரும் கேள்விக்குட்படுத்தக்கூடாது என்றும் எண்ணியவர்களாகத் தோன்றியுள்ளனர். அவர்கள் ஒவ்வொரு படியிலும் இயேசுவிடமிருந்து கற்றுக்கொள்ளட்டும். ஒவ்வொரு மனிதனுக்கும் அவரே பிரதான அதிகாரமாக இருக்க வேண்டும்.”</w:t>
      </w:r>
    </w:p>
    <w:p>
      <w:pPr>
        <w:pStyle w:val="ArticleScripture"/>
        <w:jc w:val="left"/>
      </w:pPr>
      <w:r>
        <w:rPr>
          <w:rFonts w:ascii="Nirmala UI" w:hAnsi="Nirmala UI" w:eastAsia="Nirmala UI" w:cs="Nirmala UI"/>
        </w:rPr>
        <w:t>“எங்களுக்குச் பலமுறை உபதேசகராயிருந்தவர் கூறுகிறார்: ‘மனிதன் தன் தேவனோடே தாழ்மையாய்நடந்து, மனந்திரும்பிய ஆவியோடு தேவனுடைய வழியை ஏற்று, மிகுந்த உலகியலான நன்மைகளை அளிப்பதுபோல் தோன்றுகிற சாத்தானின் யோசனைகளை நிராகரிப்பது எவ்வளவு கடினமாயிருக்கிறது.’ தேவன் ஒருவரே அமைத்த உறுதியான அஸ்திவாரத்தின் மேல் நிலைத்துநிற்காமல், அதன் பதிலாக மனிதன் தன் சொந்த வழியையே பின்பற்றுவதின் தாக்கம் மீண்டும் மீண்டும் வெளிப்பட்டுள்ளது. தேவன் சுட்டிக்காட்டிய நேரான பாதைகளில் நடக்க மறுப்பது அவர்களை குழப்பத்திற்குக் கொண்டுபோவும்; அதே சோதனையையும் பரிசோதனையையும் எதிர்கொள்ளுகிற மற்றவர்களுக்கும் அது ஞானத்தைப் போதிக்காது. தேவன் தேவனாயிருக்கிறார்; அவர் மாறவேண்டிய மனுஷன் அல்ல என்பதைக் மனிதன் எப்போது கற்றுக்கொள்வான்?”</w:t>
      </w:r>
    </w:p>
    <w:p>
      <w:pPr>
        <w:pStyle w:val="ArticleScripture"/>
        <w:jc w:val="left"/>
      </w:pPr>
      <w:r>
        <w:rPr>
          <w:rFonts w:ascii="Nirmala UI" w:hAnsi="Nirmala UI" w:eastAsia="Nirmala UI" w:cs="Nirmala UI"/>
        </w:rPr>
        <w:t>“சரியான வழியிலிருந்து விலகிப்போனவர்களில் சிலர், தேவன் தம்மீது சுமத்தாத பொறுப்புகளைப் பற்றிக்கொள்ள இடையறாத காய்ச்சலான ஆவலில் இருந்து வருகின்றனர். ஒவ்வொரு ஊழியக்காரரும் ஒவ்வொரு மருத்துவரும் சத்தியத்தின் எளிமையை நிலைநிறுத்தும்படி தேவன் அழைக்கிறார். பழைய ஏற்பாட்டிலும் புதிய ஏற்பாட்டிலும் வெளிப்படுத்தப்பட்டிருக்கும் தேவகுமாரனே இன்று நம்முடைய உலகத்தின் இரட்சகர் ஆவார். ஒவ்வொரு மருத்துவ மிஷனரியும் தமது பயிற்சியை அவரிடமிருந்தே பெறவேண்டும். அவன் ஆகாயத்தின் அதிகாரமுடைய அதிபதியிடமிருந்து தன்னைப் பிரித்துக்கொள்ளாவிட்டால், தன்னில் நம்பிக்கை வைத்திருக்கும் ஆத்துமாக்களை அவன் வழிதவறச் செய்வான். பொதுமக்களால் புரிந்துகொள்ள முடியாத திட்டங்களைக் கொண்டவர்களாக, அப்படியே கல்வியால் உயர்த்தப்பட்டும் மேன்மைப்படுத்தப்பட்டும் இருப்பவர்களிடத்தில் எல்லாரும் எச்சரிக்கையாயிருப்பார்களாக.”</w:t>
      </w:r>
    </w:p>
    <w:p>
      <w:pPr>
        <w:pStyle w:val="ArticleScripture"/>
        <w:jc w:val="left"/>
      </w:pPr>
      <w:r>
        <w:rPr>
          <w:rFonts w:ascii="Nirmala UI" w:hAnsi="Nirmala UI" w:eastAsia="Nirmala UI" w:cs="Nirmala UI"/>
        </w:rPr>
        <w:t>“பாவத்தின் சூழ்ச்சிகள் அளவற்ற கற்பனைக்கும் எட்டாதவைகளாகும். ஒவ்வொரு விபத்தும், ஒவ்வொரு துன்பமும் மரணமும், தீமையின் வல்லமையிற்கே அல்லாமல் ஜீவனுள்ள தேவனுடைய சத்தியத்திற்கும் சாட்சியாக இருக்கிறது. என்றென்றும் நிலைத்திருக்கும் ஜீவனுள்ள தேவனுடைய வார்த்தையாய சத்தியத்தை அறிந்திருந்தும், கீழ்ப்படிதலினால் ஜீவனை அளிக்கும் அதையே அறிந்திருந்தும், சாத்தானின் கபட நுண்ணறிவுக்கு ஒத்துப்போகிற மனிதனின் பலவீனம் மிகவும் வியப்புக்குரியது. தேவனால் போதிக்கப்பட்ட அனைவரும் கிறிஸ்துவை அவருடைய குமாரனாக அறிகிறார்கள். தேவன் அறிவித்திருக்கும் அறியப்பட்ட அறிவிப்புகளை அவநம்பிக்கை செய்கிற அனைவரும் பாவத்தின் செல்வாக்கை வெளிப்படுத்துகிறார்கள்; மேலும் சத்தியத்தின் பரிபூரண பரிசுத்தமாக்குதலின் மூலம் வெளிச்சத்திற்குக் கொண்டுவரப்படும் ஜீவனும் அமரத்துவமும் ஆகியவற்றின் பக்கத்தில் அவர்கள் செயல்படுவதில்லை. குணத்தில், வார்த்தைகளில், ஆவியில் மாற்றம் ஏற்படுத்தாவிட்டால், ஆத்துமாக்கள் இழக்கப்படும்.”</w:t>
      </w:r>
    </w:p>
    <w:p>
      <w:pPr>
        <w:pStyle w:val="ArticleScripture"/>
        <w:jc w:val="left"/>
      </w:pPr>
      <w:r>
        <w:rPr>
          <w:rFonts w:ascii="Nirmala UI" w:hAnsi="Nirmala UI" w:eastAsia="Nirmala UI" w:cs="Nirmala UI"/>
        </w:rPr>
        <w:t>“மீளமைக்கப்பட்ட பரதீசுக்கு செல்ல எந்த நடுவழியும் இல்லை. இந்த இறுதிக் காலங்களுக்காக மனிதனுக்குக் கொடுக்கப்பட்ட செய்தி, மனிதக் கற்பனையுடன் கலந்துவிட வேண்டியதல்ல. நாம் உலகியலான சட்டவாதிகளின் கொள்கையின்மேல் சாய்ந்து நின்றிடக் கூடாது. நாம் ஜெபமுள்ள தாழ்மையான மனிதர்களாயிருக்க வேண்டும்; சாத்தானின் கருவிகளால் குருடாக்கப்பட்டவர்களைப்போல் நடக்கக் கூடாது.</w:t>
      </w:r>
    </w:p>
    <w:p>
      <w:pPr>
        <w:pStyle w:val="ArticleScripture"/>
        <w:jc w:val="left"/>
      </w:pPr>
      <w:r>
        <w:rPr>
          <w:rFonts w:ascii="Nirmala UI" w:hAnsi="Nirmala UI" w:eastAsia="Nirmala UI" w:cs="Nirmala UI"/>
        </w:rPr>
        <w:t>“பலருக்கு ஒரு விசுவாசம் உண்டு; ஆனால் அன்பினால் செயற்பட்டு ஆத்துமாவைச் சுத்திகரிக்கும் விசுவாசம் இல்லை. இரட்சிக்கும் விசுவாசம் என்பது சத்தியத்தை வெறுமனே அறிவார்ந்த ஒப்புதலாக ஏற்றுக்கொள்வதே அல்ல. ‘பிசாசுகளும் விசுவாசித்து நடுங்குகின்றன.’ தேவனுடைய ஆவியின் உந்துதல் மனிதருக்குப் பாத்திரத்தைக் வடிவமைக்கும், மேலும் வெறும் சடங்கு சார்ந்த செயல்களைக்காட்டிலும் உயர்ந்த நிலைக்குத் மனிதரை நடத்திச் செல்லும் ஒரு உந்துசக்தியான விசுவாசத்தை அளிக்கிறது. நாம் கிறிஸ்துவின் பின்பற்றிகளென்பதற்குச் சொற்களும், செயல்களும், ஆவியும் சாட்சியமளிக்க வேண்டும்.”</w:t>
      </w:r>
    </w:p>
    <w:p>
      <w:pPr>
        <w:pStyle w:val="ArticleScripture"/>
        <w:jc w:val="left"/>
      </w:pPr>
      <w:r>
        <w:rPr>
          <w:rFonts w:ascii="Nirmala UI" w:hAnsi="Nirmala UI" w:eastAsia="Nirmala UI" w:cs="Nirmala UI"/>
        </w:rPr>
        <w:t>“தேவன் அருளிய மிகப்பெரிய ஒளியும் ஆசீர்வாதமும் இக்கடைசி நாட்களில் மீறலும் விசுவாசதுரோகமும் எதிராக ஒரு பாதுகாப்பாக இருப்பதில்லை. தேவன் உயர்ந்த நம்பிக்கைப் பதவிகளில் உயர்த்தியவர்கள் பரலோகத்தின் ஒளியிலிருந்து விலகி மனித ஞானத்தை நோக்கித் திரும்பக்கூடும். அப்பொழுது அவர்களின் ஒளி இருளாகிவிடும்; தேவன் ஒப்படைத்த அவர்களின் திறமைகள் ஒரு கண்ணியாகிவிடும்; அவர்களின் குணநலன் தேவனுக்குப் பாவப்பட்ட காரியமாகிவிடும். தேவன் இகழப்படமாட்டார். அவரைவிட்டு விலகுதல் நிச்சயமான விளைவுகளை உண்டாக்கியுள்ளது; என்றும் உண்டாக்கும். தேவனுக்குப் பிரியமில்லாத செயல்களைச் செய்வது, அவற்றைத் தெளிவாக மனந்திரும்பி கைவிடாதவரை, அவற்றை நியாயப்படுத்த முயலுவதற்குப் பதிலாக, அக்கிரமஞ் செய்பவனை படிப்படியாக வஞ்சகத்திற்குள் இட்டுச் சென்று, தண்டனையின்றி பல பாவங்கள் செய்யப்படும் நிலைக்குக் கொண்டுபோகும். தேவனோடுகூடச் செயலாளர்களாக இருக்கச் செய்யும் குணநலனைப் பெற்று, தேவனுடைய பாராட்டைப் பெற விரும்புகிற அனைவரும், தேவனுடைய சத்துருக்களிடமிருந்து தங்களைப் பிரித்துக்கொண்டு, கிறிஸ்து யோவானுக்குக் கொடுத்து உலகத்திற்கு அளிக்கச் செய்த சத்தியத்தை நிலைநிறுத்த வேண்டும்.”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மறைக்கப்பட்ட வரலாறு - எண் பதினொன்று</dc:title>
  <dc:subject>எண் பதினொன்று</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