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நாற்பதாம் வசனத்தின் மறைந்த வரலாறு - எண் பன்னிரண்டு</w:t>
      </w:r>
    </w:p>
    <w:p>
      <w:pPr>
        <w:pStyle w:val="ArticleSubtitle"/>
        <w:jc w:val="left"/>
      </w:pPr>
      <w:r>
        <w:rPr>
          <w:rFonts w:ascii="Nirmala UI" w:hAnsi="Nirmala UI" w:eastAsia="Nirmala UI" w:cs="Nirmala UI"/>
        </w:rPr>
        <w:t>எண் பன்னிரண்டு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2026-05-23</w:t>
      </w:r>
    </w:p>
    <w:p>
      <w:pPr>
        <w:pStyle w:val="ArticleBody"/>
        <w:jc w:val="left"/>
      </w:pPr>
      <w:r>
        <w:rPr>
          <w:rFonts w:ascii="Nirmala UI" w:hAnsi="Nirmala UI" w:eastAsia="Nirmala UI" w:cs="Nirmala UI"/>
        </w:rPr>
        <w:t>ஐந்து பேர் ஒரே வாகன விபத்தை பார்த்திருந்தால், அந்த ஒரே சிதைவடைந்த விபத்தைக் குறித்து அந்த ஐந்து சாட்சிகளும் ஐந்து வேறுபட்ட வடிவங்களில் அடையாளப்படுத்துவார்கள் என்று பொதுவாகக் கூறப்படுகிறது. ஆனால் இன்று, பரிசுத்த ஆவியானவர் மனிதகுலத்திலிருந்து விலக்கப்பட்டுக் கொண்டிருக்கிற காலப்பகுதியில், அந்தச் சாட்சிகளுள் சிலர் தாங்கள் கண்டதைக் குறித்து தங்களது தனிப்பட்ட உலகக் கண்ணோட்டத்தை நிலைநிறுத்தும் பொருட்டு கற்பித்து பொய்யுரைப்பவர்களாகவும் இருப்பார்கள் என்பதில் ஐயமில்லை; அப்படிச் செய்வதன் மூலம் தாங்கள் நற்பண்புடனே நடக்கிறோம் என்று அவர்கள் நம்பிக்கொண்டேயிருப்பார்கள். மறைக்கப்பட்ட வரலாற்றில் தீர்க்கதரிசனச் சத்தியத்தின் பல்வேறு கோடுகள் உள்ளன; அவை ஒரே நிகழ்வுகளுக்கான வேறுபட்ட சாட்சிகளை பிரதிநிதித்துவப்படுத்துகின்றன. தேவனுடைய வார்த்தையில் பொய்மை எதுவுமில்லை; எனினும் அந்த நிகழ்வுகளைப் பற்றிய மனிதரின் விளக்கங்கள் பலமுறை குறைபாடுடையவையாக இருக்கின்றன. ஆனால், இந்த வரலாற்றிற்கான வேதாகமச் சாட்சிகள், முறையாகப் பிரித்தறியப்பட்டபோது, அனைத்தும் ஒன்றோடொன்று ஒத்துப்போகின்றன.</w:t>
      </w:r>
    </w:p>
    <w:p>
      <w:pPr>
        <w:pStyle w:val="ArticleBody"/>
        <w:jc w:val="left"/>
      </w:pPr>
      <w:r>
        <w:rPr>
          <w:rFonts w:ascii="Nirmala UI" w:hAnsi="Nirmala UI" w:eastAsia="Nirmala UI" w:cs="Nirmala UI"/>
        </w:rPr>
        <w:t>சரித்திரத்தில் பேதுரு ஒரு இலட்சத்து நாற்பத்திநான்கு ஆயிரத்தாரின் அடையாளமாக இருக்கிறார்; மேலும் அவரது சாட்சியம், 2020 ஜூலை 18-ஆம் தேதியிலான ஏமாற்றத்திலிருந்து 2023 டிசம்பர் 31-ஆம் தேதியிலான விழிப்புணர்வுவரை முன்னேறிச் செல்லும் ஒரு சரித்திரத்தை எடுத்துக்காட்டுகிறது; அதன் பின்னர் வெளிப்புற தரிசனத்தின் முதல் சோதனையில் ஈடுபட்ட ஒருவராகவும், பின்னர் உள்தரிசனத்தின் இரண்டாம் சோதனையாகவும், அதற்குப் பின்பு ஜெந்தருக்கெதிராகக் கொடியை உயர்த்துதலின்வரை நாஷ்வில்லின் அக்கினிப் பந்துகளின் லிட்மஸ் சோதனை தொடரப்போகிறது.</w:t>
      </w:r>
    </w:p>
    <w:p>
      <w:pPr>
        <w:pStyle w:val="ArticleBody"/>
        <w:jc w:val="left"/>
      </w:pPr>
      <w:r>
        <w:rPr>
          <w:rFonts w:ascii="Nirmala UI" w:hAnsi="Nirmala UI" w:eastAsia="Nirmala UI" w:cs="Nirmala UI"/>
        </w:rPr>
        <w:t>டொனால்ட் டிரம்ப், உலகளாவிய உலகவாதிகள், ஜனநாயகக் கட்சி, மற்றும் குடியரசுக் கட்சியின் RINO-கள் ஆகியோரால் அமைந்துள்ள அனைத்து உலகவாதிகளையும் கிளர்த்திவிடுகிறவனாக, அந்த மறைக்கப்பட்ட வரலாற்றில் இருக்கிறார். ஏழினுடையவனாகிய எட்டாமனாக அரசியல் மரணத்திலிருந்து உயிர்த்தெழுபவனாக, மிருகத்தின் உருவத்தோடு தொடர்புடைய தீர்க்கதரிசனச் சிறப்பியல்புகளை அவர் நிறைவேற்றுகிறார். “செயலில் உள்ள ஏகாதிபத்தியம்” முதலில் ஐக்கிய அமெரிக்க நாடுகளின்மேலும் அதன் பின்னர் உலகின்மேலும் திணிக்கப்படும் போது ஆட்சி செய்கிறவனாக இருக்கும்படி நியமிக்கப்பட்டவராக, அவர் அந்த மறைக்கப்பட்ட வரலாறு முழுவதும் அமைந்திருக்கிறார். பூமியிலிருந்து எழும் மிருகத்தின் இரண்டு கொம்புகளில் டிரம்பின் இணைப்பங்காளியாகிய விசுவாசதுரோகப் புராட்டஸ்டண்டம், மக்கபேயர் வரலாற்றில் அங்கே இருக்கிறது. ஐக்கிய நாடுகள் சபையிலும் ரஷ்யாவிலும் காணப்படும் வல்லிராட்சசத்தின் அதிகாரத்தின் பல்வேறு வெளிப்பாடுகள் அந்த வரலாற்றில் சாட்சியமளிக்கின்றன. உமது ஜனத்தின் கொள்ளைக்காரர்களாகிய பாப்பரசாட்சி, அனைத்தையும் ஒன்றோடொன்று இணைத்து, தரிசனத்தை நிலைநிறுத்துவதற்காக அங்கே இருக்கிறது.</w:t>
      </w:r>
    </w:p>
    <w:p>
      <w:pPr>
        <w:pStyle w:val="ArticleBody"/>
        <w:jc w:val="left"/>
      </w:pPr>
      <w:r>
        <w:rPr>
          <w:rFonts w:ascii="Nirmala UI" w:hAnsi="Nirmala UI" w:eastAsia="Nirmala UI" w:cs="Nirmala UI"/>
        </w:rPr>
        <w:t>அன்பான வாசகரே, பேதுரு நீங்களே. நூற்று நாற்பத்திநான்கு ஆயிரத்தவரின் கொடியடையாளத்தாரில் ஒருவராக இருப்பதற்கான ஒருவன் பேதுரு. பல தீர்க்கதரிசனக் கோடுகளின் நடுப்பகுதியிலும், அவற்றின் மையப்புள்ளியிலும் அவர் நிற்கிறார்; விசுவாசத்தினாலே மகா பரிசுத்த ஸ்தலத்திற்குள் பிரவேசித்து, கிறிஸ்துவின் தரிசனத்தினால் நிறைவேறும் அந்த உருவமாற்றத்தைப் பெற்றுக்கொள்கிறார். அமெரிக்க ஐக்கிய நாடுகள் மிருகத்தின் உருவத்தை அமைத்துக்கொண்டிருக்கையில், பேதுரு உருமாற்றப் பர்வதத்தின் மேல் இருந்து, அங்கே கிறிஸ்துவின் சாயலாக மாற்றப்பட வேண்டியவராய் இருக்கிறார்.</w:t>
      </w:r>
    </w:p>
    <w:p>
      <w:pPr>
        <w:pStyle w:val="ArticleScripture"/>
        <w:jc w:val="left"/>
      </w:pPr>
      <w:r>
        <w:rPr>
          <w:rFonts w:ascii="Nirmala UI" w:hAnsi="Nirmala UI" w:eastAsia="Nirmala UI" w:cs="Nirmala UI"/>
        </w:rPr>
        <w:t>“சகோதரரே, நமக்குள் சுயம் குறைந்து, தேவன் அதிகரிக்க வேண்டும். சபையின் சக்திகள்மேல் அவர் தமது உரிமையை கோருகிறார்; ஆனால் மிகுந்த அளவில் நம்முடைய ஜனங்களின் திறமைகள் தகுதியற்ற பொருட்களில் உறிஞ்சப்பட்டு விடுகின்றன. அற்பமான எண்ணங்களுக்கும் கோரிக்கைகளுக்கும் அளவுக்கு மீறிய நேரம் செலவிடப்படுகிறது. தேவன் நாம் மலையின்மேல் ஏறி, இன்னும் நேரடியாக அவருடைய சந்நிதிக்குள் வர வேண்டும் என்று விரும்புகிறார். உலகம் உண்டானது முதல் இதற்கு முன் இருந்த எந்தக் காலத்தையும் விட அதிகமாக, கிறிஸ்துவின் நாமத்தை உச்சரித்த ஒவ்வொருவரிடமிருந்தும் முழுமையான அர்ப்பணிப்பை வேண்டிக்கொள்ளும் ஒரு நெருக்கடியினுள் நாம் நுழைந்து கொண்டிருக்கிறோம். தேவனுடைய கிரியை நம்மிடமுள்ள அனைத்தையும் கோருகிறது. ஆனால் நம்முடைய ஜனங்களின் இருதயங்கள் மாற்றப்படும்வரை, அவர்கள் இந்த அர்ப்பணிப்பை ஒருபோதும் செய்வதில்லை. பேதுருவுக்குத் தேவையானதுபோலவே, அவர்களுக்கும் மனந்திரும்புதல் தேவை. இவ்வாறு அவர்கள் உயிரூட்டப்பட்ட பின்பு, கிறிஸ்து அவர்களிடம், ‘உன் சகோதரரைப் பலப்படுத்து,’ ‘என் ஆடுகளை மேய்,’ ‘என் குட்டிகளை மேய்’ என்று சொல்ல முடியும்.”</w:t>
      </w:r>
    </w:p>
    <w:p>
      <w:pPr>
        <w:pStyle w:val="ArticleScripture"/>
        <w:jc w:val="left"/>
      </w:pPr>
      <w:r>
        <w:rPr>
          <w:rFonts w:ascii="Nirmala UI" w:hAnsi="Nirmala UI" w:eastAsia="Nirmala UI" w:cs="Nirmala UI"/>
        </w:rPr>
        <w:t>“தெய்வீக வல்லமை மனித முயற்சியுடன் ஒன்றிணைக்கப்படும்போது, அந்தப் பணி வைக்கோலில் பற்றும் அக்கினியைப்போல் பரவிச் செல்லும். மனிதன் அதன் தோற்றத்தை அறிந்துகொள்ள இயலாத கருவிகளை தேவன் பயன்படுத்துவார்; தேவனுடைய கோரிக்கைகளுக்கு பதிலளிப்பதை அவர்கள் அலட்சியப்படுத்தாமல் இருந்திருந்தால், மனிதர்கள் நிறைவேற்றுவதற்கான ஆசீர்வாதத்தைப் பெற்றிருக்கக்கூடிய ஒரு பணியைத் தூதர்கள் செய்வார்கள். இப்போது அந்தப் பணி மனிதனுக்குமுன் வைக்கப்பட்டுள்ளது. அவன் அதைப் ஏற்றுக்கொள்வானா? தற்பொழுது பணியாளர்களுக்காகத் திறக்கப்பட்டும் தடையின்றியும் உள்ள பல கதவுகள் உள்ளன. அவர்கள் இந்தக் கதவுகளில் நுழைவார்களா? எஜமானின் அழைப்பின்படி, ‘இதோ நான் இருக்கிறேன், ஆண்டவரே, என்னை அனுப்பும்’ என்று சொல்லத் தயாராயிருப்பவன் யார்? ‘வந்து எங்களுக்கு உதவுங்கள்’ என்ற மக்கேதோனியாவின் கூக்குரல் உலகின் எல்லாப் பகுதிகளிலிருந்தும் இரங்கத்தக்க விண்ணப்பங்களாக எங்களிடத்திற்கு வருகிறது.” Review and Herald, December 15, 1885.</w:t>
      </w:r>
    </w:p>
    <w:p>
      <w:pPr>
        <w:pStyle w:val="ArticleBody"/>
        <w:jc w:val="left"/>
      </w:pPr>
      <w:r>
        <w:rPr>
          <w:rFonts w:ascii="Nirmala UI" w:hAnsi="Nirmala UI" w:eastAsia="Nirmala UI" w:cs="Nirmala UI"/>
        </w:rPr>
        <w:t>நாம் மலையினிடத்துக்கு வந்து, பேதுரு மாற்றப்பட்டதுபோல மாற்றப்பட வேண்டும்; அப்படிச் செய்வோமானால், ஏசாயா சுத்திகரிக்கப்பட்டதுபோல நாமும் சுத்திகரிக்கப்படுவோம். தெய்வீக வல்லமை மனித முயற்சியோடு இணைக்கப்படும் போது அந்தச் சுத்திகரிப்பு நிறைவேறுகிறது என்று சித்தரிக்கப்படுகிறது. மக்கேதோனிய அழைப்பு நாற்பதாம் வசனத்தின் மறைக்கப்பட்ட வரலாற்றில் நிகழ்கிறது.</w:t>
      </w:r>
    </w:p>
    <w:p>
      <w:pPr>
        <w:pStyle w:val="ArticleScripture"/>
        <w:jc w:val="left"/>
      </w:pPr>
      <w:r>
        <w:rPr>
          <w:rFonts w:ascii="Nirmala UI" w:hAnsi="Nirmala UI" w:eastAsia="Nirmala UI" w:cs="Nirmala UI"/>
        </w:rPr>
        <w:t>“நமது நகரங்களில் உறுதியான முயற்சிகள் மேற்கொள்ளப்பட வேண்டிய காலம் வந்துவிட்டது. லூக்கா 21-ஐ வாசியுங்கள். இதுவே இக்காலத்திற்கான செய்தி; அது முடிவுக் காலத்தின் இந்தத் தலைமுறைக்காக எழுதப்பட்டுள்ளது. தேவன் நமக்குச் செய்ய அளித்திருக்கிற பணிக்கும் நமக்கும் இடையில் எந்தத் தடையும் புகுந்துவர அனுமதிக்கக்கூடாது. நகரங்களில் இருப்போரின் முன் சத்தியத்தை நிறுத்துவதற்காக விசேஷமான முயற்சிகள் மேற்கொள்ளப்பட வேண்டும்.”</w:t>
      </w:r>
    </w:p>
    <w:p>
      <w:pPr>
        <w:pStyle w:val="ArticleScripture"/>
        <w:jc w:val="left"/>
      </w:pPr>
      <w:r>
        <w:rPr>
          <w:rFonts w:ascii="Nirmala UI" w:hAnsi="Nirmala UI" w:eastAsia="Nirmala UI" w:cs="Nirmala UI"/>
        </w:rPr>
        <w:t>மற்றவர்களைத் துண்டுத் துண்டாகக் குற்றம் காணுவதில் ஒரு கண நேரமும் வீணாக விடப்படாதிருக்கட்டும். எல்லா வாதவிவாதங்களும் நிறுத்தப்பட வேண்டும். நாம் சகோதரர்களைப் போல அன்புகூரவேண்டும். தேவனுடைய மகிமையின் பிரதிபலிப்பு எங்கள்மேல் இருந்து ஒளிரும்படியாக, நாம் தேவனோடுகூட மலையின்மேல் ஏறிச் செல்வோமாக. அதை நாம் பெறக்கூடிய ஒரே இடம், தேவனோடுகூட மலையிலேயே ஆகும். ஆண்டவருடைய நியாயப்பிரமாணத்தில் வெளிப்படுத்தப்பட்டபடியே, அவருடைய வார்த்தையை ஆராய்வதில் செய்யப்பட வேண்டிய ஒரு பணி உண்டு. மிகவும் மேலோட்டமான வாசிப்பு இருந்து வந்துள்ளது; ஆனால் உண்மையான ஆய்வு எவ்வளவு? கிறிஸ்து மனிதர்களிடையே வாழ்ந்து, அந்த நியாயப்பிரமாணத்தின் அச்சிறப்பான கட்டளைகளையே உலகத்தில் பிரசங்கித்தார்.</w:t>
      </w:r>
    </w:p>
    <w:p>
      <w:pPr>
        <w:pStyle w:val="ArticleScripture"/>
        <w:jc w:val="left"/>
      </w:pPr>
      <w:r>
        <w:rPr>
          <w:rFonts w:ascii="Nirmala UI" w:hAnsi="Nirmala UI" w:eastAsia="Nirmala UI" w:cs="Nirmala UI"/>
        </w:rPr>
        <w:t>“இப்பணி விரைவில் நீதியோடு சுருக்கப்பட்டு நிறைவேற்றப்படும். இதை முழுமைப்படுத்த முன்நடத்துவதற்கான எங்கள் முயற்சிகளில் நாம் இன்னும் அதிக உறுதியுடனும் இன்னும் அதிக பக்தியுடனும் இருக்க வேண்டும். நாம் செயலில் இருப்பது மட்டும் போதாது; அந்தச் செயற்பாடு பலனளிக்குமாறு அதை ஒருமுகப்படுத்த வேண்டிய காலம் வந்துள்ளது. நாம் தேவனுடன் மலையில் அதிக நேரம் செலவிட்டிருந்தால், எங்கள் பணி இன்னும் அதிக பயனுள்ளதாக இருந்திருக்கும்.</w:t>
      </w:r>
    </w:p>
    <w:p>
      <w:pPr>
        <w:pStyle w:val="ArticleScripture"/>
        <w:jc w:val="left"/>
      </w:pPr>
      <w:r>
        <w:rPr>
          <w:rFonts w:ascii="Nirmala UI" w:hAnsi="Nirmala UI" w:eastAsia="Nirmala UI" w:cs="Nirmala UI"/>
        </w:rPr>
        <w:t>“நமது பிரசங்கிப்பில் இன்னும் அதிக நம்பிக்கையூட்டும் வல்லமை வர வேண்டும். ஆவியின் பட்டயம் புதிதாய் கூர்மையாக்கப்பட்டு வல்லமையோடு முன்னே அனுப்பப்பட வேண்டும். நித்தியத்தின் எல்லா நிஜங்களும் தமக்குமுன் நிற்கின்றனவென உணர்கிற மனிதரைப்போல் நாம் இதற்கு நம்மை முழுமையாக ஒப்புக்கொடுக்கலாமா? பரிசுத்த ஆவியின் வல்லமை முன்னே சென்று, தேவனுடைய கிரியையை பூமியில் பூர்த்தி செய்ய வேண்டும் என்று நாம் விரும்புகிறோம்.” Australian Union Conference Recorder, October 1, 1906.</w:t>
      </w:r>
    </w:p>
    <w:p>
      <w:pPr>
        <w:pStyle w:val="ArticleBody"/>
        <w:jc w:val="left"/>
      </w:pPr>
      <w:r>
        <w:rPr>
          <w:rFonts w:ascii="Nirmala UI" w:hAnsi="Nirmala UI" w:eastAsia="Nirmala UI" w:cs="Nirmala UI"/>
        </w:rPr>
        <w:t>தெய்வீகத்தன்மை எங்கள் மனிதத்துவத்துடன் இணைக்கப்படும் இடம் மலையே; அதுவே மகா பரிசுத்த ஸ்தலமும் ஆகும். நகரங்களுக்கு இறுதி எச்சரிப்பை வழங்க வேண்டிய இறுதி தலைமுறைக்கான செய்தியே லூக்கா 21 ஆகும். நாம் மலையினிடத்துக்கு வந்து, அவருடைய சாயலாக மாற்றப்படுவதற்கு மறுத்தால், நகரங்களுக்கு வழங்கப்பட வேண்டிய அந்த எச்சரிப்புப் பணியை தேவதூதர்கள் நிறைவேற்றுவார்கள். இந்தப் பணி நகரங்களுக்கானது; ஏனெனில் கடைசி தலைமுறை “ஆயிரக்கணக்கான நகரங்கள்” அழிக்கப்பட வேண்டிய காலக்கட்டத்தில் வாழ்கிறது. நகரங்களின் அழிவுக்கான தீர்க்கதரிசனக் காலம் நாஷ்வில்லின் நெருப்புப் பந்துகளுடன் தொடங்குகிறது; எச்சரிக்கும் பணி அங்கேயே ஆரம்பமாகிறது; அந்தப் பணி லூக்கா 21-இல் அடையாளப்படுத்தப்பட்டுள்ளது. ஆண்டுகள் கடந்தும், மூன்றாம் ஐயோவின் இஸ்லாமைப் பற்றிய எச்சரிப்பே லூக்கா 21 என்பதை நாங்கள் மீண்டும் மீண்டும் காட்டியுள்ளோம்.</w:t>
      </w:r>
    </w:p>
    <w:p>
      <w:pPr>
        <w:pStyle w:val="ArticleBody"/>
        <w:jc w:val="left"/>
      </w:pPr>
      <w:r>
        <w:rPr>
          <w:rFonts w:ascii="Nirmala UI" w:hAnsi="Nirmala UI" w:eastAsia="Nirmala UI" w:cs="Nirmala UI"/>
        </w:rPr>
        <w:t>லூக்கா 21-ஆம் அதிகாரத்தில், தேவனுடைய தேர்ந்தெடுக்கப்பட்ட ஜனமாகிய பண்டைய இஸ்ரவேல் நிராகரிக்கப்பட்டதிலிருந்து தொடங்கி, பாப்பரசரின் துன்புறுத்தலால் குறிக்கப்பட்ட இருண்ட யுகங்களின் முடிவுவரை, அதன்பின் மில்லரைட் வரலாற்றை அறிமுகப்படுத்திய அடையாளங்கள்வரை இயேசு வரலாற்றைப் பின்தொடர்ந்து விளக்கினார். மில்லரைட் வரலாறு, ஒரு இலட்சத்து நாற்பத்துநான்கு ஆயிரத்தின் வரலாற்றை எடுத்துக்காட்டுகிறது.</w:t>
      </w:r>
    </w:p>
    <w:p>
      <w:pPr>
        <w:pStyle w:val="ArticleScripture"/>
        <w:jc w:val="left"/>
      </w:pPr>
      <w:r>
        <w:rPr>
          <w:rFonts w:ascii="Nirmala UI" w:hAnsi="Nirmala UI" w:eastAsia="Nirmala UI" w:cs="Nirmala UI"/>
        </w:rPr>
        <w:t>அவர்கள் பட்டயத்தின் வாயினால் விழுந்துபோவார்கள்; எல்லா ஜாதிகளுக்கும் சிறையாக்கப்பட்டு கொண்டுபோகப்படுவார்கள்; அந்நியஜாதிகளின் காலங்கள் நிறைவேறும் வரையில் எருசலேம் அந்நியஜாதிகளால் மிதிக்கப்படும். சூரியனிலும், சந்திரனிலும், நட்சத்திரங்களிலும் அடையாளங்கள் உண்டாகும்; பூமியின்மேல் ஜாதிகளுக்கு கலக்கத்தோடும் குழப்பத்தோடும் நெருக்கடி உண்டாகும்; சமுத்திரமும் அலைகளும் முழங்கும்; பூமியின்மேல் வரப்போகிறவைகளை நினைத்து பயந்து, மனிதர்களின் இருதயங்கள் தளர்ந்து போகும்; ஏனெனில் வானத்தின் சக்திகள் அசைக்கப்படும். அப்பொழுது மனுஷகுமாரன் வல்லமையுடனும் மிகுந்த மகிமையுடனும் மேகத்தில் வருகிறதை அவர்கள் காண்பார்கள். லூக்கா 21:24–27.</w:t>
      </w:r>
    </w:p>
    <w:p>
      <w:pPr>
        <w:pStyle w:val="ArticleBody"/>
        <w:jc w:val="left"/>
      </w:pPr>
      <w:r>
        <w:rPr>
          <w:rFonts w:ascii="Nirmala UI" w:hAnsi="Nirmala UI" w:eastAsia="Nirmala UI" w:cs="Nirmala UI"/>
        </w:rPr>
        <w:t>வெளிப்படுத்தின விசேஷத்தின் பதினொன்றாம் அதிகாரத்தில், பாப்பரசரின் ஆட்சியின் 1,260 ஆண்டுகள் தீர்க்கதரிசனமாக “புறஜாதிகளுக்குக்” கொடுக்கப்பட்டதாக யோவான் குறிப்பிடுகிறார்; மேலும், கி.பி. 1798-இல் புறஜாதிகளின் காலம் நிறைவேறினது என்று லூக்கா குறிப்பிடுகிறார். பின்னர், மில்லரைட் இயக்கத்தைக் குறிக்கும் சூரியன், சந்திரன், நட்சத்திரங்கள் ஆகியவற்றிலுள்ள அடையாளங்களை கிறிஸ்து எடுத்துரைத்து, “ஜாதிகளுக்குத் திகைப்போடுகூடிய நெருக்கடி; சமுத்திரமும் அலைகளும் முழங்குதல்; பூமியின்மேல் வரப்போகிறவைகளுக்காகப் பயந்தும் எதிர்பார்த்தும் மனுஷருடைய இருதயங்கள் சோர்ந்து போதல்” என்பதுடன் முடிக்கிறார். லூக்காவில் உள்ள “ஜாதிகளின் நெருக்கடி” என்பது வெளிப்படுத்தின விசேஷத்தில் உள்ள “ஜாதிகளின் கோபம்” ஆகும்.</w:t>
      </w:r>
    </w:p>
    <w:p>
      <w:pPr>
        <w:pStyle w:val="ArticleScripture"/>
        <w:jc w:val="left"/>
      </w:pPr>
      <w:r>
        <w:rPr>
          <w:rFonts w:ascii="Nirmala UI" w:hAnsi="Nirmala UI" w:eastAsia="Nirmala UI" w:cs="Nirmala UI"/>
        </w:rPr>
        <w:t>ஜாதிகள் கோபமடைந்தன; உமது கோபமும் வந்தது; மரித்தோருக்குத் தீர்ப்பளிக்கப்பட வேண்டிய காலமும் வந்தது; உமது தாசர்களாகிய தீர்க்கதரிசிகளுக்கும், பரிசுத்தவான்களுக்கும், உமது நாமத்துக்குப் பயந்து நடக்கும் சிறியவர்களுக்கும் பெரியவர்களுக்கும் வெகுமதி அளிக்கவும், பூமியை அழிக்கிறவர்களை அழிக்கவும் வேண்டிய காலமும் வந்தது. வெளிப்படுத்தின விசேஷம் 11:18.</w:t>
      </w:r>
    </w:p>
    <w:p>
      <w:pPr>
        <w:pStyle w:val="ArticleBody"/>
        <w:jc w:val="left"/>
      </w:pPr>
      <w:r>
        <w:rPr>
          <w:rFonts w:ascii="Nirmala UI" w:hAnsi="Nirmala UI" w:eastAsia="Nirmala UI" w:cs="Nirmala UI"/>
        </w:rPr>
        <w:t>தேவனுடைய “கோபம்” ஏழு கடைசி வாதைகளில் வெளிப்படுகிறது; அது மிகேல் எழுந்து நிற்கும் போது மனிதருக்கான கிருபைக்காலம் முடிவுறுவதுடன் ஆரம்பமாகிறது. ஜாதிகள் கோபமடைதல் என்பது கிருபைக்கால முடிவிற்கு இட்டுச் செல்லும் ஒரு காலப்பகுதியாகும். ஜாதிகள் கோபமடைதல் 9/11 அன்று ஆரம்பமானது; அப்பொழுது மூன்றாம் ஐயோவின் இஸ்லாம் வந்தடைந்தது; இதனால் பிந்தைய மழையின் வருகை குறியிடப்பட்டது.</w:t>
      </w:r>
    </w:p>
    <w:p>
      <w:pPr>
        <w:pStyle w:val="ArticleScripture"/>
        <w:jc w:val="left"/>
      </w:pPr>
      <w:r>
        <w:rPr>
          <w:rFonts w:ascii="Nirmala UI" w:hAnsi="Nirmala UI" w:eastAsia="Nirmala UI" w:cs="Nirmala UI"/>
        </w:rPr>
        <w:t>“ஜாதிகளின் கோபமும், தேவனுடைய கோபாக்கினையும், இறந்தவர்களை நியாயந்தீர்க்கும் காலமும், ஒன்றுக்கொன்று பின்வரும் தனித்தனியானவற்றாகவும் தெளிவாக வேறுபட்டவைகளாகவும் இருப்பதைக் கண்டேன்; மேலும், மிகாயேல் இன்னும் எழுந்திருக்கவில்லை என்றும், இதுவரை இருந்ததில்லாத வகையான உபத்திரவக் காலம் இன்னும் ஆரம்பிக்கவில்லை என்றும் கண்டேன். ஜாதிகள் இப்போது கோபமடைந்து வருகின்றன; ஆனால் நம்முடைய மகா ஆசாரியர் பரிசுத்தஸ்தலத்தில் தமது கிரியையை முடித்தபோது, அவர் எழுந்து, பழிவாங்கும் வஸ்திரங்களை அணிவார்; அப்பொழுது கடைசி ஏழு வாதைகள் ஊற்றப்படும்.”</w:t>
      </w:r>
    </w:p>
    <w:p>
      <w:pPr>
        <w:pStyle w:val="ArticleScripture"/>
        <w:jc w:val="left"/>
      </w:pPr>
      <w:r>
        <w:rPr>
          <w:rFonts w:ascii="Nirmala UI" w:hAnsi="Nirmala UI" w:eastAsia="Nirmala UI" w:cs="Nirmala UI"/>
        </w:rPr>
        <w:t>“இயேசுவின் பரிசுத்தஸ்தலத்திலுள்ள பணி நிறைவுபெறும் வரையில், அந்த நான்கு தூதர்கள் நான்கு காற்றுகளையும் பிடித்துக்கொண்டிருப்பார்கள்; அதன் பின்னர் கடைசி ஏழு வாதைகள் வரும் என்று நான் கண்டேன்.” Early Writings, 36.</w:t>
      </w:r>
    </w:p>
    <w:p>
      <w:pPr>
        <w:pStyle w:val="ArticleBody"/>
        <w:jc w:val="left"/>
      </w:pPr>
      <w:r>
        <w:rPr>
          <w:rFonts w:ascii="Nirmala UI" w:hAnsi="Nirmala UI" w:eastAsia="Nirmala UI" w:cs="Nirmala UI"/>
        </w:rPr>
        <w:t>மில்லரைட் வரலாற்றில், ஜாதிகளின் கோபமடைதலும், அல்லது லூக்கா பதிவு செய்வதுபோல், “ஜாதிகளின் துயரமும்” இஸ்லாமால் நிறைவேற்றப்பட்டது.</w:t>
      </w:r>
    </w:p>
    <w:p>
      <w:pPr>
        <w:pStyle w:val="ArticleScripture"/>
        <w:jc w:val="left"/>
      </w:pPr>
      <w:r>
        <w:rPr>
          <w:rFonts w:ascii="Nirmala UI" w:hAnsi="Nirmala UI" w:eastAsia="Nirmala UI" w:cs="Nirmala UI"/>
        </w:rPr>
        <w:t>“1838-ஆம் ஆண்டில் துருக்கி எகிப்துடன் போரில் ஈடுபட்டது. எகிப்தியர் துருக்கிய ஆட்சியை கவிழ்த்தெறியப்போவது போல் தோன்றியது. இதனைத் தடுக்க, ஐரோப்பாவின் நான்கு மகா வல்லரசுகளாகிய இங்கிலாந்து, ரஷ்யா, ஆஸ்திரியா, மற்றும் பிருஷியா, துருக்கிய அரசாங்கத்தைத் தாங்கிப்பிடிக்க தலையிட்டன.” உரியா ஸ்மித், Synopsis of Present Truth, 218.</w:t>
      </w:r>
    </w:p>
    <w:p>
      <w:pPr>
        <w:pStyle w:val="ArticleBody"/>
        <w:jc w:val="left"/>
      </w:pPr>
      <w:r>
        <w:rPr>
          <w:rFonts w:ascii="Nirmala UI" w:hAnsi="Nirmala UI" w:eastAsia="Nirmala UI" w:cs="Nirmala UI"/>
        </w:rPr>
        <w:t>1838 ஆம் ஆண்டில், “கிழக்குக் கேள்வி” என்று அழைக்கப்பட்ட ஒன்று ஜாதிகளை அதிரச்செய்துக் கொண்டிருந்தது; அந்த “கிழக்குக் கேள்வி” என்பதே இஸ்லாம், வேதாகமத்தில் கூறப்படும் கிழக்குக் காற்றாகும். மில்லரைட் வரலாறு, ஜாதிகள் இஸ்லாமினால் அதிர்ச்சியுறுவதையும், பின்னர் கர்த்தர் மேகங்களில் பரம பரிசுத்த ஸ்தலத்திற்குள் வருவதையும் கண்டது; இதன்மூலம், கர்த்தர் தமது இரண்டாம் வருகையில் மேகங்களில் வரும்போது நிகழப்போவதற்கான ஒரு முன்னடையாளம் அளிக்கப்பட்டது. அவர் மேகங்களில் வருவதற்கு முன், இஸ்லாம் ஜாதிகளை வேதனைப்படுத்துகிறது; இதுவே “ஆயிரக்கணக்கான பட்டணங்கள்” அழிக்கப்படுவதற்கு முன்னதாக, அந்தப் பட்டணங்களுக்கு அறிவிக்கும்படி பேதுருவுக்குக் கொடுக்கப்பட்ட செய்தியாகும். பட்டணங்களின் அழிவுக்காலம் நாஷ்வில்லின் அக்கினிக் கோளங்களோடு ஆரம்பமாகிறது.</w:t>
      </w:r>
    </w:p>
    <w:p>
      <w:pPr>
        <w:pStyle w:val="ArticleScripture"/>
        <w:jc w:val="left"/>
      </w:pPr>
      <w:r>
        <w:rPr>
          <w:rFonts w:ascii="Nirmala UI" w:hAnsi="Nirmala UI" w:eastAsia="Nirmala UI" w:cs="Nirmala UI"/>
        </w:rPr>
        <w:t>“ஆயிரக்கணக்கான நகரங்களுக்கு மேல் விரைவில் வரவிருக்கும் அழிவை, இப்போது விக்கிரகாராதனைக்கே ஒப்படைக்கப்பட்டிருக்கின்ற அவற்றின் நிலையோடு சேர்த்து, தேவனுடைய மக்கள் உணர்ந்திருந்தால் எவ்வளவு நன்றாயிருக்கும்! ஆனால் சத்தியத்தை அறிவிக்க வேண்டியிருக்கும் அநேகர் தங்களுடைய சகோதரர்களையே குற்றஞ்சாட்டியும் கண்டித்தும் வருகின்றனர். தேவனுடைய மனந்திரும்பச் செய்யும் வல்லமை மனங்களின் மேல் வரும்போது, தெளிவான ஒரு மாற்றம் உண்டாகும். மனிதர்களுக்கு விமர்சிக்கவும் இடித்தழிக்கவும் மனப்பாங்கு இருக்காது. உலகத்திற்குப் பிரகாசிக்க வேண்டிய ஒளி பிரகாசிப்பதைத் தடுத்துநிறுத்தும் நிலையிலே அவர்கள் நிற்கமாட்டார்கள். அவர்களுடைய விமர்சனமும், அவர்களுடைய குற்றஞ்சாட்டுதலும் நிற்கும். சத்துருவின் சக்திகள் போருக்காக அணிவகுத்துக்கொண்டிருக்கின்றன. கடுமையான மோதல்கள் நமக்குமுன் இருக்கின்றன. எனது சகோதரரே சகோதரிகளே, ஒன்றுகூடுங்கள், ஒன்றுகூடுங்கள். கிறிஸ்துவோடு இணைந்திருங்கள். ‘நீங்கள், கூட்டுக்கட்டு என்று சொல்லாதிருங்கள்;… அவர்களுக்குப் பயமாயிருக்கிறதற்கு நீங்கள் பயப்படாதிருங்கள், திகையாதிருங்கள். சேனைகளின் கர்த்தரையே பரிசுத்தப்படுத்துங்கள்; அவரே உங்கள் பயமும், அவரே உங்கள் நடுக்கமும் ஆகக்கடவர். அப்பொழுது அவர் பரிசுத்த ஸ்தலமாயிருப்பார்; ஆனாலும் இஸ்ரவேலின் இரு குடும்பத்தாருக்கும் இடறுதற்கான கல்லாகவும், அபச்சாரப்படுத்துகிற கன்மலையாகவும், எருசலேமின் குடிகளுக்குக் கண்ணியாகவும், வலையாகவும் இருப்பார். அவர்களிலே அநேகர் இடறி விழுந்து, நொறுங்கி, கண்ணியில்பட்டு, அகப்படுவார்கள்.’”</w:t>
      </w:r>
    </w:p>
    <w:p>
      <w:pPr>
        <w:pStyle w:val="ArticleScripture"/>
        <w:jc w:val="left"/>
      </w:pPr>
      <w:r>
        <w:rPr>
          <w:rFonts w:ascii="Nirmala UI" w:hAnsi="Nirmala UI" w:eastAsia="Nirmala UI" w:cs="Nirmala UI"/>
        </w:rPr>
        <w:t>“உலகம் ஒரு அரங்கமாகும். அதன் குடியிருப்பாளர்களாகிய நடிகர்கள், இறுதியான மகா நாடகத்தில் தங்களுக்கு உரிய பங்கை ஆற்றத் தயாராகிக் கொண்டிருக்கிறார்கள். தேவன் கண்மறக்கப்பட்டுள்ளார். மனிதகுலத்தின் பெரும் திரளினரிடையே, மனிதர் தங்கள் சுயநல நோக்கங்களை நிறைவேற்ற ஒன்றுசேரும் அளவைத் தவிர, எந்த ஐக்கியமும் இல்லை. தேவன் நோக்கிக் கொண்டிருக்கிறார். தம்முடைய கலகக்கார குடிமக்களைப் பற்றிய அவருடைய நோக்கங்கள் நிறைவேற்றப்படும். தேவன் ஒரு காலப்பகுதிக்கு குழப்பமும் ஒழுங்கின்மையும் ஆட்சி செய்ய அனுமதித்து வருகிறார் என்றாலும், உலகம் மனிதர்களின் கைகளில் ஒப்படைக்கப்படவில்லை. கீழிருந்து எழும் ஒரு சக்தி, இந்த நாடகத்தின் இறுதியான மகா நிகழ்ச்சிகளை ஏற்படுத்துவதற்கு செயல்பட்டு வருகிறது,—சாத்தான் கிறிஸ்துவாக வந்து, இரகசியச் சங்கங்களில் தங்களை ஒன்றிணைத்துக் கொண்டிருப்போரிடத்தில் அநீதியின் எல்லா வஞ்சகத்தினாலும் கிரியை செய்யுகிறான். கூட்டிணைவு மீதான ஆசைக்குக் கீழ்ப்படிந்து வரும்வர்கள் சத்துருவின் திட்டங்களை நிறைவேற்றி வருகின்றனர். காரணத்திற்குப் பின்னர் விளைவு வரும்.”</w:t>
      </w:r>
    </w:p>
    <w:p>
      <w:pPr>
        <w:pStyle w:val="ArticleScripture"/>
        <w:jc w:val="left"/>
      </w:pPr>
      <w:r>
        <w:rPr>
          <w:rFonts w:ascii="Nirmala UI" w:hAnsi="Nirmala UI" w:eastAsia="Nirmala UI" w:cs="Nirmala UI"/>
        </w:rPr>
        <w:t>“மீறுதல் அதன் எல்லையை எட்டிவிட்டதற்கும் மிகவும் அண்மையில் உள்ளது. குழப்பம் உலகத்தை நிரப்புகிறது; மேலும் ஒரு பெரிய பயங்கரம் விரைவில் மனிதர்கள்மேல் வரவிருக்கிறது. முடிவு மிகவும் அருகில் உள்ளது. சத்தியத்தை அறிந்திருக்கும் நாம், விரைவில் பேரதிர்ச்சியூட்டும் திடீர் நிகழ்வாக உலகத்தின் மீது வெடித்தெழவிருக்கும் காரியத்திற்காக ஆயத்தமாயிருக்க வேண்டும்.” Review and Herald, September 10, 1903.</w:t>
      </w:r>
    </w:p>
    <w:p>
      <w:pPr>
        <w:pStyle w:val="ArticleBody"/>
        <w:jc w:val="left"/>
      </w:pPr>
      <w:r>
        <w:rPr>
          <w:rFonts w:ascii="Nirmala UI" w:hAnsi="Nirmala UI" w:eastAsia="Nirmala UI" w:cs="Nirmala UI"/>
        </w:rPr>
        <w:t>சிஸ்டர் வைட் “உயர் கல்வி” என்று அடையாளப்படுத்துகின்ற அமைப்பின் கனியாகவே “குழப்பமும் ஒழுங்கின்மையும் ஆகிய கூறுகள்” உருவாக்கப்பட்டு வருகின்றன; அதையே அவர் “அக்கிரமத்தின் இரகசியம்” என்றும் அடையாளப்படுத்துகிறார். நாஷ்வில்லின் பார்த்தினோன் ஆலயம், இப்போது “ஒரு காலப்பகுதிவரை ஆதிக்கம் செலுத்தும்” “குழப்பமும் ஒழுங்கின்மையும்” உண்டாக்கிக் கொண்டிருக்கும் பொய்க் கல்வியின் சின்னமாகும். நாஷ்வில்லின்மேல் விழும் அக்னிக்கோள்கள் இஸ்லாம் மூலம் கொண்டு வரப்படுகின்றன; அவை “நன்மைதீமையை அறியத்தக்க மரத்தின்” மேல் வருகிற தேவனுடைய நியாயத்தீர்ப்பைச் சுட்டிக்காட்டுகின்றன. நாஷ்வில் தாக்கப்படும்போது நள்ளிரவுக் கூக்குரலின் அறிவிப்பிற்கான குறுகிய காலம் ஆரம்பமாகிறது; அது ஞாயிற்றுக்கிழமைச் சட்டத்திற்குத் தலைமையேற்கிறது; அங்கு, உலகம் வெளிப்படுத்தின விசேஷம் பதின்மூன்றில் மிருகத்தின் சாயலாக அடையாளப்படுத்தப்பட்ட ஒரே-உலக அரசாங்கத்தை ஏற்கும்படி வற்புறுத்தப்படுகிறபோது, ஏசாயாவின் தீய “கூட்டுச்சங்கம்” தன் இறுதி நகர்வை மேற்கொள்கிறது. தீய கூட்டுச்சங்கம் பற்றிய ஏசாயாவின் அடையாளப்படுத்தல், ஒரு லட்சத்து நாற்பத்து நான்கு ஆயிரம் பேரின் முத்திரையிடுதலுடன் ஒத்துப்போகிறது.</w:t>
      </w:r>
    </w:p>
    <w:p>
      <w:pPr>
        <w:pStyle w:val="ArticleScripture"/>
        <w:jc w:val="left"/>
      </w:pPr>
      <w:r>
        <w:rPr>
          <w:rFonts w:ascii="Nirmala UI" w:hAnsi="Nirmala UI" w:eastAsia="Nirmala UI" w:cs="Nirmala UI"/>
        </w:rPr>
        <w:t>“சதியென்று” இந்த ஜனங்கள் எவர்களைப்பற்றிச் சொல்லுகிறார்களோ, அவர்களைப்பற்றி நீங்கள் “சதி” என்று சொல்லாதிருங்கள்; அவர்கள் அஞ்சுகிறதற்காக நீங்கள் அஞ்சாதிருங்கள்; பயப்படாதிருங்கள். சேனைகளின் கர்த்தரையே பரிசுத்தமாக எண்ணுங்கள்; அவரே உங்கள் பயமாகவும், அவரே உங்கள் அச்சமாகவும் இருப்பாராக. அவர் பரிசுத்தஸ்தலமாக இருப்பார்; ஆனாலும் இஸ்ரவேலின் இரு வீடுகளுக்கும் இடறுதற்கான கல்லாகவும், இடறுதற்கான பாறையாகவும், எருசலேமின் குடிகளுக்குக் கண்ணியாகவும், வலையாகவும் இருப்பார். அவர்களில் அநேகர் இடறி விழுந்து, நொறுக்கப்பட்டு, கண்ணியில் அகப்பட்டு, பிடிக்கப்படுவார்கள்.</w:t>
      </w:r>
    </w:p>
    <w:p>
      <w:pPr>
        <w:pStyle w:val="ArticleScripture"/>
        <w:jc w:val="left"/>
      </w:pPr>
      <w:r>
        <w:rPr>
          <w:rFonts w:ascii="Nirmala UI" w:hAnsi="Nirmala UI" w:eastAsia="Nirmala UI" w:cs="Nirmala UI"/>
        </w:rPr>
        <w:t>சாட்சியைச் கட்டிப்போட்டு, நியாயப்பிரமாணத்தை என் சீஷர்களுக்குள்ளே முத்திரையிடு. யாக்கோபின் வீட்டாரிடமிருந்து தமது முகத்தை மறைக்கிற கர்த்தருக்காக நான் காத்திருப்பேன்; நான் அவரை நோக்கிக் காத்திருப்பேன். இதோ, நானும் கர்த்தர் எனக்குக் கொடுத்த பிள்ளைகளும், சீயோன் மலையில் வாசமாயிருக்கிற சேனைகளின் கர்த்தரிடமிருந்து இஸ்ரவேலில் அடையாளங்களாகவும் அதிசயங்களாகவும் இருக்கிறோம். மேலும் அவர்கள் உங்களிடத்தில், குறி சொல்லுகிற ஆவிகளையுடையவர்களிடத்திற்கும், கிசுகிசுத்து முணுமுணுக்கிற சூனியக்காரரிடத்திற்கும் விசாரியுங்கள் என்று சொல்லும்போது, ஒரு ஜனங்கள் தங்கள் தேவனை விசாரிக்க வேண்டாமோ? உயிரோடிருக்கிறவர்களுக்காக இறந்தோரிடத்தில் விசாரிக்கலாமோ? நியாயப்பிரமாணத்தினிடத்திற்கும் சாட்சியினிடத்திற்கும் செல்லுங்கள்; அவர்கள் இந்த வார்த்தையின்படி பேசாவிட்டால், அவர்களுக்குள் வெளிச்சமே இல்லை என்பதற்காகத்தான். ஏசாயா 8:12–20.</w:t>
      </w:r>
    </w:p>
    <w:p>
      <w:pPr>
        <w:pStyle w:val="ArticleBody"/>
        <w:jc w:val="left"/>
      </w:pPr>
      <w:r>
        <w:rPr>
          <w:rFonts w:ascii="Nirmala UI" w:hAnsi="Nirmala UI" w:eastAsia="Nirmala UI" w:cs="Nirmala UI"/>
        </w:rPr>
        <w:t>சகோதரி வைட்டின் இந்த மேற்கோள், “குழப்பமும் ஒழுங்கின்மையும்” நிறைந்த ஒரு காலம் “சாத்தான் கிறிஸ்துவாக வந்து தோன்றுவதற்கு” வழிவகுக்கிறது என்பதைச் சுட்டிக்காட்டுகிறது. ஞாயிற்றுக்கிழமைச் சட்டத்தின் வேளையில், சாத்தான் கிறிஸ்துவைப் போல வேடமிட்டு தோன்றுகிறான்.</w:t>
      </w:r>
    </w:p>
    <w:p>
      <w:pPr>
        <w:pStyle w:val="ArticleScripture"/>
        <w:jc w:val="left"/>
      </w:pPr>
      <w:r>
        <w:rPr>
          <w:rFonts w:ascii="Nirmala UI" w:hAnsi="Nirmala UI" w:eastAsia="Nirmala UI" w:cs="Nirmala UI"/>
        </w:rPr>
        <w:t>“தேவனுடைய சட்டத்துக்கு விரோதமாக பாப்பரசர் ஆட்சியின் அமைப்பை அமல்படுத்தும் சட்டத் தீர்ப்பினால், எங்கள் தேசம் நீதியிலிருந்து தன்னை முற்றிலும் துண்டித்துக்கொள்ளும். புராட்டஸ்டண்டியம் ரோமப் பேராதிக்கத்தின் கையைப் பிடிக்கும்படி அகழிக்குப் அப்பால் தன் கையை நீட்டும் போது, அது ஆவியுலகவாதத்தோடு கைகோர்ப்பதற்காக அதலப்பாதாளத்தின் மேல் தாண்டி எட்டும் போது, இந்த மும்மடங்கு ஐக்கியத்தின் செல்வாக்கின்கீழ், எங்கள் நாடு புராட்டஸ்டண்ட் மற்றும் குடியரசுத் தன்மையுடைய ஆட்சியாகிய தன் அரசியலமைப்பின் ஒவ்வொரு கோட்பாட்டையும் நிராகரித்து, பாப்பரசத் தவறுகளும் மயக்கங்களும் பரவுவதற்கான ஏற்பாடுகளைச் செய்யும் போது, அப்பொழுது சாத்தானின் அதிசயமான செயல்பாட்டிற்கான காலம் வந்துவிட்டது என்றும் முடிவு சமீபத்தில் உள்ளது என்றும் நாம் அறிந்துகொள்ளலாம்.” Testimonies, volume 5, 451.</w:t>
      </w:r>
    </w:p>
    <w:p>
      <w:pPr>
        <w:pStyle w:val="ArticleBody"/>
        <w:jc w:val="left"/>
      </w:pPr>
      <w:r>
        <w:rPr>
          <w:rFonts w:ascii="Nirmala UI" w:hAnsi="Nirmala UI" w:eastAsia="Nirmala UI" w:cs="Nirmala UI"/>
        </w:rPr>
        <w:t>“குழப்பமும் ஒழுங்கின்மையும்” எனும் காலம் ஞாயிற்றுக்கிழமைச் சட்டத்திற்கு முன்னதாக நிகழ்கிறது. ஞாயிற்றுக்கிழமைச் சட்டத்திற்கு அடுத்துக்கூடிய முன்பாகவே, எக்செட்டர் முகாம் கூட்டத்தாலும் பெந்தெகொஸ்தேக்கு முன் மேல்மாடிக் கூடத்தில் கழிந்த பத்து நாட்களாலும் முன்னுருவாக்கப்பட்ட காலத்தில், ஒரு இலட்சத்து நாற்பத்திநான்கு ஆயிரம் பேர் “ஒன்றாக நெருங்கிச் சேர்ந்து, என் சகோதரரும் சகோதரிகளும், … கிறிஸ்துவோடு இணைந்துகொள்ள” வேண்டும். முத்திரையிடுதல் ஞாயிற்றுக்கிழமைச் சட்டத்திற்கு முன்பே நிகழ்கிறது; மேலும், அதே வரலாற்றுக் காலத்தில்தான் தீய கூட்டுச் சங்கம் ஒரே உலக அரசாங்கத்தை நிறுவும் தமது இறுதி வேலையை ஆரம்பிக்கிறது.</w:t>
      </w:r>
    </w:p>
    <w:p>
      <w:pPr>
        <w:pStyle w:val="ArticleBody"/>
        <w:jc w:val="left"/>
      </w:pPr>
      <w:r>
        <w:rPr>
          <w:rFonts w:ascii="Nirmala UI" w:hAnsi="Nirmala UI" w:eastAsia="Nirmala UI" w:cs="Nirmala UI"/>
        </w:rPr>
        <w:t>முத்திரையிடும் காலத்தில் கிறிஸ்து நீதிமான்களுக்கு ஒரு பரிசுத்தஸ்தலமாக இருப்பார்; ஆனால் துன்மார்க்கருக்கு இடறல்கல்லாக இருப்பார். அவர், விழுகின்ற “பலராயிருக்கிற” எருசலேமின் வாசிகளுக்குப் “கண்ணியாகவும் வலையாகவும்” இருப்பார்; ஆனால் முத்திரையிடப்பட்ட சிலருக்கோ “அவர்” அவர்களுடைய “பயம்” ஆக இருப்பார்.</w:t>
      </w:r>
    </w:p>
    <w:p>
      <w:pPr>
        <w:pStyle w:val="ArticleBody"/>
        <w:jc w:val="left"/>
      </w:pPr>
      <w:r>
        <w:rPr>
          <w:rFonts w:ascii="Nirmala UI" w:hAnsi="Nirmala UI" w:eastAsia="Nirmala UI" w:cs="Nirmala UI"/>
        </w:rPr>
        <w:t>தேவனைப் பற்றிய “பயம்” என்பது ஏவாளுக்கு இல்லாததாக இருந்தது; மேலும், தேவனைப் பயப்படுகிறவர்கள், இடறுகிற அநேகர்மேல் வரப்பண்ணப்படும் பயத்திலிருந்து வேறுபட்ட ஒரு வகையான பயத்தை உடையவர்களாக இருக்கிறார்கள். இந்த இருவகை பயமும், சோதனைச் செயல்முறையைத் தாண்டிச் செல்கிறவர்களையும் அதில் தோல்வியுறுகிறவர்களையும் குறிக்கின்றன. தாண்டிச் செல்கிறவர்கள் முத்திரையிடப்படுகிறார்கள்; தாண்டிச் செல்லாதவர்கள் ஐந்து என்ற எண்ணால் பிரதிநிதித்துவப்படுத்தப்படுகிறார்கள்; ஏனெனில் அவர்கள் “இடறுண்டு, விழுந்து, நொறுங்கி, கண்ணியில் சிக்கி, பிடிக்கப்படுவார்கள்.” ஞாயிறு சட்டத்திற்கு முன்னர், குழப்பமும் ஒழுங்கின்மையும் நிலவும் ஒரு காலப்பகுதியில் நடைபெறுவதாகக் குறிக்கப்படும் அந்த முத்திரையிடும் காலமே, பத்து கன்னியரின் உவமை நிறைவேறும் காலமாகும்.</w:t>
      </w:r>
    </w:p>
    <w:p>
      <w:pPr>
        <w:pStyle w:val="ArticleBody"/>
        <w:jc w:val="left"/>
      </w:pPr>
      <w:r>
        <w:rPr>
          <w:rFonts w:ascii="Nirmala UI" w:hAnsi="Nirmala UI" w:eastAsia="Nirmala UI" w:cs="Nirmala UI"/>
        </w:rPr>
        <w:t>தடுமாறுகிற அநேகருக்கு மாறாக முத்திரையிடப்பட்டிருக்கும் சிலர், கர்த்தருக்காக “காத்திருக்கிறவர்கள்” ஆவர்; இதனால் “காத்திருந்த” ஞானமுள்ள கன்னியர் யார் என்பது அடையாளப்படுத்தப்படுகிறது. மேலும், இரு வகையான பயங்களுக்கு ஒப்புமையாக, கன்னியரின் இரு தரப்பினருக்குள்ளும் பரிசுத்தப்படுத்தப்பட்டதுமானதும் பரிசுத்தப்படுத்தப்படாததுமானதும் ஆகிய ஒரு தீர்க்கதரிசனக் காத்திருப்பு இருக்கிறது.</w:t>
      </w:r>
    </w:p>
    <w:p>
      <w:pPr>
        <w:pStyle w:val="ArticleScripture"/>
        <w:jc w:val="left"/>
      </w:pPr>
      <w:r>
        <w:rPr>
          <w:rFonts w:ascii="Nirmala UI" w:hAnsi="Nirmala UI" w:eastAsia="Nirmala UI" w:cs="Nirmala UI"/>
        </w:rPr>
        <w:t>“‘மணவாளன் தாமதித்தபோது, அவர்கள் அனைவரும் துயில்கொண்டு நித்திரைப்பட்டார்கள்.’ மணவாளன் தாமதித்தது என்பதினால், கர்த்தர் வருவார் என்று எதிர்பார்க்கப்பட்ட காலம் கடந்துபோனதையும், ஏற்பட்ட ஏமாற்றத்தையும், தாமதமாகிறது என்று தோன்றிய நிலையையும் குறிக்கப்படுகிறது. இந்த நிச்சயமின்மையின் காலத்தில், மேற்பரப்பானவர்களும் அரைமனதானவர்களும் கொண்டிருந்த ஆர்வம் விரைவில் தளரத் தொடங்கியது, அவர்களுடைய முயற்சிகளும் சோம்பலடைந்தன; ஆனால் வேதத்தைப் பற்றிய தனிப்பட்ட அறிவின் மேல் அடிப்படையாயிருந்த விசுவாசம் கொண்டவர்களுக்கு, ஏமாற்றத்தின் அலைகள் கழுவிக்கொண்டு போக முடியாத ஒரு கன்மலை அவர்கள் காலடியில் இருந்தது. ‘அவர்கள் அனைவரும் துயில்கொண்டு நித்திரைப்பட்டார்கள்;’ ஒரு பிரிவு கவலையின்மையிலும் தங்கள் விசுவாசத்தை விட்டொழித்த நிலையிலும் இருந்தது; மற்றொரு பிரிவு தெளிவான வெளிச்சம் அளிக்கப்படும் வரையில் பொறுமையுடன் காத்திருந்தது. ஆயினும் சோதனையின் இரவில், பின்னையவர்கள் கூட ஓரளவுக்கு தங்கள் உழைப்பார்வத்தையும் பக்தியையும் இழந்தவர்களாகத் தோன்றினர். அரைமனதானவர்களும் மேற்பரப்பானவர்களும் இனி தங்கள் சகோதரர்களின் விசுவாசத்தின் மேல் சாய்ந்து நிற்க முடியவில்லை. ஒவ்வொருவரும் தமக்காகவே நிலைநிற்கவும் வீழவும் வேண்டும்.” The Great Controversy, 395.</w:t>
      </w:r>
    </w:p>
    <w:p>
      <w:pPr>
        <w:pStyle w:val="ArticleBody"/>
        <w:jc w:val="left"/>
      </w:pPr>
      <w:r>
        <w:rPr>
          <w:rFonts w:ascii="Nirmala UI" w:hAnsi="Nirmala UI" w:eastAsia="Nirmala UI" w:cs="Nirmala UI"/>
        </w:rPr>
        <w:t>பரிசுத்தப்படுத்தப்பட்ட முறையில் காத்திருக்கும்வர்கள், ஞாயிற்றுக்கிழமைச் சட்டத்தின் வேளையில் உலகத்துக்கெதிராக ஒரு கொடியாக உயர்த்தப்படும்போது, “அடையாளங்களாகவும் அதிசயங்களுக்காகவும்” இருப்பார்கள்; அப்போது நன்மை தீமையை அறியத்தக்க மரத்தின் விவகாரம், “பிசாசு உடையவர்களிடத்திலும், கிசுகிசுத்து மந்திரம் சொல்கிற ஜோதிடக்காரர்களிடத்திலும்” காணப்படும் அறிவையும், “நியாயப்பிரமாணத்தினிடத்திலும் சாட்சியத்தினிடத்திலும்” என்று அடையாளப்படுத்தப்படும் அறிவையும் பிரதிநிதித்துவப்படுத்துகிறது. இது ஏவாளுக்கும் ஆதாமுக்கும் இருந்த அதே சோதனையே ஆகும். சத்தியத்தோடு பிழையும் கலந்தும் இணைந்தும் உள்ள கல்வியை நாம் ஏற்றுக்கொள்கிறோமா, அல்லது “கர்த்தர் சொல்லுகிறதாவது” என்ற அடிப்படையில் நிலைத்திருக்கிறோமா? ஏனெனில் அவர்கள் இந்த வார்த்தையின்படி பேசாவிட்டால், அவர்களுக்குள் ஒளி இல்லை என்பதற்கே அது சாட்சி. உண்மையான கல்வியும் பொய்யான கல்வியும், கிறிஸ்துவுக்கும் சாத்தானுக்கும் இடையிலான மகா போராட்டத்தில் சத்தியத்தின் முதன்மை வரிசைகளில் ஒன்றாகும். தேவனுடைய வார்த்தைக்கெதிரான கிளர்ச்சியின் சின்னமாக நாஷ்வில் இருக்கிறது; எவ்விதத்திலும் சோதோம் காமவெறியின் சின்னமாக இருப்பதுபோலவும், நியூயார்க் அமெரிக்க ஐக்கிய நாடுகளின் பொருளாதார வல்லமையின் சின்னமாக இருப்பதுபோலவும், பென்டகன் அதன் இராணுவ வல்லமையின் சின்னமாக இருப்பதுபோலவும் அது நிச்சயமாக இருக்கிறது.</w:t>
      </w:r>
    </w:p>
    <w:p>
      <w:pPr>
        <w:pStyle w:val="ArticleBody"/>
        <w:jc w:val="left"/>
      </w:pPr>
      <w:r>
        <w:rPr>
          <w:rFonts w:ascii="Nirmala UI" w:hAnsi="Nirmala UI" w:eastAsia="Nirmala UI" w:cs="Nirmala UI"/>
        </w:rPr>
        <w:t>பேதுரு நாஷ்வில்லின் அக்னிக் குண்டுகளின் நுழைவாயிலில், பானியத்திலும் மலையின்மேலும் நிற்கிறான்; இது ஆலயச் சோதனையை பிரதிநிதித்துவப்படுத்துகிறது. அக்னிக் குண்டுகள் விழும்போது லவோதிக்கேயா ஏழாம் நாள் அட்வென்டிசம் கடிந்துகொள்ளப்பட்டு வெட்கப்படுத்தப்படவிருக்கிறது என்பதையும், நாஷ்வில், ஐக்கிய அமெரிக்கா, உலகம் ஆகியவை எச்சரிக்கப்பட வேண்டியுள்ளன என்பதையும் அவன் அறிகிறான். கர்மேலில் விழுந்த அக்னி எலியா உண்மையான தீர்க்கதரிசி என்பதை உறுதிப்படுத்தியது போலவே, இஸ்லாமின் செய்தியும் தூதுவர்களை உறுதிப்படுத்துகிறது. இருப்பினும், நாஷ்விலுக்கான எச்சரிக்கை என்பது மூன்றாம் ஐயோவின் இஸ்லாம் மட்டுமல்ல; அதிலும் குறைவாக, திடீர் தாக்குதலில் எந்த வகையான ஆயுதங்கள் பயன்படுத்தப்படுகின்றன என்பதுமல்ல. எச்சரிக்கைச் செய்தி, ஏன் இஸ்லாம் நியாயத்தீர்ப்பை கொண்டு வர அனுமதிக்கப்படுகிறது என்பதை அடையாளப்படுத்த வேண்டும்; அந்த நியாயத்தீர்ப்பு, ஆயிரக்கணக்கான நகரங்கள் அழிக்கப்படும் ஒரு காலப்பகுதியை ஆரம்பிக்கிறது. இஸ்லாம் நாஷ்வில்மேல் ஒரு திடீர் தாக்குதலை ஏற்படுத்தும் என்பதை முன்கூட்டியே அடையாளப்படுத்துவது தூதுவர்களை உறுதிப்படுத்தும்; ஆனால் அதுவே அதின் முழு செயல் எனில், அது முழுமையற்ற எச்சரிக்கையாகும்.</w:t>
      </w:r>
    </w:p>
    <w:p>
      <w:pPr>
        <w:pStyle w:val="ArticleBody"/>
        <w:jc w:val="left"/>
      </w:pPr>
      <w:r>
        <w:rPr>
          <w:rFonts w:ascii="Nirmala UI" w:hAnsi="Nirmala UI" w:eastAsia="Nirmala UI" w:cs="Nirmala UI"/>
        </w:rPr>
        <w:t>நாஷ்விலின் அக்கினிக் கோளங்கள், ஞாயிற்றுக்கிழமைச் சட்டத்தில் முடிவடையும் ஒரு குறுகிய காலப்பகுதியை ஆரம்பிக்கும் தேவனுடைய நியாயத்தீர்ப்பாகும்; அந்தக் காலப்பகுதியின் ஆரம்பத்தில் இருந்ததுபோல, அதன் முடிவிலும் அது தேவனுடைய நியாயத்தீர்ப்பே ஆகும். ஆதாமுக்கும் ஏவாளுக்கும் சோதனை என்னவென்பதையும், அவர்கள் அந்தச் சோதனையில் தோற்றால் அதன் விளைவுகள் என்னவாக இருக்கும் என்பதையும் தேவன் முன்கூட்டியே அறிவித்தார். சகோதரி வைட், “காரணத்திலிருந்து விளைவுக்கு” பகுத்தறிவதற்கான திறனின் முக்கியத்துவத்தை சுட்டிக்காட்டுகிறார்; மேலும் “காரணம்” இன்றிய ஒரு “சாபம்” வராது என்று வேதாகமம் கூறுகிறது.</w:t>
      </w:r>
    </w:p>
    <w:p>
      <w:pPr>
        <w:pStyle w:val="ArticleScripture"/>
        <w:jc w:val="left"/>
      </w:pPr>
      <w:r>
        <w:rPr>
          <w:rFonts w:ascii="Nirmala UI" w:hAnsi="Nirmala UI" w:eastAsia="Nirmala UI" w:cs="Nirmala UI"/>
        </w:rPr>
        <w:t>பறவை அலைந்து திரிவதுபோலும், தித்திரி பறந்து செல்வதுபோலும், காரணமில்லாத சாபம் வராது. நீதிமொழிகள் 26:2.</w:t>
      </w:r>
    </w:p>
    <w:p>
      <w:pPr>
        <w:pStyle w:val="ArticleBody"/>
        <w:jc w:val="left"/>
      </w:pPr>
      <w:r>
        <w:rPr>
          <w:rFonts w:ascii="Nirmala UI" w:hAnsi="Nirmala UI" w:eastAsia="Nirmala UI" w:cs="Nirmala UI"/>
        </w:rPr>
        <w:t>நாஷ்வில்லின் தீப்பந்துகள் வரவிருக்கும் “விளைவு” ஆகும்; மேலும் வருகிற “சாபமும்” ஆகும். எச்சரிக்கைச் செய்தி அந்த “காரணத்தையும்” உட்படுத்தியே இருக்க வேண்டும். தீர்க்கதரிசி யோனாவின் செய்தி, நாற்பது நாட்களில் வரும் அழிவை வெறுமனே அறிவித்ததல்ல; மாறாக, அது ராஜாவிலிருந்து பொதுமக்கள் வரை பரவிய ஒரு எழுச்சியையும் சீர்திருத்தத்தையும் உண்டாக்கியது. அங்கே வெளிப்பட்டது என்னவெனில், ராஜாவும் அவன் மக்களும் தங்களுடைய தீய வழிகளை விட்டு விலகினர் என்பதே. யோனா அவர்களுக்குவரவிருந்த அழிவைப் பற்றிச் சொல்லியிருந்தான்; மேலும் அது அவர்களுடைய துஷ்டமானதும் பொல்லாததுமான வாழ்க்கை முறையினாலேயே என்பதையும் அவன் சொல்லியிருந்தான்.</w:t>
      </w:r>
    </w:p>
    <w:p>
      <w:pPr>
        <w:pStyle w:val="ArticleScripture"/>
        <w:jc w:val="left"/>
      </w:pPr>
      <w:r>
        <w:rPr>
          <w:rFonts w:ascii="Nirmala UI" w:hAnsi="Nirmala UI" w:eastAsia="Nirmala UI" w:cs="Nirmala UI"/>
        </w:rPr>
        <w:t>நினவே ராஜாவினிடத்தில் இந்த வார்த்தை எட்டியது; அப்பொழுது அவன் தன் சிங்காசனத்திலிருந்து எழுந்து, தன் ராஜவஸ்திரத்தை கழற்றி வைத்து, இரட்டையுடையை உடுத்திக்கொண்டு சாம்பலிலே உட்கார்ந்தான். மேலும் ராஜாவினதும் அவன் பிரபுக்களினதும் கட்டளையின்படி நினவே முழுவதும் அறிவித்தும் பிரசுரித்தும் சொல்லப்பட்டது: மனிதனாயினும் மிருகமாயினும், மந்தையாயினும் மாடுகளாயினும், எதையும் ருசிக்காதிருக்கட்டும்; அவைகள் மேயாமலும் தண்ணீர் குடியாமலும் இருக்கட்டும். மனிதரும் மிருகங்களும் இரட்டையுடை போர்த்திக்கொண்டு தேவனை நோக்கி பலமாகக் கூப்பிடட்டும்; ஆம், அவரவர் தமது தீய வழியைவிட்டும் தங்கள் கைகளிலுள்ள கொடுமையைவிட்டும் திரும்பட்டும். யோனா 3:6–8.</w:t>
      </w:r>
    </w:p>
    <w:p>
      <w:pPr>
        <w:pStyle w:val="ArticleBody"/>
        <w:jc w:val="left"/>
      </w:pPr>
      <w:r>
        <w:rPr>
          <w:rFonts w:ascii="Nirmala UI" w:hAnsi="Nirmala UI" w:eastAsia="Nirmala UI" w:cs="Nirmala UI"/>
        </w:rPr>
        <w:t>இஸ்லாம் ஒரு எக்காள வல்லமையாகும்; மேலும் வெளிப்படுத்தின விசேஷம் எட்டாம் அதிகாரம் முதல் பதினொன்றாம் அதிகாரம் வரையிலான ஏழு எக்காளங்களும், அதோடு பதினாறாம் அதிகாரமும், குறிப்பிட்ட தீர்க்கதரிசனச் சிறப்பியல்புகளை உடையவையாக இருக்கின்றன. முதல் நான்கு எக்காளங்கள், கி.பி. 321-ஆம் ஆண்டில் முதல் ஞாயிற்றுக்கிழமைச் சட்டத்தை இயற்றியதற்காக சாம்ராஜ்ய ரோமின்மேல் வந்த நியாயத்தீர்ப்புகளாயிருந்தன. அடுத்த இரு எக்காளங்கள், கி.பி. 538-ஆம் ஆண்டில் ஒரு ஞாயிற்றுக்கிழமைச் சட்டத்தை இயற்றியதற்காக போப்புரோமின்மேல் வந்த நியாயத்தீர்ப்புகளாயிருந்தன. வெளிப்படுத்தின விசேஷம் எட்டாம் அதிகாரம் முதல் பதினொன்றாம் அதிகாரம் வரையிலான ஏழு எக்காளங்கள், ஞாயிற்றுக்கிழமைக் கட்டாயப்படுத்தலுக்காக மனிதகுலத்தின் மேல் வரும் தேவனுடைய நியாயத்தீர்ப்பாகிய வெளிப்படுத்தின விசேஷம் பதினாறாம் அதிகாரத்தின் ஏழு கடைசி வாதைகளை முன்மாதிரியாகக் காட்டுகின்றன.</w:t>
      </w:r>
    </w:p>
    <w:p>
      <w:pPr>
        <w:pStyle w:val="ArticleBody"/>
        <w:jc w:val="left"/>
      </w:pPr>
      <w:r>
        <w:rPr>
          <w:rFonts w:ascii="Nirmala UI" w:hAnsi="Nirmala UI" w:eastAsia="Nirmala UI" w:cs="Nirmala UI"/>
        </w:rPr>
        <w:t>நாஷ்வில்லின் எச்சரிக்கைச் செய்தி, ஞாயிற்றுக்கிழமைச் சட்டத்திற்குத் தலைமாறும் காலடிச் சுவடுகளை அடையாளம் காண வேண்டும்; மேலும் தீர்க்கதரிசனச் சாட்சியின் அடிப்படையில், நியாயத்தீர்ப்பு காரணத்திற்குமுன் அல்ல, அதற்குப் பின்பே வருகிறது. அந்த நியாயத்தீர்ப்பு, ஞாயிற்றுக்கிழமை அமலாக்கத்தின் விளைவாகும். நாம் பரிசீலித்து வருகிற நாற்பதாம் வசனத்தின் மறைந்த வரலாற்றின் ஐந்து சாட்சிகள் வெவ்வேறு சாட்சிகளை அளிக்கின்றன; ஆயினும் மனிதச் சாட்சிகளுக்குப் போலல்லாமல், தீர்க்கதரிசன வரிசைகள் அனைத்தும் ஒன்றோடொன்று கலந்து ஒருமைப்படுகின்றன. அமெரிக்க ஐக்கிய நாடுகளில் இறுதியான ஞாயிற்றுக்கிழமைச் சட்டத்தின் காலடிச் சுவடுகளை அடையாளம் காணுதல், நாஷ்வில்லின் அக்னிக்குண்டுகளின் விளைவினை விளக்குவதற்காக பேதுரு டொனால்ட் டிரம்பின் சாட்சியத்தை இணைக்கும் போது நிறைவேறுகிறது.</w:t>
      </w:r>
    </w:p>
    <w:p>
      <w:pPr>
        <w:pStyle w:val="ArticleBody"/>
        <w:jc w:val="left"/>
      </w:pPr>
      <w:r>
        <w:rPr>
          <w:rFonts w:ascii="Nirmala UI" w:hAnsi="Nirmala UI" w:eastAsia="Nirmala UI" w:cs="Nirmala UI"/>
        </w:rPr>
        <w:t>நாஷ்வில்லின் எச்சரிக்கை உலகத்திற்குச் சொல்வது என்னவெனில், அந்தக் காலக்கட்டத்திலேயே தேவன் மனுஷர்களுக்கும் ஜாதிகளுக்கும் எதிரான தமது இறுதி நியாயத்தீர்ப்பை ஆரம்பிக்கிறார் என்பதே ஆகும். அதன் பின்னர் நகரங்களின் அழிவு எனும் ஒரு காலப்பகுதி ஆரம்பித்து, விரைவாகவே ஞாயிற்றுக்கிழமைச் சட்டத்திற்குக் கொண்டு செல்கிறது; அங்கே தேசிய மதவெறுப்பு தேசிய அழிவினால் பின்தொடரப்படுகிறது. பின்னர் சாத்தான் கிறிஸ்துவைப் போல் தோன்றுவதற்காக வந்து, “தரிசனத்தை நிலைநிறுத்துகிற” “உன் ஜனத்திலுள்ள கொள்ளைக்காரருக்கு” தங்கள் ராஜ்யத்தை அளிக்கப் பத்து ராஜாக்கள் சம்மதிக்கிறபோது, அந்தத் தீய கூட்டமைப்பு நிறுவப்படுகிறது. நாஷ்வில்லின் எச்சரிக்கை, டொனால்ட் டிரம்ப் மிருகத்திற்கு ஒரு உருவத்தை அமைத்தவராகக் காட்டப்படும் நாஷ்வில்லுக்கு முந்திய வரலாற்றினால் பிரதிநிதித்துவப்படுத்தப்படுகிறது. டிரம்ப்பின் செய்தியே நாஷ்வில்லின் அக்கினிக்கோள்களுக்கு முன்பாக ஒலிக்கும் எச்சரிக்கை எக்காளமாகும்.</w:t>
      </w:r>
    </w:p>
    <w:p>
      <w:pPr>
        <w:pStyle w:val="ArticleBody"/>
        <w:jc w:val="left"/>
      </w:pPr>
      <w:r>
        <w:rPr>
          <w:rFonts w:ascii="Nirmala UI" w:hAnsi="Nirmala UI" w:eastAsia="Nirmala UI" w:cs="Nirmala UI"/>
        </w:rPr>
        <w:t>இந்த விஷயங்களை அடுத்த கட்டுரையில் தொடர்வோம்.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நாற்பதாம் வசனத்தின் மறைந்த வரலாறு - எண் பன்னிரண்டு</dc:title>
  <dc:subject>எண் பன்னிரண்டு</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