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நாற்பதாம் வசனத்தின் மறைந்த வரலாறு - பதின்மூன்றாம் எண்</w:t>
      </w:r>
    </w:p>
    <w:p>
      <w:pPr>
        <w:pStyle w:val="ArticleSubtitle"/>
        <w:jc w:val="left"/>
      </w:pPr>
      <w:r>
        <w:rPr>
          <w:rFonts w:ascii="Nirmala UI" w:hAnsi="Nirmala UI" w:eastAsia="Nirmala UI" w:cs="Nirmala UI"/>
        </w:rPr>
        <w:t>பதின்மூன்று எண்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2026-05-28</w:t>
      </w:r>
    </w:p>
    <w:p>
      <w:pPr>
        <w:pStyle w:val="ArticleBody"/>
        <w:jc w:val="left"/>
      </w:pPr>
      <w:r>
        <w:rPr>
          <w:rFonts w:ascii="Nirmala UI" w:hAnsi="Nirmala UI" w:eastAsia="Nirmala UI" w:cs="Nirmala UI"/>
        </w:rPr>
        <w:t>ஒரு இலட்சத்து நாற்பத்து நான்கு ஆயிரத்தின் முதன்மையான ஒரு அடையாளமாக, பேதுரு 2026 ஆம் ஆண்டில் பானியத்தில் நின்று, ஜூலை 18, 2020 குறித்த பொய்யான முன்னறிவிப்பைச் சீர்செய்யும் பணியில் இருக்கிறார். அந்தக் கருத்தில் அவருடைய பணி, ஆகஸ்ட் 11, 1840-ஐப் பற்றிய ஜோசையா லிட்சின் திருத்தப்பணியுடனும், அக்டோபர் 22, 1844-ஐ சாமுவேல் ஸ்னோ அடையாளங்காட்டிய பணியுடனும் ஒத்திசைகிறது. லிட்சின் திருத்தம் முதல் தூதனுடைய செய்திக்கு வல்லமையளித்தது; ஸ்னோவின்து இரண்டாம் தூதனுடைய செய்திக்கு வல்லமையளித்தது. முதல் மற்றும் இரண்டாம் தூதர்களுடைய செய்திகள் வல்லமையடைவது, மூன்றாம் தூதனுடைய செய்தி வல்லமையடைவதற்கான முன்மாதிரியாக இருக்கிறது. முதல் மற்றும் இரண்டாமின் பண்புகள், மூன்றாமதில் வெளிப்புறமான ஒரு ஐயோச் செய்தியும், பத்து கன்னியர் உவமையின் நள்ளிரவு கூக்குரலின் உள்ளார்ந்த செய்தியும் இணைந்த ஒரு சேர்க்கையாகக் குறிக்கப்படுகின்றன.</w:t>
      </w:r>
    </w:p>
    <w:p>
      <w:pPr>
        <w:pStyle w:val="ArticleBody"/>
        <w:jc w:val="left"/>
      </w:pPr>
      <w:r>
        <w:rPr>
          <w:rFonts w:ascii="Nirmala UI" w:hAnsi="Nirmala UI" w:eastAsia="Nirmala UI" w:cs="Nirmala UI"/>
        </w:rPr>
        <w:t>தீர்க்கதரிசனத்தின் மூவகைப் பயன்பாட்டில், ஆரம்பமும் முடிவுமாகவும் இருப்பதனால் முதலாவதும் மூன்றாவதும் ஒத்திசைவான பண்புகளை உடையவையாக இருக்கும். சமீபத்தில், ஒரு சகோதரர் வெளிப்படுத்துதல் ஒன்பதின் முதல் ஐயோவுடன் தொடர்புடைய பல சத்தியங்களை வெளிக்கொண்டுவந்துள்ளார்; அவை ஆல்பாவும் ஓமேகாவும் என்னும் கொள்கையின் அடிப்படையில் பயன்படுத்தப்படும்போது, வெளிப்படுத்துதல் பதினொன்றின் “பூகம்பம்” குறித்து இன்னொரு ஆழமான உறுதிப்பாட்டை அடையாளப்படுத்துகின்றன. அமெரிக்க ஐக்கிய நாடுகளில் நிகழும் ஞாயிற்றுக்கிழமைச் சட்டமே அந்த “பூகம்பம்” ஆகும்; அது முதன்முதலில் பிரெஞ்சுப் புரட்சியில் நிறைவேறியது, ஏனெனில் தானியேல் புத்தகத்தில் அயோக்கிய ரோமின் தீர்க்கதரிசன அமைப்பை உருவாக்கிய பத்து ஜாதிகளில் ஒரு பகுதியாக இருந்த பிரான்ஸ் கவிழ்க்கப்பட்டது. ஆகையால், பதினொன்றாம் அதிகாரம் நகரத்தின் பத்தில் ஒரு பங்கு விழுந்தது என்று கூறுகிறது.</w:t>
      </w:r>
    </w:p>
    <w:p>
      <w:pPr>
        <w:pStyle w:val="ArticleScripture"/>
        <w:jc w:val="left"/>
      </w:pPr>
      <w:r>
        <w:rPr>
          <w:rFonts w:ascii="Nirmala UI" w:hAnsi="Nirmala UI" w:eastAsia="Nirmala UI" w:cs="Nirmala UI"/>
        </w:rPr>
        <w:t>அந்த அதே வேளையில் ஒரு பெரிய பூகம்பம் உண்டாயிற்று; நகரத்தின் பத்தில் ஒரு பங்கு விழுந்தது; அந்த பூகம்பத்தில் மனிதரில் ஏழாயிரம் பேர் கொல்லப்பட்டார்கள்; மீதமிருந்தவர்கள் பயந்து, வானத்தின் தேவனுக்கு மகிமை செலுத்தினார்கள். வெளிப்படுத்தின விசேஷம் 11:13.</w:t>
      </w:r>
    </w:p>
    <w:p>
      <w:pPr>
        <w:pStyle w:val="ArticleBody"/>
        <w:jc w:val="left"/>
      </w:pPr>
      <w:r>
        <w:rPr>
          <w:rFonts w:ascii="Nirmala UI" w:hAnsi="Nirmala UI" w:eastAsia="Nirmala UI" w:cs="Nirmala UI"/>
        </w:rPr>
        <w:t>இந்த வசனத்தின் உடனடியான பின், மூன்றாம் ஐயோவின் இஸ்லாம் வருகிறது.</w:t>
      </w:r>
    </w:p>
    <w:p>
      <w:pPr>
        <w:pStyle w:val="ArticleScripture"/>
        <w:jc w:val="left"/>
      </w:pPr>
      <w:r>
        <w:rPr>
          <w:rFonts w:ascii="Nirmala UI" w:hAnsi="Nirmala UI" w:eastAsia="Nirmala UI" w:cs="Nirmala UI"/>
        </w:rPr>
        <w:t>இரண்டாம் ஐயோ கடந்துபோயிற்று; இதோ, மூன்றாம் ஐயோ விரைவில் வருகிறது. வெளிப்படுத்தின விசேஷம் 11:14.</w:t>
      </w:r>
    </w:p>
    <w:p>
      <w:pPr>
        <w:pStyle w:val="ArticleBody"/>
        <w:jc w:val="left"/>
      </w:pPr>
      <w:r>
        <w:rPr>
          <w:rFonts w:ascii="Nirmala UI" w:hAnsi="Nirmala UI" w:eastAsia="Nirmala UI" w:cs="Nirmala UI"/>
        </w:rPr>
        <w:t>முன்னோடிகள் “மூன்றாம் ஐயோ” இரண்டாம் ஐயோவுக்குப் பின்வர உடனே நிகழும் என்று எதிர்பார்த்தனர்; ஆனால் “விரைவாக” என்று மொழிபெயர்க்கப்பட்டுள்ள சொல் திடீரென்றும் எதிர்பாராதவிதமாகவும் என்று பொருள் தருகிறது; இதுவே இஸ்லாமின் திடீர் தாக்குதல்களின் தனிச்சிறப்பாகும். முன்னோடிகள் ஊகித்தபடி 1844 அக்டோபர் 22 அன்று மூன்றாம் ஐயோ வர வேண்டியதல்ல; ஆனால் அது வந்தபோது, 9/11-இல் நிகழ்ந்ததுபோல, அது “திடீரென்றும் எதிர்பாராதவிதமாகவும்” நிகழும்; இவ்வாறு அது ஒருநூற்று நாற்பத்திநாலாயிரம் பேரின் முத்திரையிடுதலின் தொடக்கத்தை அடையாளப்படுத்தியது; அந்த முத்திரையிடுதல் ஞாயிற்றுக்கிழமைச் சட்டத்தின் பூகம்பத்திற்கு சற்றுமுன்பே முடிவடைகிறது.</w:t>
      </w:r>
    </w:p>
    <w:p>
      <w:pPr>
        <w:pStyle w:val="ArticleBody"/>
        <w:jc w:val="left"/>
      </w:pPr>
      <w:r>
        <w:rPr>
          <w:rFonts w:ascii="Nirmala UI" w:hAnsi="Nirmala UI" w:eastAsia="Nirmala UI" w:cs="Nirmala UI"/>
        </w:rPr>
        <w:t>ஞாயிற்றுக்கிழமைச் சட்டத்தின் “பூகம்பம்” என்பது “பூமி” மிருகத்தின் குலுக்குதலாகும்; மேலும் 9/11 நிகழ்ந்தபோது, கர்த்தர் “பூமியைப் பெரிதும் நடுங்கச் செய்வதற்கு” எழுந்திருக்கிறார் என்று சகோதரி வைட் சுட்டிக்காட்டினார். முத்திரையிடுதலின் ஆரம்பத்திலும் அதன் முடிவிலும் பூமி மிருகம் குலுக்கப்படுகிறது; ஆகையால் அதுவே “பெரிய பூகம்பம்.”</w:t>
      </w:r>
    </w:p>
    <w:p>
      <w:pPr>
        <w:pStyle w:val="ArticleScripture"/>
        <w:jc w:val="left"/>
      </w:pPr>
      <w:r>
        <w:rPr>
          <w:rFonts w:ascii="Nirmala UI" w:hAnsi="Nirmala UI" w:eastAsia="Nirmala UI" w:cs="Nirmala UI"/>
        </w:rPr>
        <w:t>“இதை நான் ஒருபோதும் சொல்லவில்லை. அங்கே மாடிமேல் மாடியாக உயர்ந்து கொண்டிருந்த பெரிய கட்டிடங்களை நான் நோக்கினபோது, ‘கர்த்தர் பூமியை மிகுந்த பயங்கரமாகக் குலைக்க எழுந்தருளும் போது எவ்வளவு பயங்கரமான காட்சிகள் நிகழும்! அப்பொழுது வெளிப்படுத்தின விசேஷம் 18:1–3 இன் வார்த்தைகள் நிறைவேறும்’ என்று நான் சொல்லியிருக்கிறேன்.” ரிவியூ அண்ட் ஹெரால்டு, ஜூலை 5, 1906.</w:t>
      </w:r>
    </w:p>
    <w:p>
      <w:pPr>
        <w:pStyle w:val="ArticleBody"/>
        <w:jc w:val="left"/>
      </w:pPr>
      <w:r>
        <w:rPr>
          <w:rFonts w:ascii="Nirmala UI" w:hAnsi="Nirmala UI" w:eastAsia="Nirmala UI" w:cs="Nirmala UI"/>
        </w:rPr>
        <w:t>ஸ்தேவான் கல்லெறியப்பட்டபோதும், மரித்தோரின் நியாயத்தீர்ப்பு ஆரம்பமான 1844 ஆம் ஆண்டு அக்டோபர் 22-ன்றும் நிகழ்ந்ததுபோல, கர்த்தர் தம்முடைய நிர்வாகக் கிரியையில் ஒரு மாற்றம் ஏற்படும் போது “எழுந்தருளுகிறார்.” 9/11 அன்று ஜீவித்திருப்போரின் நியாயத்தீர்ப்பு ஆரம்பமானபோது, கர்த்தர் மீண்டும் எழுந்தருளினார்; அப்போது அவர் பூமியிலிருந்து எழுந்த மிருகத்தை அதிரச்செய்தார். அதுபோலவே, அவர் இன்னும் பாபிலோனிலிருப்பவர்களாகிய தமது மற்ற ஆடுகளிடத்திற்கு, தமது சபையிலிருந்து தம்முடைய நிர்வாகக் கிரியையை மாற்றும் வேளையாகிய ஒரு இலட்சத்து நாற்பத்து நாலாயிரம் பேரின் முத்திரையிடுதல் நிறைவடையும் முடிவிலும், அவர் அதை அதிரச்செய்வார்.</w:t>
      </w:r>
    </w:p>
    <w:p>
      <w:pPr>
        <w:pStyle w:val="ArticleBody"/>
        <w:jc w:val="left"/>
      </w:pPr>
      <w:r>
        <w:rPr>
          <w:rFonts w:ascii="Nirmala UI" w:hAnsi="Nirmala UI" w:eastAsia="Nirmala UI" w:cs="Nirmala UI"/>
        </w:rPr>
        <w:t>சகோதரர் டானியேல் கண்டறிந்திருப்பது, முதல் ஐயோவின் பண்புகளாகும்; அவை, வரலாறோடும், முதல் ஐயோவை நிறைவேற்றிய வரலாற்றைப் பற்றிய முன்னோடியரின் புரிதலோடும் ஒத்திசைவாக, பதினொன்றாம் அதிகாரத்தின் “பெரிய நிலநடுக்கம்” என்ற சாட்சியத்துடன் ஒத்துப்போகின்றன.</w:t>
      </w:r>
    </w:p>
    <w:p>
      <w:pPr>
        <w:pStyle w:val="ArticleScripture"/>
        <w:jc w:val="left"/>
      </w:pPr>
      <w:r>
        <w:rPr>
          <w:rFonts w:ascii="Nirmala UI" w:hAnsi="Nirmala UI" w:eastAsia="Nirmala UI" w:cs="Nirmala UI"/>
        </w:rPr>
        <w:t>ஐந்தாவது தூதன் எக்காளம் ஊதினான்; அப்போது வானத்திலிருந்து பூமியின்மேல் விழுந்த ஒரு நட்சத்திரத்தை நான் கண்டேன்; அவனுக்குப் பாதாளக் குழியின் திறவுகோல் கொடுக்கப்பட்டது. அவன் பாதாளக் குழியைத் திறந்தான்; அப்போது பெரிய உலைக்குப் புகைபோல அந்தக் குழியிலிருந்து புகை எழும்பிற்று; அந்தக் குழியின் புகையினால் சூரியனும் ஆகாயமும் இருளடைந்தன. அந்தப் புகையிலிருந்து வெட்டுக்கிளிகள் பூமியின்மேல் புறப்பட்டுவந்தன; பூமியிலுள்ள தேள்களுக்கு உள்ள வல்லமையைப்போல அவைகளுக்கும் வல்லமை கொடுக்கப்பட்டது. பூமியின் புல்லையாவது, எந்தப் பசுமையான செடியையாவது, எந்த மரத்தையாவது அவைகள் சேதப்படுத்தக்கூடாது என்று அவைகளுக்குக் கட்டளையிடப்பட்டது; ஆனால் நெற்றிகளில் தேவனுடைய முத்திரை இல்லாத மனிதர்களை மட்டுமே சேதப்படுத்த வேண்டும். வெளிப்படுத்தின விசேஷம் 9:1–4.</w:t>
      </w:r>
    </w:p>
    <w:p>
      <w:pPr>
        <w:pStyle w:val="ArticleBody"/>
        <w:jc w:val="left"/>
      </w:pPr>
      <w:r>
        <w:rPr>
          <w:rFonts w:ascii="Nirmala UI" w:hAnsi="Nirmala UI" w:eastAsia="Nirmala UI" w:cs="Nirmala UI"/>
        </w:rPr>
        <w:t>முகம்மதை அறிமுகப்படுத்திய வரலாற்றிற்கு முன்னோடிகள் இவ்வசனங்களைச் சரியாகப் பொருத்தினர்; அவர் 570-ஆம் ஆண்டில் பிறந்தார், 606-இல் கோத்திரங்களை ஒன்றுபடுத்தினார், 610-இல் தமது முதல் வெளிப்பாட்டைப் பெற்றார், 622-இல் மதீனாவிற்கு இடம்பெயர்ந்தார், 624-இல் தமது போரைத் தொடங்கினார், மேலும் 632-இல் மரணமடைந்தார். “அடித்தளமற்ற பள்ளம்” என்பது தீர்க்கதரிசன ரீதியாக சாத்தானின் ஒரு புதிய வெளிப்பாட்டைக் குறிக்கிறது; ஆனால் முகம்மது அரேபியாவில் தொடங்கினார்; அந்நாடு அதன் விசாலமான பாலைவனங்களினால் “அடித்தளமற்ற பள்ளம்” என்றும் அறியப்படுகிறது.</w:t>
      </w:r>
    </w:p>
    <w:p>
      <w:pPr>
        <w:pStyle w:val="ArticleBody"/>
        <w:jc w:val="left"/>
      </w:pPr>
      <w:r>
        <w:rPr>
          <w:rFonts w:ascii="Nirmala UI" w:hAnsi="Nirmala UI" w:eastAsia="Nirmala UI" w:cs="Nirmala UI"/>
        </w:rPr>
        <w:t>606 ஆம் ஆண்டில், கஅபாவின் “கருங்கல்லை” மூலைக்கல்லாக மீண்டும் நிறுவுவதற்கு யாருக்கு அனுமதி வழங்கப்பட வேண்டும் என்ற குழப்பத்தில் இருந்த பல்வேறு கோத்திரங்களுக்கிடையிலான தகராறை முகம்மது தீர்த்தபோது, அவர் தீர்க்கதரிசன அரசனானார்; அல்லது அவருக்குச் சூட்டப்பட்ட பெயரின்படி, “நம்பத்தகுந்தவர்” ஆனார். கஅபா என்பது கனசதுர வடிவுடைய கட்டிடம் (அதனால் தான் “கஅபா” என்ற பெயர்; அரபியில் அதற்கு “கனசதுரம்” என்று பொருள்) ஆகும்; இது சவூதி அரேபியாவின் மக்காவில் உள்ள பெரிய பள்ளிவாசலின் மையத்தில் அமைந்துள்ளது. இது சுமார் 43 அடி உயரமும், பதினொன்று அடி அகலமும், 10 அடி நீளமும் உடையது; கிரானைட் மற்றும் பளிங்குக் கற்களால் கட்டப்பட்டதாய், கருப்பு நிறப் பட்டு மற்றும் பருத்தித் துணியால் மூடப்பட்டுள்ளது. முகம்மதுவுக்கு மிகவும் முன்னரே கஅபா இருந்தது; மேலும் இஸ்லாமிய மரபின்படி, ஒரே தேவனாகிய அல்லாஹ்வுக்கான ஆராதனை இல்லமாக அதை முதலில் ஆபிரகாமும் அவரது மகன் இஸ்மாயீலும் கட்டினர். நூற்றாண்டுகள் கடந்தபோது, அது விக்கிரகங்களால் நிரம்பியது; மேலும் அரபுக் கோத்திரங்களால் ஒரு புறமதச் சன்னிதியாகப் பயன்படுத்தப்பட்டது.</w:t>
      </w:r>
    </w:p>
    <w:p>
      <w:pPr>
        <w:pStyle w:val="ArticleBody"/>
        <w:jc w:val="left"/>
      </w:pPr>
      <w:r>
        <w:rPr>
          <w:rFonts w:ascii="Nirmala UI" w:hAnsi="Nirmala UI" w:eastAsia="Nirmala UI" w:cs="Nirmala UI"/>
        </w:rPr>
        <w:t>கஃபா என்பது இஸ்லாமிய உலகின் ஆன்மீக மையமாகும்—ஓரிறைவாதம், ஒருமை, மற்றும் ஆபிரகாமிய விசுவாசத்துக்கும் இஸ்லாமுக்கும் இடையிலான தொடர்பைக் குறிக்கும் எளிய, பண்டைய கட்டிடம். முஸ்லிம்கள் அதை சொல்லாற்றல்பூர்வமான அர்த்தத்தில் “தேவனின் வீடு” என்று கருதுவதில்லை; மாறாக, ஆராதனைக்காக தெய்வீகமாக நியமிக்கப்பட்ட மையக்குவிப்புப் புள்ளியாகவே கருதுகிறார்கள். கஃபா அழிக்கப்பட்டு பின்னர் மறுகட்டப்பட்டிருந்த காலகட்டத்தில் முகம்மது மேற்கொண்ட செயல்களில்தான் அவருடைய தலைமையுரிமை ஆரம்பமானது.</w:t>
      </w:r>
    </w:p>
    <w:p>
      <w:pPr>
        <w:pStyle w:val="ArticleBody"/>
        <w:jc w:val="left"/>
      </w:pPr>
      <w:r>
        <w:rPr>
          <w:rFonts w:ascii="Nirmala UI" w:hAnsi="Nirmala UI" w:eastAsia="Nirmala UI" w:cs="Nirmala UI"/>
        </w:rPr>
        <w:t>ஒரு திடீர் வெள்ளப்பெருக்கு கஅபாவை சேதப்படுத்தியது; அதனைத் தொடர்ந்து குரைஷ் கோத்திரம் அதை மறுபடியும் கட்டினது. கருங்கல்லை (ஹஜர் அல்-அஸ்வத்) அதன் மூலையிலே மீண்டும் வைக்கும் நேரம் வந்தபோது, அந்த மரியாதை யாருக்குக் கிடைக்க வேண்டும் என்பதற்காக பல்வேறு குலங்கள் ஒருவருடன் ஒருவர் தகராறுபட்டனர். அப்பகுதிக்குள் அடுத்து நுழையும் நபரே இதற்கு முடிவு செய்ய வேண்டும் என்று அவர்கள் ஒப்புக்கொண்டனர். முகம்மது உள்ளே வந்தார்; அவர் அந்தத் தகராறை ஞானமாய் தீர்த்தார்: அவர் கருங்கல்லை ஒரு துணியின் மேல் வைத்து, ஒவ்வொரு குலத்திலிருந்தும் ஒரு பிரதிநிதி சேர்ந்து அதைத் தூக்குமாறு செய்து, ஒன்றாகச் சுமந்து வரச்செய்தார்; பின்னர் அவர் தாமே அதை அதன் இடத்தில் வைத்தார். இந்த நிகழ்வு அவருக்கு மக்கா மக்களிடையே மிகுந்த மரியாதையையும், அல்-அமீன் (“நம்பத்தகுந்தவர்”) என்ற பட்டத்தையும் பெற்றுத்தந்தது. பல காலவரிசைப் பட்டியல்களில் சிறப்பாகக் குறிப்பிடப்படும் முக்கிய முன்-தீர்க்கதரிசன நிகழ்வுகளில் இதுவும் ஒன்றாகும். “கருங்கல்” என்பது இஸ்லாமின் மீது தீர்க்கதரிசன அரசனாக இருக்கும் முகம்மது வைத்த மூலைக்கல்லாக இருந்தது. கருப்பு மூலைக்கல் கிறிஸ்துவின் (உண்மையான மூலைக்கல்) வெளிப்படையான கள்ளநகலாகும்; மேலும், விக்கிரகங்கள் அறிமுகப்படுத்தப்பட்ட பல ஆண்டுகளுக்குப் பிறகு கஅபா ஆலயத்தின் சீர்கேடும் முகம்மதினால் சரிசெய்யப்பட்டது.</w:t>
      </w:r>
    </w:p>
    <w:p>
      <w:pPr>
        <w:pStyle w:val="ArticleBody"/>
        <w:jc w:val="left"/>
      </w:pPr>
      <w:r>
        <w:rPr>
          <w:rFonts w:ascii="Nirmala UI" w:hAnsi="Nirmala UI" w:eastAsia="Nirmala UI" w:cs="Nirmala UI"/>
        </w:rPr>
        <w:t>குரைஷ்கள் ஹுதைபிய்யா உடன்படிக்கையை மீறிய பின்பு, முஹம்மது சுமார் 10,000 முஸ்லிம்களைக் கொண்ட ஒரு படையுடன் மக்காவை நோக்கி முன்னேறினார். மிகக் குறைந்த போராட்டத்திலேயே அந்த நகரம் சரணடைந்தது. பின்னர் முஹம்மது கஅபாவிற்குள் நுழைந்து, அதன் உள்ளிருந்த 360 விக்கிரகங்களையும் அழித்து, அந்தப் புனிதஸ்தலத்தை ஒரே தேவனான அல்லாஹ்வின் ஆராதனைக்காக மறுபடியும் அர்ப்பணித்தார். இவ்வாறு, இஸ்லாமின் அரசனான முஹம்மது மூலைக்கல்லை வைத்தார்; மேலும் அவர் ஆலயத்தை விக்கிரகாராதனையிலிருந்து சுத்திகரித்தார்.</w:t>
      </w:r>
    </w:p>
    <w:p>
      <w:pPr>
        <w:pStyle w:val="ArticleBody"/>
        <w:jc w:val="left"/>
      </w:pPr>
      <w:r>
        <w:rPr>
          <w:rFonts w:ascii="Nirmala UI" w:hAnsi="Nirmala UI" w:eastAsia="Nirmala UI" w:cs="Nirmala UI"/>
        </w:rPr>
        <w:t>வெளிப்படுத்தின விசேஷம் புத்தகத்தில் அடித்தளமற்ற பள்ளத்தாக்கிலிருந்து எழும் மூன்று அதிகாரங்கள் உள்ளன; அவற்றில் ஒவ்வொன்றும் கள்ளக்கிரிஸ்துவை பிரதிநிதித்துவப்படுத்துகிறது. சாத்தான், அதாவது திராகன், உன்னதமானவரைப் போல இருந்து, அவருடைய சிங்காசனத்தின்மேலும் அவருடைய சபையின்மேலும் அமர விரும்புகிறான்.</w:t>
      </w:r>
    </w:p>
    <w:p>
      <w:pPr>
        <w:pStyle w:val="ArticleScripture"/>
        <w:jc w:val="left"/>
      </w:pPr>
      <w:r>
        <w:rPr>
          <w:rFonts w:ascii="Nirmala UI" w:hAnsi="Nirmala UI" w:eastAsia="Nirmala UI" w:cs="Nirmala UI"/>
        </w:rPr>
        <w:t>அருணோதயத்தின் மகனாகிய லூசிபரே, நீ வானத்திலிருந்து எவ்வளவு விழுந்தாயே! ஜாதிகளை மெலிவாக்கினவனே, நீ தரையிலே எவ்வளவு வெட்டியெறியப்பட்டாயே! ஏனெனில், நீ உன் இருதயத்தில், நான் வானத்தில் ஏறுவேன்; தேவனுடைய நட்சத்திரங்களின்மேல் என் சிங்காசனத்தை உயர்த்துவேன்; வடதிசையின் ஓரங்களில் இருக்கும் சபையின் பர்வதத்தின்மேலும் உட்காருவேன்; மேகங்களின் உயரங்களின்மேல் ஏறுவேன்; நான் உன்னதமானவரைப் போல இருப்பேன் என்று சொல்லினாய். ஆனாலும், நீ பாதாளத்திற்கும், குழியின் ஓரங்களுக்கும் தாழ்த்தப்படுவாய். ஏசாயா 14:12–15.</w:t>
      </w:r>
    </w:p>
    <w:p>
      <w:pPr>
        <w:pStyle w:val="ArticleBody"/>
        <w:jc w:val="left"/>
      </w:pPr>
      <w:r>
        <w:rPr>
          <w:rFonts w:ascii="Nirmala UI" w:hAnsi="Nirmala UI" w:eastAsia="Nirmala UI" w:cs="Nirmala UI"/>
        </w:rPr>
        <w:t>நாத்திகத்தின் மகா நாகம் வெளிப்படுத்தின விசேஷம் பதினொன்றாம் அதிகாரத்தில் அடியில்லாத பள்ளத்திலிருந்து வந்தது; மேலும், கத்தோலிக்கத்தின் மிருகம் தனது மரணகரமான காயம் குணமாகும் போது அடியில்லாத பள்ளத்திலிருந்து மேலேறுகிறது.</w:t>
      </w:r>
    </w:p>
    <w:p>
      <w:pPr>
        <w:pStyle w:val="ArticleScripture"/>
        <w:jc w:val="left"/>
      </w:pPr>
      <w:r>
        <w:rPr>
          <w:rFonts w:ascii="Nirmala UI" w:hAnsi="Nirmala UI" w:eastAsia="Nirmala UI" w:cs="Nirmala UI"/>
        </w:rPr>
        <w:t>நீ கண்ட மிருகம் முன்பு இருந்தது, இப்போது இல்லை; அது அதளபாதாளத்திலிருந்து ஏறிவந்து அழிவுக்குள் செல்லும்; உலகத்தின் அஸ்திவாரமிடப்பட்டதுமுதல் ஜீவப்புத்தகத்தில் பெயர்கள் எழுதப்படாத பூமியின்மேல் வாசம்பண்ணுகிறவர்கள், இருந்தும் இப்போது இல்லாதும் பின்னும் இருப்பதுமான அந்த மிருகத்தைக் காணும்போது அதிசயிப்பார்கள். வெளிப்படுத்தின விசேஷம் 17:8.</w:t>
      </w:r>
    </w:p>
    <w:p>
      <w:pPr>
        <w:pStyle w:val="ArticleBody"/>
        <w:jc w:val="left"/>
      </w:pPr>
      <w:r>
        <w:rPr>
          <w:rFonts w:ascii="Nirmala UI" w:hAnsi="Nirmala UI" w:eastAsia="Nirmala UI" w:cs="Nirmala UI"/>
        </w:rPr>
        <w:t>கத்தோலிக்கத்தின் மிருகம், மும்மடங்கு ஐக்கியம் நிறுவப்படுகின்ற ஞாயிற்றுக்கிழமைச் சட்டத்தின் போது, பூமியின் சிங்காசனத்தின்மேல் ஏறுகிறது. பவுல் மிகத் தகுந்தவாறு அடையாளப்படுத்தியதுபோல, திராகனைப்போலவே கத்தோலிக்கம் தன்னைத் தேவனென்று உரிமைகோருகிறது.</w:t>
      </w:r>
    </w:p>
    <w:p>
      <w:pPr>
        <w:pStyle w:val="ArticleScripture"/>
        <w:jc w:val="left"/>
      </w:pPr>
      <w:r>
        <w:rPr>
          <w:rFonts w:ascii="Nirmala UI" w:hAnsi="Nirmala UI" w:eastAsia="Nirmala UI" w:cs="Nirmala UI"/>
        </w:rPr>
        <w:t>யாரும் எந்த வகையாலும் உங்களை வஞ்சிக்காதிருப்பார்களாக; ஏனெனில் முதலில் விசுவாசத் துறக்கம் வராமல், மேலும் பாவத்தின் மனிதன், அதாவது அழிவின் மகன், வெளிப்படாமல், அந்த நாள் வராது. அவன் தேவன் என்று சொல்லப்படுகிற எல்லாவற்றுக்கும், வணங்கப்படுகிற எல்லாவற்றுக்கும் விரோதமாயிருந்து, தன்னை அவைகளெல்லாவற்றினும் மேலாக உயர்த்துகிறவன்; ஆகையால் அவன் தானே தேவனாக தேவனுடைய ஆலயத்தில் உட்கார்ந்து, தானே தேவன் என்று தன்னை வெளிப்படுத்துகிறான். 2 தெசலோனிக்கேயர் 2:3, 4.</w:t>
      </w:r>
    </w:p>
    <w:p>
      <w:pPr>
        <w:pStyle w:val="ArticleBody"/>
        <w:jc w:val="left"/>
      </w:pPr>
      <w:r>
        <w:rPr>
          <w:rFonts w:ascii="Nirmala UI" w:hAnsi="Nirmala UI" w:eastAsia="Nirmala UI" w:cs="Nirmala UI"/>
        </w:rPr>
        <w:t>மகாசர்ப்பத்தைப் போலவே, கத்தோலிக்கத்தின் மிருகமும் கிறிஸ்துவுக்கு விரோதமானதாகும்; இருவரும் தங்களைத் தேவன் என்று உரிமையாக்குகின்றனர்; மேலும், இருவரின் இறுதியான அழிவும் அவர்களைப்பற்றிய வேதாகமச் சாட்சியத்தோடு தொடர்புடையதாக உள்ளது; ஏனெனில் மகாசர்ப்பம் நரகத்திற்குக் கீழிறக்கப்படுகிறது, மேலும் மிருகம் அழிவின் மகனாகும். அழிவு என்பதே இறுதியான நாசமாகும்.</w:t>
      </w:r>
    </w:p>
    <w:p>
      <w:pPr>
        <w:pStyle w:val="ArticleScripture"/>
        <w:jc w:val="left"/>
      </w:pPr>
      <w:r>
        <w:rPr>
          <w:rFonts w:ascii="Nirmala UI" w:hAnsi="Nirmala UI" w:eastAsia="Nirmala UI" w:cs="Nirmala UI"/>
        </w:rPr>
        <w:t>“பரலோகத்தில் தாம் ஆரம்பித்த கலகத்தை நிறைவேற்றுவதற்கான கிறிஸ்துவிரோதியின் உறுதியான தீர்மானம், கீழ்ப்படியாமையின் பிள்ளைகளிடத்தில் தொடர்ந்து செயல்பட்டு கொண்டிருக்கும்.” Testimonies, volume 9, 230.</w:t>
      </w:r>
    </w:p>
    <w:p>
      <w:pPr>
        <w:pStyle w:val="ArticleScripture"/>
        <w:jc w:val="left"/>
      </w:pPr>
      <w:r>
        <w:rPr>
          <w:rFonts w:ascii="Nirmala UI" w:hAnsi="Nirmala UI" w:eastAsia="Nirmala UI" w:cs="Nirmala UI"/>
        </w:rPr>
        <w:t>“இருளின் அதிபதி வெளியேற்றப்படுவதற்கு முன் பரலோகத்தின் மன்றங்களில் நடத்தப்பட்ட அதே செயல், இங்கே பூமியிலும் ரோம் போப்பின் மூலம் மேற்கொள்ளப்பட்டு வந்தது. சாத்தான் பரலோகத்தில் தேவனுடைய நியாயப்பிரமாணத்தைத் திருத்தவும், அதற்கு தன் சொந்தத் திருத்தச்சேர்த்தலை வழங்கவும் முயன்றான். அவன் தன் சிருஷ்டிகர்த்தரின் தீர்ப்பை விடத் தன் தீர்ப்பை உயர்த்தினான்; யெகோவாவின் சித்தத்தின்மேல் தன் சித்தத்தை வைத்தான்; இவ்வாறு செய்வதன் மூலம், தேவன் தவறக்கூடியவர் என்று உண்மையில் அறிவித்தான். போப்பும் அதே வழியையே பின்பற்றி, தனக்கே தவறாமை உரிமை உண்டு என்று உரிமை கோரி, தேவனுடைய நியாயப்பிரமாணத்தைத் தன் சொந்தக் கருத்துகளுக்கேற்றவாறு ஒழுங்குபடுத்த முயல்கிறான்; வானத்திற்கும் பூமிக்கும் ஆண்டவருடைய கட்டளைகளிலும் ஆணைகளிலும் தாம் காண்கிறதாக நினைக்கும் தவறுகளைத் திருத்தக்கூடியவன் தானே என்று கருதுகிறான். உண்மையில் அவன் உலகத்திடம், யெகோவாவின் நியாயப்பிரமாணங்களைவிட உங்களுக்கு நான் மேன்மையான நியாயப்பிரமாணங்களைக் கொடுப்பேன், என்று சொல்கிறான். இது வானத்தின் தேவனுக்குச் செய்யப்படும் எத்தனை பெரிய அவமதிப்பு!” Signs of the Times, November 19, 1894.</w:t>
      </w:r>
    </w:p>
    <w:p>
      <w:pPr>
        <w:pStyle w:val="ArticleBody"/>
        <w:jc w:val="left"/>
      </w:pPr>
      <w:r>
        <w:rPr>
          <w:rFonts w:ascii="Nirmala UI" w:hAnsi="Nirmala UI" w:eastAsia="Nirmala UI" w:cs="Nirmala UI"/>
        </w:rPr>
        <w:t>ஏழாம் நூற்றாண்டின் வரலாற்றில் முகம்மது மூலம் பிரதிநிதித்துவப்படுத்தப்பட்ட இஸ்லாமும், முகம்மதுக்கு கொடுக்கப்பட்ட திறவுகோல் திருப்பப்பட்டபோது, அடித்தளமற்ற பள்ளத்திலிருந்து எழுந்துவந்தது. அந்தப் பள்ளம் திறக்கப்பட்டபோது, சூரியனையும் ஆகாயத்தையும் இருளடையச் செய்த “புகை” அதிலிருந்து வெளியேறியது. அந்தப் பள்ளத்தைத் திறந்த “திறவுகோல்” நினிவேப் போர் என்பதைக் முன்னோடிகள் சரியாக அடையாளம் கண்டனர்.</w:t>
      </w:r>
    </w:p>
    <w:p>
      <w:pPr>
        <w:pStyle w:val="ArticleBody"/>
        <w:jc w:val="left"/>
      </w:pPr>
      <w:r>
        <w:rPr>
          <w:rFonts w:ascii="Nirmala UI" w:hAnsi="Nirmala UI" w:eastAsia="Nirmala UI" w:cs="Nirmala UI"/>
        </w:rPr>
        <w:t>வெளிப்படுத்தின விசேஷம் ஒன்பதாம் அதிகாரத்தின் முதல் மூன்று வசனங்களை, தீர்க்கதரிசனத்தின் மும்மடங்கு பயன்பாட்டின் பின்னணியில் முன்னோடிகளின் புரிதலின்படி நாம் அணுகும்போது, முதல் ஐயோவை பிரதிநிதித்துவப்படுத்தும் அந்த வசனங்களின் தீர்க்கதரிசனச் சிறப்பியல்புகள், மகா பூகம்பத்தின் வேளையில் “விரைவாக” வரும் மூன்றாம் ஐயோவின் தீர்க்கதரிசனச் சிறப்பியல்புகளுக்கான முன்மாதிரியாக இருப்பதை காண்கிறோம். ஞாயிற்றுக்கிழமைச் சட்டம் நினவேப் போரால் பிரதிநிதித்துவப்படுத்தப்படுகிறது.</w:t>
      </w:r>
    </w:p>
    <w:p>
      <w:pPr>
        <w:pStyle w:val="ArticleBody"/>
        <w:jc w:val="left"/>
      </w:pPr>
      <w:r>
        <w:rPr>
          <w:rFonts w:ascii="Nirmala UI" w:hAnsi="Nirmala UI" w:eastAsia="Nirmala UI" w:cs="Nirmala UI"/>
        </w:rPr>
        <w:t>நாஷ்விலின் அக்னிக்கோள்கள் குறித்த தவறான முன்னறிவிப்பைத் திருத்துவதற்கு பீத்துரு பொறுப்புடையவர்; மேலும், நாஷ்வில்மேல் அக்னிக்கோள்கள் விழும் என எலன் வைட் வழங்கிய எச்சரிக்கையின் சரியான பயன்பாடே, “விக்கிரகாராதனைக்கு ஏறக்குறைய முற்றிலும் ஒப்புக்கொடுக்கப்பட்ட ஆயிரக்கணக்கான நகரங்களின் அழிவின்” தொடக்கத்தைக் குறிக்கிறது என்பதை அவர் உணர்கிறார்.</w:t>
      </w:r>
    </w:p>
    <w:p>
      <w:pPr>
        <w:pStyle w:val="ArticleBody"/>
        <w:jc w:val="left"/>
      </w:pPr>
      <w:r>
        <w:rPr>
          <w:rFonts w:ascii="Nirmala UI" w:hAnsi="Nirmala UI" w:eastAsia="Nirmala UI" w:cs="Nirmala UI"/>
        </w:rPr>
        <w:t>நாஷ்வில்லின் அக்னிகோளங்கள் நகரங்களின்மேல் வரவிருக்கும் அழிவுக் காலத்தின் ஆரம்பத்தைச் சுட்டிக்காட்டுகின்றன; மேலும் அது சுருக்கமான நள்ளிரவுக் கூக்குரல் செய்தியின் அறிவிப்பின் ஆரம்பத்தையும் குறிக்கிறது. அந்தச் செய்தி இஸ்லாமிடமிருந்து வரும் எதிர்பாராத தாக்குதலால் ஆரம்பிக்கிறது; மேலும் அந்தக் காலம் மகா நிலநடுக்கத்தில் இஸ்லாமிடமிருந்து வரும் எதிர்பாராத தாக்குதலால் முடிவடைகிறது. நள்ளிரவுக் கூக்குரலின் அறிவிப்புக் காலம், 9/11 அன்று இஸ்லாமின் எதிர்பாராத தாக்குதலால் ஆரம்பமான ஒரு இலட்சத்து நாற்பத்திநான்காயிரம் பேரின் முத்திரையிடும் காலத்தின் முடிவைக் குறிக்கிறது.</w:t>
      </w:r>
    </w:p>
    <w:p>
      <w:pPr>
        <w:pStyle w:val="ArticleBody"/>
        <w:jc w:val="left"/>
      </w:pPr>
      <w:r>
        <w:rPr>
          <w:rFonts w:ascii="Nirmala UI" w:hAnsi="Nirmala UI" w:eastAsia="Nirmala UI" w:cs="Nirmala UI"/>
        </w:rPr>
        <w:t>அப்போது ஒருநூற்று நாற்பத்திநான்கு ஆயிரம் பேருக்கு முத்திரையிடுதல், பாலாகும் கழுதையும் பற்றிய வரிசையுடன் ஒத்துப்போகுமாறு ஆரம்பமானது; அங்கு ஞாயிற்றுக்கிழமைச் சட்டத்தில் உச்சிக்குச் செல்லும் மூன்று அடிகள் உள்ளன; ஆனால் எதிர்பாராத இரண்டாவது தாக்குதலில், பண்டைய மகிமையான தேசத்தின் மீது 2023 அக்டோபர் 7 இடம்பெறுவதும், பின்னர் நாஷ்வில்லின் அக்கினிக் கோளங்களிலும் அது அடங்கியுள்ளது. எல்லா வரிசைகளும் ஒத்துப்போகின்றன; மேலும் சிதறிக் கிடக்கும் நகைகளைச் சேர்த்து அவற்றை நகைப்பெட்டிக்குள் இடும் தூசி துடைப்பான் மனிதன் என உருவகப்படுத்தப்பட்டுள்ள இந்தச் சத்தியங்களின் முத்திரை நீக்குதல், யூதா கோத்திரத்தின் சிங்கத்தின் கிரியையென்று பேதுரு புரிந்துகொள்கிறான்.</w:t>
      </w:r>
    </w:p>
    <w:p>
      <w:pPr>
        <w:pStyle w:val="ArticleBody"/>
        <w:jc w:val="left"/>
      </w:pPr>
      <w:r>
        <w:rPr>
          <w:rFonts w:ascii="Nirmala UI" w:hAnsi="Nirmala UI" w:eastAsia="Nirmala UI" w:cs="Nirmala UI"/>
        </w:rPr>
        <w:t>யூதாவின் சிங்கம், நாஷ்வில்லின் பேதுருவின் திருத்தப்பட்ட செய்தி, தானியேல் பதினொன்றாம் அதிகாரத்தின் நாற்பதாம் வசனத்தின் மறைக்கப்பட்ட வரலாற்றில் சித்தரிக்கப்பட்டுள்ள நூற்று நாற்பத்துநாலாயிரம் பேரின் முத்திரையிடுதலின் இறுதிக்காலத்தில் நிகழ்கிறது என்று அடையாளப்படுத்துகிறது; மேலும் குறிப்பாக, அதே அதிகாரத்தின் பதினொன்றாம் முதல் பதினைந்தாம் வசனங்கள் வரை சித்தரிக்கும் அந்த மறைக்கப்பட்ட வரலாற்றின் பகுதியில் அது இடம்பெறுகிறது. அந்த வசனங்களில், ராபியா போரும் பானியம் போரும், பதினாறாம் வசனத்தில் உள்ள ஞாயிற்றுக்கிழமைச் சட்டத்துக்குக் கொண்டு செல்கின்றன; அது ஆக்டியம் போராகச் சித்தரிக்கப்பட்டுள்ளது. பானியம் போர், ஞாயிற்றுக்கிழமைச் சட்டத்தில் ஆக்டியம் போருடன் இணையும் போது, நினவே போரும் மீண்டும் நிகழ்கிறது.</w:t>
      </w:r>
    </w:p>
    <w:p>
      <w:pPr>
        <w:pStyle w:val="ArticleBody"/>
        <w:jc w:val="left"/>
      </w:pPr>
      <w:r>
        <w:rPr>
          <w:rFonts w:ascii="Nirmala UI" w:hAnsi="Nirmala UI" w:eastAsia="Nirmala UI" w:cs="Nirmala UI"/>
        </w:rPr>
        <w:t>இஸ்லாமின் அரசனாகிய முகம்மதுக்குக் கொடுக்கப்பட்ட “திறவுகோல்”; அவரது பெயர் இஸ்லாமின் பண்பை மட்டும் குறிப்பதல்ல, நினவேப் போரால் அடையாளப்படுத்தப்பட்ட அழிவின் இடத்தையும் குறிக்கிறது. அந்த அரசனுடைய பெயர் “எபிரெய மொழியில் அபத்தோன்” என்றும், “கிரேக்க மொழியில் அவனுடைய பெயர் அபொல்லியோன்” என்றும் இருக்கிறது. கிரேக்கமும் எபிரெயமும் பழைய மற்றும் புதிய ஏற்பாடுகளை வலியுறுத்துகின்றன; மேலும் அபத்தோன் என்பது “அழிவின் இடம்” என்றும், அபொல்லியோன் என்பது “அழிப்பவன்” என்றும் நமக்குப் போதிக்கின்றன. வெளிப்படுத்தின விசேஷம் ஒன்பதாம் அதிகாரத்தின் பதினொன்றாம் வசனத்தில், இஸ்லாமின்மேல் அரசனாய் இருப்பவன் முகம்மது; ஆனால் அவன் “அடித்தளமற்ற பள்ளத்தின் தூதன்” என்றும் சொல்லப்படுகிறான்; அது சாத்தானே. பூமியின்மேல் சாத்தானின் வலதுகையாகப் போப் எதிர்கிறிஸ்துவாக இருப்பதுபோல, முகம்மதும் அடித்தளமற்ற பள்ளத்தின் தூதனாகிய சாத்தானால் நேரடியாகக் கட்டுப்படுத்தப்படுகிறான்.</w:t>
      </w:r>
    </w:p>
    <w:p>
      <w:pPr>
        <w:pStyle w:val="ArticleBody"/>
        <w:jc w:val="left"/>
      </w:pPr>
      <w:r>
        <w:rPr>
          <w:rFonts w:ascii="Nirmala UI" w:hAnsi="Nirmala UI" w:eastAsia="Nirmala UI" w:cs="Nirmala UI"/>
        </w:rPr>
        <w:t>ஞாயிற்றுக்கிழமைச் சட்டத்தின் போது, மும்மடங்கு ஐக்கியம் உலகத்தின் மேல் வற்புறுத்தப்படுகிறது; மேலும் 1798-இல் பாப்பரசாட்சிக்கு வழங்கப்பட்ட, இதன்மூலம் இருள் யுகத்தின் முடிவைக் குறித்த அந்த மரணக்காயம் குணமாக்கப்படுகிறது. அந்த மரணக்காயம் குணமாக்கப்படும் போது, இருள் யுகத்தின் இரண்டாம் காலப்பகுதி வருகிறது; மேலும் ஞாயிற்றுக்கிழமைச் சட்டமாகிய அந்த மகா நிலநடுக்கத்தின் வேளையில், இஸ்லாம் திறவுகோலைத் திருப்புகிறது; அப்பொழுது உலையிலிருந்து எழும் புகையைப்போலிய புகை, இருள் மீண்டும் திரும்பி வரும்போது, சூரியனையும் நட்சத்திரங்களையும் மறைத்துவிடுகிறது. நிநவேப் போராட்டம் ஞாயிற்றுக்கிழமைச் சட்டத்தின் போது மீண்டும் நிகழ்கிறது; ஏனெனில் இருளின் இரண்டாம் காலப்பகுதியை கொண்டு வருகிற திறவுகோல் அதுவே. அங்கே தேசிய விசுவாசத் துறக்கம் தேசிய அழிவினால் பின்தொடரப்படுகிறது. அங்கே “செயலில் இயங்கும் ஏகாதிபதியம்” முழு ஆட்சியையும் செலுத்துகிறது; ஏனெனில் நிநவேப் போரில் சூரியனையும் நட்சத்திரங்களையும் இருளாக்குகிற இஸ்லாமின் புகை எரியும் உலையைப்போல உள்ளது. “எரியும் உலை” என்பது தேவன் ஆபிரகாமுடன் செய்த உடன்படிக்கையின் ஒரு கூறாக இருந்தது.</w:t>
      </w:r>
    </w:p>
    <w:p>
      <w:pPr>
        <w:pStyle w:val="ArticleScripture"/>
        <w:jc w:val="left"/>
      </w:pPr>
      <w:r>
        <w:rPr>
          <w:rFonts w:ascii="Nirmala UI" w:hAnsi="Nirmala UI" w:eastAsia="Nirmala UI" w:cs="Nirmala UI"/>
        </w:rPr>
        <w:t>சூரியன் மறைந்து இருள் வந்தபோது, இதோ, புகைகொண்ட ஒரு சூளைவும் எரியும் ஒரு விளக்கும் அந்தத் துண்டுகளுக்கிடையில் கடந்து சென்றன. ஆதியாகமம் 15:17.</w:t>
      </w:r>
    </w:p>
    <w:p>
      <w:pPr>
        <w:pStyle w:val="ArticleBody"/>
        <w:jc w:val="left"/>
      </w:pPr>
      <w:r>
        <w:rPr>
          <w:rFonts w:ascii="Nirmala UI" w:hAnsi="Nirmala UI" w:eastAsia="Nirmala UI" w:cs="Nirmala UI"/>
        </w:rPr>
        <w:t>ஆபிராமின் உடன்படிக்கைக்கான பலிகளின் நடுவே கடந்துபோன புகைமூட்டமுள்ள அடுப்பு, பதின்மூன்றாம் வசனத்தில் குறிப்பிடப்பட்டுள்ளதுபோல எகிப்திலிருந்த அடிமைத்தனத்தைக் குறித்துக் காட்டியது.</w:t>
      </w:r>
    </w:p>
    <w:p>
      <w:pPr>
        <w:pStyle w:val="ArticleScripture"/>
        <w:jc w:val="left"/>
      </w:pPr>
      <w:r>
        <w:rPr>
          <w:rFonts w:ascii="Nirmala UI" w:hAnsi="Nirmala UI" w:eastAsia="Nirmala UI" w:cs="Nirmala UI"/>
        </w:rPr>
        <w:t>அப்பொழுது அவர் ஆபிராமிடம்: உன் சந்ததி தங்களுக்குச் சொந்தமில்லாத தேசத்தில் பரதேசிகளாயிருப்பார்கள் என்றும், அங்கே அவர்கள் அவர்களுக்கு அடிமையாகச் சேவிப்பார்கள் என்றும், அவர்கள் நானூறு ஆண்டுகள் துன்புறுத்தப்படுவார்கள் என்றும் நிச்சயமாக அறிந்துகொள் என்றார். ஆதியாகமம் 15:13.</w:t>
      </w:r>
    </w:p>
    <w:p>
      <w:pPr>
        <w:pStyle w:val="ArticleBody"/>
        <w:jc w:val="left"/>
      </w:pPr>
      <w:r>
        <w:rPr>
          <w:rFonts w:ascii="Nirmala UI" w:hAnsi="Nirmala UI" w:eastAsia="Nirmala UI" w:cs="Nirmala UI"/>
        </w:rPr>
        <w:t>தானியேல் புத்தகத்தின் மூன்றாம் அதிகாரத்தில் காணப்படும் நேபுகாத்நேச்சாரின் உலை போன்ற “எரியும் அக்கினி உலை” என்பது, சத்திராக், மேஷாக், ஆபேத்நேகோ ஆகியோரின் நிலைமையாக இருந்த கட்டுப்பாடும் அடிமைத்தனமும் என்பதைக் குறிக்கிறது.</w:t>
      </w:r>
    </w:p>
    <w:p>
      <w:pPr>
        <w:pStyle w:val="ArticleScripture"/>
        <w:jc w:val="left"/>
      </w:pPr>
      <w:r>
        <w:rPr>
          <w:rFonts w:ascii="Nirmala UI" w:hAnsi="Nirmala UI" w:eastAsia="Nirmala UI" w:cs="Nirmala UI"/>
        </w:rPr>
        <w:t>“ஆனால் தமக்குக் குறிக்கப்பட்ட பாதையின் விரிந்த வட்டப்பாதையில் செல்கின்ற நட்சத்திரங்களைப்போல, தேவனுடைய நோக்கங்களில் அவசரமும் இல்லை, தாமதமும் இல்லை. மிகுந்த இருளும் புகைமூட்டும் உலைவும் ஆகிய அடையாளங்களினூடாக, எகிப்தில் இஸ்ரவேல் அடிமைத்தனத்தில் இருப்பதை தேவன் ஆபிரகாமுக்கு வெளிப்படுத்தினார்; மேலும், அவர்கள் அந்நியராகத் தங்கியிருக்கும் காலம் நானூறு ஆண்டுகள் ஆகும் என்று அறிவித்தார். “அதற்குப்பின்பு,” என்று அவர் கூறினார், “அவர்கள் பெரும் செல்வத்தோடு வெளியே வருவார்கள்.” ஆதியாகமம் 15:14.” The Desire of Ages, 33.</w:t>
      </w:r>
    </w:p>
    <w:p>
      <w:pPr>
        <w:pStyle w:val="ArticleScripture"/>
        <w:jc w:val="left"/>
      </w:pPr>
      <w:r>
        <w:rPr>
          <w:rFonts w:ascii="Nirmala UI" w:hAnsi="Nirmala UI" w:eastAsia="Nirmala UI" w:cs="Nirmala UI"/>
        </w:rPr>
        <w:t>ஆனாலும் கர்த்தர் உங்களை எடுத்துக் கொண்டு, இரும்பு உலைபோன்ற எகிப்திலிருந்து உங்களை வெளியே கொண்டு வந்து, இன்று நீங்கள் இருப்பதுபோல தமக்கே உரிய சுதந்தர ஜனமாக இருக்கும்படி செய்தார். உபாகமம் 4:20.</w:t>
      </w:r>
    </w:p>
    <w:p>
      <w:pPr>
        <w:pStyle w:val="ArticleBody"/>
        <w:jc w:val="left"/>
      </w:pPr>
      <w:r>
        <w:rPr>
          <w:rFonts w:ascii="Nirmala UI" w:hAnsi="Nirmala UI" w:eastAsia="Nirmala UI" w:cs="Nirmala UI"/>
        </w:rPr>
        <w:t>நினேவேப் போரின் திறவுகோல் திருப்பப்படும் போது சூரியனையும் சந்திரனையும் இருளடையச் செய்கிற புகை, ஞாயிற்றுக்கிழமைச் சட்டத்தில் தீவிரமாக ஆரம்பிக்கும் துன்புறுத்தலை அடையாளப்படுத்துகிறது. ஆகவே, இருண்ட யுகங்களின் துன்புறுத்தல் மறுபடியும் நிகழ்கிறது. முன்னோடிகள், நினேவேப் போர் 627 ஆம் ஆண்டில் முதல் ஐயோவாக இஸ்லாமை தீர்க்கதரிசன வரலாற்றிற்குள் கொண்டுவந்த “திறவுகோல்” என்று சரியாக அடையாளப்படுத்தினர். அந்தப் போர் ரோமாவுக்கும் பாரசீகத்திற்கும் இடையில் நடைபெற்றது; அது ரோமாவுக்கான ஒரு வெற்றியை பிரதிநிதித்துவப்படுத்தியது, ஆனால் அது “பைர்ரிக் வெற்றி” என்று அழைக்கப்படுவது ஆகும். அதாவது, வெற்றி பெற்றவருக்கே உண்மையில் தீங்கு விளைவிக்கும் ஒரு வெற்றி. அந்தச் சொற்றொடர் எபிரஸின் மன்னனாகிய பைர்ருஸ் பெற்ற ஒரு வெற்றியிலிருந்து வந்தது. ரோமானியருக்கு எதிராக நடைபெற்ற இரண்டு போர்களுக்குப் பிறகு (கி.மு. 280 இல் ஹெரக்ளேயா, கி.மு. 279 இல் அஸ்குலம்), அவர் ரோமானியப் படையைத் தோற்கடித்தார்; ஆனால் தன் சொந்த படைவீரர்களில் மிகப் பெரிய ஒரு பகுதியை இழந்தார். புராணக் கதையின்படி, அவர் பின்னர், “இப்படிப்பட்ட இன்னும் ஒரு வெற்றி கிடைத்தால், நாம் அழிந்துபோவோம்” என்று கூறினார்.</w:t>
      </w:r>
    </w:p>
    <w:p>
      <w:pPr>
        <w:pStyle w:val="ArticleBody"/>
        <w:jc w:val="left"/>
      </w:pPr>
      <w:r>
        <w:rPr>
          <w:rFonts w:ascii="Nirmala UI" w:hAnsi="Nirmala UI" w:eastAsia="Nirmala UI" w:cs="Nirmala UI"/>
        </w:rPr>
        <w:t>நினவேப் போரில் ரோமம் ஒரு மூலோபாய வெற்றியைப் பெற்றது; ஆனால் அது முடிந்தபின், இஸ்லாமின் படையெடுப்பை அதன்பிறகு பயனுள்ள வகையில் எதிர்க்கும் வல்லமை ரோமத்திற்கும் பெர்சியாவிற்கும் இல்லை. நினவேப் போரின் நவீன நிறைவேற்றத்தில், பெர்சியா ஐக்கிய அமெரிக்க நாடுகளாகும்; ரோமம் பாப்பரசாட்சியாகும். இரு கொம்புகளையுடைய வல்லமையாகிய மேதோ-பெர்சியா, ஐக்கிய அமெரிக்க நாடுகளின் இரு கொம்புகளையுடைய வல்லமையைச் சுட்டிக்காட்டுகிறது. ஞாயிற்றுக்கிழமைச் சட்டத்தின் நேரத்தில், ஐக்கிய அமெரிக்க நாடுகள் வெறுமனே ஒரு கொம்பாக இருக்கின்றன; ஏனெனில் ஞாயிற்றுக்கிழமைச் சட்டத்துக்குக் கொண்டு செல்லும் நிலையில், மிருகத்தின் உருவம் உருவாக்கப்பட்டிருக்கிறது; அந்த உருவாக்கம், அந்த இரு கொம்புகளையும் ஒன்றாக இணைப்பதிலேயே அமைந்துள்ளது. தானியேல் எட்டு அதிகாரத்தில், மேதோ-பெர்சியப் பேரரசைக் குறிக்கும் இரண்டு கொம்புகள் உள்ளன; அவற்றில் பெர்சியக் கொம்பு பின்பு எழுந்தது.</w:t>
      </w:r>
    </w:p>
    <w:p>
      <w:pPr>
        <w:pStyle w:val="ArticleScripture"/>
        <w:jc w:val="left"/>
      </w:pPr>
      <w:r>
        <w:rPr>
          <w:rFonts w:ascii="Nirmala UI" w:hAnsi="Nirmala UI" w:eastAsia="Nirmala UI" w:cs="Nirmala UI"/>
        </w:rPr>
        <w:t>பின்பு நான் என் கண்களை உயர்த்திப் பார்த்தேன்; இதோ, ஆற்றின் முன்பாக இரண்டு கொம்புகளையுடைய ஒரு ஆட்டுக்கடா நின்றது; அந்த இரண்டு கொம்புகளும் உயரமாக இருந்தன; ஆனால் ஒன்று மற்றொன்றைவிட உயரமாக இருந்தது; மேலும் உயரமானது பின்பு தோன்றியது. தானியேல் 8:3.</w:t>
      </w:r>
    </w:p>
    <w:p>
      <w:pPr>
        <w:pStyle w:val="ArticleBody"/>
        <w:jc w:val="left"/>
      </w:pPr>
      <w:r>
        <w:rPr>
          <w:rFonts w:ascii="Nirmala UI" w:hAnsi="Nirmala UI" w:eastAsia="Nirmala UI" w:cs="Nirmala UI"/>
        </w:rPr>
        <w:t>மிருகத்தின் சாயலை உருவாக்குவதற்காக திருச்சபையும் அரசும் ஒன்றிணையும் போது, அமெரிக்க ஐக்கிய நாடுகளின் குடியரசுவாதமும் புராட்டஸ்டாந்தமும் ஆகிய இரண்டு கொம்புகள் ஒன்றாக இணைகின்றன. அந்த உருவாக்கம் ஞாயிற்றுக்கிழமைச் சட்டத்தில் மிருகத்தின் முத்திரை கட்டாயப்படுத்தப்படும் போது முழுமையாக நிறைவேறுகிறது. இதனால், ஞாயிற்றுக்கிழமைச் சட்டத்தின் நிலையில் அமெரிக்க ஐக்கிய நாடுகள் வெறுமனே பாரசீகமே என்பதை இது அடையாளப்படுத்துகிறது. பாரசீகம் நினவேப் போரில் ரோமினால் தோற்கடிக்கப்பட்டது. ரோம் பாரசீகத்தை எவ்வாறு தோற்கடித்தது என்பது வரலாற்றுப் பொருட்டு முக்கியத்துவமுடையதாகும்; ஏனெனில் அதில் ரோமப் பேரரசரான ஹெராக்ளியஸின் போர் நகர்வுகள் சம்பந்தப்பட்டிருந்தன.</w:t>
      </w:r>
    </w:p>
    <w:p>
      <w:pPr>
        <w:pStyle w:val="ArticleBody"/>
        <w:jc w:val="left"/>
      </w:pPr>
      <w:r>
        <w:rPr>
          <w:rFonts w:ascii="Nirmala UI" w:hAnsi="Nirmala UI" w:eastAsia="Nirmala UI" w:cs="Nirmala UI"/>
        </w:rPr>
        <w:t>எளிமையாகச் சொன்னால், ஹெராக்ளியஸ் நேராக முனைந்து செல்லும் தாக்குதலை அல்ல, மாறாக எதிர்பாராத திடீர் தாக்குதலை நிறைவேற்றினார். அந்தத் திடீர்மையை நிகழ்த்துவதற்காக அவர் எடுத்த முயற்சிகள் வரலாற்றில் பதிவு செய்யப்பட்டுள்ளன. அந்தத் திடீர் உத்தியில், குளிர்காலத்தில் தாக்குதல் நடத்த வேண்டும் என்ற அவரது முடிவும் உட்பட்டது; அது அந்த வரலாற்றுக் காலங்களில் சாதாரணமல்லாத ஒன்றாக இருந்தது. ஆனால் அது அங்கேயே முடிவடையவில்லை. கி.பி. 627 ஆம் ஆண்டின் செப்டம்பர் மாத நடுப்பகுதியில், வடக்கிலிருந்து (அர்மேனிய உயர்நிலப் பகுதிகளிலிருந்து) ஹெராக்ளியஸ் தனது படையெடுப்பைத் தொடங்கினார். எதிர்பார்க்கப்பட்டபடி நேராக தெற்குத் திசையில் பெர்ஷியத் தலைநகரமான க்தேசிபோன் நோக்கிச் செல்லாமல், எல்லைப்பகுதிகளை ஒட்டி (தற்கால துருக்கி–ஈரான் எல்லைப்பகுதியை ஒட்டியவாறு) தென்கிழக்குத் திசை நோக்கி விரிந்த வளைவாக நகர்ந்தார். பின்னர் அவர் தெற்கிலும் மேற்கிலும் திரும்பி, கி.பி. 627 டிசம்பர் 1 அன்று கிரேட் ஸாப் ஆற்றைக் கடந்தார். இதனால், டைகிரிஸ் ஆற்றின் கிழக்குக் கரையில் அமைந்த நைனேவே சமவெளியில், பண்டைய நைனேவேயின் இடிபாடுகளருகில், அவரது படை நிலைபெற்றது. இந்த நகர்வு, பெர்ஷியப் படைகளின் நிலையை ஒப்பிடும்போது தெற்கிலிருந்து வடக்குத் திசை நோக்கியதாக இருந்தது—பெர்ஷியர்கள் எதிர்பார்த்ததற்கே முற்றிலும் மாறானது. அவர் க்தேசிபோன் நோக்கி தொடர்ந்து தெற்குத் திசையில் முன்னேறுவார் என்று அவர்கள் எதிர்பார்த்தனர். இது பெர்ஷியத் தளபதி ராஹ்சாதை எச்சரிக்கையின்றி சிக்கவைத்ததுடன், அவருக்கு அனுகூலமற்ற நிலப்பரப்புக்குள் ஹெராக்ளியஸைத் துரத்த வேண்டிய கட்டாயத்தையும் உண்டாக்கியது. இதனால், நைனேவேக்கு அருகிலுள்ள சமவெளிகளில் போர்க்களத்தைத் தேர்ந்தெடுக்கும் வாய்ப்பு ரோமர்களுக்குக் கிடைத்தது. மேலும், இந்தப் படைநடை, பெர்ஷியப் படைகளுக்கிடையில் ரோமர்கள் சிக்கிக்கொள்ளாமல் தடுத்ததோடு, தேவைப்பட்டால் அவர்களுக்கு ஒரு தப்பிச் செல்லும் வழியையும் அளித்தது. போர்நாளில் நிலவிய மூடுபனியும், நேரடிப் போரின் போது பயன்படுத்தப்பட்ட போலிப் பின்வாங்கும் தந்திரமும் இணைந்தபோது, திடீர்மையின் பல அடுக்குகள் உருவாயின. குளிர்காலத்தில் மேற்கொள்ளப்பட்ட இந்தத் துணிச்சலான படையெடுப்பும், பெர்ஷிய நாட்டினுள் ஆழமாக நுழைந்த இந்தப் பக்கவாட்டு நகர்வும், ஹெராக்ளியஸின் மகத்தான இராணுவச் சாதனைகளில் ஒன்றாகக் கருதப்படுகின்றன. இது பெர்ஷியரின் தன்னம்பிக்கையைச் சிதைக்க உதவியதோடு, நீண்டகாலப் போரில் இறுதியில் ரோமர்கள் பெற்ற வெற்றிக்கும் மிகுந்த அளவில் பங்காற்றியது.</w:t>
      </w:r>
    </w:p>
    <w:p>
      <w:pPr>
        <w:pStyle w:val="ArticleScripture"/>
        <w:jc w:val="left"/>
      </w:pPr>
      <w:r>
        <w:rPr>
          <w:rFonts w:ascii="Nirmala UI" w:hAnsi="Nirmala UI" w:eastAsia="Nirmala UI" w:cs="Nirmala UI"/>
        </w:rPr>
        <w:t>“விடியற்காலையிலிருந்து பதினோராம் மணி வரை கொடூரமாகப் போராடப்பட்ட நீனவேயின் யுத்தத்தில், உடைக்கப்பட்டவையோ கிழிக்கப்பட்டவையோ தவிர, இருபத்தெட்டு கொடிகள் பாரசீகர்களிடமிருந்து கைப்பற்றப்பட்டன; அவர்களுடைய படையின் பெரும்பகுதி வெட்டிச் சிதைக்கப்பட்டது; வெற்றியாளர்கள் (ரோமர்), தங்களுடைய இழப்பை மறைத்தபடி, இரவு முழுவதும் போர்க்களத்திலேயே தங்கினர். அசீரியாவின் நகரங்களும் அரண்மனைகளும் முதல் முறையாக ரோமருக்குத் திறக்கப்பட்டன.”</w:t>
      </w:r>
    </w:p>
    <w:p>
      <w:pPr>
        <w:pStyle w:val="ArticleScripture"/>
        <w:jc w:val="left"/>
      </w:pPr>
      <w:r>
        <w:rPr>
          <w:rFonts w:ascii="Nirmala UI" w:hAnsi="Nirmala UI" w:eastAsia="Nirmala UI" w:cs="Nirmala UI"/>
        </w:rPr>
        <w:t>“ரோமப் பேரரசர் தாம் சாதித்த வெற்றிக்களால் வலுப்பெறவில்லை; அதே சமயத்தில், அதே வழிமுறைகளினாலே, அரேபியாவிலிருந்து வந்த சராசீனர்களின் பெருங்கூட்டங்களுக்கு—அதே பிரதேசத்திலிருந்து வரும் வெட்டுக்கிளிகளைப்போல—ஒரு வழி ஆயத்தப்படுத்தப்பட்டது; அவர்கள் தமது முன்னேற்றப் பயணத்தில் இருளும் வஞ்சகமுமான முகம்மதியக் கொள்கையைப் பரப்பிக்கொண்டே, பாரசீகப் பேரரசையும் ரோமப் பேரரசையும் விரைவாக ஆக்கிரமித்து மூடினர்.</w:t>
      </w:r>
    </w:p>
    <w:p>
      <w:pPr>
        <w:pStyle w:val="ArticleScripture"/>
        <w:jc w:val="left"/>
      </w:pPr>
      <w:r>
        <w:rPr>
          <w:rFonts w:ascii="Nirmala UI" w:hAnsi="Nirmala UI" w:eastAsia="Nirmala UI" w:cs="Nirmala UI"/>
        </w:rPr>
        <w:t>இந்த உண்மைக்கான இன்னும் முழுமையான விளக்கத்தை விரும்பத்தக்கதாய் காட்டுவது, முந்தைய மேற்கோள்கள் எடுக்கப்பட்டுள்ள கிப்பனின் அந்த அதிகாரத்தின் இறுதியிலுள்ள வார்த்தைகளே ஆகும். “ஹெராக்ளியஸின் கொடியின் கீழ் ஒரு வெற்றிகரமான படை அமைக்கப்பட்டிருந்தபோதிலும், அந்த இயற்கைக்கு முரணான முயற்சி அவர்களின் வலிமையைப் பயிற்றுவித்ததற்குப் பதிலாக தீர்த்துவிட்டதுபோலத் தோன்றியது. சக்கரவர்த்தி கொன்ஸ்டாந்தினோப்பிளிலோ எருசலேமிலோ வெற்றி கொண்டாடிக் கொண்டிருக்கையில், சிரியாவின் எல்லைப்பகுதியில் அமைந்திருந்த ஒரு அறியப்படாத நகரம் சராசேனர்களால் கொள்ளையிடப்பட்டது; அதற்கு உதவியாக முன்னேறிய சில படையினரை அவர்கள் துண்டு துண்டாக வெட்டிக் கொன்றனர்,—இது ஒரு சாதாரணமும் அற்பமும் ஆன நிகழ்வாகவே இருந்திருக்கும்; ஆனால் அது ஒரு வல்லமையான புரட்சியின் முன்னுரையாக இருந்தது. இந்தக் கொள்ளையர்கள் முகம்மதின் அப்போஸ்தலர்கள் ஆவர்; அவர்களுடைய உன்மத்தமான வீரத் தைரியம் பாலைவனத்திலிருந்து வெளிப்பட்டிருந்தது; மேலும், தனது ஆட்சியின் கடைசி எட்டு ஆண்டுகளில், ஹெராக்ளியஸ் பெர்சியர்களிடமிருந்து மீட்டெடுத்த அதே மாகாணங்களை அரபியரிடம் இழந்தான்.</w:t>
      </w:r>
    </w:p>
    <w:p>
      <w:pPr>
        <w:pStyle w:val="ArticleScripture"/>
        <w:jc w:val="left"/>
      </w:pPr>
      <w:r>
        <w:rPr>
          <w:rFonts w:ascii="Nirmala UI" w:hAnsi="Nirmala UI" w:eastAsia="Nirmala UI" w:cs="Nirmala UI"/>
        </w:rPr>
        <w:t>“‘வானங்களில் இல்லாத வாசஸ்தலமுடைய மோசடியும் உன்மத்த உற்சாகமும் நிறைந்த ஆவி,’ பூமியில் விடுவிக்கப்பட்டது. அடியில்லாத குழியைத் திறக்க ஒரு திறவுகோல் மட்டுமே தேவைப்பட்டது; அந்தத் திறவுகோல் கோஸ்ரோயஸின் வீழ்ச்சியே ஆகும். மக்காவின் ஓர் அறியப்படாத குடிமகனின் கடிதத்தை அவன் இகழ்ச்சியுடன் கிழித்தெறிந்திருந்தான். ஆனால், தனது ‘மகிமையின் ஜ்வாலையிலிருந்து’ எந்தக் கண்களாலும் ஊடுருவிப் பார்க்க முடியாத ‘இருளின் கோபுரத்திற்குள்’ அவன் மூழ்கியபோது, கோஸ்ரோயஸின் பெயர் திடீரென முகம்மதின் பெயருக்கு முன்பாக மறதிக்குள் சென்று விடவிருந்தது; மேலும், நட்சத்திரத்தின் அஸ்தமனத்திற்குப் பின்பே பிறைத் தன் உதயத்தைக்காத்திருந்தது போலத் தோன்றியது. கோஸ்ரோயஸ், தன் முழுமையான தோல்வியின்பின்னரும் பேரரசை இழந்தபின்னரும், கி.பி. 628 ஆம் ஆண்டில் கொல்லப்பட்டான்; மேலும் கி.பி. 629 ஆம் ஆண்டு ‘அரேபியாவின் வெற்றி’ என்றும், ‘ரோமப் பேரரசுக்கு எதிராக முகம்மதியரின் முதல் யுத்தம்’ என்றும் குறிக்கப்படுகிறது. ‘ஐந்தாவது தூதன் எக்காளம் ஊதினான்; அப்பொழுது வானத்திலிருந்து பூமியின்மேல் விழுந்த ஒரு நட்சத்திரத்தை நான் கண்டேன்; அவனுக்குப் அடியில்லாத குழியின் திறவுகோல் கொடுக்கப்பட்டது. அவன் அடியில்லாத குழியைத் திறந்தான்.’ அவன் பூமியின்மேல் விழுந்தான். ரோமப் பேரரசின் வலிமை சோர்ந்துபோயிருந்தபோது, கிழக்கின் மகா ராஜா தன் இருளின் கோபுரத்தில் சடலமாகக் கிடந்தபோது, சிரியாவின் எல்லைகளிலிருந்த ஓர் அறியப்படாத நகரத்தின் கொள்ளையிடுதல் ‘ஒரு வல்லமையான புரட்சியின் முன்னோட்டம்’ ஆனது. ‘அந்தக் கொள்ளையர்கள் முகம்மதின் அப்போஸ்தலர்கள் ஆவர்; அவர்களுடைய உன்மத்தமான வீரத் துணிவு பாலைவனத்திலிருந்து வெளிப்பட்டது.’” உரையா ஸ்மித், Daniel and the Revelation, 495–497.</w:t>
      </w:r>
    </w:p>
    <w:p>
      <w:pPr>
        <w:pStyle w:val="ArticleBody"/>
        <w:jc w:val="left"/>
      </w:pPr>
      <w:r>
        <w:rPr>
          <w:rFonts w:ascii="Nirmala UI" w:hAnsi="Nirmala UI" w:eastAsia="Nirmala UI" w:cs="Nirmala UI"/>
        </w:rPr>
        <w:t>நினவேயின் யுத்தம், ஞாயிற்றுக்கிழமைச் சட்டத்தின் வேளையில், நவீன ரோம் அமெரிக்க ஐக்கிய நாடுகளை வெல்வதைக் குறிக்கிறது; ஆனால் அது பைரிக் வெற்றியாகும், ஏனெனில் ஞாயிற்றுக்கிழமைச் சட்டத்திலிருந்து ரோமின்மேல் படிப்படியான நியாயத்தீர்ப்பு ஆரம்பமாகிறது.</w:t>
      </w:r>
    </w:p>
    <w:p>
      <w:pPr>
        <w:pStyle w:val="ArticleBody"/>
        <w:jc w:val="left"/>
      </w:pPr>
      <w:r>
        <w:rPr>
          <w:rFonts w:ascii="Nirmala UI" w:hAnsi="Nirmala UI" w:eastAsia="Nirmala UI" w:cs="Nirmala UI"/>
        </w:rPr>
        <w:t>கோஸ்ரோயஸ் பெர்சிய பேரரசின் தலைவனாயிருந்தான்; ஆகையால், ஞாயிற்றுக்கிழமைச் சட்டத்தின் போது ஐக்கிய அமெரிக்காவின் வீழ்ச்சியை பிரதிநிதித்துவப்படுத்தும் பெர்சியா, வேதாகமத் தீர்க்கதரிசனத்தின் ஆறாவது ராஜ்யத்தின் வீழ்ச்சியின் வேளையில் அடியில்லாத பள்ளத்தைத் திறக்கும் திறவுகோலாகும். அது தானியேல் பதினொன்றாம் அதிகாரத்தின் பதினாறு, முப்பத்தொன்று, நாற்பத்தொன்று ஆகிய வசனங்களின் ஞாயிற்றுக்கிழமைச் சட்டத்தையும், வெளிப்படுத்தின விசேஷம் பதின்மூன்றாம் அதிகாரம் பதினொன்றாம் வசனத்தையும் பிரதிநிதித்துவப்படுத்துகிறது.</w:t>
      </w:r>
    </w:p>
    <w:p>
      <w:pPr>
        <w:pStyle w:val="ArticleBody"/>
        <w:jc w:val="left"/>
      </w:pPr>
      <w:r>
        <w:rPr>
          <w:rFonts w:ascii="Nirmala UI" w:hAnsi="Nirmala UI" w:eastAsia="Nirmala UI" w:cs="Nirmala UI"/>
        </w:rPr>
        <w:t>அதே வசனங்களையும் வரலாறையும் குறித்து முன்னோடியான ஸ்டீஃபன் ஹாஸ்கெல் கூறிய குறிப்புகளை கவனியுங்கள்:</w:t>
      </w:r>
    </w:p>
    <w:p>
      <w:pPr>
        <w:pStyle w:val="ArticleScripture"/>
        <w:jc w:val="left"/>
      </w:pPr>
      <w:r>
        <w:rPr>
          <w:rFonts w:ascii="Nirmala UI" w:hAnsi="Nirmala UI" w:eastAsia="Nirmala UI" w:cs="Nirmala UI"/>
        </w:rPr>
        <w:t>“அரபியர், அல்லது சாரசீனர்கள், பூமியில் எந்தச் செல்வாக்கையும் ஒருபோதும் செலுத்தியதில்லை. ஜாதிகளின் வரலாற்றில், பாலைவனத்தின் இந்தச் சுதந்திரமான மனிதர்கள் கவனிக்கத் தகாத அளவிற்கும் குறைவாகவே குறிப்பிடப்பட்டு கடந்துசென்றிருந்தார்கள். முகம்மதியம் சிதறிக்கிடந்த கோத்திரங்களை ஒன்றிணைத்து, அவர்களை ஜாதிகளை வென்றவர்களாக முன்வைத்தது. சாரசீனர்களின் படைகளோடு இணைந்து நடந்த அவர்களுடைய அதிவேக முன்னேற்றம், பெருமளவில், ரோமர்களுக்கும் நவீன பாரசீகப் பேரரசின் தலைவனாகிய கோஸ்ரோவுக்கும் இடையிலான போராட்டத்தினால் ஏற்பட்டது. அந்தப் போராட்டம் பிந்தையவனின் வீழ்ச்சியில் முடிந்தது. நவீன பாரசீகம், முகம்மதின் வல்லமையை அடக்கி வைத்திருந்த ஒரு தடுப்புச் சுவராக நின்றது; ஆனால் அந்த வல்லமை வீழ்ந்தபோது, அந்தத் தடுப்பு அகன்றது, ‘அடித்தளமற்ற பள்ளம்’ திறக்கப்பட்டது, சாரசீனர்கள் உலகத்தை வெள்ளம்போல் மூழ்கடித்தார்கள். ‘அடித்தளமற்ற பள்ளம் திறக்கப்பட்டபோது, சூரியனின் முகத்தை மறைத்த ஒரு புகை எழுந்தது.’ இது மிக வலிமையான ஒரு உருவகம்; அது முகம்மதியம் பூமியின் மேற்பரப்பெங்கும் பரவியபோது உண்டாக்கிய இருளூட்டும் விளைவைக் குறிக்கிறது.” Stephen Haskell, The Story of the Seer of Patmos, 164, 165.</w:t>
      </w:r>
    </w:p>
    <w:p>
      <w:pPr>
        <w:pStyle w:val="ArticleBody"/>
        <w:jc w:val="left"/>
      </w:pPr>
      <w:r>
        <w:rPr>
          <w:rFonts w:ascii="Nirmala UI" w:hAnsi="Nirmala UI" w:eastAsia="Nirmala UI" w:cs="Nirmala UI"/>
        </w:rPr>
        <w:t>ரோமாவின் வரலாற்றிலுள்ள அந்தத் தடுப்புச் சுவர் என்பது, ஞாயிற்றுக்கிழமைச் சட்டத்தின் போது அகற்றப்படும் திருச்சபையும் அரசும் இடையிலான பிரிவுச் சுவராகும். நைனேவேப் போரில் பாரசீகத்தின் மீது ரோம் பெற்ற பைரிக்குச் வெற்றிக்குள் இன்னொரு அடுக்குமுள்ளது; ஏனெனில், அதற்கு முன்பு இன்னொரு நைனேவேப் போர் இருந்தது; அது ஒரு ஆல்பாவைச் சுட்டிக்காட்டுகிறது, மேலும் கி.பி. 627 ஆம் ஆண்டின் போர் ஓமேகாவைச் சுட்டிக்காட்டுகிறது. அந்தப் போர் கி.மு. 612 இல் நிகழ்ந்தது; இவ்விரண்டிற்கும் இடையில் சுமார் ஆயிரத்து இருநூறு ஆண்டுகள் உள்ளன. அந்தப் போரில் அசீரியா மூவகைக் கூட்டமைப்பினால் தோற்கடிக்கப்பட்டது; அது அசீரியப் பேரரசின் முடிவைக் குறித்தது.</w:t>
      </w:r>
    </w:p>
    <w:p>
      <w:pPr>
        <w:pStyle w:val="ArticleBody"/>
        <w:jc w:val="left"/>
      </w:pPr>
      <w:r>
        <w:rPr>
          <w:rFonts w:ascii="Nirmala UI" w:hAnsi="Nirmala UI" w:eastAsia="Nirmala UI" w:cs="Nirmala UI"/>
        </w:rPr>
        <w:t>ஏ. டி. ஜோன்ஸ், நினவேக்கு எதிரான ஆல்பா போராட்டத்தைப் பற்றி இவ்வாறு கருத்துரைக்கிறார்:</w:t>
      </w:r>
    </w:p>
    <w:p>
      <w:pPr>
        <w:pStyle w:val="ArticleScripture"/>
        <w:jc w:val="left"/>
      </w:pPr>
      <w:r>
        <w:rPr>
          <w:rFonts w:ascii="Nirmala UI" w:hAnsi="Nirmala UI" w:eastAsia="Nirmala UI" w:cs="Nirmala UI"/>
        </w:rPr>
        <w:t>“அசீரியாவின் ஆட்சிக் காரியங்கள் மோசமிருந்து இன்னும் மோசமாகச் சென்றன; இதனால் கி.மு. 612-ல், இம்முறை நபோபொலாச்சாரே தாமே தலைமையேற்று, அதே மூன்று நாடுகளின் சார்பாக இன்னொரு பெரிய கிளர்ச்சி எழுந்தது. இது முற்றிலும் வெற்றி பெற்றது: நினவே சிதிலக் குவியலாக்கப்பட்டது; அசீரியப் பேரரசு மூன்று பெரும் பிரிவுகளாகப் பங்கிடப்பட்டது,—வடகிழக்கையும் மிகத் தொலைவான வடபகுதியையும் மீதியா கைப்பற்றியது; ஏலாம் நாட்டையும் யூபிராத்தீஸ், திகிரீஸ் ஆகிய நதிகளின் சமவெளிகளையும் பள்ளத்தாக்குகளையும் முழுவதுமாக பாபிலோன் கைப்பற்றியது; யூபிராத்தீஸின் மேற்குப் பகுதியிலிருந்த தேசமெங்கும் எகிப்து கைப்பற்றியது. பாபிலோனும் மீதியாவும் இடையிலான இந்தக் கூட்டணியின் முத்திரையாக, மீதியா ராஜாவின் மகள் நபோபொலாச்சாரின் மகனான நேபுகாத்நேச்சாருக்கு விவாகம் செய்து கொடுக்கப்பட்டாள். அசீரியாவுக்கு விரோதமான அந்தக் கூட்டணியில் தமக்குரிய பங்கை நிறைவேற்றுவதிலேயே, எகிப்தின் ராஜாவாகிய பார்வோன்-நேகோ, அசீரியாவின் ராஜாவுக்கு விரோதமாக யூபிராத்தீஸருகிலுள்ள கார்கெமீஷுக்கு எதிராகப் போரிடச் சென்றான்; அப்போது யூதாவின் ராஜாவாகிய யோசியா அவனுக்கு விரோதமாகப் போரிடப் புறப்பட்டு, மெகித்தோவில் கொல்லப்பட்டான். பின்னர் இம்முழு மேற்கத்திய பிரதேசமும் எகிப்து ராஜாவுக்குச் சேர்ந்திருந்ததால், வெற்றிக்குப் பிந்தைய ஆக்கிரமிப்பினால் பெற்ற அவனுடைய உரிமையான அரசாதிகாரத்தைச் செயல்படுத்தியவனாக, யோசியாவின் மகனான சல்லூமை யூதாவின் ராஜாவாயிருப்பதிலிருந்து அகற்றி, அவனுக்குப் பதிலாக எலியாக்கீமை யூதாவின் ராஜாவாக நியமித்து, அவன் பெயரை யெகோயாக்கீம் என்று மாற்றி, தேசத்தின் மேல் வரி விதித்தான்.” 1 நாளாகமம் 3:15; 2 இராஜாக்கள் 23:31–35.” ஏ. டி. ஜோன்ஸ், ரிவியூ அண்ட் ஹெரால்ட், மார்ச் 15, 1898.</w:t>
      </w:r>
    </w:p>
    <w:p>
      <w:pPr>
        <w:pStyle w:val="ArticleBody"/>
        <w:jc w:val="left"/>
      </w:pPr>
      <w:r>
        <w:rPr>
          <w:rFonts w:ascii="Nirmala UI" w:hAnsi="Nirmala UI" w:eastAsia="Nirmala UI" w:cs="Nirmala UI"/>
        </w:rPr>
        <w:t>கி.மு. 612 ஆம் ஆண்டில் நிகழ்ந்த நினவேயின் அல்பா யுத்தத்தில், வேதாகமத் தீர்க்கதரிசனத்தின் ஆறாம் ராஜ்யம் ஞாயிற்றுக்கிழமைச் சட்டத்தில் முடிவுறுவதுபோல, அசீரியப் பேரரசும் முடிவுக்கு வந்தது. அந்த யுத்தத்தில் வெற்றியடைந்தது பாபிலோன், எகிப்து, மேதியா ஆகியவற்றின் மும்மடங்கு ஐக்கியமாகும். அந்தக் காலப்பகுதியின் போராட்டங்களில் ராஜாவாகிய யோசியா மேகித்தோவில் மரணமடைகிறான்; இதன்மூலம் அர்மகெதோனை முன்மாதிரியாகக் காட்டுகிறான். 627 ஆம் ஆண்டில் நிகழ்ந்த நினவேயின் ஓமேகா யுத்தத்தில், அரசியலமைப்பில் உள்ள பாதுகாப்புச் சுவர் நீக்கப்படுவதால், மூன்றாம் ஐயோவின் இஸ்லாம் விடுவிக்கப்படுகிறது; இது, பெர்சியாவின் தோல்வியால் பாதுகாப்பிற்கான “தடுப்புச் சுவர்” நீக்கப்பட்டது என்று ஹாஸ்கல் குறிப்பிட்டபடி, முன்மாதிரியாகக் காட்டப்பட்டுள்ளது. மேகித்தோவில் ராஜா யோசியாவின் மரணம், நினவேயின் முதல் யுத்தம் கடைசி நாட்களில் இரண்டாவது யுத்தம் என்பதைக் குறிக்கிறது. 627 ஆம் ஆண்டில் நிகழ்ந்த, சாவி திருப்பப்பட்டு பள்ளம் திறக்கப்படும் நினவேயின் இரண்டு யுத்தங்களில் கடைசியானது, கடைசி நாட்களில் முதலாவது ஆகும்; ஏனெனில் முதல் கடைசியாகும். அசீரியாவுக்கும் மும்மடங்கு ஐக்கியத்துக்கும் இடையிலான நினவேயின் முதல் யுத்தம் அர்மகெதோனுக்குக் கொண்டுசெல்லுகிறது. இரண்டாம் இருண்ட யுகங்களின் காலப்பகுதி நினவேயின் யுத்தத்துடன் ஆரம்பித்து, நினவேயின் யுத்தத்துடன் முடிவடைகிறது.</w:t>
      </w:r>
    </w:p>
    <w:p>
      <w:pPr>
        <w:pStyle w:val="ArticleBody"/>
        <w:jc w:val="left"/>
      </w:pPr>
      <w:r>
        <w:rPr>
          <w:rFonts w:ascii="Nirmala UI" w:hAnsi="Nirmala UI" w:eastAsia="Nirmala UI" w:cs="Nirmala UI"/>
        </w:rPr>
        <w:t>வெளிப்படுத்தல் நூலின் ஒன்பதாம் அதிகாரத்தில் காணப்படும் முதல் ஐயோவாகிய ஐந்தாம் எக்காளத்தின் நிகழ்வுகள், வெளிப்படுத்தல் நூலில் உள்ள எந்தப் பகுதியையும் விட மிகவும் தெளிவான வரலாற்றுச் சாட்சியாக இருக்கின்றன என்று முன்னோடிகள் புரிந்துகொண்டனர். அந்த உண்மையை உரையா ஸ்மித் பின்வருமாறு வெளிப்படுத்துகிறார்:</w:t>
      </w:r>
    </w:p>
    <w:p>
      <w:pPr>
        <w:pStyle w:val="ArticleScripture"/>
        <w:jc w:val="left"/>
      </w:pPr>
      <w:r>
        <w:rPr>
          <w:rFonts w:ascii="Nirmala UI" w:hAnsi="Nirmala UI" w:eastAsia="Nirmala UI" w:cs="Nirmala UI"/>
        </w:rPr>
        <w:t>“‘வசனம் 1. ஐந்தாவது தூதன் எக்காளம் ஊதினான்; அப்பொழுது வானத்திலிருந்து பூமியின்மேல் விழுந்த ஒரு நட்சத்திரத்தை நான் கண்டேன்; அடியில்லாத குழியின் திறவுகோல் அவனுக்குக் கொடுக்கப்பட்டது.’”</w:t>
      </w:r>
    </w:p>
    <w:p>
      <w:pPr>
        <w:pStyle w:val="ArticleScripture"/>
        <w:jc w:val="left"/>
      </w:pPr>
      <w:r>
        <w:rPr>
          <w:rFonts w:ascii="Nirmala UI" w:hAnsi="Nirmala UI" w:eastAsia="Nirmala UI" w:cs="Nirmala UI"/>
        </w:rPr>
        <w:t>“இந்த எக்காளத்தை விளக்குவதற்காக, திரு. கீத்தின் எழுத்துக்களிலிருந்தே நாம் மறுமுறையும் எடுத்துக்கொள்வோம். இந்த எழுத்தாளர் உண்மையாய்ச் சொல்வது இதுவாகும்: ‘ஐந்தாம் மற்றும் ஆறாம் எக்காளங்களையோ, அல்லது முதல் மற்றும் இரண்டாம் ஐயோக்களையோ, சரசெனரும் துருக்கரும் தொடர்புடையதாகப் பொருள் கொள்ளுவதைக் குறித்து, வெளிப்படுத்தின விசேஷத்தின் வேறு எந்தப் பகுதிக்குறித்தும் விளக்கவாதிகளிடையில் இத்தனை ஒருமித்த ஒப்புதல் காணப்படுவது அரிது. அது இவ்வளவு வெளிப்படையானதாய் இருப்பதால், தவறாகப் புரிந்துகொள்ளப்படுவது அரிது. ஒவ்வொன்றையும் சுட்டிக்காட்டும் ஒரு அல்லது இரண்டு வசனங்களுக்குப் பதிலாக, வெளிப்படுத்தின விசேஷத்தின் ஒன்பதாம் அதிகாரம் முழுவதும், சமமான பகுதிகளாக, இரண்டினதும் வருணனையால் நிரம்பியுள்ளது.’ Uriah Smith, Daniel and the Revelation, 495.”</w:t>
      </w:r>
    </w:p>
    <w:p>
      <w:pPr>
        <w:pStyle w:val="ArticleBody"/>
        <w:jc w:val="left"/>
      </w:pPr>
      <w:r>
        <w:rPr>
          <w:rFonts w:ascii="Nirmala UI" w:hAnsi="Nirmala UI" w:eastAsia="Nirmala UI" w:cs="Nirmala UI"/>
        </w:rPr>
        <w:t>நாஷ்வில்லின் அக்னிக் கோளங்களின் செய்தியைத் திருத்தும் பொறுப்புடன் பேதுரு பானியத்தில் இருக்கிறார்; மேலும், முதல் ஐயோவின் கூறுகள் விரைவில் வரவிருக்கும் ஞாயிற்றுக்கிழமைச் சட்டத்தின் கூறுகளோடு முழுமையாக ஒத்திசைகின்றன என்பது முதல்முறையாகப் புலப்படுகிறது. யூதா கோத்திரத்தின் சிங்கமானவர், தாம் ஏற்கனவே நிலைநிறுத்தியிருந்த பிற தீர்க்கதரிசன வரிகளோடும் ஒத்திசைவாக, இந்தப் புரிதலை முத்திரை நீக்கி வெளிப்படுத்தினார். கி.பி. 627-ஆம் ஆண்டில் ரோம் பார்சியர்கள்மீது நிகழ்த்திய திடீர் தாக்குதலின் முக்கியத்துவத்தை வரலாற்றாசிரியர்கள் சாட்சியப்படுத்துவார்கள்; அப்படிச் செய்வதற்கிடையில், தாக்குதல் நிகழும் நேரம் வரும்வரை மறைந்திருக்கும்படி மேற்கொள்ளப்பட்ட ஒரு தந்திரமாக, குளிர்காலத்தில் பார்சியாவைச் சுற்றியும் அதன் பின்னாலும் ஹெராக்ளியஸ் மேற்கொண்ட நகர்வுகளை அவர்கள் குறிப்பிட்டனர்.</w:t>
      </w:r>
    </w:p>
    <w:p>
      <w:pPr>
        <w:pStyle w:val="ArticleBody"/>
        <w:jc w:val="left"/>
      </w:pPr>
      <w:r>
        <w:rPr>
          <w:rFonts w:ascii="Nirmala UI" w:hAnsi="Nirmala UI" w:eastAsia="Nirmala UI" w:cs="Nirmala UI"/>
        </w:rPr>
        <w:t>ரோமா வெறுமனே “சாதகமான நிலையை” எதிர்பார்த்து காத்திருக்கிறாள்; பின்னர் அவள் தாக்குவாள் என்று சகோதரி வைட் எங்களுக்கு அறிவிக்கிறார்.</w:t>
      </w:r>
    </w:p>
    <w:p>
      <w:pPr>
        <w:pStyle w:val="ArticleScripture"/>
        <w:jc w:val="left"/>
      </w:pPr>
      <w:r>
        <w:rPr>
          <w:rFonts w:ascii="Nirmala UI" w:hAnsi="Nirmala UI" w:eastAsia="Nirmala UI" w:cs="Nirmala UI"/>
        </w:rPr>
        <w:t>“வரவிருக்கும் அபாயத்தைப் பற்றித் தேவனுடைய வார்த்தை எச்சரிக்கை அளித்துள்ளது; இது அலட்சியப்படுத்தப்பட்டால், புராட்டஸ்டண்ட் உலகம் ரோமாவின் நோக்கங்கள் உண்மையில் என்னவென்பதை, கண்ணியில் இருந்து தப்பிக்க முடியாதபடி மிகவும் தாமதமாகிவிட்டபோது மட்டுமே அறிந்துகொள்ளும். அவள் அமைதியாக வல்லமையடைந்து வருகின்றாள். அவளுடைய கொள்கைகள் சட்டமன்ற மண்டபங்களிலும், சபைகளிலும், மனிதர்களின் இருதயங்களிலும் தமது செல்வாக்கைச் செலுத்திக் கொண்டிருக்கின்றன. தன்னுடைய முந்தைய துன்புறுத்தல்கள் மீண்டும் நிகழ்த்தப்படும் அவளுடைய உயர்ந்தும் பிரமாண்டமுமான கட்டிடங்களை, அவற்றின் இரகசியமான உள்வெளிகளில், அவள் குவித்துக்கொண்டிருக்கின்றாள். தன் நேரம் வந்து தானே அடி கொடுக்க வேண்டிய வேளையில், தன் சொந்த நோக்கங்களை முன்னேற்றுவதற்காக, அவள் ஒளிந்தும் யாருக்கும் அறியாமலும் தன் பலங்களை வலுப்படுத்திக் கொண்டிருக்கின்றாள். அவள் விரும்புவது சாதகமான நிலைப்பாட்டை மட்டுமே; அது ஏற்கனவே அவளுக்குக் கொடுக்கப்பட்டும் வருகிறது. ரோமச் சார்புடைய கூறின் நோக்கம் என்னவென்பதை நாம் விரைவில் காண்போம், உணர்வோம். தேவனுடைய வார்த்தையை யார் விசுவாசித்து கீழ்ப்படிவார்களோ, அவர்கள் அதனால் நிந்தனையையும் துன்புறுத்தலையும் அனுபவிக்க நேரிடும்.” The Great Controversy, 581.</w:t>
      </w:r>
    </w:p>
    <w:p>
      <w:pPr>
        <w:pStyle w:val="ArticleBody"/>
        <w:jc w:val="left"/>
      </w:pPr>
      <w:r>
        <w:rPr>
          <w:rFonts w:ascii="Nirmala UI" w:hAnsi="Nirmala UI" w:eastAsia="Nirmala UI" w:cs="Nirmala UI"/>
        </w:rPr>
        <w:t>பேரரசர் ஹெராக்லியஸைப் போலவே, வேதாகமத் தீர்க்கதரிசனத்தின் ஆறாம் இராஜ்யத்தின் வரலாற்றிற்காக தீரு நகரின் வேசி மறக்கப்படுகிறாள் என்று ஏசாயா இருபத்துமூன்றாம் அதிகாரத்தில் கூறப்பட்டதன் நிறைவேற்றமாக, பாப்பரசாட்சி தன் இலக்கை நோக்கி “இரகசியமாகவும் எதிர்பாராத விதமாகவும்” நகர்ந்து கொண்டிருக்கிறது. ஹெராக்லியஸின் இரகசிய திடீர் தாக்குதல் என்பது, 1798 முதல் ஞாயிற்றுக்கிழமைச் சட்டம் வரையிலும் உலகம் பாப்பரசாட்சியை மறந்து இருப்பதையே குறிக்கிறது. வரியின்மேல் வரி, முதல் ஐயோ மூன்றாவது மற்றும் இறுதியான ஐயோவைக் குறிக்கிறது. முதல் ஐயோவில் ஒரு அறிவிப்பு வழங்கப்படுகிறது; அது இஸ்லாமின் வரலாறுடனும் ஒரு இலட்சத்து நாற்பத்து நான்கு ஆயிரம் பேரின் முத்திரையிடப்படும் காலத்துடனும் ஒத்திசைகிறது.</w:t>
      </w:r>
    </w:p>
    <w:p>
      <w:pPr>
        <w:pStyle w:val="ArticleScripture"/>
        <w:jc w:val="left"/>
      </w:pPr>
      <w:r>
        <w:rPr>
          <w:rFonts w:ascii="Nirmala UI" w:hAnsi="Nirmala UI" w:eastAsia="Nirmala UI" w:cs="Nirmala UI"/>
        </w:rPr>
        <w:t>மேலும், அவர்கள் பூமியின் புல்லையும், எந்தப் பசுமையானதையும், எந்த மரத்தையும் சேதப்படுத்தாதபடி அவர்களுக்கு கட்டளையிடப்பட்டது; மாறாக, தங்கள் நெற்றிகளில் தேவனுடைய முத்திரையில்லாத மனிதர்களை மட்டுமே. மேலும், அவர்களை கொல்லும்படி அல்ல, ஐந்து மாதங்கள் வேதனைப்படுத்தும்படி அவர்களுக்கு அனுமதிக்கப்பட்டது; அவர்களுடைய வேதனை, ஒரு மனிதனை தேள் கொட்டும் போது உண்டாகும் வேதனைபோல இருந்தது. அந்நாட்களில் மனிதர் மரணத்தைத் தேடுவார்கள்; ஆனாலும் அதைக் கண்டடையமாட்டார்கள்; சாக விரும்புவார்கள்; ஆனால் மரணம் அவர்களைவிட்டு ஓடிப்போகும். வெளிப்படுத்தின விசேஷம் 9:4–6.</w:t>
      </w:r>
    </w:p>
    <w:p>
      <w:pPr>
        <w:pStyle w:val="ArticleBody"/>
        <w:jc w:val="left"/>
      </w:pPr>
      <w:r>
        <w:rPr>
          <w:rFonts w:ascii="Nirmala UI" w:hAnsi="Nirmala UI" w:eastAsia="Nirmala UI" w:cs="Nirmala UI"/>
        </w:rPr>
        <w:t>நினவேப் போரில் திறவுகோல் திருப்பப்படுவதற்கு முன்பே, அதாவது விரைவில் வரவிருக்கும் ஞாயிற்றுக்கிழமைச் சட்டத்திற்கு முன்பே, ஒரு இலட்சத்து நாற்பத்திநாலாயிரம் பேர் ஏற்கனவே முத்திரையிடப்பட்டிருக்கிறார்கள். ஞாயிற்றுக்கிழமைச் சட்டத்தின் நேரத்தில், நாஷ்வில்லின் அக்கினிப் பந்துகளால் ஆரம்பிக்கப்படும் நகரங்களின் அழிவு, “ஐந்து மாதங்கள்” என்ற காலமாகக் குறிக்கப்படுகிறது; அந்தக் காலத்தில் போர் கொந்தளித்து, ஐந்தாம் முத்திரையில் இருண்ட யுகத்தின் இரத்தசாட்சிகள் பெற்ற பதிலின் நிறைவேற்றமாக இரண்டாம் போப்பரசர் இரத்தக் குளியல் ஆரம்பிக்கப்படுகிறது.</w:t>
      </w:r>
    </w:p>
    <w:p>
      <w:pPr>
        <w:pStyle w:val="ArticleScripture"/>
        <w:jc w:val="left"/>
      </w:pPr>
      <w:r>
        <w:rPr>
          <w:rFonts w:ascii="Nirmala UI" w:hAnsi="Nirmala UI" w:eastAsia="Nirmala UI" w:cs="Nirmala UI"/>
        </w:rPr>
        <w:t>அவர் ஐந்தாம் முத்திரையைத் திறந்தபோது, தேவனுடைய வார்த்தைக்காகவும் தாங்கள் நிலைநிறுத்திய சாட்சிக்காகவும் கொல்லப்பட்டவர்களின் ஆத்துமாக்களை நான் பலிபீடத்தின் கீழே கண்டேன். அவர்கள் உரத்த சத்தத்தோடு: பரிசுத்தமும் சத்தியமுமான ஆண்டவரே, பூமியில் குடியிருக்கிறவர்கள்மேல் எங்களுடைய இரத்தத்திற்காக நீதித்தீர்ப்புச் செய்து பழிவாங்காமல் இன்னும் எவ்வளவுநேரம் இருப்பீர்? என்று கூப்பிட்டார்கள். அவர்களில் ஒவ்வொருவருக்கும் வெள்ளை அங்கிகள் கொடுக்கப்பட்டன; மேலும், அவர்களைப்போலவே கொல்லப்படவிருந்த அவர்களுடைய உடன்சேவகர்களும் அவர்களுடைய சகோதரர்களும் எண்ணிக்கை நிறைவடையும் வரைக்கும், அவர்கள் இன்னும் சிறிதுகாலம் இளைப்பாற வேண்டும் என்று அவர்களுக்குச் சொல்லப்பட்டது. வெளிப்படுத்தின விசேஷம் 6:9–11.</w:t>
      </w:r>
    </w:p>
    <w:p>
      <w:pPr>
        <w:pStyle w:val="ArticleBody"/>
        <w:jc w:val="left"/>
      </w:pPr>
      <w:r>
        <w:rPr>
          <w:rFonts w:ascii="Nirmala UI" w:hAnsi="Nirmala UI" w:eastAsia="Nirmala UI" w:cs="Nirmala UI"/>
        </w:rPr>
        <w:t>இருண்ட யுகங்களின் இரத்தசாட்சிகள், ஞாயிற்றுக்கிழமைச் சட்ட நெருக்கடிக் காலத்தில் நிகழும் நவீன ரோமாவின் இரத்தசாட்சிகளுக்கு முன்மாதிரியாக இருக்கும் முதல் குழுவாக உள்ளனர். அந்த நெருக்கடி வருவதற்கு முன்பே நூற்று நாற்பத்துநான்கு ஆயிரம் பேர் முத்திரையிடப்படுகின்றனர்; அந்த முத்திரையிடும் செயல்முறை 9/11 அன்று, மூன்றாம் ஐயோவின் இஸ்லாம் வருகையுடனும், பிந்தைய மழையின் தெளிப்புடனும் ஆரம்பமானது. முதல் இருண்ட யுகங்களின் இரத்தசாட்சிகள், பாப்பரசுத்துவம் எப்போது நியாயத்தீர்ப்புக்குட்படுத்தப்படும் என்று கேட்டபோது, இருண்ட யுகங்கள் மீண்டும் நிகழும் வேளையில் இரண்டாம் குழுவான இரத்தசாட்சிகள் இருப்பார்கள் என்று அவர்களுக்கு அறிவிக்கப்பட்டது; அதுவே விரைவில் வரவிருக்கும் ஞாயிற்றுக்கிழமைச் சட்டத்தில் நினிவேப் போரின் திறவுகோல் நிறைவேறும் காலமாகும். இரண்டாம் குழு இரத்தசாட்சிகள் உருவாக்கப்படுவதற்கு முன்பே நூற்று நாற்பத்துநான்கு ஆயிரம் பேர் முத்திரையிடப்படுகின்றனர்; 9/11 அன்று ஆரம்பமான அந்த முத்திரையிடும் காலம் ஐந்தாம் முத்திரையில் அடையாளப்படுத்தப்பட்டுள்ளது; ஏனெனில் அங்கு முன்வைக்கப்பட்ட உரையாடல் வெளிப்படுத்தின விசேஷம் அதிகாரம் ஆறு, வசனங்கள் ஒன்பது முதல் பதினொன்று வரை காணப்படுகிறது; இவ்வாறு 9/11-இனால் முத்திரையிடுதலின் ஆரம்பமும் முடிவும் குறிக்கப்படுகின்றன. அதன் முடிவு, வெளிப்படுத்தின விசேஷம் 9:11-ல் விளக்கப்பட்டபடி இஸ்லாமின் அழிவை அறிமுகப்படுத்துகிறது; மேலும் முத்திரையிடப்பட்டவர்கள், தானியேல் 9:11-ல் பிரதிநிதித்துவப்படுத்தப்பட்ட தானியேலின் அனுபவத்தை நிறைவேற்றியிருப்பார்கள்.</w:t>
      </w:r>
    </w:p>
    <w:p>
      <w:pPr>
        <w:pStyle w:val="ArticleBody"/>
        <w:jc w:val="left"/>
      </w:pPr>
      <w:r>
        <w:rPr>
          <w:rFonts w:ascii="Nirmala UI" w:hAnsi="Nirmala UI" w:eastAsia="Nirmala UI" w:cs="Nirmala UI"/>
        </w:rPr>
        <w:t>இந்த விஷயங்களை அடுத்த கட்டுரையில் தொடர்ந்து ஆராய்வோம்.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நாற்பதாம் வசனத்தின் மறைந்த வரலாறு - பதின்மூன்றாம் எண்</dc:title>
  <dc:subject>பதின்மூன்று எண்</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