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நாற்பதாவது வசனத்தின் மறைந்த வரலாறு - எண் பதினான்கு</w:t>
      </w:r>
    </w:p>
    <w:p>
      <w:pPr>
        <w:pStyle w:val="ArticleSubtitle"/>
        <w:jc w:val="left"/>
      </w:pPr>
      <w:r>
        <w:rPr>
          <w:rFonts w:ascii="Nirmala UI" w:hAnsi="Nirmala UI" w:eastAsia="Nirmala UI" w:cs="Nirmala UI"/>
        </w:rPr>
        <w:t>இரண்டாம் ஐயோ - பகுதி ஒன்று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2026-06-05</w:t>
      </w:r>
    </w:p>
    <w:p>
      <w:pPr>
        <w:pStyle w:val="ArticleBody"/>
        <w:jc w:val="left"/>
      </w:pPr>
      <w:r>
        <w:rPr>
          <w:rFonts w:ascii="Nirmala UI" w:hAnsi="Nirmala UI" w:eastAsia="Nirmala UI" w:cs="Nirmala UI"/>
        </w:rPr>
        <w:t>முந்தைய கட்டுரையில், முதல் ஐயோவாகிய ஐந்தாம் எக்காளத்தின் தீர்க்கதரிசனக் குணாதிசயங்களை விரைவில் வரவிருக்கிற ஞாயிற்றுக்கிழமைச் சட்டத்துடன் நாம் ஒழுங்குபடுத்தினோம். முதல் ஒன்று கடைசியை எடுத்துக்காட்டுகிறது என்ற அணுகுமுறையிலிருந்து, ஐந்தாம் எக்காளத்தை இறுதியான மூன்று எக்காளங்களில் முதலாவதாகக் கருதுவது, முதல் ஐயோவின் இஸ்லாமின் தீர்க்கதரிசனப் பங்கினை வெளிப்படுத்தல் பதினொன்றின் பூகம்பத்துடன் ஒழுங்குபடுத்துகிறது. இந்தக் கட்டுரையைப் பற்றிய சப்தக் கூட்டத்தின் விவாதத்திற்குப் பிறந்த மறுநாளில், ஒரு நண்பரிடமிருந்து எனக்கு மின்னஞ்சல் வந்தது; எனது நண்பரும் இரண்டாம் ஐயோவாகிய ஆறாம் எக்காளத்தையும் விரைவில் வரவிருக்கிற ஞாயிற்றுக்கிழமைச் சட்டத்துடன் ஒழுங்குபடுத்த முயன்றுகொண்டிருந்தார். இது செல்லத்தக்க அணுகுமுறையாகும்; ஏனெனில் இறுதியான மூன்று எக்காளங்கள் மூன்று ஐயோக்களாக இருக்கின்றன.</w:t>
      </w:r>
    </w:p>
    <w:p>
      <w:pPr>
        <w:pStyle w:val="ArticleScripture"/>
        <w:jc w:val="left"/>
      </w:pPr>
      <w:r>
        <w:rPr>
          <w:rFonts w:ascii="Nirmala UI" w:hAnsi="Nirmala UI" w:eastAsia="Nirmala UI" w:cs="Nirmala UI"/>
        </w:rPr>
        <w:t>அப்பொழுது நான் நோக்கி, வானத்தின் நடுவே பறந்துகொண்டிருந்த ஒரு தூதனைப் பார்த்தேன்; அவன் உரத்த சத்தத்தோடு: இன்னும் எக்காளம் ஊதவிருக்கிற மற்ற மூன்று தூதர்களின் எக்காளச் சத்தங்களினிமித்தம் பூமியில் வாசமாயிருக்கிறவர்களுக்கு ஐயோ, ஐயோ, ஐயோ என்று சொல்லுகிறதைக் கேட்டேன்! வெளிப்படுத்தின விசேஷம் 8:13.</w:t>
      </w:r>
    </w:p>
    <w:p>
      <w:pPr>
        <w:pStyle w:val="ArticleBody"/>
        <w:jc w:val="left"/>
      </w:pPr>
      <w:r>
        <w:rPr>
          <w:rFonts w:ascii="Nirmala UI" w:hAnsi="Nirmala UI" w:eastAsia="Nirmala UI" w:cs="Nirmala UI"/>
        </w:rPr>
        <w:t>ஏழு எக்காளங்களினுள் கடைசி மூன்று எக்காளங்கள் தனித்துவமான ஒரு அடையாளமாக இருக்கின்றன; அதுபோலவே முதல் நான்கிலிருந்து கடைசி மூன்று சபைகளும் தனித்துவமானவையாக இருக்கின்றன, மேலும் ஏழு முத்திரைகளினுள் கடைசி மூன்று முத்திரைகளும் வேறுபட்டவையாக இருக்கின்றன. இந்த தீர்க்கதரிசனச் சத்தியம் ஆண்டுகளாக அடிக்கடி விவாதிக்கப்பட்டு வந்துள்ளது. முதல் மற்றும் மூன்றாம் ஐயோவை ஆல்பா மற்றும் ஓமேகா குறியீடாகக் கருதி அதனால் வெளிப்படும் ஒளியை ஆராய்வதோடு கூட, அந்த மூன்று ஐயோக்களையும் தீர்க்கதரிசனத்தின் மும்மடங்கு பயன்பாடாகவும் நாம் கருத வேண்டும்.</w:t>
      </w:r>
    </w:p>
    <w:p>
      <w:pPr>
        <w:pStyle w:val="ArticleBody"/>
        <w:jc w:val="left"/>
      </w:pPr>
      <w:r>
        <w:rPr>
          <w:rFonts w:ascii="Nirmala UI" w:hAnsi="Nirmala UI" w:eastAsia="Nirmala UI" w:cs="Nirmala UI"/>
        </w:rPr>
        <w:t>தீர்க்கதரிசனத்தின் மும்மடங்கான பயன்பாடு, முதல் மற்றும் இரண்டாம் ஐயோவின் அனைத்து தீர்க்கதரிசனச் சிறப்பியல்புகளும் மூன்றாம் ஐயோவில் காணப்படும் என்பதைச் சுட்டிக்காட்டுகிறது. முதல் ஐயோ அரேபியாவின் இஸ்லாம் ஆகும்; இரண்டாம் ஐயோ துருக்கியின் இஸ்லாம் ஆகும். முதல் ஐயோ மனிதரில் மூன்றில் ஒரு பங்கினரை “வேதனைப்படுத்த” இருந்தது; இரண்டாம் ஐயோ மனிதரில் மூன்றில் ஒரு பங்கினரை “கொல்ல” இருந்தது.</w:t>
      </w:r>
    </w:p>
    <w:p>
      <w:pPr>
        <w:pStyle w:val="ArticleHeading"/>
        <w:jc w:val="left"/>
      </w:pPr>
      <w:r>
        <w:rPr>
          <w:rFonts w:ascii="Nirmala UI" w:hAnsi="Nirmala UI" w:eastAsia="Nirmala UI" w:cs="Nirmala UI"/>
        </w:rPr>
        <w:t>முதல் ஐயோவின் வேதனை</w:t>
      </w:r>
    </w:p>
    <w:p>
      <w:pPr>
        <w:pStyle w:val="ArticleScripture"/>
        <w:jc w:val="left"/>
      </w:pPr>
      <w:r>
        <w:rPr>
          <w:rFonts w:ascii="Nirmala UI" w:hAnsi="Nirmala UI" w:eastAsia="Nirmala UI" w:cs="Nirmala UI"/>
        </w:rPr>
        <w:t>அவர்களுக்குக் கொல்லும்படி அல்ல, ஐந்து மாதங்கள் அவர்களை வேதனைப்படுத்தும்படியாகவே அளிக்கப்பட்டது; மேலும் அவர்கள் உண்டாக்கிய வேதனை, ஒரு தேள் மனிதனைத் துளைக்கும்போது உண்டாகும் வேதனைபோலிருந்தது. … அவர்களுக்கு தேள்களைப்போன்ற வால்கள் இருந்தன; அவர்களின் வால்களில் கொடுக்குகள் இருந்தன; மேலும் ஐந்து மாதங்கள் மனிதர்களுக்கு தீங்கு செய்வதே அவர்களின் வல்லமையாயிருந்தது. வெளிப்படுத்தின விசேஷம் 9:5, 10.</w:t>
      </w:r>
    </w:p>
    <w:p>
      <w:pPr>
        <w:pStyle w:val="ArticleHeading"/>
        <w:jc w:val="left"/>
      </w:pPr>
      <w:r>
        <w:rPr>
          <w:rFonts w:ascii="Nirmala UI" w:hAnsi="Nirmala UI" w:eastAsia="Nirmala UI" w:cs="Nirmala UI"/>
        </w:rPr>
        <w:t>இரண்டாம் ஐயோவின் மரணம்</w:t>
      </w:r>
    </w:p>
    <w:p>
      <w:pPr>
        <w:pStyle w:val="ArticleScripture"/>
        <w:jc w:val="left"/>
      </w:pPr>
      <w:r>
        <w:rPr>
          <w:rFonts w:ascii="Nirmala UI" w:hAnsi="Nirmala UI" w:eastAsia="Nirmala UI" w:cs="Nirmala UI"/>
        </w:rPr>
        <w:t>மனுஷரில் மூன்றில் ஒரு பங்கை கொல்லும்படிக்கு, ஒரு மணிநேரத்திற்கும், ஒரு நாளிற்கும், ஒரு மாதத்திற்கும், ஒரு ஆண்டிற்கும் ஆயத்தமாயிருந்த அந்த நான்கு தூதர்கள் விடுவிக்கப்பட்டார்கள். … இவர்களாலே மனுஷரில் மூன்றில் ஒரு பங்கு கொல்லப்பட்டார்கள்; அவர்களுடைய வாய்களிலிருந்து புறப்பட்ட அக்னியினாலும், புகையினாலும், கந்தகத்தினாலும். வெளிப்படுத்தின விசேஷம் 9:15, 18.</w:t>
      </w:r>
    </w:p>
    <w:p>
      <w:pPr>
        <w:pStyle w:val="ArticleBody"/>
        <w:jc w:val="left"/>
      </w:pPr>
      <w:r>
        <w:rPr>
          <w:rFonts w:ascii="Nirmala UI" w:hAnsi="Nirmala UI" w:eastAsia="Nirmala UI" w:cs="Nirmala UI"/>
        </w:rPr>
        <w:t>கொல்லப்படாமல் இருந்த மனிதர்களில் மூன்றில் இரண்டு பங்கு மனந்திரும்பவில்லை.</w:t>
      </w:r>
    </w:p>
    <w:p>
      <w:pPr>
        <w:pStyle w:val="ArticleScripture"/>
        <w:jc w:val="left"/>
      </w:pPr>
      <w:r>
        <w:rPr>
          <w:rFonts w:ascii="Nirmala UI" w:hAnsi="Nirmala UI" w:eastAsia="Nirmala UI" w:cs="Nirmala UI"/>
        </w:rPr>
        <w:t>இந்த வாதைகளினால் கொல்லப்படாதிருந்த மற்ற மனுஷரும், தங்கள் கைகளின் கிரியைகளிலிருந்து மனந்திரும்பவில்லை; அதாவது, அவர்கள் பேய்களையும், பொன்னினாலும் வெள்ளியினாலும் வெண்கலத்தினாலும் கல்லினாலும் மரத்தினாலும் செய்யப்பட்ட, காணவும் கேட்கவும் நடக்கவும் முடியாத விக்கிரகங்களையும் வணங்காதபடிக்கு மனந்திரும்பவில்லை. அவர்கள் தங்கள் கொலைகளினாலும், தங்கள் சூனியங்களினாலும், தங்கள் விபசாரத்தினாலும், தங்கள் திருட்டுகளினாலும் மனந்திரும்பவும் இல்லை. வெளிப்படுத்தின விசேஷம் 9:20, 21.</w:t>
      </w:r>
    </w:p>
    <w:p>
      <w:pPr>
        <w:pStyle w:val="ArticleBody"/>
        <w:jc w:val="left"/>
      </w:pPr>
      <w:r>
        <w:rPr>
          <w:rFonts w:ascii="Nirmala UI" w:hAnsi="Nirmala UI" w:eastAsia="Nirmala UI" w:cs="Nirmala UI"/>
        </w:rPr>
        <w:t>ஏழு எக்காளங்கள் ஏழு கடைசி வாதைகளை முன்னுறையாகக் குறிக்கின்றன; இருபதாம் வசனத்தில் அந்த எக்காளங்கள் வாதைகள் என்று அழைக்கப்படுகின்றன. அமெரிக்க ஐக்கிய நாடுகள், நாகம், மிருகம், பொய்த்தீர்க்கதரிசி ஆகியோரின் மூவகைச் சங்கமத்தின் மூன்றில் ஒரு பங்காகும்; ஞாயிற்றுக்கிழமைச் சட்டத்தின் போது அது ஆறாம் இராச்சியமாகக் கொல்லப்படுகிறது. அதன் மரணம் பொய்யான ஆராதனையினால் உண்டாக்கப்பட்டது; அது “தங்கள் கைகளின் கிரியைகள்” என்றும், “பிசாசுகளையும், பொன்னினாலும், வெள்ளியினாலும், பித்தளையினாலும், கல்லினாலும், மரத்தினாலும் செய்யப்பட்ட விக்கிரகங்களையும்” “வணங்குதல்” என்றும், “கொலைகள்,” “மந்திரவாதங்கள்,” “வேசித்தனம்,” மற்றும் “திருட்டுகள்” என்றும் முன்னுறையாகக் காட்டப்பட்டுள்ளது.</w:t>
      </w:r>
    </w:p>
    <w:p>
      <w:pPr>
        <w:pStyle w:val="ArticleBody"/>
        <w:jc w:val="left"/>
      </w:pPr>
      <w:r>
        <w:rPr>
          <w:rFonts w:ascii="Nirmala UI" w:hAnsi="Nirmala UI" w:eastAsia="Nirmala UI" w:cs="Nirmala UI"/>
        </w:rPr>
        <w:t>ஞாயிற்றுக்கிழமை ஆராதனையால் அடையாளப்படுத்தப்படும் பொய்யான ஆராதனையே மனந்திரும்பப்பட வேண்டிய “காரணம்”; ஆனால் அவர்கள் மனந்திரும்பவில்லை; ஆகையால் “விளைவு” என்பது இஸ்லாம் என்னும் வெட்டுக்கிளிகள் கொண்டு வருகிற வேதனையும் மரணமும் ஆகும். மனிதரில் மூன்றில் ஒரு பங்கு, அதாவது ஐக்கிய அமெரிக்கா, ஞாயிற்றுக்கிழமைச் சட்டத்தின் போது கொல்லப்பட்டாலும், மற்ற மூன்றில் இரண்டு பங்கினர் மனந்திரும்புவதில்லை.</w:t>
      </w:r>
    </w:p>
    <w:p>
      <w:pPr>
        <w:pStyle w:val="ArticleHeading"/>
        <w:jc w:val="left"/>
      </w:pPr>
      <w:r>
        <w:rPr>
          <w:rFonts w:ascii="Nirmala UI" w:hAnsi="Nirmala UI" w:eastAsia="Nirmala UI" w:cs="Nirmala UI"/>
        </w:rPr>
        <w:t>அயோங்களும் தூதர்களும்</w:t>
      </w:r>
    </w:p>
    <w:p>
      <w:pPr>
        <w:pStyle w:val="ArticleBody"/>
        <w:jc w:val="left"/>
      </w:pPr>
      <w:r>
        <w:rPr>
          <w:rFonts w:ascii="Nirmala UI" w:hAnsi="Nirmala UI" w:eastAsia="Nirmala UI" w:cs="Nirmala UI"/>
        </w:rPr>
        <w:t>முதலாம் மற்றும் இரண்டாம் ஐயோக்கள் மில்லரைட் வரலாற்றின் முதலாவது மற்றும் இரண்டாவது தூதர்களுடன் ஒத்துப்போகின்றன; அந்த வரலாறு நூற்று நாற்பத்திநான்காயிரம் பேரின் வரலாற்றில் எழுத்துக்கு எழுத்து மீண்டும் நிகழ்கிறது. நூற்று நாற்பத்திநான்காயிரம் பேரின் வரலாறு மூன்றாவது தூதரின் வரலாறாகும்; அது மூன்றாவது ஐயோவுடன் ஒத்துப்போகிறது. மில்லரைட் வரலாற்றின் அடையாளக்கற்கள் நூற்று நாற்பத்திநான்காயிரம் பேரின் வரலாற்றில் மீண்டும் நிகழ்கிறதுபோலவே, முதலாவது மற்றும் இரண்டாவது ஐயோக்களின் அடையாளக்கற்களும் மூன்றாவது தூதரின் வரலாற்றில் மீண்டும் நிகழும்.</w:t>
      </w:r>
    </w:p>
    <w:p>
      <w:pPr>
        <w:pStyle w:val="ArticleScripture"/>
        <w:jc w:val="left"/>
      </w:pPr>
      <w:r>
        <w:rPr>
          <w:rFonts w:ascii="Nirmala UI" w:hAnsi="Nirmala UI" w:eastAsia="Nirmala UI" w:cs="Nirmala UI"/>
        </w:rPr>
        <w:t>“முதல் மற்றும் இரண்டாம் செய்திகள் 1843 மற்றும் 1844 ஆண்டுகளில் அளிக்கப்பட்டன; இப்போது நாம் மூன்றாம் செய்தியின் அறிவிப்பின் கீழ் இருக்கிறோம்; ஆயினும், இம்மூன்று செய்திகளும் இன்னும் அறிவிக்கப்பட வேண்டியவையாக உள்ளன. சத்தியத்தைத் தேடிக்கொண்டிருக்கிறவர்களுக்குப் இச்செய்திகள் மீண்டும் அறிவிக்கப்படுவது, முன்பெப்போதும் இருந்ததுபோலவே இன்றும் அத்தியாவசியமாக உள்ளது. எழுத்தினாலும் குரலினாலும் நாம் அந்த அறிவிப்பை ஒலிக்கச் செய்ய வேண்டும்; அவற்றின் வரிசையையும், நம்மை மூன்றாம் தூதனுடைய செய்தியின்வரை கொண்டு வரும் தீர்க்கதரிசனங்களின் பயன்பாட்டையும் வெளிப்படுத்த வேண்டும். முதல் மற்றும் இரண்டாம் செய்திகள் இன்றிச் மூன்றாம் ஒன்று இருக்க முடியாது. தீர்க்கதரிசன வரலாற்றின் தொடரில் நிகழ்ந்தவைகளையும் நிகழப்போகிறவைகளையும் காட்டிக்கொண்டு, இச்செய்திகளை நாம் உலகத்துக்குப் பதிப்புகளிலும் உபதேசங்களிலும் அளிக்க வேண்டும்.” Selected Messages, book 2, 104.</w:t>
      </w:r>
    </w:p>
    <w:p>
      <w:pPr>
        <w:pStyle w:val="ArticleBody"/>
        <w:jc w:val="left"/>
      </w:pPr>
      <w:r>
        <w:rPr>
          <w:rFonts w:ascii="Nirmala UI" w:hAnsi="Nirmala UI" w:eastAsia="Nirmala UI" w:cs="Nirmala UI"/>
        </w:rPr>
        <w:t>தீர்க்கதரிசனத்தைப் பயிலும் மாணவர்களாகிய நம்முடைய பணி, முதல் தூதனின் செய்தியையும் இரண்டாம் தூதனின் செய்தியையும் மூன்றாம் தூதனின் செய்தியோடு ஒன்றிணைப்பதாகும். முதல் இரு செய்திகள் இன்றி மூன்றாம் செய்தி இருக்க முடியாது; ஏனெனில் “முதலும் இரண்டாமும் இன்றித் மூன்றாம் ஒன்று இருக்க முடியாது.” இது ‘வரிசை’ என்ற பொருளில் உண்மையாகும்; ஏனெனில் முதல் மற்றும் இரண்டாம் இல்லையெனில், மூன்றாம் என்பதே உண்மையில் முதல் ஆகிவிடும். இது ‘உள்ளடக்கம்’ என்ற பொருளிலும் உண்மையாகும்; ஏனெனில் முதல் மற்றும் இரண்டாம் செய்திகளின் தீர்க்கதரிசனப் பண்புகள், மூன்றாம் செய்தியின் பண்புகளை அடையாளப்படுத்துகின்றன. கணித ரீதியாக, முதல் மற்றும் இரண்டாம் இன்றித் மூன்றாம் இல்லை; அதுபோலவே, தீர்க்கதரிசன ரீதியாக, முதல் மற்றும் இரண்டாம் தூதர்களின் வழிக்குறிகள் விலக்கப்பட்டால், மூன்றாம் தூதனின் செய்தியில் வழிக்குறிகள் எதுவும் இருக்காது.</w:t>
      </w:r>
    </w:p>
    <w:p>
      <w:pPr>
        <w:pStyle w:val="ArticleScripture"/>
        <w:jc w:val="left"/>
      </w:pPr>
      <w:r>
        <w:rPr>
          <w:rFonts w:ascii="Nirmala UI" w:hAnsi="Nirmala UI" w:eastAsia="Nirmala UI" w:cs="Nirmala UI"/>
        </w:rPr>
        <w:t>“வெளிப்படுத்தல் 14-இன் செய்திகளுக்கு தேவன் தீர்க்கதரிசன வரிசையில் அவற்றின் இடத்தை வழங்கியிருக்கிறார்; இப்பூமியின் வரலாற்றின் முடிவுவரை அவற்றின் பணி நிறுத்தப்படக் கூடாது. முதல் மற்றும் இரண்டாம் தூதரின் செய்திகள் இன்னும் இக்காலத்திற்கான சத்தியமாகவே உள்ளன; பின்னராய்வருகின்ற இதன் உடன் இணைநிலையாகச் செல்ல வேண்டியவைகளாகவும் உள்ளன. மூன்றாம் தூதர் தமது எச்சரிக்கையை உரத்த சத்தத்தோடு அறிவிக்கிறார். ‘இவைகளுக்குப் பின்பு,’ என்று யோவான் கூறினான், ‘மற்றொரு தூதன் வானத்திலிருந்து இறங்கி வருவதைக் கண்டேன்; அவனுக்கு மிகுந்த அதிகாரம் இருந்தது; அவனுடைய மகிமையினால் பூமி ஒளிர்ந்தது.’ இந்த ஒளியூட்டுதலில், மூன்று செய்திகளின் ஒட்டுமொத்த ஒளியும் ஒன்றிணைக்கப்பட்டிருக்கிறது.” The 1888 Materials, 803, 804.</w:t>
      </w:r>
    </w:p>
    <w:p>
      <w:pPr>
        <w:pStyle w:val="ArticleBody"/>
        <w:jc w:val="left"/>
      </w:pPr>
      <w:r>
        <w:rPr>
          <w:rFonts w:ascii="Nirmala UI" w:hAnsi="Nirmala UI" w:eastAsia="Nirmala UI" w:cs="Nirmala UI"/>
        </w:rPr>
        <w:t>எங்கள் பணி, தீர்க்கதரிசன வரலாற்றின் தொடர்ச்சியில், மில்லரைட் இயக்கத்தில் “நடைபெற்றவற்றையும்”, ஒரு இலட்சத்து நாற்பத்துநான்காயிரம் பேரின் இயக்கத்தில் “நடைபெறவிருப்பவற்றையும்” காட்டுவதாகும்.</w:t>
      </w:r>
    </w:p>
    <w:p>
      <w:pPr>
        <w:pStyle w:val="ArticleScripture"/>
        <w:jc w:val="left"/>
      </w:pPr>
      <w:r>
        <w:rPr>
          <w:rFonts w:ascii="Nirmala UI" w:hAnsi="Nirmala UI" w:eastAsia="Nirmala UI" w:cs="Nirmala UI"/>
        </w:rPr>
        <w:t>“கர்த்தர் உலகத்தை அதன் அக்கிரமத்தின்பேரில் தண்டிக்கத் தயாராயிருக்கிறார். அவர்களுக்கு வழங்கப்பட்ட ஒளியையும் சத்தியத்தையும் நிராகரித்ததினிமித்தம், சமய அமைப்புகளைத் தண்டிக்கவும் அவர் தயாராயிருக்கிறார். முதல், இரண்டாம், மூன்றாம் தூதர்களின் செய்திகளை ஒருங்கிணைக்கும் அந்த மகத்தான செய்தி உலகத்துக்குக் கொடுக்கப்பட வேண்டும். இதுவே நமது பணியின் மையச் சுமையாக இருக்க வேண்டும்.” The Seventh-day Adventist Bible Commentary, volume 7, 950.</w:t>
      </w:r>
    </w:p>
    <w:p>
      <w:pPr>
        <w:pStyle w:val="ArticleBody"/>
        <w:jc w:val="left"/>
      </w:pPr>
      <w:r>
        <w:rPr>
          <w:rFonts w:ascii="Nirmala UI" w:hAnsi="Nirmala UI" w:eastAsia="Nirmala UI" w:cs="Nirmala UI"/>
        </w:rPr>
        <w:t>முதல் தூதனின் செய்தியும் இரண்டாம் தூதனின் செய்தியும் இணைக்கப்படுவதுதான் வெளிப்படுத்தல் பதினெட்டாம் அதிகாரத்தின் தூதன் இறங்கும்போது பூமியை ஒளியூட்டுகிறது. அவள் இவ்வாறு குறிப்பிட்டாள்: “‘இவற்றின்பிறகு,’ என்று யோவான் கூறினான், ‘வானத்திலிருந்து மற்றொரு தூதன் மிகுந்த அதிகாரத்துடன் இறங்கிவருவதைக் கண்டேன்; அவனுடைய மகிமையினால் பூமி ஒளியூட்டப்பட்டது.’ இந்த ஒளியூட்டுதலில், மூன்று செய்திகளின் அனைத்தும் சேர்ந்த ஒளி ஒன்றிணைக்கப்பட்டுள்ளது.” “பூமி” “ஒளியூட்டப்படுதல்” என்பதோடு தொடர்புடைய இந்த “ஒளியூட்டுதல்,” “மூன்று செய்திகளின் அனைத்தும் சேர்ந்த ஒளி ஒன்றிணைக்கப்படும்” போது நிறைவேற்றப்படுகிறது. மில்லரைட் வரலாற்றை நூற்று நாற்பத்து நான்காயிரத்தவர்களின் வரலாற்றுடன் இரண்டு இணைப்புகளாக கொண்டு வந்து, வரிக்கு வரி இந்த மூன்று செய்திகளையும் ஒன்றிணைக்கும் பணியும், அதேபோல் மூன்று ஐயோக்களுடனும் நிறைவேற்றப்பட வேண்டியுள்ளது.</w:t>
      </w:r>
    </w:p>
    <w:p>
      <w:pPr>
        <w:pStyle w:val="ArticleBody"/>
        <w:jc w:val="left"/>
      </w:pPr>
      <w:r>
        <w:rPr>
          <w:rFonts w:ascii="Nirmala UI" w:hAnsi="Nirmala UI" w:eastAsia="Nirmala UI" w:cs="Nirmala UI"/>
        </w:rPr>
        <w:t>இரண்டாம் தூதன் அறிவித்தபடி பாபிலோனின் வீழ்ச்சி, முதலாம் தூதனின் செய்தியிலிருந்து பிரித்தறியப்பட முடியாது. முதலாம் தூதனின் செய்தி 1843 ஆம் ஆண்டில் கிறிஸ்துவின் இரண்டாம் வருகையை அடையாளப்படுத்தியது; அந்தச் செய்தி நிறைவேறாமல் போனபோது, அந்தச் செய்தியின் விளைவு புராட்டஸ்டண்ட் சபைகளின் வீழ்ச்சியை உண்டாக்கியது. அந்த விளைவே இரண்டாம் தூதன்; காரணம் முதலாம் தூதனின் தோல்வியே. முதலாம் தூதன் இல்லையாயிருந்தால், இரண்டாம் தூதன் அறிவித்தபடி பாபிலோனின் வீழ்ச்சியும் இருந்திருக்காது. காரணத்தையும் விளைவையும் ஒன்றிணைத்து இணைத்த கூறு “காலம்” ஆகும். அந்த “காலம்” (1843) நிகழ்வாக வெளிப்படாமல் போயிற்று; அந்தத் தோல்வியே அந்த “விளைவை” உண்டாக்கியது. “காரணம்” என்னவென்றால், மில்லர் தவறாகத் தீர்மானித்தபடி 1843 ஆம் ஆண்டைச் சுற்றி முடிவடையும் என்று அடையாளப்படுத்தப்பட்டிருந்த மூன்று தீர்க்கதரிசனங்களைப் பற்றிய தவறே. 1335, 2300, மற்றும் 2520 ஆண்டுகள் ஆகிய அந்த மூன்று தீர்க்கதரிசனங்களும் 1843 ஆம் ஆண்டில் கிறிஸ்து மேகங்களில் வருவதோடு முடிவுறும் என்று மில்லர் நம்பியிருந்தார். மில்லர் தவறாகப் புரிந்துகொண்ட காலத் தீர்க்கதரிசனங்கள் நிறைவேறாமல் போனபோது, அது புராட்டஸ்டண்டுகள் முதலாம் தூதனின் செய்தியை நிராகரிப்பதற்கான காரணத்தை வழங்கியது; அப்பொழுது இரண்டாம் தூதன் வந்தான். முதலாம் தூதன் “காரணம்”; இரண்டாம் தூதன் “விளைவு.”</w:t>
      </w:r>
    </w:p>
    <w:p>
      <w:pPr>
        <w:pStyle w:val="ArticleBody"/>
        <w:jc w:val="left"/>
      </w:pPr>
      <w:r>
        <w:rPr>
          <w:rFonts w:ascii="Nirmala UI" w:hAnsi="Nirmala UI" w:eastAsia="Nirmala UI" w:cs="Nirmala UI"/>
        </w:rPr>
        <w:t>முதல் மற்றும் இரண்டாம் தூதர்களின் செய்திகள் பிரிக்கப்பட முடியாது; ஏனெனில் அவை தீர்க்கதரிசனக் காலத்தால் தீர்க்கதரிசன ரீதியாக இணைக்கப்பட்டுள்ளன. முதல் மற்றும் இரண்டாம் ஐயோங்களும் “காலம்” மூலமாகவே தீர்க்கதரிசன ரீதியாக இணைக்கப்பட்டுள்ளன. முதல் ஐயோவின் காலத் தீர்க்கதரிசனம் வேதனைக்கான நூற்று ஐம்பது ஆண்டுகளை அடையாளப்படுத்துகிறது; அது முடிவடையும் இடத்திலேயே, கொல்லுகின்ற இரண்டாம் ஐயோவின் முந்நூற்று தொண்ணூற்று ஒன்று ஆண்டுகளும் பதினைந்து நாட்களும் கொண்ட காலத் தீர்க்கதரிசனம் துல்லியமாக ஆரம்பமாகிறது. காலத் தீர்க்கதரிசனம் முதல் மற்றும் இரண்டாம் ஐயோவை இணைக்கிறது; அதுபோலவே முதல் மற்றும் இரண்டாம் தூதர்களின் செய்திகளையும் இணைக்கிறது.</w:t>
      </w:r>
    </w:p>
    <w:p>
      <w:pPr>
        <w:pStyle w:val="ArticleBody"/>
        <w:jc w:val="left"/>
      </w:pPr>
      <w:r>
        <w:rPr>
          <w:rFonts w:ascii="Nirmala UI" w:hAnsi="Nirmala UI" w:eastAsia="Nirmala UI" w:cs="Nirmala UI"/>
        </w:rPr>
        <w:t>முதல் மற்றும் இரண்டாம் ஐயோக்களின் காலத் தீர்க்கதரிசனங்கள் நிறைவேறியதன் மூலம் முதல் தூதனின் செய்தி வல்லமையடைந்தது; மேலும் வெளிப்படுத்தல் பத்து ஆம் அதிகாரத்தின் தூதன் தன் மகிமையினால் உலகத்தை ஒளிரச்செய்ய இறங்கி வந்தான். முதல் தூதனைப் பற்றி சகோதரி வைட், தாம் “அவனுடைய பணி தன் மகிமையினால் பூமியை ஒளிரச்செய்தலும், தேவனுடைய வரவிருக்கும் கோபத்தை மனிதனுக்கு எச்சரித்தலும் ஆகும் என்று சொல்லப்பட்டேன்” என்று பதிவு செய்தார். அதுவே வெளிப்படுத்தல் பதினெட்டு ஆம் அதிகாரத்தின் மூன்றாம் தூதனின் அப்படியே அதே பணியாகும்.</w:t>
      </w:r>
    </w:p>
    <w:p>
      <w:pPr>
        <w:pStyle w:val="ArticleScripture"/>
        <w:jc w:val="left"/>
      </w:pPr>
      <w:r>
        <w:rPr>
          <w:rFonts w:ascii="Nirmala UI" w:hAnsi="Nirmala UI" w:eastAsia="Nirmala UI" w:cs="Nirmala UI"/>
        </w:rPr>
        <w:t>“மூன்றாம் தூதனுடைய செய்தியின் அறிவிப்பில் ஒன்றிணையும் அந்தத் தூதன், தன் மகிமையால் முழு பூமியையும் ஒளியூட்டுவான். உலகமுழுவதையும் எட்டும் பரப்பும், இதுவரை இல்லாத வல்லமையும் உடைய ஒரு கிரியை இங்கே முன்னறிவிக்கப்படுகிறது. 1840–44 ஆண்டுகளின் வருகை இயக்கம், தேவனுடைய வல்லமையின் மகிமைமிகு வெளிப்பாடாக இருந்தது; முதல் தூதனுடைய செய்தி உலகிலுள்ள ஒவ்வொரு மிஷனரி நிலையத்திற்கும் கொண்டு செல்லப்பட்டது; மேலும் சில நாடுகளில், பதினாறாம் நூற்றாண்டின் மறுமலர்ச்சிக்குப் பின்னர் எந்த தேசத்திலும் காணப்படாத அளவிலான மிகப் பெரிய சமய ஆர்வம் காணப்பட்டது; ஆயினும், இவைகளையெல்லாம் மூன்றாம் தூதனுடைய கடைசி எச்சரிக்கையின் கீழ் எழும் அந்த வல்லமையான இயக்கம் மிஞ்சிச் செல்லும்.”</w:t>
      </w:r>
    </w:p>
    <w:p>
      <w:pPr>
        <w:pStyle w:val="ArticleScripture"/>
        <w:jc w:val="left"/>
      </w:pPr>
      <w:r>
        <w:rPr>
          <w:rFonts w:ascii="Nirmala UI" w:hAnsi="Nirmala UI" w:eastAsia="Nirmala UI" w:cs="Nirmala UI"/>
        </w:rPr>
        <w:t>“அந்தப் பணி பெந்தெகொஸ்தே நாளின் பணியைப் போன்றதாக இருக்கும். சுவிசேஷத்தின் தொடக்கத்தில் பரிசுத்த ஆவியின் ஊற்றுப்பொழிவில் ‘முன்மழை’ கொடுக்கப்பட்டது; அது விலையுயர்ந்த விதை முளைத்தெழுவதற்குக் காரணமானது. அதுபோல அதன் முடிவில் அறுவடை பழுத்துவருவதற்காக ‘பின்மழை’ கொடுக்கப்படும். ‘ஆகையால் நாம் கர்த்தரை அறியும்படி பின்தொடர்வோமாக; அவருடைய புறப்படுதல் விடியற்காலையைப்போல் ஆயத்தமாக இருக்கிறது; அவர் மழையைப்போலும், பூமியின்மேல் பொழியும் பின்மழையையும் முன்மழையையும் போலவும் நம்மிடத்தில் வருவார்.’ ஓசியா 6:3. ‘சீயோனின் புத்திரரே, ஆகையால் நீங்கள் களிகூர்ந்து, உங்கள் தேவனாகிய கர்த்தருக்குள் மகிழுங்கள்; ஏனெனில் அவர் உங்களுக்கு முன்மழையை அளவாகக் கொடுத்திருக்கிறார்; மேலும் அவர் உங்களுக்காக மழையை, முன்மழையையும் பின்மழையையும் இறக்குவிப்பார்.’ யோவேல் 2:23. ‘கடைசிநாட்களில் நான் என் ஆவியிலிருந்து மாம்சமான யாவர்மேலும் ஊற்றுவேன் என்று தேவன் சொல்லுகிறார்.’ ‘அப்பொழுது கர்த்தருடைய நாமத்தைத் தொழுதுகொள்ளுகிற எவனும் இரட்சிக்கப்படுவான்.’ அப்போஸ்தலர் 2:17, 21.”</w:t>
      </w:r>
    </w:p>
    <w:p>
      <w:pPr>
        <w:pStyle w:val="ArticleScripture"/>
        <w:jc w:val="left"/>
      </w:pPr>
      <w:r>
        <w:rPr>
          <w:rFonts w:ascii="Nirmala UI" w:hAnsi="Nirmala UI" w:eastAsia="Nirmala UI" w:cs="Nirmala UI"/>
        </w:rPr>
        <w:t>“சுவிசேஷத்தின் மகத்தான பணி, அதன் துவக்கத்தைச் சுட்டிக்காட்டிய தேவனுடைய வல்லமையின் வெளிப்பாட்டை விடக் குறைவான வெளிப்பாட்டோடு முடிவடையக்கூடாது. சுவிசேஷத்தின் துவக்கத்தில் முன்மழை பொழிவில் நிறைவேறிய தீர்க்கதரிசனங்கள், அதன் முடிவில் பின்மழையில் மீண்டும் நிறைவேற வேண்டியவையாகும். இதுவே அப்போஸ்தலனாகிய பேதுரு முன்நோக்கிக் கண்ட ‘புத்துணர்ச்சியின் காலங்கள்’; அவர் இவ்வாறு கூறினார்: ‘ஆகையால் உங்கள் பாவங்கள் அழிக்கப்படும்படிக்கு நீங்கள் மனந்திரும்பி மாறுங்கள்; அப்பொழுது கர்த்தருடைய சந்நிதியிலிருந்து புத்துணர்ச்சியின் காலங்கள் வரும்; அவர் இயேசுவை அனுப்புவார்.’ அப்போஸ்தலர் 3:19, 20.” The Great Controversy, 611.</w:t>
      </w:r>
    </w:p>
    <w:p>
      <w:pPr>
        <w:pStyle w:val="ArticleBody"/>
        <w:jc w:val="left"/>
      </w:pPr>
      <w:r>
        <w:rPr>
          <w:rFonts w:ascii="Nirmala UI" w:hAnsi="Nirmala UI" w:eastAsia="Nirmala UI" w:cs="Nirmala UI"/>
        </w:rPr>
        <w:t>முதல் மற்றும் இரண்டாம் ஐயோவின் காலத் தீர்க்கதரிசனங்கள் நிறைவேறியதன் விளைவாக, 1840ஆம் ஆண்டில் அந்தத் தூதன் தன் மகிமையினால் பூமியை ஒளிரச்செய்ய இறங்கிவந்தான்; இவ்வாறு முதல் தூதனுடைய செய்தி வல்லமையடைந்தது. மூன்றாம் ஐயோ நிறைவேறியதன் விளைவாக, 9/11 அன்று அந்தத் தூதன் தன் மகிமையினால் பூமியை ஒளிரச்செய்ய இறங்கிவந்தான்; இவ்வாறு மூன்றாம் தூதனுடைய செய்தி வல்லமையடைந்தது. கோட்டின் மேல் கோடு எனும் இணைநிலைப் பயன்பாட்டில் இந்த இரு இயக்கங்களும் ஒன்றிணைக்கப்படுவதன் மூலம் பூமி ஒளிரச்செய்யப்படுகிறது. மூன்று ஐயோக்களின் செய்தியே மூன்று தூதர்களின் செய்திக்கு வல்லமையளிக்கிறது. அவை இரண்டு கோடுகளாக ஒருங்கே பின்னிப்பிணைந்துள்ளன; ஒன்று உள்புறமானது, மற்றொன்று வெளிப்புறமானது. மூன்று தூதர்கள் தேவனுடைய ஜனங்களின் பணியை பிரதிநிதித்துவப்படுத்துகின்றனர்; அவர்களுடைய பணி மூன்று ஐயோக்களின் நிறைவேற்றத்தினால் வல்லமையடைகிறது. வெளிப்புறமானது இஸ்லாமும் அதின் தீர்க்கதரிசனப் பணியும் ஆகும்; உள்புறமானது அவர் மக்களுக்குள் இருக்கும் கிறிஸ்துவே—மகிமையின் நம்பிக்கை. இந்தக் காரணத்தினாலே, கடைசி நாட்களில் தன் பன்னிரண்டு குமாரர்களின் அடையாளார்த்தத்தைச் சார்ந்த யாக்கோபின் தீர்க்கதரிசனத்தில், யூதா கழுதையோடு இணைக்கப்படுகிறான்.</w:t>
      </w:r>
    </w:p>
    <w:p>
      <w:pPr>
        <w:pStyle w:val="ArticleScripture"/>
        <w:jc w:val="left"/>
      </w:pPr>
      <w:r>
        <w:rPr>
          <w:rFonts w:ascii="Nirmala UI" w:hAnsi="Nirmala UI" w:eastAsia="Nirmala UI" w:cs="Nirmala UI"/>
        </w:rPr>
        <w:t>யாக்கோபு தன் குமாரரை அழைத்து: “நான் உங்களுக்குப் பிற்கால நாட்களில் நேரப்போகிறவற்றை அறிவிக்கும்படி, நீங்கள் ஒன்றுகூடுங்கள். யாக்கோபின் குமாரரே, ஒன்றுகூடி கேளுங்கள்; உங்கள் தந்தையான இஸ்ரவேலுக்குச் செவிகொடுக்குங்கள். … யூதாவே, உன்னை உன் சகோதரர் புகழ்வார்கள்; உன் கை உன் சத்துருக்களின் கழுத்தின்மேல் இருக்கும்; உன் தந்தையின் குமாரர் உன்முன் பணிவார்கள். யூதா சிங்கக்குட்டி; என் குமாரனே, நீ இரையினிடமிருந்து மேலேறினாய்; அவன் குனிந்து, சிங்கம்போலும், வயதான சிங்கம்போலும் படுத்திருக்கிறான்; அவனை எழுப்புகிறவன் யார்? ஷீலோ வரும் வரையில், அரசதண்டம் யூதாவைவிட்டு நீங்காது; ஆட்சிக்கோல் அவன் கால்களுக்கிடையிலிருந்து அகலாது; ஜனங்கள் அவனிடத்தில் கூடுவார்கள். அவன் தன் கழுதைக்குட்டியைத் திராட்சச்செடிக்குப் பிணைக்கிறான், தன் கழுதையின் கன்றைச் சிறந்த திராட்சச்செடிக்குப் பிணைக்கிறான்; தன் வஸ்திரங்களைத் திராட்சரசத்திலே துவைக்கிறான், தன் உடைகளைத் திராட்சப்பழ இரத்தத்திலே கழுவுகிறான்; அவன் கண்கள் திராட்சரசத்தினால் சிவந்திருக்கும், அவன் பற்கள் பாலினால் வெண்மையாயிருக்கும்.” ஆதியாகமம் 49:1, 2, 8–12.</w:t>
      </w:r>
    </w:p>
    <w:p>
      <w:pPr>
        <w:pStyle w:val="ArticleBody"/>
        <w:jc w:val="left"/>
      </w:pPr>
      <w:r>
        <w:rPr>
          <w:rFonts w:ascii="Nirmala UI" w:hAnsi="Nirmala UI" w:eastAsia="Nirmala UI" w:cs="Nirmala UI"/>
        </w:rPr>
        <w:t>கிறிஸ்து யூதா கோத்திரத்தின் சிங்கம்; அவர் தமது ஆடைகளை இரத்தத்தில் கழுவினவர்; மேலும் தீர்க்கதரிசன ரீதியாக “கழுதைக்குட்டியோடு” கட்டப்பட்டிருக்கிற “தேர்ந்தெடுக்கப்பட்ட திராட்சச்செடி” ஆவார். மூன்று ஐயோக்களின் வெளிப்புறச் செய்தி, மூன்று தூதர்களின் உட்புறச் செய்தியோடு கட்டுண்டிருக்கிறது. முதல் மற்றும் இரண்டாம் தூதர்கள் மூன்றாம் தூதருக்கு இணையாகச் செல்கின்றனர்; அதுபோலவே முதல் மற்றும் இரண்டாம் ஐயோக்களும் மூன்றாம் ஐயோவுக்கு இணையாகச் செல்ல வேண்டும்.</w:t>
      </w:r>
    </w:p>
    <w:p>
      <w:pPr>
        <w:pStyle w:val="ArticleHeading"/>
        <w:jc w:val="left"/>
      </w:pPr>
      <w:r>
        <w:rPr>
          <w:rFonts w:ascii="Nirmala UI" w:hAnsi="Nirmala UI" w:eastAsia="Nirmala UI" w:cs="Nirmala UI"/>
        </w:rPr>
        <w:t>திறவுகோல்</w:t>
      </w:r>
    </w:p>
    <w:p>
      <w:pPr>
        <w:pStyle w:val="ArticleBody"/>
        <w:jc w:val="left"/>
      </w:pPr>
      <w:r>
        <w:rPr>
          <w:rFonts w:ascii="Nirmala UI" w:hAnsi="Nirmala UI" w:eastAsia="Nirmala UI" w:cs="Nirmala UI"/>
        </w:rPr>
        <w:t>நிநவேவின் போர் என்பது, விரைவில் வரவிருக்கும் ஞாயிற்றுக்கிழமைச் சட்டத்தில் ரோமன் கத்தோலிக்கத்தின் மரணகரமான காயம் குணமாகும் வேளையில், உலகத்தின் மேல் இஸ்லாமின் இருளைக் கொண்டு வருகிற “திறவுகோல்” ஆகும்; இதுவே வெளிப்படுத்தின விசேஷம் பதினொன்றில் மூன்றாம் ஐயோ திடீரென்று வருகிற பூகம்பமாகும். அது அந்தப் பூகம்பத்தின் “மணிநேரத்தில்” வருகிறது.</w:t>
      </w:r>
    </w:p>
    <w:p>
      <w:pPr>
        <w:pStyle w:val="ArticleScripture"/>
        <w:jc w:val="left"/>
      </w:pPr>
      <w:r>
        <w:rPr>
          <w:rFonts w:ascii="Nirmala UI" w:hAnsi="Nirmala UI" w:eastAsia="Nirmala UI" w:cs="Nirmala UI"/>
        </w:rPr>
        <w:t>அதே வேளையில் ஒரு பெரிய பூகம்பம் உண்டாயிற்று; நகரத்தின் பத்தில் ஒரு பங்கு இடிந்துவிழுந்தது; அந்தப் பூகம்பத்தில் மனுஷரில் ஏழாயிரம் பேர் கொல்லப்பட்டார்கள்; மீதமிருந்தவர்கள் பயந்துபோய், பரலோகத்தின் தேவனுக்கு மகிமை செலுத்தினார்கள். இரண்டாம் ஐயோ கடந்துபோயிற்று; இதோ, மூன்றாம் ஐயோ சீக்கிரமாக வருகிறது. வெளிப்படுத்தின விசேஷம் 11:13, 14.</w:t>
      </w:r>
    </w:p>
    <w:p>
      <w:pPr>
        <w:pStyle w:val="ArticleBody"/>
        <w:jc w:val="left"/>
      </w:pPr>
      <w:r>
        <w:rPr>
          <w:rFonts w:ascii="Nirmala UI" w:hAnsi="Nirmala UI" w:eastAsia="Nirmala UI" w:cs="Nirmala UI"/>
        </w:rPr>
        <w:t>ஞாயிற்றுக்கிழமைச் சட்டம் உலகத்திற்கான மிருகத்தின் சாயல் சோதனைக்காலத்தை ஆரம்பிக்கிறது; மேலும், எசாயா இருபத்திமூன்றாம் அதிகாரத்தின் நிறைவேற்றத்தில் தீரின் வேசி தன் பாடல்களைப் பாடத் தொடங்கும் போது அவள் நினைவுகூரப்படுகிறபடியால், நினவேப் போர் ஆறாம் ராஜ்யம் வெல்லப்படுவதைக் குறிப்பாக அடையாளம் காண்பிக்கும் திறவுகோலாகும். மிருகத்தின் சாயல் சோதனை என்பது ஒருவரின் நித்திய விதி தீர்மானிக்கப்படும் சோதனையாகும்; மேலும், அது கிருபைக்காலம் முடிவதற்கு முன்பே தீர்மானிக்கப்படுகிறது. மிகேல் எழுந்திருக்கும் போது உலகத்திற்கான கிருபைக்காலம் முடிவடைகிறது. வெளிப்படுத்தின விசேஷம் பதிமூன்றாம் அதிகாரம், பன்னிரண்டாம் வசனத்திலிருந்து தொடரும் உலகத்திற்கான மிருகத்தின் சாயல் சோதனைக்காலம், ஐக்கிய அமெரிக்க நாடுகளுக்கான மிருகத்தின் சாயல் சோதனைக்காலத்தில் முன்மாதிரியாகக் காட்டப்பட்டுள்ளது.</w:t>
      </w:r>
    </w:p>
    <w:p>
      <w:pPr>
        <w:pStyle w:val="ArticleScripture"/>
        <w:jc w:val="left"/>
      </w:pPr>
      <w:r>
        <w:rPr>
          <w:rFonts w:ascii="Nirmala UI" w:hAnsi="Nirmala UI" w:eastAsia="Nirmala UI" w:cs="Nirmala UI"/>
        </w:rPr>
        <w:t>“மதச் சுதந்திரத்தின் தேசமான அமெரிக்கா, மனச்சாட்சியை வற்புறுத்தியும், மக்களைப் பொய்யான ஓய்வுநாளை மதிக்கும்படி கட்டாயப்படுத்தியும், பாப்பரசாட்சியுடன் ஒன்றுபடும் போது, பூமியெங்கும் உள்ள ஒவ்வொரு நாட்டினரும் அவளுடைய முன்மாதிரியைப் பின்பற்றச் செலுத்தப்படுவார்கள்.” Testimonies, volume 6, 18.</w:t>
      </w:r>
    </w:p>
    <w:p>
      <w:pPr>
        <w:pStyle w:val="ArticleBody"/>
        <w:jc w:val="left"/>
      </w:pPr>
      <w:r>
        <w:rPr>
          <w:rFonts w:ascii="Nirmala UI" w:hAnsi="Nirmala UI" w:eastAsia="Nirmala UI" w:cs="Nirmala UI"/>
        </w:rPr>
        <w:t>அமெரிக்க ஐக்கிய நாடுகளில் மிருகத்தின் உருவத்தின் சோதனைக்காலம் வெளிப்படுத்துதல் ஏழாம் அதிகாரத்தின் ஒரு இலட்சத்து நாற்பத்திநான்கு ஆயிரம்பேரைப் பிரித்தறிந்து முத்திரையிடுகிறது; உலகத்திற்கான மிருகத்தின் உருவத்தின் சோதனைக்காலம் வெளிப்படுத்துதல் ஏழாம் அதிகாரத்தின் பெருந்திரளான கூட்டத்தையும் முத்திரையிடுகிறது.</w:t>
      </w:r>
    </w:p>
    <w:p>
      <w:pPr>
        <w:pStyle w:val="ArticleScripture"/>
        <w:jc w:val="left"/>
      </w:pPr>
      <w:r>
        <w:rPr>
          <w:rFonts w:ascii="Nirmala UI" w:hAnsi="Nirmala UI" w:eastAsia="Nirmala UI" w:cs="Nirmala UI"/>
        </w:rPr>
        <w:t>“அந்நிய ஜாதிகள் ஐக்கிய அமெரிக்க நாடுகளின் எடுத்துக்காட்டைப் பின்பற்றும். அவள் முன்னின்று வழிநடத்தினாலும், உலகின் எல்லாப் பகுதிகளிலும் இருக்கும் நம்முடைய மக்கள்மேல் அதே நெருக்கடி வரும்.” Testimonies, volume 6, 395.</w:t>
      </w:r>
    </w:p>
    <w:p>
      <w:pPr>
        <w:pStyle w:val="ArticleBody"/>
        <w:jc w:val="left"/>
      </w:pPr>
      <w:r>
        <w:rPr>
          <w:rFonts w:ascii="Nirmala UI" w:hAnsi="Nirmala UI" w:eastAsia="Nirmala UI" w:cs="Nirmala UI"/>
        </w:rPr>
        <w:t>நினவேப் போரால் பிரதிநிதித்துவப்படுத்தப்படும் அந்தத் திறவுகோல், உலகத்திற்கான உருவச் சோதனைக் காலத்தின் தொடக்கத்தைக் குறிக்கிறது; அதே சமயம், அது அமெரிக்க ஐக்கிய நாடுகளுக்கான உருவச் சோதனைக் காலத்தின் முடிவையும் குறிக்கிறது. நினவேப் போரால் பிரதிநிதித்துவப்படுத்தப்படும் ஒரு திறவுகோல், உலகில் வெட்டுக்கிளிகளாகச் சித்தரிக்கப்படும் இஸ்லாமின் பெருக்கை கொண்டு வரும் அடித்தளமற்ற பள்ளத்தைத் திறக்கிறது. நள்ளிரவுக் கூக்குரலின் முடிவில் இருக்கும் அந்தத் திறவுகோல், நள்ளிரவுக் கூக்குரலின் தொடக்கத்தில் அமெரிக்க ஐக்கிய நாடுகளிலேயே அதே பள்ளத்தைத் திறக்கும் ஒரு திறவுகோலால் முன்னடையாளப்படுத்தப்படுகிறது.</w:t>
      </w:r>
    </w:p>
    <w:p>
      <w:pPr>
        <w:pStyle w:val="ArticleBody"/>
        <w:jc w:val="left"/>
      </w:pPr>
      <w:r>
        <w:rPr>
          <w:rFonts w:ascii="Nirmala UI" w:hAnsi="Nirmala UI" w:eastAsia="Nirmala UI" w:cs="Nirmala UI"/>
        </w:rPr>
        <w:t>அமெரிக்க ஐக்கிய நாடுகளில் உள்ள திறவுகோல், லேவியராகமம் இருபத்திமூன்றில் எக்காளப் பண்டிகையாகச் சித்தரிக்கப்படுகிறது; அது நள்ளிரவுக் கூக்குரலின் அறிவிப்பு தொடங்கும் வேளையில் கழுதை அவிழ்க்கப்படும் நேரமாகும். நாஷ்வில்லின் அக்கினிக்குண்டுகள் வந்து சேரும் போது அந்தத் திறவுகோல் திருப்பப்படுகிறது. எக்காளப் பண்டிகையும், இஸ்லாம் அவிழ்க்கப்படும் போது நாஷ்வில்லின் மீது நிகழும் தாக்குதலும், ஞாயிறு சட்டத்தின் காலத்தில் நினிவேப் போருக்கு முன்மாதிரியாக உள்ளன.</w:t>
      </w:r>
    </w:p>
    <w:p>
      <w:pPr>
        <w:pStyle w:val="ArticleBody"/>
        <w:jc w:val="left"/>
      </w:pPr>
      <w:r>
        <w:rPr>
          <w:rFonts w:ascii="Nirmala UI" w:hAnsi="Nirmala UI" w:eastAsia="Nirmala UI" w:cs="Nirmala UI"/>
        </w:rPr>
        <w:t>ஞாயிற்றுக்கிழமைச் சட்டம் என்பது “நள்ளிரவு” முழக்கத்தின் அறிவிப்பின் முடிவாகும்; ஏனெனில் அப்போது அந்த முழக்கம் “உரத்த” முழக்கமாக மாறுகிறது, மேலும் அந்தக் காலப்பகுதியின் தொடக்கம் தீர்க்கதரிசனத் தேவையின்படி அதன் முடிவை விளக்கிக் காட்ட வேண்டும். முதல் ஐயோவில், இஸ்லாம் ரோமப் படைகளைக் கொடுமைப்படுத்த வேண்டியிருந்தது; அவை அமெரிக்க ஐக்கிய நாடுகளை முன்மாதிரியாகக் குறிக்கின்றன; அது நூற்று ஐம்பது ஆண்டுகள் நீடித்தது. திறவுகோல் (நினவேப் போர்) நள்ளிரவு முழக்கத்தின் அறிவிப்பின் தொடக்கத்தைக் குறிக்கிறது; அதுபோலவே எக்காளப் பண்டிகையும் குறிக்கிறது. லேவியராகமம் இருபத்து மூன்றாம் அதிகாரத்தில், எக்காளப் பண்டிகைக்கும் பெந்தெகொஸ்தேக்கும், அது கூடாரப் பண்டிகையாகவும் இருக்கிறது, இவற்றிற்கிடையில் பதினைந்து நாட்கள் உள்ளன. அமெரிக்க ஐக்கிய நாடுகளில் மிருகத்தின் சாயல் சோதனைக் காலத்தின் போது உள்ள அந்தப் பதினைந்து நாட்கள், முதல் ஐயோவில் இருந்த நூற்று ஐம்பது ஆண்டுகாலக் கொடுமைக்கு ஒத்துப்போகின்றன. பதினைந்து என்பது நூற்று ஐம்பதின் தசமாகும்.</w:t>
      </w:r>
    </w:p>
    <w:p>
      <w:pPr>
        <w:pStyle w:val="ArticleBody"/>
        <w:jc w:val="left"/>
      </w:pPr>
      <w:r>
        <w:rPr>
          <w:rFonts w:ascii="Nirmala UI" w:hAnsi="Nirmala UI" w:eastAsia="Nirmala UI" w:cs="Nirmala UI"/>
        </w:rPr>
        <w:t>அந்த பதினைந்து நாட்கள் (நூற்று ஐம்பது ஆண்டுகள்) முந்நூற்று தொண்ணூற்று ஒன்று ஆண்டுகளும் பதினைந்து நாட்களும் ஆரம்பிக்கும் வேளையில் முடிவடைகின்றன. 1844 ஆம் ஆண்டு அக்டோபர் 22 முதல் தீர்க்கதரிசனக் காலம் இனி பொருந்தாது; ஆகையால், அந்த நூற்று ஐம்பது ஆண்டுகளான வேதனை, லேவியராகமம் இருபத்துமூன்றில் எக்காளப்பண்டிகையால் ஆரம்பிக்கும் பதினைந்து நாட்களின் ஒரு அடையாளமாகும்; அதற்குப் பின்பு ஐந்து நாட்கள் கழித்து கொடியின் உயர்த்தப்படுதல், அதற்குப் பின்பு மேலும் ஐந்து நாட்கள் கழித்து பாவநிவாரண நாளின் நியாயத்தீர்ப்பு, அதற்குப் பின்பு மேலும் ஐந்து நாட்கள் கழித்து பெந்தெகொஸ்தே ஊற்றுப்பொழிதல் நடைபெறுகின்றன.</w:t>
      </w:r>
    </w:p>
    <w:p>
      <w:pPr>
        <w:pStyle w:val="ArticleBody"/>
        <w:jc w:val="left"/>
      </w:pPr>
      <w:r>
        <w:rPr>
          <w:rFonts w:ascii="Nirmala UI" w:hAnsi="Nirmala UI" w:eastAsia="Nirmala UI" w:cs="Nirmala UI"/>
        </w:rPr>
        <w:t>அங்கே “மனுஷரில் மூன்றில் ஒரு பங்கினரைக் கொல்லும்படியாக நிர்ணயிக்கப்பட்ட மணிநேரமும், நாளும், மாதமும், ஆண்டும்” ஆரம்பிக்கிறது. “மணிநேரம்” என்பது ஞாயிற்றுக்கிழமைச் சட்டமாகிய அந்த மகாபூகம்பத்தின் மணிநேரமாகும். “நாள்” என்பது, லவோதிக்கேயா ஏழாம் நாள் அட்வெண்டிஸ்ட் சபை கர்த்தருடைய வாயிலிருந்து துப்பிக்கழிக்கப்படுகிறபோது, கர்த்தரின் பழிவாங்குதலின் நாளாகும்.</w:t>
      </w:r>
    </w:p>
    <w:p>
      <w:pPr>
        <w:pStyle w:val="ArticleScripture"/>
        <w:jc w:val="left"/>
      </w:pPr>
      <w:r>
        <w:rPr>
          <w:rFonts w:ascii="Nirmala UI" w:hAnsi="Nirmala UI" w:eastAsia="Nirmala UI" w:cs="Nirmala UI"/>
        </w:rPr>
        <w:t>ஏனெனில் அவர்கள் ஆலோசனையற்ற ஜாதி; அவர்களுக்குள் எந்தப் புரிதலும் இல்லை. அவர்கள் ஞானமுள்ளவர்களாயிருந்தால் நன்றாயிருக்கும்! இதை அவர்கள் உணர்ந்திருந்தால் நன்றாயிருக்கும்! தங்களின் முடிவுக்காலத்தை அவர்கள் சிந்தித்திருந்தால் நன்றாயிருக்கும்! அவர்களுடைய கன்மலை அவர்களை விற்றுவிடாதிருந்தால், கர்த்தர் அவர்களை ஒப்புக்கொடுக்காதிருந்தால், ஒருவன் ஆயிரம்பேரை எப்படித் துரத்துவான்? இருவர் பத்தாயிரம்பேரை எப்படிப் பறக்கடிப்பார்கள்? ஏனெனில் அவர்களுடைய கன்மலை நம்முடைய கன்மலையைப் போன்றதல்ல; இதற்குத் தங்கள் எதிரிகளே நியாயாதிபதிகளாயிருக்கிறார்கள். அவர்களுடைய திராட்சச்செடி சோதோமின் திராட்சச்செடியிலிருந்தும், கொமோராவின் வயல்களிலிருந்தும் உண்டானது; அவர்களுடைய திராட்சைப்பழங்கள் பித்தத்தின் பழங்கள்; அவர்களுடைய கொத்துகள் கசப்பானவை. அவர்களுடைய திராட்சரசம் விலங்குப்பாம்புகளின் விஷமும், நாகப்பாம்புகளின் கொடிய நஞ்சுமாயிருக்கிறது. இது என்னிடத்தில் சேமித்து வைக்கப்பட்டு, என் பொக்கிஷங்களுக்குள் முத்திரையிடப்பட்டிருக்கிறதல்லவா? பழிவாங்குதலும் பிரதிபலனும் எனக்கே உரியது; தக்க காலத்தில் அவர்களுடைய கால் வழுக்கும்; அவர்களுடைய அழிவின் நாள் சமீபமாக இருக்கிறது; அவர்கள்மேல் வரவிருக்கும் காரியங்கள் விரைந்து வருகின்றன. கர்த்தர் தமது ஜனங்களை நியாயந்தீர்ப்பார்; தம்முடைய ஊழியக்காரரினிமித்தம் மனமிரங்குவார்; அவர்களுடைய பலம் நீங்கிப்போயிற்றென்று, அடைக்கப்பட்டவரும் மீதியாகவுள்ளவரும் ஒருவருமில்லையென்று அவர் காணும்போது அப்படிச் செய்வார். அப்பொழுது அவர் சொல்லுவார்: அவர்கள் நம்பிக்கையாயிருந்த அவர்களுடைய தேவர்கள் எங்கே? அவர்களுடைய கன்மலை எங்கே? உபாகமம் 32:28–37.</w:t>
      </w:r>
    </w:p>
    <w:p>
      <w:pPr>
        <w:pStyle w:val="ArticleBody"/>
        <w:jc w:val="left"/>
      </w:pPr>
      <w:r>
        <w:rPr>
          <w:rFonts w:ascii="Nirmala UI" w:hAnsi="Nirmala UI" w:eastAsia="Nirmala UI" w:cs="Nirmala UI"/>
        </w:rPr>
        <w:t>நிலநடுக்கத்தின் “மணி” என்பது “அவர்களின் அழிவின் நாள்” ஆகும். அது, கடைசி நாட்களில் பெருகும் அறிவைப்பற்றிய புரிதலைக் கொள்ளாத அட்வென்டிசத்திலுள்ளவர்கள்மேலான நியாயத்தீர்ப்பாகும். அவர்கள் தங்கள் வீட்டைக் கட்டுவதற்காக ஒரு போலிக் கன்மலையைத் தேர்ந்தெடுத்துள்ளனர்; உண்மையில், அவர்களின் கன்மலை மணலாயிருந்தது.</w:t>
      </w:r>
    </w:p>
    <w:p>
      <w:pPr>
        <w:pStyle w:val="ArticleScripture"/>
        <w:jc w:val="left"/>
      </w:pPr>
      <w:r>
        <w:rPr>
          <w:rFonts w:ascii="Nirmala UI" w:hAnsi="Nirmala UI" w:eastAsia="Nirmala UI" w:cs="Nirmala UI"/>
        </w:rPr>
        <w:t>“எச்சரிக்கை வந்துள்ளது: 1842, 1843, மற்றும் 1844 ஆம் ஆண்டுகளில் அந்தச் செய்தி வந்ததிலிருந்து நாம் கட்டியெழுப்பி வந்திருக்கிற விசுவாசத்தின் அஸ்திவாரத்தை கலக்கமடையச் செய்யும் எதுவும் உள்ளே வர அனுமதிக்கப்படக் கூடாது. நான் இந்தச் செய்தியிலே இருந்தேன்; அதிலிருந்து இதுவரை, தேவன் எங்களுக்கு அளித்த ஒளிக்குத் உண்மையாயிருந்து, உலகத்தின் முன்பாக நின்றிருக்கிறேன். நாம் தீவிரமான ஜெபத்தோடு நாள்தோறும் கர்த்தரைத் தேடி, ஒளியை நாடிக்கொண்டிருந்தபோது எங்கள் கால்கள் வைக்கப்பட்ட அந்த மேடையிலிருந்து அவற்றை எடுத்துவிட நாம் முன்வரவில்லை. தேவன் எனக்கு அளித்த ஒளியை நான் கைவிட முடியும் என்று நீங்கள் நினைக்கிறீர்களா? அது யுகங்களின் கன்மலையைப் போன்றதாக இருக்க வேண்டியது. அது எனக்குக் கொடுக்கப்பட்டதிலிருந்து இதுவரை என்னை வழிநடத்தி வந்துள்ளது.” Review and Herald, April 14, 1903.</w:t>
      </w:r>
    </w:p>
    <w:p>
      <w:pPr>
        <w:pStyle w:val="ArticleBody"/>
        <w:jc w:val="left"/>
      </w:pPr>
      <w:r>
        <w:rPr>
          <w:rFonts w:ascii="Nirmala UI" w:hAnsi="Nirmala UI" w:eastAsia="Nirmala UI" w:cs="Nirmala UI"/>
        </w:rPr>
        <w:t>“மாதம்” என்பது முதல் மாதத்தைக் குறிக்கிறது.</w:t>
      </w:r>
    </w:p>
    <w:p>
      <w:pPr>
        <w:pStyle w:val="ArticleScripture"/>
        <w:jc w:val="left"/>
      </w:pPr>
      <w:r>
        <w:rPr>
          <w:rFonts w:ascii="Nirmala UI" w:hAnsi="Nirmala UI" w:eastAsia="Nirmala UI" w:cs="Nirmala UI"/>
        </w:rPr>
        <w:t>ஆகையால், சீயோனின் பிள்ளைகளே, மகிழுங்கள்; உங்கள் தேவனாகிய கர்த்தரில் களிகூருங்கள்; ஏனெனில் அவர் உங்களுக்குப் பூர்வமழையை அளவோடு அருளியிருக்கிறார்; மேலும், அவர் உங்களுக்காக மழையை—பூர்வமழையையும் பிந்திய மழையையும்—முதலாம் மாதத்தில் பொழியப்பண்ணுவார். களஞ்சியத் தளங்கள் கோதுமையால் நிரம்பியிருக்கும்; ஆலைக்கால்கள் திராட்சரசத்தாலும் எண்ணெயாலும் பெருகி வழியும். நான் உங்களிடையே அனுப்பின என் பெரிய படையாகிய வெட்டுக்கிளி, புழு, பச்சைப்பூச்சி, இலைத்தின்னிப் பூச்சி ஆகியவை தின்றுபோன ஆண்டுகளை உங்களுக்குத் திரும்பக் கொடுப்பேன். நீங்கள் மிகுதியாக உண்டு திருப்தியடைந்து, உங்களோடு அதிசயமாக நடத்தின உங்கள் தேவனாகிய கர்த்தரின் நாமத்தைத் துதிப்பீர்கள்; என் ஜனங்கள் ஒருபோதும் வெட்கப்படமாட்டார்கள். நான் இஸ்ரவேலின் நடுவில் இருக்கிறேன் என்றும், நான் உங்கள் தேவனாகிய கர்த்தர் என்றும், வேறொருவனும் இல்லை என்றும் நீங்கள் அறிந்துகொள்வீர்கள்; என் ஜனங்கள் ஒருபோதும் வெட்கப்படமாட்டார்கள். யோவேல் 2:23–27.</w:t>
      </w:r>
    </w:p>
    <w:p>
      <w:pPr>
        <w:pStyle w:val="ArticleBody"/>
        <w:jc w:val="left"/>
      </w:pPr>
      <w:r>
        <w:rPr>
          <w:rFonts w:ascii="Nirmala UI" w:hAnsi="Nirmala UI" w:eastAsia="Nirmala UI" w:cs="Nirmala UI"/>
        </w:rPr>
        <w:t>ஞாயிற்றுக்கிழமைச் சட்டத்தின் “மணி” வந்தபோது, மூன்றாம் ஐயோவின் இஸ்லாம் எதிர்பாராதவிதமாகப் பாய்ந்தடிக்கிறது; மேலும் லவோதிக்கேய ஆத்வென்டிசம் பாம்பின் கன்மலையில் நம்பிக்கை வைத்திருந்ததால் வெட்கமடைகிறது. அந்நேரத்தில், முதலாம் மாதத்தில், சுத்திகரிக்கப்பட்ட மக்கள்மேல் பிற்கால மழை பொழியப்படுகிறது. அந்த நிலையிலே, நாஷ்வில்லிலிருந்து தொடர்ந்து வந்த வேதனைக்குப் பின் அமெரிக்க ஐக்கிய நாடுகள் கொல்லப்படுகிறது. நகரங்களின் அழிவாகிய அந்த வேதனை தொடங்குகிறது; மேலும் ஞாயிற்றுக்கிழமைச் சட்டத்தின் மணிநேரத்தில், உலகத்திற்கான மிருகத்தின் உருவப் பரிசோதனைக் காலத்தை அறிமுகப்படுத்திக்கொண்டு, அமெரிக்க ஐக்கிய நாடுகள் வேதாகமத் தீர்க்கதரிசனத்தின் ஆறாம் ராஜ்யமாக முடிவுக்கு வருகிறது (கொல்லப்படுகிறது); அந்தப் பரிசோதனைக் காலம் எட்டாம் ராஜ்யம் உதவியாரும் இன்றிக் தன் முடிவுக்கு வரும் போது (கொல்லப்படும் போது) நிறைவடைகிறது.</w:t>
      </w:r>
    </w:p>
    <w:p>
      <w:pPr>
        <w:pStyle w:val="ArticleHeading"/>
        <w:jc w:val="left"/>
      </w:pPr>
      <w:r>
        <w:rPr>
          <w:rFonts w:ascii="Nirmala UI" w:hAnsi="Nirmala UI" w:eastAsia="Nirmala UI" w:cs="Nirmala UI"/>
        </w:rPr>
        <w:t>யூபிராத்து</w:t>
      </w:r>
    </w:p>
    <w:p>
      <w:pPr>
        <w:pStyle w:val="ArticleBody"/>
        <w:jc w:val="left"/>
      </w:pPr>
      <w:r>
        <w:rPr>
          <w:rFonts w:ascii="Nirmala UI" w:hAnsi="Nirmala UI" w:eastAsia="Nirmala UI" w:cs="Nirmala UI"/>
        </w:rPr>
        <w:t>யூப்ரடீஸ் நதி குறியீட்டுரீதியாக இஸ்லாமுடன் தொடர்புபடுத்தப்படுகிறது; மேலும் “யூப்ரடீஸ்” என்பதற்கு “பலனளிப்பது, அல்லது புறப்பட்டெழுவது” என்று பொருள். இரண்டாம் ஐயோவில், யூப்ரடீஸில் கட்டப்பட்டிருந்த நான்கு காற்றுகள் விடுவிக்கப்படுகின்றன.</w:t>
      </w:r>
    </w:p>
    <w:p>
      <w:pPr>
        <w:pStyle w:val="ArticleScripture"/>
        <w:jc w:val="left"/>
      </w:pPr>
      <w:r>
        <w:rPr>
          <w:rFonts w:ascii="Nirmala UI" w:hAnsi="Nirmala UI" w:eastAsia="Nirmala UI" w:cs="Nirmala UI"/>
        </w:rPr>
        <w:t>ஆறாம் தூதன் எக்காளம் ஊதினான்; அப்பொழுது தேவனுக்கு முன்பாக இருக்கிற பொற்கல்பீடத்தின் நான்கு கொம்புகளிலிருந்து ஒரு சத்தம் எழுவதைக் கேட்டேன். அது எக்காளம் உடைய ஆறாம் தூதனிடம்: மகாநதியான ஐப்பிராத்து நதியினிடத்தில் கட்டப்பட்டிருக்கிற நான்கு தூதர்களையும் அவிழ்த்து விடு என்று சொல்லியது. அப்பொழுது மனிதரில் மூன்றில் ஒரு பகுதியை கொல்லும்படியாக ஒரு மணிநேரத்திற்கும், ஒரு நாளிற்கும், ஒரு மாதத்திற்கும், ஒரு ஆண்டிற்கும் ஆயத்தமாக வைக்கப்பட்டிருந்த அந்த நான்கு தூதர்களும் அவிழ்த்து விடப்பட்டார்கள். வெளிப்படுத்தின விசேஷம் 9:13–15.</w:t>
      </w:r>
    </w:p>
    <w:p>
      <w:pPr>
        <w:pStyle w:val="ArticleBody"/>
        <w:jc w:val="left"/>
      </w:pPr>
      <w:r>
        <w:rPr>
          <w:rFonts w:ascii="Nirmala UI" w:hAnsi="Nirmala UI" w:eastAsia="Nirmala UI" w:cs="Nirmala UI"/>
        </w:rPr>
        <w:t>யூபிராத்து வாக்குத்தத்த தேசத்தின் கிழக்குப் எல்லையைச் சுட்டிக்காட்டியது; மேலும் தீர்க்கதரிசனத்தில் இஸ்லாம் “கிழக்கின் பிள்ளைகள்” ஆகும். அவர்களுடைய தீர்க்கதரிசனப் பண்பு, அவர்கள் அடக்கப்பட்டு பின்னர் விடுவிக்கப்படுகிறார்கள் என்பதாகும்; இதன் தொடக்கம் ஆகாரை சாரா அடக்கியதிலிருந்தே ஆரம்பிக்கிறது.</w:t>
      </w:r>
    </w:p>
    <w:p>
      <w:pPr>
        <w:pStyle w:val="ArticleScripture"/>
        <w:jc w:val="left"/>
      </w:pPr>
      <w:r>
        <w:rPr>
          <w:rFonts w:ascii="Nirmala UI" w:hAnsi="Nirmala UI" w:eastAsia="Nirmala UI" w:cs="Nirmala UI"/>
        </w:rPr>
        <w:t>அப்போது தேவன் கூறினார்: “உன் மனைவியான சாராள் நிச்சயமாக உனக்குப் ஒரு குமாரனைப் பெறுவாள்; நீ அவனுக்குப் ஈசாக்கு என்று பெயரிட வேண்டும்; நான் என்னுடைய உடன்படிக்கையை அவனுடனும், அவனுக்குப் பின்வரும் அவன் சந்ததியுடனும், நித்திய உடன்படிக்கையாக நிலைநிறுத்துவேன். இஸ்மாயேலைப் பற்றியும், நான் உன் விண்ணப்பத்தைக் கேட்டேன்: இதோ, நான் அவனை ஆசீர்வதித்திருக்கிறேன்; அவனைப் பலுகப்பண்ணி, அவனை மிகுந்த அளவில் பெருகப்பண்ணுவேன்; அவன் பன்னிரண்டு பிரபுக்களைப் பெறுவான்; நான் அவனை ஒரு பெரிய ஜாதியாக ஆக்குவேன்.” ஆதியாகமம் 17:19, 20.</w:t>
      </w:r>
    </w:p>
    <w:p>
      <w:pPr>
        <w:pStyle w:val="ArticleBody"/>
        <w:jc w:val="left"/>
      </w:pPr>
      <w:r>
        <w:rPr>
          <w:rFonts w:ascii="Nirmala UI" w:hAnsi="Nirmala UI" w:eastAsia="Nirmala UI" w:cs="Nirmala UI"/>
        </w:rPr>
        <w:t>இஷ்மாயேல் கனிவுறும்படி ஆக்கப்பட்டான்; யூபிராத்து என்பதன் அர்த்தமும் கனிவுற்றது என்பதே. முதல் ஐயோவின் வேதனையான நூற்று ஐம்பது ஆண்டுகளின் தீர்க்கதரிசனத்தின் முடிவில், மனிதரில் மூன்றில் ஒரு பங்கை கொல்லும்படியாக இஸ்லாம் விடுவிக்கப்பட்டபோது, ஒரு மணி, ஒரு நாள், ஒரு மாதம், ஒரு ஆண்டு என்ற தீர்க்கதரிசனம் ஆரம்பமானது. ஞாயிற்றுக்கிழமைச் சட்டத்தின் போது, வேதாகமத் தீர்க்கதரிசனத்தின் ஆறாம் ராஜ்யம் கொல்லப்படுகிறது; அது நவீன ரோமத்தின் மூன்றில் ஒரு பங்காகும். முதல் தூதனின் செய்தி வல்லமையடைந்தபோது, 1840 ஆகஸ்ட் 11 அன்று இஸ்லாம் கட்டுப்படுத்தப்பட்டிருந்தது; மூன்றாம் தூதனின் செய்தி வல்லமையடைந்தபோது, 9/11 அன்று அது விடுவிக்கப்பட்டது.</w:t>
      </w:r>
    </w:p>
    <w:p>
      <w:pPr>
        <w:pStyle w:val="ArticleBody"/>
        <w:jc w:val="left"/>
      </w:pPr>
      <w:r>
        <w:rPr>
          <w:rFonts w:ascii="Nirmala UI" w:hAnsi="Nirmala UI" w:eastAsia="Nirmala UI" w:cs="Nirmala UI"/>
        </w:rPr>
        <w:t>9/11 அன்று, மரித்தோரின் நியாயத்தீர்ப்பு முடிவுற்று, உயிரோடிருப்போரின் நியாயத்தீர்ப்பு தொடங்கியபோது, நூற்று நாற்பத்துநான்கு ஆயிரம் பேரின் முத்திரையிடுதல் ஆரம்பமானது. 9/11 அன்று மூன்றாம் ஐயோவின் இஸ்லாம் விடுவிக்கப்பட்டபோது, அது உடனடியாக முத்திரையிடும் காலத்தில் கட்டுப்படுத்தப்பட்டது.</w:t>
      </w:r>
    </w:p>
    <w:p>
      <w:pPr>
        <w:pStyle w:val="ArticleScripture"/>
        <w:jc w:val="left"/>
      </w:pPr>
      <w:r>
        <w:rPr>
          <w:rFonts w:ascii="Nirmala UI" w:hAnsi="Nirmala UI" w:eastAsia="Nirmala UI" w:cs="Nirmala UI"/>
        </w:rPr>
        <w:t>“சப்தத்தை அனுசரித்த அத்வென்ட் சகோதரரில் மிகச் சிலரே இருந்த காலமான 1847-இல் இந்தத் தரிசனம் அளிக்கப்பட்டது; அவர்களுள் கூட, அதன் அனுசரிப்பு தேவனுடைய ஜனங்களுக்கும் அவிசுவாசிகளுக்கும் இடையில் ஒரு பிரிவுக் கோடு இழுக்கத் தக்க அளவு முக்கியத்துவமுடையது என்று கருதியவர்களும் மிகச் சிலரே. இப்போது அந்தத் தரிசனத்தின் நிறைவேற்றம் காணப்படத் தொடங்கியுள்ளது. இங்கு குறிப்பிடப்பட்டுள்ள ‘அந்தத் துன்பக் காலத்தின் ஆரம்பம்’ என்பது வாதைகள் ஊற்றப்படத் தொடங்கும் காலத்தைக் குறிக்கவில்லை; அவை ஊற்றப்படுவதற்கு முன்பாகிய ஒரு குறுகிய காலத்தைக் குறிக்கிறது; அக்காலத்தில் கிறிஸ்து பரிசுத்தஸ்தலத்தில் இருப்பார். அந்த வேளையில், இரட்சிப்பின் பணி முடிவுறும் நிலையிலிருக்கும்போது, பூமியின்மேல் துன்பம் வந்து கொண்டிருக்கும்; ஜாதிகள் கோபங்கொள்ளும்; இருப்பினும், மூன்றாம் தூதனின் வேலையைத் தடைசெய்யாதபடி அவை கட்டுப்படுத்தப்பட்டிருக்கும். அந்த நேரத்தில், ‘பின்மழை,’ அல்லது கர்த்தரின் சந்நிதியிலிருந்து வரும் புத்துணர்ச்சி, மூன்றாம் தூதனின் மகா சத்தத்திற்கு வல்லமையளிக்கவும், ஏழு கடைசி வாதைகள் ஊற்றப்படும் காலப்பகுதியில் பரிசுத்தவான்கள் நிலைநிற்கத் தயாராக்கவும் வரும்.” Early Writings, 85.</w:t>
      </w:r>
    </w:p>
    <w:p>
      <w:pPr>
        <w:pStyle w:val="ArticleBody"/>
        <w:jc w:val="left"/>
      </w:pPr>
      <w:r>
        <w:rPr>
          <w:rFonts w:ascii="Nirmala UI" w:hAnsi="Nirmala UI" w:eastAsia="Nirmala UI" w:cs="Nirmala UI"/>
        </w:rPr>
        <w:t>பரிசோதனைக்காலம் நிறைவடைய வழிநடத்தும் “குறுகிய காலப்பகுதி” என்பது, “கிறிஸ்து பரிசுத்தஸ்தலத்தில்” இருந்து, “இரட்சிப்பின் கிரியையை” “முடிவுக்குக் கொண்டுவருகின்ற” காலப்பகுதியாகும்.</w:t>
      </w:r>
    </w:p>
    <w:p>
      <w:pPr>
        <w:pStyle w:val="ArticleScripture"/>
        <w:jc w:val="left"/>
      </w:pPr>
      <w:r>
        <w:rPr>
          <w:rFonts w:ascii="Nirmala UI" w:hAnsi="Nirmala UI" w:eastAsia="Nirmala UI" w:cs="Nirmala UI"/>
        </w:rPr>
        <w:t>“கிறிஸ்துவின் பலியையும் ஆசாரியத்துவத்தையும் நிழலாக முன்னறிவித்த மாதிரிப் பிரமாண அமைப்பில், பரிசுத்தஸ்தலத்தின் சுத்திகரிப்பு என்பது ஆண்டுதோறும் நடைபெறும் ஊழியச் சுழற்சியில் பிரதான ஆசாரியனால் நடத்தப்பட்ட இறுதிச் சேவையாக இருந்தது. அது பரிகாரத்தின் நிறைவுப்பணி—இஸ்ரவேலிலிருந்து பாவத்தை அகற்றுதல் அல்லது ஒதுக்கிவைத்தல் ஆகும். அது, வானத்தில் உள்ள நமது பிரதான ஆசாரியரின் ஊழியத்தில் நடைபெறும் இறுதிப்பணியை, அதாவது பரலோகப் பதிவுகளில் பதிவு செய்யப்பட்டிருக்கும் அவருடைய ஜனங்களின் பாவங்களை நீக்குதல் அல்லது அழித்தொழித்தலை, முன்னடையாளப்படுத்தியது. இந்தச் சேவை விசாரணைப் பணியையும், நியாயத்தீர்ப்புப் பணியையும் உட்கொள்கிறது; மேலும் அது, வல்லமையுடனும் மகா மகிமையுடனும் வானத்தின் மேகங்களில் கிறிஸ்து வருகை தருவதற்கு உடனடியாக முன்பாக நடைபெறுகிறது; ஏனெனில் அவர் வரும்போது, ஒவ்வொரு வழக்கும் தீர்மானிக்கப்பட்டிருக்கும். இயேசு சொல்லுகிறார்: ‘இதோ, நான் விரைவாய் வருகிறேன்; அவரவர் கிரியைகளின்படி அவரவருக்குக் கொடுக்கும்படிக்கு, பலன் என்னிடத்தில் உண்டு.’ வெளிப்படுத்தின விசேஷம் 22:12. இரண்டாம் வருகைக்கு உடனடியாக முன்பாக நடைபெறும் இந்த நியாயத்தீர்ப்புப் பணியே, வெளிப்படுத்தின விசேஷம் 14:7-இல் முதல் தூதனுடைய செய்தியில் அறிவிக்கப்படுகிறது: ‘தேவனுக்குப் பயந்து, அவருக்கே மகிமையைக் கொடுங்கள்; ஏனெனில் அவருடைய நியாயத்தீர்ப்பின் வேளை வந்தது.’” The Great Controversy, 352.</w:t>
      </w:r>
    </w:p>
    <w:p>
      <w:pPr>
        <w:pStyle w:val="ArticleBody"/>
        <w:jc w:val="left"/>
      </w:pPr>
      <w:r>
        <w:rPr>
          <w:rFonts w:ascii="Nirmala UI" w:hAnsi="Nirmala UI" w:eastAsia="Nirmala UI" w:cs="Nirmala UI"/>
        </w:rPr>
        <w:t>“அவருடைய ஜனங்களின் பாவங்களை அழித்தொழித்தல்” என்பது ஜீவனுள்ளோரின் நியாயத்தீர்ப்பின் போது நடைபெறுகிறது.</w:t>
      </w:r>
    </w:p>
    <w:p>
      <w:pPr>
        <w:pStyle w:val="ArticleScripture"/>
        <w:jc w:val="left"/>
      </w:pPr>
      <w:r>
        <w:rPr>
          <w:rFonts w:ascii="Nirmala UI" w:hAnsi="Nirmala UI" w:eastAsia="Nirmala UI" w:cs="Nirmala UI"/>
        </w:rPr>
        <w:t>ஆகையால் நீங்கள் மனந்திரும்பி மாற்றப்படுங்கள்; அப்பொழுது உங்கள் பாவங்கள் அழிக்கப்பட்டுவிடும்; அப்போது கர்த்தருடைய சந்நிதியிலிருந்து இளைப்பாறுதலின் காலங்கள் வரும். மேலும், உங்களுக்குமுன் அறிவிக்கப்பட்டிருந்த இயேசு கிறிஸ்துவை அவர் அனுப்புவார். உலகம் தோன்றியதுமுதல் தம்முடைய பரிசுத்த தீர்க்கதரிசிகள் எல்லாரின் வாயினாலே தேவன் உரைத்திருக்கிற எல்லாவற்றினதும் மீட்பின் காலங்கள் வரும்வரை, வானம் அவரை ஏற்றுக்கொள்ள வேண்டியது அவசியம். அப்போஸ்தலர் 3:19–21.</w:t>
      </w:r>
    </w:p>
    <w:p>
      <w:pPr>
        <w:pStyle w:val="ArticleBody"/>
        <w:jc w:val="left"/>
      </w:pPr>
      <w:r>
        <w:rPr>
          <w:rFonts w:ascii="Nirmala UI" w:hAnsi="Nirmala UI" w:eastAsia="Nirmala UI" w:cs="Nirmala UI"/>
        </w:rPr>
        <w:t>மனந்திரும்புவதற்காக ஒருவர் உயிரோடிருக்க வேண்டும்; மேலும், பேதுரு இங்கு அதன் பரிபூரண அர்த்தத்தில் குறிப்பிட்டிருக்கும் மனந்திரும்புதல், “புத்துணர்ச்சி வரும் காலங்கள்” வரும்போது நிகழ்கிறது. அந்த இளைப்பாறுதலும் அந்த புத்துணர்ச்சியும், வெளிப்படுத்தின விசேஷம் பதினெட்டாம் அதிகாரத்தில் வல்லமையுள்ள தூதன் தமது மகிமையால் பூமியை ஒளியூட்டும்படியாக இறங்கியபோது ஆரம்பமான பிற்கால மழையாகும். அந்த வல்லமையுள்ள தூதனே ஆகஸ்ட் 11, 1840-இன் முதல் தூதனுமாயிருந்தார்; இஸ்லாம் கட்டுப்படுத்தப்பட்டபோது அவர் இறங்கினார்; மேலும் அந்தத் தூதன் “இயேசு கிறிஸ்துவைத் தவிர வேறொருவருமல்ல.” “புத்துணர்ச்சி”யும் “அனைத்து பொருள்களும் மீட்கப்படுகிற காலங்களும்” ஜாதிகளை கோபப்படுத்தும்படியாக இஸ்லாம் அவிழ்க்கப்படுவதோடும், பின்னர் ஒரு இலட்சத்து நாற்பத்திநாலாயிரம் பேர் முத்திரையிடப்படுகிறவரை அது கட்டுப்படுத்தப்படுவதோடும் ஆரம்பிக்கின்றன. 9/11 என்பது பிற்கால மழையாகிய புத்துணர்ச்சியும் இளைப்பாறுதலும் அடையாளப்படுத்தும் காலங்களின் குறியீடாக இருக்கிறது; மேலும் அது “அனைத்து பொருள்களும் மீட்கப்படுகிற காலத்தின்” பருவத்தையும் குறிக்கிறது. 1863-ஆம் ஆண்டின் கிளர்ச்சியிலிருந்து போராடும் திருச்சபையாக இருந்து வந்திருக்கிறதாயினும், வெற்றிகொள்ளும் திருச்சபையாக ஆகவிருக்கும் திருச்சபையில் மீளப்பெறப்படுவது, ஒரு இலட்சத்து நாற்பத்திநாலாயிரம் பேரின் முத்திரையிடும் காலமாகும்.</w:t>
      </w:r>
    </w:p>
    <w:p>
      <w:pPr>
        <w:pStyle w:val="ArticleBody"/>
        <w:jc w:val="left"/>
      </w:pPr>
      <w:r>
        <w:rPr>
          <w:rFonts w:ascii="Nirmala UI" w:hAnsi="Nirmala UI" w:eastAsia="Nirmala UI" w:cs="Nirmala UI"/>
        </w:rPr>
        <w:t>போராடுகிற சபை கோதுமையும் களைகளும் கலந்த ஒன்றாகும்; வெற்றியடைந்த சபை பெந்தெகொஸ்தே நாளின் முதற்பலனாகிய கோதுமை காணிக்கையாகும். 9/11 அன்று தான் முதன்முறையாக பாலாகாம் கழுதையை அடித்தான்; மேலும் அந்த திடீர் தாக்குதலுக்குப் உடனடியாகப் பிறகு பாலாகாம் (ஐக்கிய அமெரிக்கா) பயங்கரவாதத்துக்கு எதிரான உலகமயமான போரினை ஆரம்பித்தான். பாலாகாமின் கழுதை, மூன்றாம் துக்கத்தை அமைப்பதான மூன்று துக்கங்களைச் சுட்டிக்காட்டுகிறது; அவை மூன்று தூதர்களின் செய்திகளோடு இணையாக நடைபெறுகின்றன. ஆகையால், அந்த மூன்று துக்கங்களும் தீர்க்கதரிசன ரீதியாக மூன்று தூதர்களின் மூன்று படிகளால் ஆளப்படுகின்றன. இந்தக் காரணத்தினால், இரண்டாவது முறை பாலாகாம் கழுதையை அடிக்கும் போது அது இரட்டிப்பாகும்; இரண்டாம் படியில் எப்போதும் இருப்பது போலவே. பண்டைய நேரடியான மகிமையான தேசத்தின் இரு திராட்சைத்தோட்டங்களுக்கும் நவீன ஆவிக்குரிய மகிமையான தேசத்தின் இரு திராட்சைத்தோட்டங்களுக்கும் இடையில், 2023 அக்டோபர் 7 அன்று இஸ்லாம் இஸ்ரவேலைத் தாக்கியது; உடனடியாக காசாவின் மீது ஒரு கட்டுப்பாடு விதிக்கப்பட்டது; பின்னர் இஸ்லாம் நாஷ்விலைத் தாக்கும்.</w:t>
      </w:r>
    </w:p>
    <w:p>
      <w:pPr>
        <w:pStyle w:val="ArticleBody"/>
        <w:jc w:val="left"/>
      </w:pPr>
      <w:r>
        <w:rPr>
          <w:rFonts w:ascii="Nirmala UI" w:hAnsi="Nirmala UI" w:eastAsia="Nirmala UI" w:cs="Nirmala UI"/>
        </w:rPr>
        <w:t>நாஷ்வில் தாக்குதல், பிலேயாமின் சாட்சியில் திராட்சைத்தோட்டங்களுக்கு இடையில் நிகழ்வதாகிய இரண்டு திடீர் தாக்குதல்களில் இரண்டாவது ஆகும். இரவுநடுக் கூக்குரலின் செய்தி இரண்டாவது தூதனோடு இணையும் போது நிகழும் தீர்க்கதரிசனப் பாதைக்குறியை நாஷ்வில் குறிக்கிறது. கிறிஸ்துவின் இரண்டு சீஷர்கள், (இரண்டாவது தூதனுடைய செய்தியைப் பிரதிநிதித்துவப்படுத்துகிறவர்கள்) வெற்றிநுழைவின் தொடக்கத்தில் கழுதையை அவிழ்க்கும் வேளையில், இரவுநடுக் கூக்குரலின் செய்தி ஆரம்பமாகிறது. அந்த ஊர்வலம் இறுதியில் சிலுவைக்கே வழிநடத்துகிறது; அது விரைவில் வரவிருக்கும் ஞாயிற்றுக்கிழமைக் சட்டத்தின் பூகம்பத்தைப் பிரதிநிதித்துவப்படுத்துகிறது; அப்போது, அமெரிக்க ஐக்கிய நாடுகளின் வரலாற்றிற்காக மறக்கப்பட்டிருந்த பின்பு, விபசாரஸ்திரீயான ரோம் வேதாகமத் தீர்க்கதரிசனத்தின் ஆறாவது ராஜ்யத்தை வென்று அடக்குகிறாள்.</w:t>
      </w:r>
    </w:p>
    <w:p>
      <w:pPr>
        <w:pStyle w:val="ArticleBody"/>
        <w:jc w:val="left"/>
      </w:pPr>
      <w:r>
        <w:rPr>
          <w:rFonts w:ascii="Nirmala UI" w:hAnsi="Nirmala UI" w:eastAsia="Nirmala UI" w:cs="Nirmala UI"/>
        </w:rPr>
        <w:t>ஞாயிற்றுக்கிழமைச் சட்டத்தின் வேளையில் வேசி தன் பாடல்களைப் பாடத் தொடங்கும் போது, நினேவேப்போர் மீண்டும் நிகழ்ந்திருக்கும்; மேலும், உலகில் மிருகத்தின் உருவத்தின் சோதனைக்காலம் திறக்கப்படுவதைச் சுட்டிக்காட்டும் திறவுகோல் திருப்பப்பட்டிருக்கும். நினேவேப்போர் என்பது நள்ளிரவு முழக்கத்தின் அறிவிப்பின் முடிவாகும்; அது பின்னர் மூன்றாம் தூதனின் மகா முழக்கமாக மாறுகிறது. அந்தக் காலப்பகுதியின் தொடக்கம், நாஷ்வில்லின் மீது நிகழும் திடீர் தாக்குதலால் குறிக்கப்படுவதால், அதுவும் நினேவேப்போரால் முன்மாதிரியாகக் காட்டப்பட்டிருக்கும்; ஏனெனில் இயேசு, அல்பாவும் ஓமேகாவுமாயிருந்து, முடிவை எப்போதும் ஆரம்பத்தின் மூலம் விளக்குகிறார். நாஷ்வில் தாக்குதல், தீர்க்கதரிசனத் தேவைக்கிணங்க, இஸ்லாம் பூமியை இருளால் நிரப்புவதற்கு இடமளிக்கும் ரோம் பெர்சியாவின்மேல் பெற்ற வெற்றியின் கூறுகளை உட்கொண்டிருக்கும். டொனால்ட் ட்ரம்ப் ரோமின் உருவத்தின் குறியீடாக இருப்பதால், நாஷ்வில் தாக்குதலுடன் தொடர்புடைய நினேவேப்போரில் அவர் வெற்றி பெறுவார்; ஆனால் இஸ்லாமின் வெள்ளத்தைக் கட்டுப்படுத்துவதற்கான அவரது வல்லமை சீர்குலைந்திருக்கும்.</w:t>
      </w:r>
    </w:p>
    <w:p>
      <w:pPr>
        <w:pStyle w:val="ArticleBody"/>
        <w:jc w:val="left"/>
      </w:pPr>
      <w:r>
        <w:rPr>
          <w:rFonts w:ascii="Nirmala UI" w:hAnsi="Nirmala UI" w:eastAsia="Nirmala UI" w:cs="Nirmala UI"/>
        </w:rPr>
        <w:t>1989 ஆம் ஆண்டில் ரோனால்ட் ரீகன் வெற்றிகரமாக முடித்த யுத்தம், இரண்டாம் உலகப்போரின் முடிவில் ஆரம்பமான ஒரு குளிர்போர் ஆகும். டிரம்பின் குளிர்போர் பானியம் யுத்தமாகும்; அது ஞாயிற்றுக்கிழமைச் சட்டத்தின் போது மூன்றாம் உலகப்போருக்குக் கொண்டுசெல்லுகிறது; இதற்கு ஆக்டியம் யுத்தமும் நினவே யுத்தமும் முன்னுருவாக இருந்துள்ளன. பானியம் யுத்தத்தால் குறிக்கப்படும் டிரம்பின் குளிர்போர், 1989 ஆம் ஆண்டில் பெர்லின் “சுவர்” இடிக்கப்பட்டதன் முன்னுருவின்படி, அரசியலமைப்பில் திருச்சபையும் அரசும் இடையிலான பிரிவின் “சுவர்” இடிக்கப்படுவதற்குக் கொண்டுசெல்லுகிறது.</w:t>
      </w:r>
    </w:p>
    <w:p>
      <w:pPr>
        <w:pStyle w:val="ArticleBody"/>
        <w:jc w:val="left"/>
      </w:pPr>
      <w:r>
        <w:rPr>
          <w:rFonts w:ascii="Nirmala UI" w:hAnsi="Nirmala UI" w:eastAsia="Nirmala UI" w:cs="Nirmala UI"/>
        </w:rPr>
        <w:t>நாஷ்வில் என்பது, பாலாகின் கழுதை பாலாகின் காலையைச் சுவரில் நசுக்கும் இடத்தைக் குறிக்கிறது; இதனால், சுவரிடத்தில் ஒரு முடக்கப்படுதல் அடையாளப்படுத்தப்படுகிறது. நடுநிசி முழக்கத்தின் காலம், அரசியலமைப்பில் உள்ள பிரிவினைச் சுவரில் மோதித் தாக்கும் ஒரு நிகழ்வுடன் தொடங்குகிறது; இதன் மூலம், மிருகத்தின் சாயலை நிறுவுவதின் ஆரம்பம் குறிக்கப்படுகிறது (அதாவது, திருச்சபையும் அரசும் இணைவது), மேலும், மிருகத்தின் சாயலை நிறுவுதல் முடிவுறும் வேளையில் பிரிவினைச் சுவர் இடிக்கப்பட்டு அகற்றப்படுதலை முன்மாதிரியாகக் காட்டும் ஒரு வழிக்குறியுடன் அது தொடர்புபடுத்தப்படுகிறது. 1798ஆம் ஆண்டின் Alien and Sedition Acts மூலம் முன்மாதிரியாகக் காட்டப்பட்டதுபோல, ஞாயிற்றுக்கிழமைச் சட்டத்தில் பேசுதலை முன்மாதிரியாகக் காட்டும் வகையில், டொனால்ட் டிரம்ப் ஒரு நிர்வாக ஆணையின் மூலம் தீர்க்கதரிசனரீதியாகப் பேசுவார். அங்கே அவர் ஜனநாயகக் கட்சியின் உலகமயவாதிகளையும், அவர்களுக்கு இணையான குடியரசுக் கட்சியின் RINO உலகமயவாதிகளையும் தோற்கடிப்பார். நினவேப் போரில் பாரசீகத்தால் முன்மாதிரியாகக் காட்டப்பட்ட பகைவர்கள்மீதான அவரது வெற்றி, நிலமெங்கும் பரவிவரும் இஸ்லாமின் வெட்டுக்கிளிகளுக்கு எதிர்த்து நிற்கத் தேவையான வலிமையிலிருந்து அரசியல் போரின் இரு தரப்பினரையும் சோர்வடைந்தவர்களாக விட்டுச்செல்லும். டிரம்பின் நசுக்கிய கால், நடுநிசி முழக்க அறிவிப்பின் ஆரம்பத்தில் உள்ள அந்தச் சுவராக இருந்து, முடிவில் உள்ள சுவருக்குத் தலைமாறாகிறது.</w:t>
      </w:r>
    </w:p>
    <w:p>
      <w:pPr>
        <w:pStyle w:val="ArticleBody"/>
        <w:jc w:val="left"/>
      </w:pPr>
      <w:r>
        <w:rPr>
          <w:rFonts w:ascii="Nirmala UI" w:hAnsi="Nirmala UI" w:eastAsia="Nirmala UI" w:cs="Nirmala UI"/>
        </w:rPr>
        <w:t>அடுத்த கட்டுரையில் இந்த மூன்று ஐயோக்களைப் பற்றிய இந்த ஆராய்ச்சியை நாம் தொடர்ந்து மேற்கொள்வோம்.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நாற்பதாவது வசனத்தின் மறைந்த வரலாறு - எண் பதினான்கு</dc:title>
  <dc:subject>இரண்டாம் ஐயோ - பகுதி ஒன்று</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