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Nirmala UI" w:hAnsi="Nirmala UI" w:eastAsia="Nirmala UI" w:cs="Nirmala UI"/>
        </w:rPr>
        <w:t>நாற்பதாவது வசனத்தின் மறைந்த வரலாறு - எண் பதினெட்டு</w:t>
      </w:r>
    </w:p>
    <w:p>
      <w:pPr>
        <w:pStyle w:val="ArticleSubtitle"/>
        <w:jc w:val="left"/>
      </w:pPr>
      <w:r>
        <w:rPr>
          <w:rFonts w:ascii="Nirmala UI" w:hAnsi="Nirmala UI" w:eastAsia="Nirmala UI" w:cs="Nirmala UI"/>
        </w:rPr>
        <w:t>இரண்டாம் ஐயோ - பகுதி ஐந்து</w:t>
      </w:r>
    </w:p>
    <w:p>
      <w:pPr>
        <w:pStyle w:val="ArticleByline"/>
        <w:jc w:val="left"/>
      </w:pPr>
      <w:r>
        <w:rPr>
          <w:rFonts w:ascii="Nirmala UI" w:hAnsi="Nirmala UI" w:eastAsia="Nirmala UI" w:cs="Nirmala UI"/>
        </w:rPr>
        <w:t>Jeff Pippenger</w:t>
      </w:r>
    </w:p>
    <w:p>
      <w:pPr>
        <w:pStyle w:val="ArticleDate"/>
        <w:jc w:val="left"/>
      </w:pPr>
      <w:r>
        <w:rPr>
          <w:rFonts w:ascii="Nirmala UI" w:hAnsi="Nirmala UI" w:eastAsia="Nirmala UI" w:cs="Nirmala UI"/>
        </w:rPr>
        <w:t>2026-07-15</w:t>
      </w:r>
    </w:p>
    <w:p>
      <w:pPr>
        <w:pStyle w:val="ArticleBody"/>
        <w:jc w:val="left"/>
      </w:pPr>
      <w:r>
        <w:rPr>
          <w:rFonts w:ascii="Nirmala UI" w:hAnsi="Nirmala UI" w:eastAsia="Nirmala UI" w:cs="Nirmala UI"/>
        </w:rPr>
        <w:t>வெளிப்படுத்தல் ஒன்பதாம் அதிகாரத்தில் நினிவேயின் போரைக் குறிக்கின்ற “திறவுகோல்” ஒரு திருப்புமுனையை உண்டாக்கிய வரலாற்றினால் நிறைவேறியது; நிச்சயமாக, திறவுகோல் செய்பவை அதுவே. என் வாதம் என்னவென்றால், நினிவேயின் போர் இஸ்லாமின் எழுச்சியைச் சுட்டிக்காட்டிய வரலாற்றுத் திறவுகோலாக மட்டுமல்ல, அது ஒரு தீர்க்கதரிசனத் திறவுகோலும்கூட ஆகும். அந்தப் போரின் தீர்க்கதரிசன இயக்கவியல், தானியேலும் வெளிப்படுத்தலும் விளக்குகின்ற வேதாகமத் தீர்க்கதரிசனத்தின் ராஜ்யங்களின் அனைத்துக் கோடுகளையும் தானியேல் பதினொன்றாம் அதிகாரத்தோடு ஒழுங்குபடுத்துகிறது. இதைச் செய்வதன் மூலம், அந்த ராஜ்யங்கள் அனைத்தும் தானியேல் பதினொன்றின் கடைசி ஆறு வசனங்களுக்கு சாட்சியமளிக்க அனுமதிக்கப்படுகிறது; அதிலும் முக்கியமாக—நாற்பதாம் வசனத்தின் வெளிப்புற மறைக்கப்பட்ட வரலாற்றை முத்திரைநீக்கவும் செய்கிறது.</w:t>
      </w:r>
    </w:p>
    <w:p>
      <w:pPr>
        <w:pStyle w:val="ArticleScripture"/>
        <w:jc w:val="left"/>
      </w:pPr>
      <w:r>
        <w:rPr>
          <w:rFonts w:ascii="Nirmala UI" w:hAnsi="Nirmala UI" w:eastAsia="Nirmala UI" w:cs="Nirmala UI"/>
        </w:rPr>
        <w:t>நான் உனக்குப் பரலோக இராஜ்யத்தின் திறவுகோல்களை அளிப்பேன்; நீ பூமியில் எதையாவது கட்டினால் அது பரலோகத்தில் கட்டப்பட்டிருக்கும்; நீ பூமியில் எதையாவது அவிழ்த்தால் அது பரலோகத்தில் அவிழ்க்கப்பட்டிருக்கும். மத்தேயு 16:19.</w:t>
      </w:r>
    </w:p>
    <w:p>
      <w:pPr>
        <w:pStyle w:val="ArticleHeading"/>
        <w:jc w:val="left"/>
      </w:pPr>
      <w:r>
        <w:rPr>
          <w:rFonts w:ascii="Nirmala UI" w:hAnsi="Nirmala UI" w:eastAsia="Nirmala UI" w:cs="Nirmala UI"/>
        </w:rPr>
        <w:t>முகம்மதின் ராஜ்யத்தின் விடுதலையும் எழுச்சியும்</w:t>
      </w:r>
    </w:p>
    <w:p>
      <w:pPr>
        <w:pStyle w:val="ArticleBody"/>
        <w:jc w:val="left"/>
      </w:pPr>
      <w:r>
        <w:rPr>
          <w:rFonts w:ascii="Nirmala UI" w:hAnsi="Nirmala UI" w:eastAsia="Nirmala UI" w:cs="Nirmala UI"/>
        </w:rPr>
        <w:t>627 ஆம் ஆண்டில் நிகழ்ந்த நினேவேப் போர், தேவனுடைய பரிபாலனத்தின் மூடுபனியுடன் இணைந்த ரோமின் தந்திரத்தால் தோற்கடிக்கப்பட்ட பாரசீக வல்லமையின் கடைசி பத்து ஆண்டுகளின் தொடக்கத்தைச் சுட்டிக்காட்டியது. அது முகம்மதின் இஸ்லாமியப் பெருங்கூட்டங்கள் எழ ஆரம்பிக்கும் திருப்புமுனையைச் சுட்டிக்காட்டியது. அந்தப் போர் முன்பிருந்த ஒரு தடையை அகற்றியது; கோட்பாட்டின் அடிப்படையில், ரோமும் பாரசீகமும் இரண்டும் தங்களுடைய வலிமையைத் தக்கவைத்திருந்தால், அந்தத் தடை நீடித்திருக்கும். ஆனால் இரண்டிலும் அப்படி ஆகவில்லை.</w:t>
      </w:r>
    </w:p>
    <w:p>
      <w:pPr>
        <w:pStyle w:val="ArticleHeading"/>
        <w:jc w:val="left"/>
      </w:pPr>
      <w:r>
        <w:rPr>
          <w:rFonts w:ascii="Nirmala UI" w:hAnsi="Nirmala UI" w:eastAsia="Nirmala UI" w:cs="Nirmala UI"/>
        </w:rPr>
        <w:t>அடக்கம் மற்றும் விடுதலை</w:t>
      </w:r>
    </w:p>
    <w:p>
      <w:pPr>
        <w:pStyle w:val="ArticleBody"/>
        <w:jc w:val="left"/>
      </w:pPr>
      <w:r>
        <w:rPr>
          <w:rFonts w:ascii="Nirmala UI" w:hAnsi="Nirmala UI" w:eastAsia="Nirmala UI" w:cs="Nirmala UI"/>
        </w:rPr>
        <w:t>இஸ்லாமின் தீர்க்கதரிசனப் பிரதிநிதித்துவத்தில், வேதவாக்கியத்தின் முதலாவது அறிமுகத்திலிருந்தே இஸ்லாம் கட்டுப்படுத்தப்படுதலும் விடுவிக்கப்படுதலும் காணப்படுகின்றன; அதுபோல சாராள் ஆபிரகாமை சம்மதிக்கச் செய்து ஆகாரையும் இஸ்மவேலையும் கட்டுப்படுத்தினாள்.</w:t>
      </w:r>
    </w:p>
    <w:p>
      <w:pPr>
        <w:pStyle w:val="ArticleScripture"/>
        <w:jc w:val="left"/>
      </w:pPr>
      <w:r>
        <w:rPr>
          <w:rFonts w:ascii="Nirmala UI" w:hAnsi="Nirmala UI" w:eastAsia="Nirmala UI" w:cs="Nirmala UI"/>
        </w:rPr>
        <w:t>அப்பொழுது சாராய் ஆபிராமை நோக்கி: எனக்குச் செய்யப்பட்ட அநியாயம் உன்மேல் இருப்பதாக; என் அடிமைப் பெண்ணை உன் மடியில் கொடுத்தேன்; அவள் கர்ப்பவதியானதை அறிந்தபோது, அவள் கண்களில் நான் அற்பமாக எண்ணப்பட்டேன்; கர்த்தர் எனக்கும் உனக்கும் நடுவில் நியாயந்தீர்ப்பாராக என்றாள். அதற்கு ஆபிராம் சாராயை நோக்கி: இதோ, உன் அடிமைப் பெண் உன் கையில் இருக்கிறாள்; உனக்குப் பிரியமானபடி அவளுக்குச் செய் என்றான். சாராய் அவளைத் துன்புறுத்தினபோது, அவள் அவளுடைய முகத்திலிருந்து ஓடிப்போனாள். ஆதியாகமம் 16:5, 6.</w:t>
      </w:r>
    </w:p>
    <w:p>
      <w:pPr>
        <w:pStyle w:val="ArticleBody"/>
        <w:jc w:val="left"/>
      </w:pPr>
      <w:r>
        <w:rPr>
          <w:rFonts w:ascii="Nirmala UI" w:hAnsi="Nirmala UI" w:eastAsia="Nirmala UI" w:cs="Nirmala UI"/>
        </w:rPr>
        <w:t>அந்த நிகழ்ச்சிக்கும் முன்னரே, தீர்க்கதரிசன வரலாற்றில் ஹாகர் அறிமுகப்படுத்தப்படுவதற்கான காரணம், கர்த்தர் சாராவுக்கு ஒரு பிள்ளை உண்டாகாமல் “தடுத்திருக்கிறார்” என்பதுதான்.</w:t>
      </w:r>
    </w:p>
    <w:p>
      <w:pPr>
        <w:pStyle w:val="ArticleScripture"/>
        <w:jc w:val="left"/>
      </w:pPr>
      <w:r>
        <w:rPr>
          <w:rFonts w:ascii="Nirmala UI" w:hAnsi="Nirmala UI" w:eastAsia="Nirmala UI" w:cs="Nirmala UI"/>
        </w:rPr>
        <w:t>இப்போது ஆபிராமின் மனைவியான சாராய் அவனுக்குப் பிள்ளைகளைப் பெறவில்லை; அவளுக்கே ஆகார் என்னும் பெயருடைய ஒரு எகிப்திய பணிப்பெண் இருந்தாள். அப்பொழுது சாராய் ஆபிராமை நோக்கி: இதோ, கர்த்தர் என்னை மகப்பேறடையாமல் தடுத்திருக்கிறார்; தயவுசெய்து என் பணிப்பெண்ணிடத்தில் சேரும்; அவள் மூலம் எனக்குப் பிள்ளைகள் உண்டாகக்கூடும் என்றாள். ஆபிராமும் சாராயின் சொல்லுக்குச் செவிகொடுத்தான். ஆதியாகமம் 16:1, 2.</w:t>
      </w:r>
    </w:p>
    <w:p>
      <w:pPr>
        <w:pStyle w:val="ArticleBody"/>
        <w:jc w:val="left"/>
      </w:pPr>
      <w:r>
        <w:rPr>
          <w:rFonts w:ascii="Nirmala UI" w:hAnsi="Nirmala UI" w:eastAsia="Nirmala UI" w:cs="Nirmala UI"/>
        </w:rPr>
        <w:t>முகம்மதுவுக்குக் கொடுக்கப்பட்ட வெளிப்படுத்தின விசேஷம் ஒன்பதாம் அதிகாரத்தின் “திறவுகோல்”, அதன் பின்னர் நினவேப் போரினால் நிறைவேற்றப்பட்டது; அது தீர்க்கதரிசன வரலாற்றின் எந்தக் குறிப்பிட்ட நிலையிலும் இஸ்லாமின் மேல் இருந்த “கட்டுப்பாடு” நீக்கப்படுதலைக் குறிக்கிறது.</w:t>
      </w:r>
    </w:p>
    <w:p>
      <w:pPr>
        <w:pStyle w:val="ArticleScripture"/>
        <w:jc w:val="left"/>
      </w:pPr>
      <w:r>
        <w:rPr>
          <w:rFonts w:ascii="Nirmala UI" w:hAnsi="Nirmala UI" w:eastAsia="Nirmala UI" w:cs="Nirmala UI"/>
        </w:rPr>
        <w:t>“தேவதூதர்கள் நான்கு காற்றுகளையும் பிடித்திருக்கிறார்கள்; அவை கட்டுப்பாட்டை முறித்துக்கொண்டு விடுபட்டு, முழு பூமியின் முகத்தின்மேல் பாய்ந்து செல்ல விழையும் கோபமுள்ள குதிரையாகச் சித்தரிக்கப்படுகின்றன; அது செல்லும் வழியெல்லாம் அழிவையும் மரணத்தையும் ஏந்திக்கொண்டு செல்கிறது.” Manuscript Releases, volume 20, 217.</w:t>
      </w:r>
    </w:p>
    <w:p>
      <w:pPr>
        <w:pStyle w:val="ArticleBody"/>
        <w:jc w:val="left"/>
      </w:pPr>
      <w:r>
        <w:rPr>
          <w:rFonts w:ascii="Nirmala UI" w:hAnsi="Nirmala UI" w:eastAsia="Nirmala UI" w:cs="Nirmala UI"/>
        </w:rPr>
        <w:t>முகம்மதின் ராஜ்யத்தின் “எழுச்சியும் வீழ்ச்சியும்” என்பது, ஒரு எழுச்சியும் ஒரு வீழ்ச்சியுமாக அல்லாது, மாறாக ஒரு ‘விடுவிப்பும்’ ஒரு ‘கட்டுப்பாடும்’ ஆகவே பிரதிநிதித்துவப்படுத்தப்படுகிறது. இஸ்லாம் தீர்க்கதரிசன ரீதியாக விடுவிக்கப்படும்போது, அந்த விடுவிப்பு நினவேப் போரினால் விளக்கப்பட்டுள்ளது.</w:t>
      </w:r>
    </w:p>
    <w:p>
      <w:pPr>
        <w:pStyle w:val="ArticleHeading"/>
        <w:jc w:val="left"/>
      </w:pPr>
      <w:r>
        <w:rPr>
          <w:rFonts w:ascii="Nirmala UI" w:hAnsi="Nirmala UI" w:eastAsia="Nirmala UI" w:cs="Nirmala UI"/>
        </w:rPr>
        <w:t>துன்பங்களே மட்டும்</w:t>
      </w:r>
    </w:p>
    <w:p>
      <w:pPr>
        <w:pStyle w:val="ArticleBody"/>
        <w:jc w:val="left"/>
      </w:pPr>
      <w:r>
        <w:rPr>
          <w:rFonts w:ascii="Nirmala UI" w:hAnsi="Nirmala UI" w:eastAsia="Nirmala UI" w:cs="Nirmala UI"/>
        </w:rPr>
        <w:t>ஏழு எக்காளங்களில், இஸ்லாமின் “அயோ” எக்காளங்கள் மட்டுமே அவை முதன்முதலாக தீர்க்கதரிசன வரலாற்றில் அறிமுகப்படுத்தப்பட்ட காலத்திலிருந்து கிருபைக்காலம் முடிவுறும் வரை இடைவிடாத வல்லமையாக வரலாற்றை முழுவதும் விரித்திருக்கின்றன. மேற்கத்திய ரோமின் மீது வந்த முதல் நான்கு எக்காளங்கள் ஓடோஆகர், கென்செரிக், அட்டிலா த ஹன், மற்றும் அலாரிக் ஆகியோரைக் குறித்தன; இவ்வாறு அவை கடைசி நாட்களில் தெய்வீக ஏற்பாட்டினால் நிகழும் நியாயத்தீர்ப்பின் நான்கு வல்லமைகளுக்கு முன்னுருவாக அமைந்தன; இருப்பினும், அவற்றின் நவீன இணைமுறை அந்தப் பண்டைய நான்கு வல்லமைகளின் நேரடி வழித்தோன்றல் அல்ல. ஆனால் “அயோ” எக்காளங்களின் நிலை அவ்வாறல்ல. இஸ்லாம் வரலாற்றில் நுழைந்த பின்பு, அது கிருபைக்காலம் முடிவுறும் வேளையில் முழுமையாக விடுவிக்கப்படும் வரை, விடுவித்தலும் கட்டுப்படுத்தலும் ஆகியவற்றின் நேரடியான தொடர்ச்சியான கோட்டில் நிலைத்திருக்கிறது. “அயோ” எக்காளங்களில், ‘விடுவித்தல்’ என்பதற்கான “திறவுகோல்” நினவேப் போரினால் அடையாளப்படுத்தப்படுகிறது.</w:t>
      </w:r>
    </w:p>
    <w:p>
      <w:pPr>
        <w:pStyle w:val="ArticleHeading"/>
        <w:jc w:val="left"/>
      </w:pPr>
      <w:r>
        <w:rPr>
          <w:rFonts w:ascii="Nirmala UI" w:hAnsi="Nirmala UI" w:eastAsia="Nirmala UI" w:cs="Nirmala UI"/>
        </w:rPr>
        <w:t>நிக்கோமீடியா மற்றும் ஜூலை 27, 1299</w:t>
      </w:r>
    </w:p>
    <w:p>
      <w:pPr>
        <w:pStyle w:val="ArticleBody"/>
        <w:jc w:val="left"/>
      </w:pPr>
      <w:r>
        <w:rPr>
          <w:rFonts w:ascii="Nirmala UI" w:hAnsi="Nirmala UI" w:eastAsia="Nirmala UI" w:cs="Nirmala UI"/>
        </w:rPr>
        <w:t>முன்னோடிகள், ஜூலை 27, 1299 என்பதை நூற்று ஐம்பது ஆண்டுகளின் தொடக்கமாகச் சரியாக அடையாளங்கண்டார்கள்; அவை ஜூலை 27, 1449 அன்று முடிவடைந்தன; அதன் பின்னர், ஆகஸ்ட் 11, 1840 அன்று நிறைவுற்ற முந்நூற்று தொண்ணூற்று ஒரு ஆண்டுகளும் பதினைந்து நாட்களும் அன்றே ஆரம்பமானது.</w:t>
      </w:r>
    </w:p>
    <w:p>
      <w:pPr>
        <w:pStyle w:val="ArticleBody"/>
        <w:jc w:val="left"/>
      </w:pPr>
      <w:r>
        <w:rPr>
          <w:rFonts w:ascii="Nirmala UI" w:hAnsi="Nirmala UI" w:eastAsia="Nirmala UI" w:cs="Nirmala UI"/>
        </w:rPr>
        <w:t>முந்தைய கட்டுரையில், ஒட்டோமன் பேய்லிக்கின் நிறுவகரான ஒஸ்மான் முதலாம் அவர்களின் மகனான சுல்தான் ஓர்ஹான் காஜி, நிகோமீடியா என்னும் முக்கியமான பைசாந்திய நகரத்தை முற்றுகையிட்டபோது, 1333 முதல் 1337 வரையிலான காலத்தில் நிகோமீடியா மீது கொண்டு வரப்பட்ட முற்றுகையை நாம் அடையாளங்காட்டினோம். அந்த முற்றுகை, அவரது தந்தையான ஒஸ்மான் மூலம் தொடங்கியிருந்த நிகோமீடியாவுக்கு எதிரான போர் நடவடிக்கையின் நிறைவாகும். வெளிப்படுத்தின விசேஷம் ஒன்பதாம் அதிகாரம், பத்தாம் வசனத்தில் கூறப்படும் நூற்று ஐம்பது ஆண்டுகள், ஜூலை 27, 1299 அன்று ஆரம்பமானது; மேலும், ஒரு தீர்க்கதரிசனத்தின் தொடக்கமாக இருப்பதனால், அந்த ஆரம்ப நாளோடு தொடர்புடைய வரலாறு கவனிக்கப்பட வேண்டும். ஒஸ்மான் முதலாம் (ஒட்டோமன் வம்சத்தின் நிறுவகர்), சுல்தான் ஓர்ஹான் காஜியின் தந்தை ஆவார்; அவர் ஜூலை 27, 1299 அன்று, நிகோமீடியா பிராந்தியத்தில், நிகோமீடியா நகரத்திற்கு அருகில் அமைந்திருந்த பாபேயுஸ் போரில், பைசாந்திய பேரரசுக்கு எதிராக குறிப்பிடத்தக்க ஆரம்ப வெற்றியைப் பெற்றார்; அது ரோம மற்றும் ஆரம்ப பைசாந்திய வரலாற்றில் மிக முக்கியமான தலைநகரமாக இருந்தது.</w:t>
      </w:r>
    </w:p>
    <w:p>
      <w:pPr>
        <w:pStyle w:val="ArticleHeading"/>
        <w:jc w:val="left"/>
      </w:pPr>
      <w:r>
        <w:rPr>
          <w:rFonts w:ascii="Nirmala UI" w:hAnsi="Nirmala UI" w:eastAsia="Nirmala UI" w:cs="Nirmala UI"/>
        </w:rPr>
        <w:t>பிதாவும் குமாரனும்</w:t>
      </w:r>
    </w:p>
    <w:p>
      <w:pPr>
        <w:pStyle w:val="ArticleBody"/>
        <w:jc w:val="left"/>
      </w:pPr>
      <w:r>
        <w:rPr>
          <w:rFonts w:ascii="Nirmala UI" w:hAnsi="Nirmala UI" w:eastAsia="Nirmala UI" w:cs="Nirmala UI"/>
        </w:rPr>
        <w:t>ஜூலை 27, 1299 அன்று, உள்ளூர் ஆளுநர் ஒருவரால் வழிநடத்தப்பட்ட பைசந்தியப் படையை உஸ்மானின் படைகள் தோற்கடித்தன. பித்தீனியாவில் (வடமேற்கு அனடோலியா) ஆட்சியைத் தன் கையில் ஒருங்கிணைக்கத் தொடங்கிய பின்னர், உஸ்மான் பெற்ற முதல் முக்கியமான சுயாதீன இராணுவ வெற்றிகளில் ஒன்றாக இப்போர் கருதப்படுகிறது. சிறிய துருக்கி பேய்லிக் (குடியின ஆட்சி மிக்க சிற்றரசு) என்பதிலிருந்து, பின்பு பைசந்தியப் பகுதிகளுக்கு சவால் விடுத்து அவற்றைக் கைப்பற்றும் எழுச்சி பெறும் சக்தியாக மாறிய மாற்றத்தில், இது ஒரு முக்கியமான படியாக அமைந்தது. அந்த தேதி, இறுதியில் 1453 ஆம் ஆண்டில் கான்ஸ்டான்டினோப்பிளின் வீழ்ச்சியின்போது ஒட்டோமன் பேரரசு நிறுவப்படுவதற்கு வழிவகுத்த இஸ்லாமின் வளர்ச்சிக்காலத்தின் தொடக்கத்தைச் சுட்டிக்காட்டுகிறது. உஸ்மான் காஸி போர்வீரர்களைப் (இஸ்லாமிய உந்துதலால் இயக்கப்பட்ட எல்லைப்புறத் தாக்குதல்வீரர்கள்) பயன்படுத்தினார்; அங்கேயே, உஸ்மானிடமிருந்து தொடங்கி பின்னர் அவரது மகன் ஒர்ஹானிடம்வரை படிப்படியாக வளர்ச்சியடைந்த, அதிக ஒழுங்கமைப்புடைய ஒரு படையாக காஸி எல்லைப்புறப் போர்வீரர்கள் உருவாகத் தொடங்கினர். உஸ்மானின் பாரம்பரியத்தின் மற்ற முக்கிய அம்சங்களில் ஒன்றாக, இஸ்லாம் நிலப்பகுதிகளைத் தக்கவைத்துக்கொள்ள இது வாய்ப்பளித்தது என்பதும் அடங்கும்; இது காஸி போர்வீரர்களின் போர்முறைக்கு மாறுபட்டதாக இருந்தது, ஏனெனில் அவர்களுடைய ஒழுங்கற்ற திடீர் தாக்குதல்-பின்வாங்கல் தந்திரங்கள், அவர்களுக்கு அவர்களின் வெற்றிகளின் கொள்ளைப் பலன்களை மட்டும் வழங்கின; ஆனால் ஒருபோதும் எந்தப் பிரதேசத்தையும் வழங்கவில்லை.</w:t>
      </w:r>
    </w:p>
    <w:p>
      <w:pPr>
        <w:pStyle w:val="ArticleBody"/>
        <w:jc w:val="left"/>
      </w:pPr>
      <w:r>
        <w:rPr>
          <w:rFonts w:ascii="Nirmala UI" w:hAnsi="Nirmala UI" w:eastAsia="Nirmala UI" w:cs="Nirmala UI"/>
        </w:rPr>
        <w:t>1299 ஜூலை 27 அன்று, உஸ்மான் நிக்கோமேதியா பிரதேசத்தில் ஒரு படையெடுப்பைத் தொடங்கினார்; அதிலிருந்து முப்பத்து நான்கு ஆண்டுகளுக்குப் பிறகு, அவரது மகன் தலைநகரமான நிக்கோமேதியா நகரத்தின் மீது நான்கு ஆண்டுகள் நீண்ட முற்றுகையை ஆரம்பித்தான். தொடக்கத்தில் தந்தை, முடிவில் மகன். நிக்கோமேதியா எனச் சித்தரிக்கப்படும் பிரதேசத்துக்கு எதிராகப் போர் தொடங்கி, அந்தப் பிரதேசத்தின் தலைநகரமான நிக்கோமேதியா நகரை கைப்பற்றுவதோடு முடிவடைகிறது. 1299 முதல் 1337 வரை முப்பத்தெட்டு ஆண்டுகளைக் கொண்ட ஒரு காலப்பகுதி ஆகும்; தீர்க்கதரிசனரீதியாக “முப்பத்தெட்டு” என்ற எண் எழுந்துநிற்றலைச் சின்னமாகக் குறிக்கிறது.</w:t>
      </w:r>
    </w:p>
    <w:p>
      <w:pPr>
        <w:pStyle w:val="ArticleScripture"/>
        <w:jc w:val="left"/>
      </w:pPr>
      <w:r>
        <w:rPr>
          <w:rFonts w:ascii="Nirmala UI" w:hAnsi="Nirmala UI" w:eastAsia="Nirmala UI" w:cs="Nirmala UI"/>
        </w:rPr>
        <w:t>“இப்போது எழுந்து, சேரேது ஆற்றுக்கடவைத் தாண்டிப்போங்கள்” என்று நான் சொன்னேன். ஆகையால் நாம் சேரேது ஆற்றுக்கடவைத் தாண்டினோம். நாம் காதேஷ்பர்னேயாவிலிருந்து புறப்பட்டு, சேரேது ஆற்றுக்கடவையைத் தாண்டிவரும்வரை இருந்த காலம் முப்பத்தெட்டு ஆண்டுகள்; கர்த்தர் அவர்களுக்குச் சத்தியம்பண்ணியபடியே, யுத்தத்திற்குரிய ஆண்களின் அந்தத் தலைமுறை முழுவதும் பாளயத்தின் நடுவிலிருந்து அழிந்துபோகும்வரை அப்படியே இருந்தது. உபாகமம் 2:13, 14.</w:t>
      </w:r>
    </w:p>
    <w:p>
      <w:pPr>
        <w:pStyle w:val="ArticleBody"/>
        <w:jc w:val="left"/>
      </w:pPr>
      <w:r>
        <w:rPr>
          <w:rFonts w:ascii="Nirmala UI" w:hAnsi="Nirmala UI" w:eastAsia="Nirmala UI" w:cs="Nirmala UI"/>
        </w:rPr>
        <w:t>1299 ஜூலை 27 முதல் 1449 ஜூலை 27 வரை உள்ள நூற்று ஐம்பது ஆண்டுகள், வெளிப்படுத்தல் ஒன்பதாம் அதிகாரத்தின் இரண்டாம் ஐயோவின் ஒட்டோமன் பேரரசு நிறுவப்படுவதற்குத் துவக்கமாயிருந்த காலப்பகுதியைச் சுட்டிக்காட்டுகின்றன. நிகோமீதியாவின் படிப்படியான வெற்றிகரமான கைப்பற்றலுக்குரிய முப்பத்தெட்டு ஆண்டுகள், ஒரு தந்தையுடன் (Osman) தொடங்கி, அவன் மகனுடன் (Orphan) முடிவுற்றன. இந்தக் காலப்பகுதி, ஒரு இனக்குழுத் தலைமையாட்சி படிப்படியாக உயர்ந்து ஒரு பேரரசாக மாறியதன் முதல் படியைச் சித்தரிக்கிறது.</w:t>
      </w:r>
    </w:p>
    <w:p>
      <w:pPr>
        <w:pStyle w:val="ArticleBody"/>
        <w:jc w:val="left"/>
      </w:pPr>
      <w:r>
        <w:rPr>
          <w:rFonts w:ascii="Nirmala UI" w:hAnsi="Nirmala UI" w:eastAsia="Nirmala UI" w:cs="Nirmala UI"/>
        </w:rPr>
        <w:t>1299 ஜூலை 27 முதல் 1449 ஜூலை 27 வரையிலான நூற்று ஐம்பது ஆண்டுகளில், முப்பத்தெட்டு ஆண்டுகளின் முடிவைக் குறிக்கும் நான்கு ஆண்டு முற்றுகை அடங்கியுள்ளது. நிக்கோமீடியாவைக் கைப்பற்றுதல் ஆரம்பமானது தந்தையான ஒஸ்மான் மூலம்; அதன் நிறைவு 1333 முதல் 1337 வரையிலான நான்கு ஆண்டு முற்றுகையினால் சாதிக்கப்பட்டது; அந்த முற்றுகை ஒஸ்மானின் மகனால் நடத்தப்பட்டது.</w:t>
      </w:r>
    </w:p>
    <w:p>
      <w:pPr>
        <w:pStyle w:val="ArticleBody"/>
        <w:jc w:val="left"/>
      </w:pPr>
      <w:r>
        <w:rPr>
          <w:rFonts w:ascii="Nirmala UI" w:hAnsi="Nirmala UI" w:eastAsia="Nirmala UI" w:cs="Nirmala UI"/>
        </w:rPr>
        <w:t>1449 ஆம் ஆண்டு ஜூலை 27 அன்று அந்த நூற்று ஐம்பது ஆண்டுகள் நிறைவடைந்தபோது, பைசாந்தியரின் பேரரசனாகிய கான்ஸ்டாண்டின் பதினொன்றாம், அதாவது கிழக்கு ரோமாவின் கடைசி கான்ஸ்டாண்டின், சிங்காசனத்தை ஏற்கத் துருக்கர்களிடமிருந்து அனுமதி கோரினார். அந்தத் தேதியிலிருந்து கான்ஸ்டாண்டினோப்பிள் கைப்பற்றப்படுதல் வரை நான்கு ஆண்டுகள் இருந்தன. அந்த நான்கு ஆண்டுகள் கான்ஸ்டாண்டினோப்பிளின் முற்றுகையுடன் முடிவுற்றன; அந்த முற்றுகையிலேயே கடைசி கான்ஸ்டாண்டின் மரணமடைந்தார். இஸ்லாமின் எழுச்சி, நூற்று ஐம்பது ஆண்டுகளைக் கொண்ட தீர்க்கதரிசனத்தின் முதல் முப்பத்தெட்டு ஆண்டுகளால் பிரதிநிதித்துவப்படுத்தப்படுகிறது; அது நான்கு ஆண்டு முற்றுகையில் உச்சிக்குத் திகழ்ந்தது. நூற்று ஐம்பது ஆண்டுகள் நிறைவடைந்தபோது, துருக்கர்கள் அப்போது கொண்டிருந்த வல்லமையால் கிழக்கு ரோமா இழிவுறும் அளவுக்கு இஸ்லாம் உயர்ந்து வந்திருந்தது. 1449 ஆம் ஆண்டு ஜூலை 27 இன் அந்த அவமதிப்பிலிருந்து நான்கு ஆண்டுகள் கிழக்கு ரோமாவின் வீழ்ச்சிக்குக் கொண்டு சென்றன; கான்ஸ்டாண்டினோப்பிள் ஒரு முற்றுகையினால் கைப்பற்றப்பட்டது. முதல் முப்பத்தெட்டு ஆண்டுகளின் முடிவு ஒரு முற்றுகையால் குறிக்கப்படுகிறது; அதேபோல் ஒட்டோமன் பேரரசின் நிறுவலும் ஒரு முற்றுகையால் குறிக்கப்படுகிறது.</w:t>
      </w:r>
    </w:p>
    <w:p>
      <w:pPr>
        <w:pStyle w:val="ArticleHeading"/>
        <w:jc w:val="left"/>
      </w:pPr>
      <w:r>
        <w:rPr>
          <w:rFonts w:ascii="Nirmala UI" w:hAnsi="Nirmala UI" w:eastAsia="Nirmala UI" w:cs="Nirmala UI"/>
        </w:rPr>
        <w:t>38 மற்றும் 40</w:t>
      </w:r>
    </w:p>
    <w:p>
      <w:pPr>
        <w:pStyle w:val="ArticleBody"/>
        <w:jc w:val="left"/>
      </w:pPr>
      <w:r>
        <w:rPr>
          <w:rFonts w:ascii="Nirmala UI" w:hAnsi="Nirmala UI" w:eastAsia="Nirmala UI" w:cs="Nirmala UI"/>
        </w:rPr>
        <w:t>உபாகமத்தில் மோசே முன்னிறுத்திய அடையாளத்தின்படி, முப்பத்தெட்டு என்ற எண், வனாந்தரத்தில் நாற்பது ஆண்டுகள் அலைந்த திரிவின் நியாயத்தீர்ப்பில் கடைசி முப்பத்தெட்டு ஆண்டுகளைச் சுட்டிக்காட்டுகிறது. ஆகையால், ஒரு அடையாளமாக முப்பத்தெட்டு என்ற எண்ணுக்கு நாற்பது என்ற எண்ணோடு தொடர்பு உண்டு. 1299 ஜூலை 27 அன்று ஒஸ்மான் நிக்கோமீடியாவின் பிராந்தியத்தை கைப்பற்றினார்; அதற்கு முப்பத்தெட்டு ஆண்டுகளுக்குப் பின்னர், அவரது மகன் அந்தப் பிராந்தியத்தின் தலைநகரைப் கைப்பற்றினார். அந்தப் பிராந்தியமும் தலைநகரமும் இரண்டும் நிக்கோமீடியா ஆகும். ஒட்டோமன் பேரரசின் எழுச்சியின் தொடக்கத்தையே அடையாளப்படுத்தும் ‘இரண்டு’ படிகளுள் இதுவே முதலாவது என்று வரலாற்றாசிரியர்கள் இந்தப் போரைக் குறிப்பிடுகின்றனர். வரலாறு அடையாளப்படுத்தும் இரண்டாவது படி 1301 ஆம் ஆண்டின் நைக்கேயா யுத்தமாகும். அங்கே தந்தையான ஒஸ்மான் நைக்கேயா எனப்படும் பிராந்தியத்தை கைப்பற்றினார்; பின்னர், 1331 இல், முப்பது ஆண்டுகளுக்குப் பிறகு, அவரது மகன் முன்னாள் ரோமப் பேரரசின் தலைநகரமாக இருந்த நைக்கேயா என்ற தலைநகரைக் கைப்பற்றினார்.</w:t>
      </w:r>
    </w:p>
    <w:p>
      <w:pPr>
        <w:pStyle w:val="ArticleBody"/>
        <w:jc w:val="left"/>
      </w:pPr>
      <w:r>
        <w:rPr>
          <w:rFonts w:ascii="Nirmala UI" w:hAnsi="Nirmala UI" w:eastAsia="Nirmala UI" w:cs="Nirmala UI"/>
        </w:rPr>
        <w:t>1299 மற்றும் நிகோமீடியா போருடன் தொடர்பாக, இரண்டு படிகளில் முதலாவதாக, இரண்டாம் படி இரண்டு ஆண்டுகள் கழித்து 1301-இல் வந்தது. 1299 என்பது முப்பத்தெட்டின் ஒரு சின்னமாகும்; மேலும் இரண்டு ஆண்டுகள் கழித்து (நாற்பது), நிகேயா பிரதேசம் தந்தையால் கைப்பற்றப்படுகிறது. பண்டைய இஸ்ரவேல் எழுந்து வாக்குத்தத்த தேசத்தைச் சுதந்தரித்த முப்பத்தெட்டு மற்றும் நாற்பது ஆகியவற்றின் தொடர்பு ஜூலை 27, 1299 மற்றும் 1301-இல் பிரதிநிதித்துவப்படுத்தப்படுகிறது. இஸ்லாம் எழுச்சியடைந்த அந்த முதல் இரண்டு படிகளும், தந்தை அந்தப் பிரதேசத்தை வென்று, இறுதியில் மகன் அந்தப் பிரதேசத்தின் தலைநகரைக் கைப்பற்றுவதால் தொடங்கும் இராணுவப் படையெடுப்புகளால் அடையாளப்படுத்தப்படுகின்றன. அந்த இரண்டு தலைநகரங்களும் வீழ்ந்தபோது, அவை முற்றுகையின் கீழ் வீழ்ந்தன. இரு தலைநகரங்களும் ஒரு காலத்தில் கிழக்கு ரோமின் தலைநகரங்களாக இருந்தன.</w:t>
      </w:r>
    </w:p>
    <w:p>
      <w:pPr>
        <w:pStyle w:val="ArticleBody"/>
        <w:jc w:val="left"/>
      </w:pPr>
      <w:r>
        <w:rPr>
          <w:rFonts w:ascii="Nirmala UI" w:hAnsi="Nirmala UI" w:eastAsia="Nirmala UI" w:cs="Nirmala UI"/>
        </w:rPr>
        <w:t>ஜூலை 27, 1299 மற்றும் 1301 ஆகியவை ஆகஸ்ட் 11, 1840 அன்று தங்களுடைய நிறைவை அடைகின்றன; இது 1838 ஆம் ஆண்டின் வரலாற்றை பிரதிநிதித்துவப்படுத்துகிறது. அந்நாண்டில்தான் லிட்ச் முதன்முதலில் ஆகஸ்ட் 11, 1840 அன்று இறுதியில் நிறைவேறவிருந்த மூன்றுநூற்று தொண்ணூற்று ஒன்று ஆண்டுகளும் பதினைந்து நாட்களும் கொண்ட தீர்க்கதரிசனத்தைப் பற்றிய தனது கருத்தையும் முன்னறிவிப்பையும் வெளியிட்டார். மில்லரைட்டுகளுக்கான எழுச்சியின் இரண்டு படிகள் 1838 மற்றும் 1840 ஆகிய ஆண்டுகளாக இருந்தன.</w:t>
      </w:r>
    </w:p>
    <w:p>
      <w:pPr>
        <w:pStyle w:val="ArticleScripture"/>
        <w:jc w:val="left"/>
      </w:pPr>
      <w:r>
        <w:rPr>
          <w:rFonts w:ascii="Nirmala UI" w:hAnsi="Nirmala UI" w:eastAsia="Nirmala UI" w:cs="Nirmala UI"/>
        </w:rPr>
        <w:t>“1840ஆம் ஆண்டில் தீர்க்கதரிசனத்தின் இன்னொரு குறிப்பிடத்தக்க நிறைவேற்றம் பரவலான அக்கறையைத் தூண்டியது. அதற்கு இரண்டு ஆண்டுகள் முன்பு, இரண்டாம் வருகையைப் பிரசங்கித்த முன்னணி ஊழியர்களில் ஒருவரான ஜோசையா லிட்ச், வெளிப்படுத்தின விசேஷம் 9ஆம் அதிகாரத்தின் ஒரு விளக்கவுரையை வெளியிட்டு, ஒட்டோமன் பேரரசின் வீழ்ச்சியை முன்னறிவித்தார். அவருடைய கணக்கீட்டின்படி, இந்த வல்லமை ‘கி.பி. 1840ஆம் ஆண்டில், ஆகஸ்ட் மாதத்தின் ஏதோ ஒரு சமயத்தில்’ கவிழ்க்கப்பட வேண்டியதாக இருந்தது; மேலும் அது நிகழ்வதற்கு சில நாட்களுக்கு முன்பே அவர் இவ்வாறு எழுதினார்: ‘முதல் காலப்பகுதியான 150 ஆண்டுகள், துருக்கிகளின் அனுமதியால் டியாகோசஸ் அரியணை ஏறுவதற்கு முன்பே துல்லியமாக நிறைவேறியதாக ஏற்றுக்கொண்டால், மேலும் 391 ஆண்டுகளும் பதினைந்து நாட்களும் முதல் காலப்பகுதியின் முடிவில் ஆரம்பித்ததாக இருந்தால், அது 1840ஆம் ஆண்டு ஆகஸ்ட் 11ஆம் நாளில் முடிவடையும்; அப்போது கான்ஸ்டான்டினோப்பிளிலுள்ள ஒட்டோமன் வல்லமை முறியடிக்கப்படும் என்று எதிர்பார்க்கலாம். இதுவே நிகழ்வாக இருக்கும் என்று நான் நம்புகிறேன்.’—ஜோசையா லிட்ச், Signs of the Times, and Expositor of Prophecy, August 1, 1840.”</w:t>
      </w:r>
    </w:p>
    <w:p>
      <w:pPr>
        <w:pStyle w:val="ArticleScripture"/>
        <w:jc w:val="left"/>
      </w:pPr>
      <w:r>
        <w:rPr>
          <w:rFonts w:ascii="Nirmala UI" w:hAnsi="Nirmala UI" w:eastAsia="Nirmala UI" w:cs="Nirmala UI"/>
        </w:rPr>
        <w:t>“குறிப்பிட்ட அதே நேரத்தில், துருக்கி தன் தூதர்களின் மூலம், ஐரோப்பாவின் கூட்டுச் சக்திகளின் பாதுகாப்பை ஏற்றுக்கொண்டது; இதனால் அது கிறிஸ்தவ நாடுகளின் கட்டுப்பாட்டுக்குள் தன்னை வைத்துக்கொண்டது. அந்த நிகழ்வு தீர்க்கதரிசனத்தைத் துல்லியமாக நிறைவேற்றியது. இது அறியப்பட்டபோது, மில்லரும் அவருடைய துணைவர்களும் ஏற்றுக்கொண்ட தீர்க்கதரிசன விளக்கக் கொள்கைகள் சரியானவை என்று பெருந்திரளான மக்கள் நம்பிக்கை கொண்டனர்; மேலும் வருகை இயக்கத்திற்கு அதிசயமான ஒரு உந்துதல் அளிக்கப்பட்டது. கல்வியறிவும் உயர்ந்த நிலையுமுள்ளவர்கள் மில்லருடன் இணைந்து, அவருடைய கருத்துகளைப் பிரசங்கிப்பதிலும் வெளியிடுவதிலும் பங்குகொண்டனர்; 1840 முதல் 1844 வரை அந்தப் பணி விரைவாக விரிவடைந்தது.” The Great Controversy, 334, 335.</w:t>
      </w:r>
    </w:p>
    <w:p>
      <w:pPr>
        <w:pStyle w:val="ArticleBody"/>
        <w:jc w:val="left"/>
      </w:pPr>
      <w:r>
        <w:rPr>
          <w:rFonts w:ascii="Nirmala UI" w:hAnsi="Nirmala UI" w:eastAsia="Nirmala UI" w:cs="Nirmala UI"/>
        </w:rPr>
        <w:t>லிட்சின் ’38ஆம் ஆண்டின் முன்னறிவிப்பும், அவர் ’40ஆம் ஆண்டில் திருத்திய தரிசனமும், அவர் ஆகஸ்ட் 1 அன்று—அந்தத் திருத்தப்பட்ட முன்னறிவிப்புக்கு பத்து நாட்களுக்கு முன்—எழுதிய அவரது இறுதி அறிக்கையையும் உள்ளடக்குகின்றன. அந்த முன்னறிவிப்பின் நிறைவேற்றமே வேதாகமத் தீர்க்கதரிசனத்தின் சரியான முறையியலை உலகம் உணருமாறு நம்பவைத்தது. பண்டைய இஸ்ரவேல் எழுந்துநிற்றலைக் குறித்த முப்பத்தெட்டு ஆண்டுகளில், செங்கடல் கடத்தலிலிருந்து காதேசில் நிகழ்ந்த முதல் கிளர்ச்சிவரை உள்ள இரண்டு ஆண்டுகளும் அடங்கியிருந்தன.</w:t>
      </w:r>
    </w:p>
    <w:p>
      <w:pPr>
        <w:pStyle w:val="ArticleScripture"/>
        <w:jc w:val="left"/>
      </w:pPr>
      <w:r>
        <w:rPr>
          <w:rFonts w:ascii="Nirmala UI" w:hAnsi="Nirmala UI" w:eastAsia="Nirmala UI" w:cs="Nirmala UI"/>
        </w:rPr>
        <w:t>என் மகிமையையும், நான் எகிப்திலும் வனாந்தரத்திலும் செய்த என் அற்புதங்களையும் கண்டிருந்தும், இப்போது இந்த பத்து முறை என்னைச் சோதித்து, என் சத்தத்திற்குச் செவிகொடுக்காத அந்த மனிதர்கள் அனைவரும், நிச்சயமாக நான் அவர்களுடைய பிதாக்களுக்கு சத்தியம்பண்ணிய தேசத்தை காணமாட்டார்கள்; என்னைத் தூண்டினவர்களில் ஒருவரும் அதைக் காணமாட்டார். எண்ணாகமம் 14:22, 23.</w:t>
      </w:r>
    </w:p>
    <w:p>
      <w:pPr>
        <w:pStyle w:val="ArticleBody"/>
        <w:jc w:val="left"/>
      </w:pPr>
      <w:r>
        <w:rPr>
          <w:rFonts w:ascii="Nirmala UI" w:hAnsi="Nirmala UI" w:eastAsia="Nirmala UI" w:cs="Nirmala UI"/>
        </w:rPr>
        <w:t>அந்தக் கலகம் பத்து சோதனைகளில் இறுதியானதாக அடையாளப்படுத்தப்படுகிறது. பத்து சோதனைகள் கொண்ட இரண்டு ஆண்டு சோதனைக்காலம், வனாந்தரத்தில் கழிந்த முப்பத்தெட்டு ஆண்டுகளுடன் சேர்ந்து, 1838 மற்றும் 1840 ஆகியவற்றை முன்னடையாளமாகக் காட்டியது; மேலும் 1840 பத்து நாட்கள் கொண்ட ஒரு காலப்பகுதியை உள்ளடக்கியிருந்தது.</w:t>
      </w:r>
    </w:p>
    <w:p>
      <w:pPr>
        <w:pStyle w:val="ArticleBody"/>
        <w:jc w:val="left"/>
      </w:pPr>
      <w:r>
        <w:rPr>
          <w:rFonts w:ascii="Nirmala UI" w:hAnsi="Nirmala UI" w:eastAsia="Nirmala UI" w:cs="Nirmala UI"/>
        </w:rPr>
        <w:t>1299 ஜூலை 27 அன்று ஒஸ்மான் உடனான இஸ்லாமின் எழுச்சியின் தொடக்கப்புள்ளி, 1337-ல் நான்கு ஆண்டுகள் நீடித்த முற்றுகையுடன் முடிவடையும் முப்பத்தெட்டு ஆண்டுக் காலத்தை ஆரம்பிக்கிறது. 1299 ஜூலை 27 என்பது ஒட்டோமன் பேரரசின் எழுச்சியின் தொடக்கப்புள்ளியாக வரலாற்றாசிரியர்கள் அடையாளப்படுத்தும் இரண்டு படிகளில் முதலாவது; இரண்டாவது படி 1301 ஆகும். 1299 மற்றும் 1301 ஆண்டுகளில் நிகழ்ந்த நிகோமீடியா மற்றும் நைக்கேயா போர்களின் அந்த இரண்டு படிகள், 1838 மற்றும் 1840 ஆண்டுகளுக்கான முன்மாதிரியாக உள்ளன. தீர்க்கதரிசனத்தின் ஆரம்பம் முடிவை விளக்குகிறது.</w:t>
      </w:r>
    </w:p>
    <w:p>
      <w:pPr>
        <w:pStyle w:val="ArticleBody"/>
        <w:jc w:val="left"/>
      </w:pPr>
      <w:r>
        <w:rPr>
          <w:rFonts w:ascii="Nirmala UI" w:hAnsi="Nirmala UI" w:eastAsia="Nirmala UI" w:cs="Nirmala UI"/>
        </w:rPr>
        <w:t>நிகோமேதியாவும் நிக்கேயாவும் தங்களது தனித்தனியான வரலாற்றுக் காலங்களில் கிழக்கு ரோமாவின் தலைநகரங்களாகத் தற்காலிகமாகச் செயல்பட்டன. நிச்சயமாக, கி.பி. 330 முதல் 1453 வரை கான்ஸ்டாண்டினோப்பிள் இறுதியில் கிழக்கு தலைநகரமாக இருந்தது. நிகோமேதியாவும் நிக்கேயாவும் கான்ஸ்டாண்டினோப்பிளின் வீழ்ச்சிக்கான முன்மாதிரிகளாக விளங்குகின்றன; ஏனெனில், இவை அனைத்தும் இஸ்லாமிய முற்றுகைகளினால் வீழ்ந்தன; அந்த முற்றுகைகள், இஸ்லாம் முதலில் அந்தப் பிரதேசத்தின் கட்டுப்பாட்டைப் பெற்றுக்கொண்டு, அதன்பின் தலைநகரத்தை கைப்பற்றிய ஒரு படையெடுப்பின் நிறைவைச் சுட்டிக்காட்டின.</w:t>
      </w:r>
    </w:p>
    <w:p>
      <w:pPr>
        <w:pStyle w:val="ArticleBody"/>
        <w:jc w:val="left"/>
      </w:pPr>
      <w:r>
        <w:rPr>
          <w:rFonts w:ascii="Nirmala UI" w:hAnsi="Nirmala UI" w:eastAsia="Nirmala UI" w:cs="Nirmala UI"/>
        </w:rPr>
        <w:t>1333 முதல் 1337 வரை நீண்ட முதல் முற்றுகையான நான்கு ஆண்டுகள், தீர்க்கதரிசனம் முடிவுற்ற 1449 முதல் 1453 வரையிலான நான்கு ஆண்டுகளை பிரதிநிதித்துவப்படுத்துகின்றன. முந்நூற்று தொண்ணூற்று ஒன்று ஆண்டுகள் மற்றும் பதினைந்து நாட்கள் கடந்த பின், ஜூலை 27, 1299 மற்றும் ஜூலை 27, 1449 ஆகியவற்றின் வரலாற்றின் ஆல்பா வரலாற்றில் வெளிப்படுத்தப்பட்டபடி, ‘முப்பத்தெட்டு மற்றும் நாற்பது’ என்ற பண்புகளால் பிரதிநிதித்துவப்படுத்தப்படும் தீர்க்கதரிசன வல்லமையின் கீழ் மில்லரைட்டுகள் ‘எழும்புகின்ற’ போது, இஸ்லாம் கட்டுப்படுத்தப்படுகிறது. இஸ்லாமின் எழுச்சியும் தேவனுடைய கடைசி நாட்களின் தூதர்களின் எழுச்சியும், 38 மற்றும் 40 என்ற எண்களின் உறவினால் கட்டமைக்கப்பட்டுள்ள ஒரு எண்-அடையாளத்தில் பிரதிநிதித்துவப்படுத்தப்படுகின்றன.</w:t>
      </w:r>
    </w:p>
    <w:p>
      <w:pPr>
        <w:pStyle w:val="ArticleBody"/>
        <w:jc w:val="left"/>
      </w:pPr>
      <w:r>
        <w:rPr>
          <w:rFonts w:ascii="Nirmala UI" w:hAnsi="Nirmala UI" w:eastAsia="Nirmala UI" w:cs="Nirmala UI"/>
        </w:rPr>
        <w:t>எசேக்கியேல் முப்பத்தேழாம் அதிகாரத்தில், கிழக்குக் காற்றின் செய்தியே இஸ்லாம் ஆகும்; அது இறந்த உலர்ந்த எலும்புகளின் மேல் ஊதப்படுவது, அவை எழுந்து ஒரு வல்லமையுள்ள சேனையாக நிற்கும்படியாகும். எசேக்கியேலின் செய்தி வந்து சேரும்போது, எழுச்சி ஆரம்பமாகிறது; அது 1838 மற்றும் 1840 ஆம் ஆண்டுகளின் மில்லரைட் வரலாற்றில் நடந்ததுபோலவே. அந்தச் செய்தி 9/11 அன்று வந்தடைந்தது; விரைவில் வரவிருக்கும் ஞாயிற்றுக்கிழமைச் சட்டத்தின் வேளையில், அந்த எலும்புகள் ஒரு வல்லமையுள்ள சேனையாக எழுந்து நிற்கும். கடைசி நாட்களில் தேவனுடைய சேனை வெற்றிகரமான சபையாக எழுப்பப்படுவது 1838 மற்றும் 1840 ஆம் ஆண்டுகளால் முன்மாதிரியாகக் காட்டப்பட்டுள்ளது. 9/11 முதல் ஞாயிற்றுக்கிழமைச் சட்டம் வரையிலான காலம் 1840 முதல் 1844 வரையிலான காலத்தால் முன்மாதிரியாகக் காட்டப்பட்டது; ஆனால் அது 2023 டிசம்பர் 31 முதல் நாஷ்வில்லின் அக்கினிக் கோள்கள் வரையிலான காலத்தையும் முன்மாதிரியாகக் காட்டுகிறது.</w:t>
      </w:r>
    </w:p>
    <w:p>
      <w:pPr>
        <w:pStyle w:val="ArticleHeading"/>
        <w:jc w:val="left"/>
      </w:pPr>
      <w:r>
        <w:rPr>
          <w:rFonts w:ascii="Nirmala UI" w:hAnsi="Nirmala UI" w:eastAsia="Nirmala UI" w:cs="Nirmala UI"/>
        </w:rPr>
        <w:t>கிழக்கத்திய ரோம்</w:t>
      </w:r>
    </w:p>
    <w:p>
      <w:pPr>
        <w:pStyle w:val="ArticleBody"/>
        <w:jc w:val="left"/>
      </w:pPr>
      <w:r>
        <w:rPr>
          <w:rFonts w:ascii="Nirmala UI" w:hAnsi="Nirmala UI" w:eastAsia="Nirmala UI" w:cs="Nirmala UI"/>
        </w:rPr>
        <w:t>கான்ஸ்டன்டைன் முதலாம் (மகான்) செய்த பேரரசின் பிரிவிலிருந்து கடைசி கான்ஸ்டன்டைன் வரையிலான காலம் கிழக்கு ரோமின் தீர்க்கதரிசன வரலாற்றைக் குறிக்கிறது. ஆகையால், கான்ஸ்டன்டைன் மகானும் பதினொன்றாம் கான்ஸ்டன்டைனும் இடையில் நேரடியான இரத்தவழிப் பரம்பரை இல்லாதபோதிலும், அவர்களின் பெயரால் பிரதிநிதித்துவப்படுத்தப்பட்டதுபோல, அந்த தீர்க்கதரிசனக் காலம் ஒரு தீர்க்கதரிசன அல்லது குறியீட்டுப் பிதாவாலும் ஒரு மகனாலும் குறியிடப்பட்டுள்ளது. முதல் மற்றும் கடைசி கான்ஸ்டன்டைனும் தீர்க்கதரிசன ரீதியாக ஆல்பா மற்றும் ஓமேகா குறியீடுகளாகவும் பிரதிநிதித்துவப்படுத்தப்படுகின்றனர்; பிதா (ஆல்பா) கான்ஸ்டான்டினோப்பிளை தலைநகராகத் தேர்ந்தெடுத்தார், மேலும் மகன் (ஓமேகா) கான்ஸ்டான்டினோப்பிள் தலைநகராக இருப்பதை நிறுத்தியபோது நடைபெற்ற முற்றுகையில் இறந்தான். கிழக்கு ரோமின் தீர்க்கதரிசனக் காலம் முதல் மற்றும் கடைசி கான்ஸ்டன்டைனால் குறியிடப்பட்டுள்ளது. கி.பி. 1299 ஜூலை 27 அன்று தொடங்கிய 150 ஆண்டுகளின் காலப்பகுதி, 38 ஆண்டுகளைக் கொண்ட ஒரு காலத்தையும் உள்ளடக்கி, 40 ஆண்டுகள் நீடித்த முற்றுகையுடன் முடிவடைகிறது. அந்த முற்றுகை 1449 முதல் 1453 வரையிலான காலத்தை முன்மாதிரியாகக் காட்டியது. நிகோமீடியாவின் படையெடுப்பு ஒரு பிரதேசம் கைப்பற்றப்படுவதால் ஆரம்பித்து, அந்தப் பிரதேசத்தின் தலைநகரம் கைப்பற்றப்படுவதால் முடிவடைந்தது. முதல் மற்றும் கடைசி கான்ஸ்டன்டைனைப்போலவே, நிகோமீடியாவைக் கைப்பற்றுதல் ஒரு பிதாவால் (முதலானவன்) ஆரம்பிக்கப்பட்டு, ஒரு மகனால் (கடைசியானவன்) நிறைவு பெற்றது.</w:t>
      </w:r>
    </w:p>
    <w:p>
      <w:pPr>
        <w:pStyle w:val="ArticleHeading"/>
        <w:jc w:val="left"/>
      </w:pPr>
      <w:r>
        <w:rPr>
          <w:rFonts w:ascii="Nirmala UI" w:hAnsi="Nirmala UI" w:eastAsia="Nirmala UI" w:cs="Nirmala UI"/>
        </w:rPr>
        <w:t>நான்கு ஆண்டுகள்</w:t>
      </w:r>
    </w:p>
    <w:p>
      <w:pPr>
        <w:pStyle w:val="ArticleBody"/>
        <w:jc w:val="left"/>
      </w:pPr>
      <w:r>
        <w:rPr>
          <w:rFonts w:ascii="Nirmala UI" w:hAnsi="Nirmala UI" w:eastAsia="Nirmala UI" w:cs="Nirmala UI"/>
        </w:rPr>
        <w:t>நூற்று ஐம்பது ஆண்டுகளின் ஆரம்பக் காலப்பகுதியில் நிகழ்ந்த நான்கு ஆண்டுக் முற்றுகை, 1449 ஆம் ஆண்டில் கடைசி கான்ஸ்டன்டைனின் அவமானப்படுத்தலிலிருந்து 1453 ஆம் ஆண்டுவரை, கான்ஸ்டான்டினோப்பிள் முற்றுகையிடப்பட்டு வீழ்ந்த அந்த நான்கு ஆண்டுகளுக்குக் கொண்டுசென்றது. மூன்றுநூற்று தொண்ணூற்றொன்று ஆண்டுகளும் பதினைந்து நாட்களும் குறிக்கும் இரண்டாம் ஐயோவின் காலத் தீர்க்கதரிசனம் 1449 ஜூலை 27 அன்று தொடங்கி 1840 ஆகஸ்ட் 11 அன்று முடிவடைந்தது. அந்தத் தேதி, சகோதரி வைட் தேவனுடைய வல்லமையின் மகிமையான வெளிப்பாடு என்று அழைத்த நான்கு ஆண்டு காலத்தின் தொடக்கத்தைக் குறிக்கிறது.</w:t>
      </w:r>
    </w:p>
    <w:p>
      <w:pPr>
        <w:pStyle w:val="ArticleScripture"/>
        <w:jc w:val="left"/>
      </w:pPr>
      <w:r>
        <w:rPr>
          <w:rFonts w:ascii="Nirmala UI" w:hAnsi="Nirmala UI" w:eastAsia="Nirmala UI" w:cs="Nirmala UI"/>
        </w:rPr>
        <w:t>“மூன்றாம் தூதனின் செய்தியின் அறிவிப்பில் ஒன்றிணையும் அந்தத் தூதன், தன் மகிமையினால் பூமியெங்கும் ஒளியூட்ட வேண்டியவன். உலகமெங்கும் விரியும் பரப்பும், இதுவரை காணப்படாத வல்லமையும் உடைய ஒரு கிரியை இங்கே முன்னறிவிக்கப்பட்டுள்ளது. 1840–44 ஆம் ஆண்டுகளின் அட்வெண்ட் இயக்கம் தேவனுடைய வல்லமையின் மகிமைமிக்க வெளிப்பாடாக இருந்தது; முதல் தூதனின் செய்தி உலகிலுள்ள ஒவ்வொரு மிஷனரி நிலையத்திற்கும் கொண்டு செல்லப்பட்டது; மேலும் சில நாடுகளில், பதினாறாம் நூற்றாண்டின் மறுமலர்ச்சிக்குப் பின்பு எந்த தேசத்திலும் கண்டுகொள்ளப்பட்டதிலேயும் மிகுந்த சமய ஆர்வம் காணப்பட்டது; ஆனால் இவையெல்லாம் மூன்றாம் தூதனின் கடைசி எச்சரிக்கையின் கீழ் நடைபெறும் வல்லமையான இயக்கத்தினால் மீறப்படும்.” The Great Controversy, 611.</w:t>
      </w:r>
    </w:p>
    <w:p>
      <w:pPr>
        <w:pStyle w:val="ArticleBody"/>
        <w:jc w:val="left"/>
      </w:pPr>
      <w:r>
        <w:rPr>
          <w:rFonts w:ascii="Nirmala UI" w:hAnsi="Nirmala UI" w:eastAsia="Nirmala UI" w:cs="Nirmala UI"/>
        </w:rPr>
        <w:t>1840 ஆகஸ்ட் 11 அன்று இஸ்லாம் கட்டுப்படுத்தப்பட்டது; அதன் பின்னர் நான்கு ஆண்டுக் காலம் ஒன்று இருந்தது; அது பெந்தெகொஸ்தே நாளில் பரிசுத்த ஆவியின் ஊற்றலுடனும், வெளிப்படுத்தின விசேஷம் பதினெட்டில் வல்லமையுள்ள தூதன் இறங்குதலுடனும் ஒத்திசைவாக அமைந்தது; அப்போது, 9/11 அன்று, மூன்றாம் ஐயோவின் இஸ்லாமினால் நியூயார்க்கின் “பெரிய கட்டிடங்கள்” தாக்கப்பட்டன. 9/11 என்பது ஒரு இலட்சத்து நாற்பத்திநான்காயிரம் பேரின் முத்திரையிடும் காலத்தின் தொடக்கத்தைக் குறிக்கிறது. முத்திரையிடுதல் என்பது ஒரு காலப்பகுதியாகும்; அந்த முத்திரையிடும் காலப்பகுதியின் முடிவு, அதன் தொடக்கக் காலப்பகுதியின் பண்புகளை உடையதாகும். 9/11 அன்று கிறிஸ்து இறங்கியபோது, இறுதியான முத்திரையிடும் காலப்பகுதி தொடங்கிய 2023 டிசம்பர் 31 அன்று, இரண்டு சாட்சிகளையும் உயிர்த்தெழுப்புவதற்காக மிகாயேல் இறங்குவதை அவர் முன்மாதிரியாகக் காட்டினார்.</w:t>
      </w:r>
    </w:p>
    <w:p>
      <w:pPr>
        <w:pStyle w:val="ArticleBody"/>
        <w:jc w:val="left"/>
      </w:pPr>
      <w:r>
        <w:rPr>
          <w:rFonts w:ascii="Nirmala UI" w:hAnsi="Nirmala UI" w:eastAsia="Nirmala UI" w:cs="Nirmala UI"/>
        </w:rPr>
        <w:t>நிநவேப் போராயுள்ள திறவுகோல், இஸ்லாமின் பல்வேறு விடுதலைகளைச் சுட்டிக்காட்டுகிறது; அவை கிழக்குத் ரோமை 1453-ஆம் ஆண்டிற்குள் வீழ்த்தின. வசனம் பத்தின் “ஐந்து மாதங்கள்” எனும் நூற்று ஐம்பது ஆண்டுகளுக்குள், தொடக்கத்திலும் முடிவிலும் தலா நான்கு ஆண்டுக் காலம் அடங்கியுள்ளது. அந்த இரண்டு நான்கு ஆண்டுக் காலங்களும், முந்நூற்று தொண்ணூற்று ஒன்று ஆண்டுகளும் பதினைந்து நாட்களும் முடிவுறுதலோடு தொடர்புடையவை; அது 1840 முதல் 1844 வரை நான்கு ஆண்டுக் காலத்தைச் சுட்டிக்காட்டியது; அக்காலத்தில் கிறிஸ்து “தமது மகிமையினால் பூமியனைத்தையும் ஒளிரச்செய்வார்.” 1844-இல், தீர்க்கதரிசனக் காலத்தின் பிரயோகம் நிறுத்தப்பட்டது; ஏனெனில் காலம் “இனி இருக்காது.”</w:t>
      </w:r>
    </w:p>
    <w:p>
      <w:pPr>
        <w:pStyle w:val="ArticleScripture"/>
        <w:jc w:val="left"/>
      </w:pPr>
      <w:r>
        <w:rPr>
          <w:rFonts w:ascii="Nirmala UI" w:hAnsi="Nirmala UI" w:eastAsia="Nirmala UI" w:cs="Nirmala UI"/>
        </w:rPr>
        <w:t>வானத்தையும் அதிலுள்ளவற்றையும், பூமியையும் அதிலுள்ளவற்றையும், சமுத்திரத்தையும் அதிலுள்ளவற்றையும் படைத்தவராகிய, என்றென்றைக்கும் உயிரோடிருக்கிறவரைக் கொண்டு அவன் சத்தியம்பண்ணினான்: இனிமேல் காலம் இருக்காது. வெளிப்படுத்தின விசேஷம் 10:6.</w:t>
      </w:r>
    </w:p>
    <w:p>
      <w:pPr>
        <w:pStyle w:val="ArticleHeading"/>
        <w:jc w:val="left"/>
      </w:pPr>
      <w:r>
        <w:rPr>
          <w:rFonts w:ascii="Nirmala UI" w:hAnsi="Nirmala UI" w:eastAsia="Nirmala UI" w:cs="Nirmala UI"/>
        </w:rPr>
        <w:t>1333 முதல் 1337 வரை, 1449 முதல் 1453 வரை, 1840 முதல் 1844 வரை</w:t>
      </w:r>
    </w:p>
    <w:p>
      <w:pPr>
        <w:pStyle w:val="ArticleBody"/>
        <w:jc w:val="left"/>
      </w:pPr>
      <w:r>
        <w:rPr>
          <w:rFonts w:ascii="Nirmala UI" w:hAnsi="Nirmala UI" w:eastAsia="Nirmala UI" w:cs="Nirmala UI"/>
        </w:rPr>
        <w:t>நான்கு ஆண்டுக் காலப்பகுதிகளைக் கொண்ட அந்த மூன்று கோடுகள், 9/11 இலிருந்து ஞாயிற்றுக்கிழமைச் சட்டம் வரையிலான முத்திரையிடும் காலத்துடன் ஒத்திசைகின்றன; மேலும், 2023 டிசம்பர் 31 முதல் நாஷ்வில்லின் அக்னிக்குண்டுகளை ஏவுவதற்காக இஸ்லாம் மறுபடியும் விடுவிக்கப்படும் வரையிலான காலத்தில் பிரதிநிதித்துவப்படுத்தப்படும், 9/11 இலிருந்து ஞாயிற்றுக்கிழமைச் சட்டம் வரையிலான ஃப்ராக்டலுடனும் அவை ஒத்திசைகின்றன.</w:t>
      </w:r>
    </w:p>
    <w:p>
      <w:pPr>
        <w:pStyle w:val="ArticleBody"/>
        <w:jc w:val="left"/>
      </w:pPr>
      <w:r>
        <w:rPr>
          <w:rFonts w:ascii="Nirmala UI" w:hAnsi="Nirmala UI" w:eastAsia="Nirmala UI" w:cs="Nirmala UI"/>
        </w:rPr>
        <w:t>2023 டிசம்பர் 31 முதல் நாஷ்வில்லின் தீப்பந்தங்கள் வரையிலான தீர்க்கதரிசனப் பிராக்டல், 9/11 முதல் ஞாயிற்றுக்கிழமைச் சட்டம் வரை உள்ள முத்திரையிடும் காலத்தோடு முழுமையாக ஒத்திசையும் மூன்று நான்கு-வருட தீர்க்கதரிசனக் காலப்பகுதிகளால் முன்மாதிரியாகக் காட்டப்பட்டுள்ளது. ஆகையால், 2023 டிசம்பர் 31 முதல் நாஷ்வில் தாக்குதல் வரை உள்ள வரலாற்றை நான்கு சாட்சிகள் அடையாளப்படுத்துகின்றன; மேலும், நினவேயின் யுத்தமே இந்தச் சாட்சிகள் ஒவ்வொன்றிற்கும் “திறவுகோல்” ஆக இருந்தது. 1333, 1449, 1840 மற்றும் 9/11 ஆகிய அனைத்தும் திருப்புமுனைகள்— “திறவுகோல்கள்.”</w:t>
      </w:r>
    </w:p>
    <w:p>
      <w:pPr>
        <w:pStyle w:val="ArticleScripture"/>
        <w:jc w:val="left"/>
      </w:pPr>
      <w:r>
        <w:rPr>
          <w:rFonts w:ascii="Nirmala UI" w:hAnsi="Nirmala UI" w:eastAsia="Nirmala UI" w:cs="Nirmala UI"/>
        </w:rPr>
        <w:t>“கடந்தகால வரலாற்றிலிருந்து கற்றுக்கொள்ள வேண்டிய பாடங்கள் உள்ளன; தேவன் எப்போதும் செயல்பட்டு வந்த அதே வழிமுறைகளின்படியே இப்போதும் செயல்படுகிறார் என்பதை எல்லாரும் அறிந்துகொள்ளும்படி, அவற்றின்மேல் கவனம் ஈர்க்கப்படுகிறது. ஏதேன் தோட்டத்தில் ஆதாமுக்குச் சுவிசேஷம் முதன்முதலாக அறிவிக்கப்பட்டது முதல் எப்போதும் இருந்ததுபோலவே, இப்போதும் அவருடைய கிரியையிலும் ஜாதிகளினிடையிலும் அவருடைய கை காணப்படுகிறது.”</w:t>
      </w:r>
    </w:p>
    <w:p>
      <w:pPr>
        <w:pStyle w:val="ArticleScripture"/>
        <w:jc w:val="left"/>
      </w:pPr>
      <w:r>
        <w:rPr>
          <w:rFonts w:ascii="Nirmala UI" w:hAnsi="Nirmala UI" w:eastAsia="Nirmala UI" w:cs="Nirmala UI"/>
        </w:rPr>
        <w:t>“ஜாதிகளின் வரலாற்றிலும் சபையின் வரலாற்றிலும் திருப்புமுனைகளாக அமைவதற்குரிய காலப்பகுதிகள் உள்ளன. தேவனுடைய பரிபாலனத்தில், இவ்விதமான பல்வேறு நெருக்கடிகள் வரும்போது, அந்தக் காலத்திற்குரிய ஒளி அளிக்கப்படுகிறது. அது ஏற்றுக்கொள்ளப்பட்டால், ஆவிக்குரிய முன்னேற்றம் உண்டாகும்; அது நிராகரிக்கப்பட்டால், ஆவிக்குரிய சீர்கேடும் கப்பல்பாழும் பின்தொடரும். கர்த்தர் தமது வார்த்தையில், நற்செய்தியின் முன்னேறும் பணியை அது கடந்தகாலத்தில் எவ்வாறு முன்னெடுக்கப்பட்டதோ அப்படியே, எதிர்காலத்திலும், சாத்தானியச் செயல்பாடுகள் தமது இறுதியான அதிசயமான இயக்கத்தை நிகழ்த்தும் முடிவுக்காலப் போராட்டம் வரைக்கும் எவ்வாறு நடைபெறும் என்பதையும் வெளிப்படுத்தியிருக்கிறார்.” Bible Echo, August 26, 1895.</w:t>
      </w:r>
    </w:p>
    <w:p>
      <w:pPr>
        <w:pStyle w:val="ArticleHeading"/>
        <w:jc w:val="left"/>
      </w:pPr>
      <w:r>
        <w:rPr>
          <w:rFonts w:ascii="Nirmala UI" w:hAnsi="Nirmala UI" w:eastAsia="Nirmala UI" w:cs="Nirmala UI"/>
        </w:rPr>
        <w:t>நிகோமேதியா</w:t>
      </w:r>
    </w:p>
    <w:p>
      <w:pPr>
        <w:pStyle w:val="ArticleBody"/>
        <w:jc w:val="left"/>
      </w:pPr>
      <w:r>
        <w:rPr>
          <w:rFonts w:ascii="Nirmala UI" w:hAnsi="Nirmala UI" w:eastAsia="Nirmala UI" w:cs="Nirmala UI"/>
        </w:rPr>
        <w:t>கி.பி. 284-இல் பேரரசனான பின்பு, 293-இல், டையோக்ளீஷியன் பேரரசை சட்டப்பூர்வமாக கிழக்கு மற்றும் மேற்கு என்று பிரித்து, டெட்ரார்க்கி முறைமையை நிறுவியபோது, ரோமப் பேரரசின் கிழக்குத் தலைநகராக நிகோமீடியாவைத் தேர்ந்தெடுத்தான். நிகோமீடியா பல தசாப்தங்களுக்குக் கிழக்கில் முக்கிய நிர்வாக மற்றும் இராணுவத் தலைநகராகச் செயல்பட்டது. மாபெரும் கான்ஸ்டான்டீன், அருகிலிருந்த பைசாந்தியத்தில் புதிய தலைநகரை அமைக்க முடிவு செய்வதற்கு முன்பு (அதற்கு அவர் கி.பி. 330-இல் கான்ஸ்டான்டினோபிள் என்று மறுபெயரிட்டார்), இதனை ஒரு தளமாகப் பயன்படுத்தினார். கான்ஸ்டான்டினோபிள் முக்கியத் தலைநகரான பின்பும், மார்மரா கடலின் கிழக்குக் கரையில் முக்கியமான மூலோபாய இடத்தில் அமைந்திருந்த நிகோமீடியா, பெரிய பிராந்திய மையமாகத் தொடர்ந்தது. ஆகையால், ரோம் அல்லது கான்ஸ்டான்டினோபிள் போல அது நிரந்தரத் தலைநகராக இல்லாவிட்டாலும், ரோம வரலாற்றின் ஒரு முக்கிய மாற்றக்காலத்தில் நிகோமீடியா அதிகாரப்பூர்வமாக கிழக்குத் தலைநகராக நியமிக்கப்பட்டது. அந்த நூற்றைம்பது ஆண்டுகளின் தொடக்கத்தில் கிழக்கு ரோமின் ஒரு தலைநகரம் கைப்பற்றப்படுகிறது; அதன் முடிவிலும் கிழக்கு ரோமின் ஒரு தலைநகரம் கைப்பற்றப்படுகிறது. இவ்விரு கைப்பற்றல்களிலும் முற்றுகை இடம்பெற்றது.</w:t>
      </w:r>
    </w:p>
    <w:p>
      <w:pPr>
        <w:pStyle w:val="ArticleHeading"/>
        <w:jc w:val="left"/>
      </w:pPr>
      <w:r>
        <w:rPr>
          <w:rFonts w:ascii="Nirmala UI" w:hAnsi="Nirmala UI" w:eastAsia="Nirmala UI" w:cs="Nirmala UI"/>
        </w:rPr>
        <w:t>டயோக்ளீஷியன்</w:t>
      </w:r>
    </w:p>
    <w:p>
      <w:pPr>
        <w:pStyle w:val="ArticleBody"/>
        <w:jc w:val="left"/>
      </w:pPr>
      <w:r>
        <w:rPr>
          <w:rFonts w:ascii="Nirmala UI" w:hAnsi="Nirmala UI" w:eastAsia="Nirmala UI" w:cs="Nirmala UI"/>
        </w:rPr>
        <w:t>கி.பி. 293-ஆம் ஆண்டில் டெட்ரார்க்கி முறையை அமல்படுத்தியபோது, பேரரசர் டியோக்ளீஷியன் நிகோமீடியாவை ரோமப் பேரரசின் கிழக்கு தலைநகரமாக அதிகாரப்பூர்வமாக நிர்ணயித்தார். டெட்ரார்க்கி முறை, பேரரசின் மேற்கு மற்றும் கிழக்கு எனும் இரு பிரிவுகளால் அமைந்திருந்தது; கிழக்கிலும் மேற்கிலும் தலா ஒரு மூத்த பேரரசர் (Augusti) மற்றும் ஒரு இளைய பேரரசர் (Caesar) இருந்தனர்; இவ்வாறாக ‘டெட்ரார்க்கி’ என்ற சொல்லால் குறிக்கப்படும் நான்கு என்ற எண்ணிக்கை உருவானது.</w:t>
      </w:r>
    </w:p>
    <w:p>
      <w:pPr>
        <w:pStyle w:val="ArticleHeading"/>
        <w:jc w:val="left"/>
      </w:pPr>
      <w:r>
        <w:rPr>
          <w:rFonts w:ascii="Nirmala UI" w:hAnsi="Nirmala UI" w:eastAsia="Nirmala UI" w:cs="Nirmala UI"/>
        </w:rPr>
        <w:t>ஆல்பாவும் ஓமேகாவும்</w:t>
      </w:r>
    </w:p>
    <w:p>
      <w:pPr>
        <w:pStyle w:val="ArticleBody"/>
        <w:jc w:val="left"/>
      </w:pPr>
      <w:r>
        <w:rPr>
          <w:rFonts w:ascii="Nirmala UI" w:hAnsi="Nirmala UI" w:eastAsia="Nirmala UI" w:cs="Nirmala UI"/>
        </w:rPr>
        <w:t>டயோக்ளீஷியன் ஸ்மிர்னா சபையின் ஒமேகா அடையாளமாக இருக்கிறார்; நீரோ அல்பா அடையாளமாக இருக்கிறார். மகா கான்ஸ்டன்டைன் பெர்காமு சபையின் அல்பா அடையாளமாக இருக்கிறார்; ஜஸ்டினியன் ஒமேகா அடையாளமாக இருக்கிறார்.</w:t>
      </w:r>
    </w:p>
    <w:p>
      <w:pPr>
        <w:pStyle w:val="ArticleBody"/>
        <w:jc w:val="left"/>
      </w:pPr>
      <w:r>
        <w:rPr>
          <w:rFonts w:ascii="Nirmala UI" w:hAnsi="Nirmala UI" w:eastAsia="Nirmala UI" w:cs="Nirmala UI"/>
        </w:rPr>
        <w:t>ரோமப் பேரரசை கிழக்கு மற்றும் மேற்கு என ‘சட்டபூர்வமாக’ பிரித்தல் (அது நீடிக்கவில்லை) டயோக்ளீஷியனால் நிறைவேற்றப்பட்டது; ரோமின் கிழக்கு-மேற்கு தீர்க்கதரிசனப் பிரிவை கான்ஸ்டன்டைன் நிறைவேற்றினார். ஸ்மிர்னாவால் பிரதிநிதித்துவப்படுத்தப்படும் துன்புறுத்தலின் இரண்டாம் குறியீட்டு சபையின் வரலாற்றுக் காலத்தில், ரோம் சட்டபூர்வமாக கிழக்கு மற்றும் மேற்கு எனப் பிரிக்கப்பட்டது; மேலும் பெர்காமோஸால் பிரதிநிதித்துவப்படுத்தப்படும் சமரசத்தின் மூன்றாம் குறியீட்டு சபையின் வரலாற்றில், ரோம் தீர்க்கதரிசனரீதியாக கிழக்கு மற்றும் மேற்கு எனப் பிரிக்கப்பட்டது. 293 ஆல்பா ஆக இருந்தது; 330 ஓமேகா ஆக இருந்தது; மேலும் கி.பி. 330 ஆம் ஆண்டு மே 11 அன்று, மாபெரும் கான்ஸ்டன்டைன், பேரரசின் தலைநகரமாக கான்ஸ்டான்டினோப்பிளை அர்ப்பணித்தார்.</w:t>
      </w:r>
    </w:p>
    <w:p>
      <w:pPr>
        <w:pStyle w:val="ArticleBody"/>
        <w:jc w:val="left"/>
      </w:pPr>
      <w:r>
        <w:rPr>
          <w:rFonts w:ascii="Nirmala UI" w:hAnsi="Nirmala UI" w:eastAsia="Nirmala UI" w:cs="Nirmala UI"/>
        </w:rPr>
        <w:t>கி.பி. 293 ஆம் ஆண்டில் டையோக்ளீஷியன் ஏற்படுத்திய சட்டப்பூர்வப் பிரிவு, அதற்குப் பின்தொடர்ந்த உள்நாட்டுப் போர்களினால் சிதைந்துவிழுந்தது; இது கி.பி. 313 ஆம் ஆண்டிலான மிலான் அரசாணை வரை நீடித்தது. அந்நாண்டில் கிழக்கின் கான்ஸ்டாண்டின் மற்றும் மேற்கின் லிசீனியஸ் மிலான் அரசாணையைப் பிறப்பித்து, கிறிஸ்தவத்தைச் சட்டப்பூர்வமாக அங்கீகரித்தனர்; இதன்மூலம் நால்வர் ஒருங்கிணைந்த ஆட்சியாளர்களின் அமைப்பாகிய டெட்ரார்கி நடைமுறையில் முடிவுக்கு வந்தது—அது இரண்டு பிரதான அதிகாரங்களுக்கிடையேயான போராட்டமாகச் சுருங்கிவிட்டிருந்தது (மேற்கில் கான்ஸ்டாண்டின், கிழக்கில் லிசீனியஸ்). வீழ்ச்சியை அறிமுகப்படுத்திய அந்த சட்டப்பூர்வப் பிரிவு, பிரிவிலிருந்து பிரிவு வரை இருபது ஆண்டுக் காலப்பகுதியைச் சுட்டிக்காட்டுகிறது; மேலும் இரு பிரிவுகளும் அந்த அமைப்பின் வீழ்ச்சியைத் துரிதப்படுத்தின.</w:t>
      </w:r>
    </w:p>
    <w:p>
      <w:pPr>
        <w:pStyle w:val="ArticleBody"/>
        <w:jc w:val="left"/>
      </w:pPr>
      <w:r>
        <w:rPr>
          <w:rFonts w:ascii="Nirmala UI" w:hAnsi="Nirmala UI" w:eastAsia="Nirmala UI" w:cs="Nirmala UI"/>
        </w:rPr>
        <w:t>ஸ்மிர்னா சபையின் காலம் கி.பி. 64-இல் நீரோவுடன் தொடங்கியது; அப்போது ரோமாவின் மகா தீவிபத்தை நீரோ கிறிஸ்தவர்களைத் துன்புறுத்துவதற்குப் பயன்படுத்தினான், மேலும் அந்தத் தீயைத் தொடங்கியவர்கள் கிறிஸ்தவர்களே என்று நீரோ குற்றஞ்சாட்டினான். நீரோ துன்புறுத்தலின் தொடக்கத்தைச் சுட்டிக்காட்டுகிறான்; மேலும் அது கடைசி நாட்களின் இறுதி துன்புறுத்தலுக்கான முன்னுருவாகவும் விளங்குகிறான். அந்த இறுதி துன்புறுத்தல், உதவுவதற்கு ஒருவனும் இல்லாமல் பாப்பரச அதிகாரம் தன் முடிவை அடையும் போது, கிருபைக்காலம் முடிவடையும் வரையில் தொடர்கிறது. ஆகையால் துன்புறுத்தலின் முதல் காலம் ரோமா எரிக்கப்பட்டதோடு தொடங்கியது; அது ரோமா எரிக்கப்படுதலோடு முடிவடைகிறது.</w:t>
      </w:r>
    </w:p>
    <w:p>
      <w:pPr>
        <w:pStyle w:val="ArticleScripture"/>
        <w:jc w:val="left"/>
      </w:pPr>
      <w:r>
        <w:rPr>
          <w:rFonts w:ascii="Nirmala UI" w:hAnsi="Nirmala UI" w:eastAsia="Nirmala UI" w:cs="Nirmala UI"/>
        </w:rPr>
        <w:t>மிருகத்தின் மேல் நீ கண்ட அந்தப் பத்து கொம்புகள், அவைகள் வேசியை வெறுத்து, அவளைப் பாழும் நிர்வாணமுமாக்கி, அவளுடைய மாம்சத்தைத் தின்று, அவளை அக்கினியால் சுட்டெரிப்பார்கள். வெளிப்படுத்தின விசேஷம் 17:16.</w:t>
      </w:r>
    </w:p>
    <w:p>
      <w:pPr>
        <w:pStyle w:val="ArticleBody"/>
        <w:jc w:val="left"/>
      </w:pPr>
      <w:r>
        <w:rPr>
          <w:rFonts w:ascii="Nirmala UI" w:hAnsi="Nirmala UI" w:eastAsia="Nirmala UI" w:cs="Nirmala UI"/>
        </w:rPr>
        <w:t>ஸ்மிர்னா திருச்சபையின் காலம் கி.பி. 64-இல் நீரோவுடன் தொடங்கியது; அப்போது ரோமின் மகா தீப்பற்றலை, அந்தத் தீயை கிறிஸ்தவர்கள் ஏற்படுத்தினர் என்று அவர்களை குற்றம் சாட்டிய நீரோ, கிறிஸ்தவர்களைத் துன்புறுத்துவதற்குப் பயன்படுத்தினான். இருநூற்று ஐம்பது ஆண்டுகள் கழித்து, அது கி.பி. 313-இல் மிலான் அரசாணையுடன் முடிவுற்றது. அந்த “அரசாணை,” டயோக்ளீஷியனின் சட்டப்பூர்வப் பிரிவினையால் தொடங்கிய இருபது ஆண்டுக் காலத்தின் முடிவாக இருந்தது; அதேவேளை, நீரோவினால் தொடங்கிய ஸ்மிர்னாவின் இருநூற்று ஐம்பது ஆண்டுக் காலத்தின் முடிவுமாகவும் இருந்தது. ஸ்மிர்னா திருச்சபையினாலும் நீரோவினாலும் குறிக்கப்படும் அந்த இருநூற்று ஐம்பது ஆண்டுகளான துன்புறுத்தல், டயோக்ளீஷியனால் ஏற்படுத்தப்பட்ட மிகக் கொடிய துன்புறுத்தலின் பத்து ஆண்டுகளையும் உள்ளடக்கியதாக இருந்தது. அந்த பத்து ஆண்டுகளான துன்புறுத்தல், கி.பி. 293-இல் பேரரசின் சட்டப்பூர்வப் பிரிவினையால் தொடங்கிய டயோக்ளீஷியனின் இருபது ஆண்டுகளில் பிந்தைய பாதியாக இருந்தது. கி.பி. 293-இல் டயோக்ளீஷியன் பேரரசை கிழக்கு மற்றும் மேற்கு என சட்டப்பூர்வமாகப் பிரித்ததிலிருந்து, தலா பத்து ஆண்டுகளைக் கொண்ட இரண்டு காலப்பகுதிகளால் அமைந்த ஒரு இருபது ஆண்டுக் காலம் தொடங்கியது.</w:t>
      </w:r>
    </w:p>
    <w:p>
      <w:pPr>
        <w:pStyle w:val="ArticleBody"/>
        <w:jc w:val="left"/>
      </w:pPr>
      <w:r>
        <w:rPr>
          <w:rFonts w:ascii="Nirmala UI" w:hAnsi="Nirmala UI" w:eastAsia="Nirmala UI" w:cs="Nirmala UI"/>
        </w:rPr>
        <w:t>டயோக்ளீஷியன் பேரரசை சட்டபூர்வமாக கிழக்காகவும் மேற்காகவும் பிரித்தான்; இவ்வாறு, கான்ஸ்டாண்டீன் நிறைவேற்றிய தீர்க்கதரிசனப் பிரிவை முன்மாதிரியாகக் காட்டினான். டயோக்ளீஷியனின் பிரிவு கிழக்கு–மேற்கு என இருந்தது; ஆயினும் அதில் கிழக்கில் இரண்டு ஆட்சியாளர்களும் மேற்கில் இரண்டு ஆட்சியாளர்களும் இருந்தனர். ஒவ்வொரு பகுதிக்கும் ஒரு முதன்மை ஆட்சியாளரும் ஒரு இரண்டாம் நிலை ஆட்சியாளரும் இருந்தனர். கி.பி. 303 பிப்ரவரி 23 அன்று, டயோக்ளீஷியன் கிறிஸ்தவர்களுக்கு விரோதமாக பல ‘அரசாணைகளில்’ முதற்ததைப் பிறப்பித்தான்; இதுவே மாபெரும் துன்புறுத்தலின் தொடக்கத்தைக் குறித்தது (இது டயோக்ளீஷியன் துன்புறுத்தல் என்றும் அழைக்கப்படுகிறது); ரோமப் பேரரசில் கிறிஸ்தவர்களுக்கு எதிராக நிகழ்ந்தவற்றில் அதுவே மிகக் கடுமையானதும் மிகவும் பரவலானதுமான துன்புறுத்தலாக இருந்தது.</w:t>
      </w:r>
    </w:p>
    <w:p>
      <w:pPr>
        <w:pStyle w:val="ArticleScripture"/>
        <w:jc w:val="left"/>
      </w:pPr>
      <w:r>
        <w:rPr>
          <w:rFonts w:ascii="Nirmala UI" w:hAnsi="Nirmala UI" w:eastAsia="Nirmala UI" w:cs="Nirmala UI"/>
        </w:rPr>
        <w:t>ஸ்மிர்னா சபையின் தூதனுக்குச் எழுது: மரித்தவராயிருந்தும் உயிரோடிருக்கிறவரும், முதல்வரும் கடைசியுமானவர் இவ்வாறு சொல்லுகிறார்: உன் கிரியைகளையும், உபத்திரவத்தையும், தரித்திரத்தையும் நான் அறிவேன்; (ஆகிலும் நீ ஐசுவரியவானாயிருக்கிறாய்;) தாங்கள் யூதர் என்று சொல்லிக்கொண்டும் அப்படியில்லாமல், சாத்தானுடைய சபையாக இருக்கிறவர்களின் தூஷணத்தையும் நான் அறிவேன். நீ அனுபவிக்கப்போகிறவைகளில் ஒன்றிற்கும் பயப்படாதே: இதோ, நீங்கள் சோதிக்கப்படும்படிக்கு பிசாசு உங்களில் சிலரை சிறையில் போடுவான்; நீங்கள் பத்து நாட்கள் உபத்திரவப்படுவீர்கள்; மரணபரியந்தம் உண்மையாயிரு, அப்பொழுது நான் உனக்கு ஜீவகிரீடத்தைக் கொடுப்பேன். காதுள்ளவன் ஆவியானவர் சபைகளுக்குச் சொல்லுகிறதைக் கேட்கக்கடவன்; ஜெயங்கொள்ளுகிறவன் இரண்டாம் மரணத்தினால் சேதப்படுவதில்லை. வெளிப்படுத்தின விசேஷம் 2:8–10.</w:t>
      </w:r>
    </w:p>
    <w:p>
      <w:pPr>
        <w:pStyle w:val="ArticleBody"/>
        <w:jc w:val="left"/>
      </w:pPr>
      <w:r>
        <w:rPr>
          <w:rFonts w:ascii="Nirmala UI" w:hAnsi="Nirmala UI" w:eastAsia="Nirmala UI" w:cs="Nirmala UI"/>
        </w:rPr>
        <w:t>மகா துன்புறுத்தல் டயோக்ளீஷியனின் வாரிசர்களின் ஆட்சிக்காலத்திலும் (சிறப்பாக கலேரியஸ் காலத்தில்) கி.பி. 313 வரை தொடர்ந்தது; அந்நாண்டில் அது மிலான் கட்டளையால் முடிவுற்றது. ஸ்மிர்னா சபையால் பிரதிநிதித்துவப்படுத்தப்படும் தீர்க்கதரிசனக் காலத்தின் ஓமேகா துன்புறுத்தலாகிய டயோக்ளீஷியனை முன்னறிவித்த துன்புறுத்தலின் ஆல்பா குறியீடாக நீரோ விளங்குகிறான். அந்தத் துன்புறுத்தல், கிழக்கின் கான்ஸ்டண்டைனும் மேற்கின் லிசினியஸும் இடையே ஏற்பட்ட அரசியல் திருமணத்தினாலும் உடன்படிக்கையினாலும் நிறைவுற்றது. கி.பி. 313 பிப்ரவரி மாதத்தில், கான்ஸ்டண்டைனும் லிசினியஸும் மிலானில் சந்தித்து, பேரரசு முழுவதும் கிறிஸ்தவர்களுக்கு (மற்றவர்களுக்கும்) சமய சகிப்புத்தன்மையை அளித்த மிலான் கட்டளையை வெளியிட்டனர். தங்களின் அரசியல் கூட்டணியை வலுப்படுத்துவதற்காக, இந்தச் சந்திப்பின் போது அல்லது அதை அண்மித்த காலத்தில், லிசினியஸ் கான்ஸ்டண்டைனின் அரைச் சகோதரியான கான்ஸ்டாந்தியாவை திருமணம் செய்து கொண்டான். இந்த திருமணம் ஒரு மரபுவழி ரோம அரசியல் கூட்டணியாக இருந்து—அந்த இரு பேரரசர்களுக்கிடையிலான உடன்பாட்டுக்கு முத்திரையிட்டதுடன், பல ஆண்டுகள் நீண்ட உள்நாட்டுப் போருக்குப் பின் பேரரசை தற்காலிகமாக நிலைநிறுத்தவும் உதவியது. ஆனால் அந்த கூட்டணி நீண்ட காலம் நிலைக்கவில்லை. பின்னர் கான்ஸ்டண்டைனும் லிசினியஸும் ஒருவருக்கொருவர் எதிராகப் போரிட்டனர்; கி.பி. 324 இல் கான்ஸ்டண்டைன் லிசினியஸை தோற்கடித்து, ஒரே ஆட்சியாளனானான்.</w:t>
      </w:r>
    </w:p>
    <w:p>
      <w:pPr>
        <w:pStyle w:val="ArticleBody"/>
        <w:jc w:val="left"/>
      </w:pPr>
      <w:r>
        <w:rPr>
          <w:rFonts w:ascii="Nirmala UI" w:hAnsi="Nirmala UI" w:eastAsia="Nirmala UI" w:cs="Nirmala UI"/>
        </w:rPr>
        <w:t>நேரோவிலிருந்து கான்ஸ்டன்டைன் வரை ஸ்மிர்னாவின் இருநூற்று ஐம்பது ஆண்டுகளைக் கொண்ட தீர்க்கதரிசனக் காலம் நிறைவேறியது; மேலும் கி.பி. 313-ல் சமரசத்தின் சபையான பெர்கமோசின் சபை ஆரம்பமாகி, கி.பி. 538-ல் தியாத்திராவின் சபையுடன் முடிவடைந்தது. ஸ்மிர்னாவின் இருநூற்று ஐம்பது ஆண்டுகள் உபத்திரவத்தின் ஒரு காலத்தைச் சுட்டிக்காட்டின; மேலும் அந்த மொத்தக் காலப்பகுதியின் முடிவில், தியோகிளேஷியனின் உபத்திரவு வெளிப்படுத்தல் புத்தகத்தில் கூறப்பட்ட “பத்து நாட்கள்” (பத்து ஆண்டுகள்) என்பதைக் நிறைவேற்றியது; அங்கு உபத்திரவத்தின் மிகக் கடுமையான காலம், மொத்தக் காலத்தின் ஒரு பிராக்டலாக விளங்குகிறது. அந்த பத்து ஆண்டுகள், இருநூற்று ஐம்பது ஆண்டுகளின் ஒரு பிராக்டலாகும். அந்த பத்து ஆண்டுகள் நேரோவின் உபத்திரவத்தின் ஒமேகாவைக் குறிக்கின்றன; அவற்றின் முடிவில், சாம்ராஜ்யம் கிழக்கு மற்றும் மேற்கு என்று பிரிக்கப்பட்ட ஒமேகா பிரிவும் நிகழ்ந்தது.</w:t>
      </w:r>
    </w:p>
    <w:p>
      <w:pPr>
        <w:pStyle w:val="ArticleHeading"/>
        <w:jc w:val="left"/>
      </w:pPr>
      <w:r>
        <w:rPr>
          <w:rFonts w:ascii="Nirmala UI" w:hAnsi="Nirmala UI" w:eastAsia="Nirmala UI" w:cs="Nirmala UI"/>
        </w:rPr>
        <w:t>திருமணமும் விவாகரத்தும்</w:t>
      </w:r>
    </w:p>
    <w:p>
      <w:pPr>
        <w:pStyle w:val="ArticleBody"/>
        <w:jc w:val="left"/>
      </w:pPr>
      <w:r>
        <w:rPr>
          <w:rFonts w:ascii="Nirmala UI" w:hAnsi="Nirmala UI" w:eastAsia="Nirmala UI" w:cs="Nirmala UI"/>
        </w:rPr>
        <w:t>ஸ்மிர்னா 64ஆம் ஆண்டில் ரோம் எரிக்கப்பட்டதுடன் தொடங்கி, இருநூற்று ஐம்பது ஆண்டுகளுக்குப் பின்னர் 313ஆம் ஆண்டில் மிலான் அறிவித்தலும் கிழக்கு-மேற்கு அரசியல் திருமணமும் நிகழ்ந்தபோது முடிவுற்றது. துன்புறுத்தலின் பத்து ஆண்டுக் பிராக்டல் 303ஆம் ஆண்டில் தொடங்கி, 313ஆம் ஆண்டில் மிலான் அறிவித்தலும் கிழக்கு-மேற்கு அரசியல் திருமணமும் நிகழ்ந்தபோது முடிவுற்றது. 293ஆம் ஆண்டில் டயோக்ளீஷியன் கிழக்கு-மேற்கு சட்டப் பிரிவை ஏற்படுத்தியதுடன் தொடங்கிய இருபது ஆண்டுகள், 313ஆம் ஆண்டில் கிழக்கு-மேற்கு அரசியல் திருமணத்துடன் முடிவுற்றன. 313ஆம் ஆண்டில் கிழக்கும் மேற்கும் இடையில் செய்யப்பட்ட திருமண உடன்படிக்கை, 324ஆம் ஆண்டின் விவாகரத்துடன் முடிவுற்றது; அப்போது கொன்ஸ்டாந்தீன் மேற்கின் லிசீனியஸை தோற்கடித்து, ரோமின் ஒரே ஆட்சியாளராக ஆனான். 324ஆம் ஆண்டின் தீர்க்கதரிசனமான விவாகரத்து, 321ஆம் ஆண்டில் வெளியிடப்பட்ட முதல் ஞாயிற்றுக்கிழமைச் சட்டத்திற்குப் மூன்று ஆண்டுகளுக்குப் பின்னர் வந்தது.</w:t>
      </w:r>
    </w:p>
    <w:p>
      <w:pPr>
        <w:pStyle w:val="ArticleBody"/>
        <w:jc w:val="left"/>
      </w:pPr>
      <w:r>
        <w:rPr>
          <w:rFonts w:ascii="Nirmala UI" w:hAnsi="Nirmala UI" w:eastAsia="Nirmala UI" w:cs="Nirmala UI"/>
        </w:rPr>
        <w:t>313 முதல் 330 வரையிலான பதினேழு ஆண்டுகள் ஒரு அரசியல் திருமணத்தைச் சுட்டிக்காட்டுகின்றன; மேலும் ஸ்மிர்ணாவாலும் நீரோவாலும் பிரதிநிதித்துவப்படுத்தப்பட்ட துன்புறுத்தலின் முடிவையும், பெர்கமுவால் பிரதிநிதித்துவப்படுத்தப்பட்ட சமரசச் சபையின் தொடக்கத்தையும் அடையாளப்படுத்துகின்றன. 313-இல் நடைபெற்ற அந்தத் திருமணத்தில் பெர்கமுவின் தொடக்கம் ஏற்பட்டது; அதனைத் தொடர்ந்து 321-இல் முதல் ஞாயிற்றுக்கிழமைச் சட்டத்தில் ஆரம்பமான துன்புறுத்தலின் தொடக்கம் வந்தது. அதனைத் தொடர்ந்து 324-இன் தீர்க்கதரிசன விவாகரத்து வந்தது; அது கிழக்கையும் மேற்கையும் கான்ஸ்டண்டீனின் கீழ் ஒரே பேரரசாகக் கொண்டு வந்தது. ஆறு ஆண்டுகளுக்குப் பின்னர், 330-இல், கிழக்கு மற்றும் மேற்கு எனும் பிரிவு தீர்க்கதரிசன ரீதியாக மறுபடியும் நிகழ்ந்தது. அந்தப் பதினேழு ஆண்டுகள் பெர்கமு சபையின் ஆல்பா காலத்தை பிரதிநிதித்துவப்படுத்துகின்றன; அது 538-இல் தீர்க்கதரிசன வரலாற்றில் தியாத்திரா சபை வந்து சேரும் வரையிலும் தொடர்ந்திருக்கும். அந்த ஆல்பா காலம், 330 முதல் 538 வரையிலான காலப்பகுதியின் முடிவில் ஒரு ஓமேகா வரலாற்றை பிரதிநிதித்துவப்படுத்தும். பெர்கமுவின் ஓமேகா வரலாறு 496, 508 மற்றும் 533 ஆகிய காலப்பகுதியை பிரதிநிதித்துவப்படுத்துகிறது.</w:t>
      </w:r>
    </w:p>
    <w:p>
      <w:pPr>
        <w:pStyle w:val="ArticleHeading"/>
        <w:jc w:val="left"/>
      </w:pPr>
      <w:r>
        <w:rPr>
          <w:rFonts w:ascii="Nirmala UI" w:hAnsi="Nirmala UI" w:eastAsia="Nirmala UI" w:cs="Nirmala UI"/>
        </w:rPr>
        <w:t>பதினேழு ஆண்டுகள்</w:t>
      </w:r>
    </w:p>
    <w:p>
      <w:pPr>
        <w:pStyle w:val="ArticleBody"/>
        <w:jc w:val="left"/>
      </w:pPr>
      <w:r>
        <w:rPr>
          <w:rFonts w:ascii="Nirmala UI" w:hAnsi="Nirmala UI" w:eastAsia="Nirmala UI" w:cs="Nirmala UI"/>
        </w:rPr>
        <w:t>ராபியா யுத்தத்தினுடைய ப்டோலமி “பதினேழு ஆண்டுகள்” ஆட்சி செய்தான்; மேலும் ராபியா யுத்தத்துக்கும் பானியம் யுத்தத்துக்கும் இடையில் “பதினேழு ஆண்டுகள்” இருந்தன. அந்த பதினேழு ஆண்டுகள், 313 முதல் 330 வரையிலான பதினேழு ஆண்டுகளுடன் அடையாளார்த்தமாக ஒத்திசைகின்றன. ஸ்மிர்னாவின் நீரோவுக்குரிய இருநூற்று ஐம்பது ஆண்டுகள், பெர்காமு சபையின் முதல் பதினேழு ஆண்டுகளுக்குத் தலைமையாயின; மேலும் கி.மு. 457-இல் மூன்றாவது கட்டளையால் தொடங்கிய இருநூற்று ஐம்பது ஆண்டுகளுடனும் அவை தொடர்புபடுகின்றன; அதுவே தானியேல் 8:14-இல் உள்ள 2300 ஆண்டுகளின் தொடக்கப் புள்ளியாகவும், அட்வென்டிசத்தின் அஸ்திவாரமும் மத்தியத் தூணுமாகவும் உள்ளது. இருநூற்று ஐம்பது ஆண்டுகளாகிய இரண்டு சாட்சிகள், 1776-இல் தொடங்கி இவ்வருடம் 2026-இல் முடிவுறும் வேதாகமத் தீர்க்கதரிசனத்தின் ஆறாம் ராஜ்யத்தின் இருநூற்று ஐம்பது ஆண்டுகளுடன் ஒத்திசைகின்றன.</w:t>
      </w:r>
    </w:p>
    <w:p>
      <w:pPr>
        <w:pStyle w:val="ArticleBody"/>
        <w:jc w:val="left"/>
      </w:pPr>
      <w:r>
        <w:rPr>
          <w:rFonts w:ascii="Nirmala UI" w:hAnsi="Nirmala UI" w:eastAsia="Nirmala UI" w:cs="Nirmala UI"/>
        </w:rPr>
        <w:t>அட்வென்டிசத்தின் முன்னோடிகள் 313 முதல் 330 வரையான பதினேழு ஆண்டுகளை காணவோ புரிந்துகொள்ளவோ இல்லை; ஏனெனில் 1844 ஆம் ஆண்டில் அவர்கள் ஏழாம் நாள் சபாத்து அல்லது சூரியனின் நாள் எனும் விவகாரத்தைக்கூட இன்னும் புரிந்துகொள்ளவில்லை. இருப்பினும், அவர்கள் வெளிப்படுத்தின விசேஷம் ஒன்பதாம் அதிகாரம், பத்தாம் வசனத்தில் காணப்படும் நூற்று ஐம்பது ஆண்டுகளை அறிந்துகொண்டார்கள்; அது ஆகஸ்ட் 11, 1840 அன்று முடிவடைந்த முந்நூற்று தொண்ணூற்று ஒன்று ஆண்டுகளும் பதினைந்து நாட்களும் கொண்ட காலப்பகுதிக்குக் கொண்டுசென்ற ஒரு காலத்தின் தொடக்கப்புள்ளியாக ஆனது. அந்தப் புரிதல் தேவனுடைய வல்லமையின் ஒரு மகத்தான “வெளிப்பாட்டை” உண்டாக்கியது.</w:t>
      </w:r>
    </w:p>
    <w:p>
      <w:pPr>
        <w:pStyle w:val="ArticleBody"/>
        <w:jc w:val="left"/>
      </w:pPr>
      <w:r>
        <w:rPr>
          <w:rFonts w:ascii="Nirmala UI" w:hAnsi="Nirmala UI" w:eastAsia="Nirmala UI" w:cs="Nirmala UI"/>
        </w:rPr>
        <w:t>வெளிப்படுத்தல் ஒன்பதாம் அதிகாரத்தில் உள்ள நூற்று ஐம்பது ஆண்டுகளைக் கொண்ட இரண்டாம் காலப்பகுதியை முன்னோடிகள் அறிந்துகொள்ளவில்லை. அவர்களுடைய அடிப்படைப் புரிதலே வெளிப்படுத்தல் ஒன்பதின் “புதிய ஒளி” கட்டப்பட்டிருக்கும் மேடையை பிரதிநிதித்துவப்படுத்துகிறது. அந்த ஒளி நினவேப் போரின் “திறவுகோல்” மூலம் திறக்கப்படுகிறது. அந்த “திறவுகோல்,” தானியேலும் வெளிப்படுத்தலும் ஆகியவற்றில் பிரதிநிதித்துவப்படுத்தப்பட்ட வேதாகமத் தீர்க்கதரிசனத்தின் சகல ராஜ்யங்களையும் ஒரு தீர்க்கதரிசன மாணவன் அறிந்துகொள்ள அனுமதிக்கிறது. பாபிலோன், மேதியா-பாரசீகம், கிரேக்கம், செலூக்கிதரும் ப்டோலமியரும் ஆகிய பேரரசுகள், முகம்மதின் ராஜ்யம், மேலும் அதிலும் குறிப்பிடத்தக்கவாறு ரோமப் பேரரசை உயர்த்திக் காட்டுவதன் மூலம், ரோமின் எழுச்சியும் வீழ்ச்சியும் மட்டுமல்லாது, கிழக்கு மற்றும் மேற்கு ரோமின் ராஜ்யங்களின் எழுச்சியும் வீழ்ச்சியும், அதோடு ஐக்கிய அமெரிக்கா (பொய்த் தீர்க்கதரிசி), பாப்பரசாட்சி (மிருகம்), மற்றும் ஐக்கிய நாடுகள் சபை (வலுசர்ப்பம்) ஆகியவற்றினதும் எழுச்சியும் வீழ்ச்சியும் அடையாளம் காணப்படுகிறது. இந்த ராஜ்யங்களின் எழுச்சிகளும் வீழ்ச்சிகளும் அனைத்தும், இறுதியில் உலகத்தை ஆர்மகெத்தோனுக்குக் கொண்டுவரும் வலுசர்ப்பம், மிருகம், மற்றும் பொய்த் தீர்க்கதரிசி ஆகியோரின் இயக்கங்களைச் சாட்சியப்படுத்துகின்றன. அந்த இயக்கம் தானியேல் பதினொன்றின் கடைசி ஆறு வசனங்களுக்குள் பிரதிநிதித்துவப்படுத்தப்பட்டுள்ளது; அந்த இயக்கத்தின் தொடக்கம் நாற்பதாம் வசனத்தின் மறைந்த வரலாற்றில் பிரதிநிதித்துவப்படுத்தப்பட்டுள்ளது.</w:t>
      </w:r>
    </w:p>
    <w:p>
      <w:pPr>
        <w:pStyle w:val="ArticleBody"/>
        <w:jc w:val="left"/>
      </w:pPr>
      <w:r>
        <w:rPr>
          <w:rFonts w:ascii="Nirmala UI" w:hAnsi="Nirmala UI" w:eastAsia="Nirmala UI" w:cs="Nirmala UI"/>
        </w:rPr>
        <w:t>நினிவேப் போர், முடிவுக்கால நிகழ்வுகளின் வரிசையில் ரோமப் பேரரசு, கிழக்கு மற்றும் மேற்கு ரோமத்தின் இராஜ்யங்கள், மேலும் பாப்பரச ரோமம் ஆகியவற்றின் சாட்சிகளை ஒழுங்குபடுத்திச் சமநிலைப்படுத்துவதற்கான தீர்க்கதரிசனக் குறிப்புநிலையை வழங்குகிறது. ஆகையால், நினிவேப் போர் ரோமத்தைச் சார்ந்த பல்வேறு தீர்க்கதரிசனச் சாட்சிகளை முழுமையாக விளக்குகின்ற திறவுகோலாகும்; மேலும் தானியேல் பதினொன்றாம் அதிகாரம் பதினான்காம் வசனத்தின்படி, தரிசனத்தை நிலைநிறுத்துவது ரோமமே. அந்த வரிசைகளை ஒன்றிணைக்கும் திறவுகோல் நினிவேப் போரே ஆகும்.</w:t>
      </w:r>
    </w:p>
    <w:p>
      <w:pPr>
        <w:pStyle w:val="ArticleBody"/>
        <w:jc w:val="left"/>
      </w:pPr>
      <w:r>
        <w:rPr>
          <w:rFonts w:ascii="Nirmala UI" w:hAnsi="Nirmala UI" w:eastAsia="Nirmala UI" w:cs="Nirmala UI"/>
        </w:rPr>
        <w:t>வெளிப்படுத்தின புத்தகத்தின் ஒன்பதாம் அதிகாரத்தில் உள்ள ஐயோக்களை விவரிக்கும் முந்தைய ஐந்து கட்டுரைகளை அடுத்த கட்டுரையில் நாம் ஒன்றிணைக்கத் தொடங்குவோம்.</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Nirmala UI" w:hAnsi="Nirmala UI" w:eastAsia="Nirmala UI" w:cs="Nirmala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Nirmala UI" w:hAnsi="Nirmala UI" w:eastAsia="Nirmala UI" w:cs="Nirmala UI"/>
      <w:b/>
      <w:sz w:val="40"/>
    </w:rPr>
  </w:style>
  <w:style w:type="paragraph" w:customStyle="1" w:styleId="ArticleSubtitle">
    <w:name w:val="Article Subtitle"/>
    <w:basedOn w:val="Normal"/>
    <w:pPr>
      <w:spacing w:before="0" w:after="160"/>
      <w:ind w:left="0" w:right="0" w:firstLine="0"/>
      <w:jc w:val="left"/>
    </w:pPr>
    <w:rPr>
      <w:rFonts w:ascii="Nirmala UI" w:hAnsi="Nirmala UI" w:eastAsia="Nirmala UI" w:cs="Nirmala UI"/>
      <w:i/>
      <w:sz w:val="28"/>
    </w:rPr>
  </w:style>
  <w:style w:type="paragraph" w:customStyle="1" w:styleId="ArticleByline">
    <w:name w:val="Article Byline"/>
    <w:basedOn w:val="Normal"/>
    <w:pPr>
      <w:spacing w:before="0" w:after="40"/>
      <w:jc w:val="left"/>
    </w:pPr>
    <w:rPr>
      <w:rFonts w:ascii="Nirmala UI" w:hAnsi="Nirmala UI" w:eastAsia="Nirmala UI" w:cs="Nirmala UI"/>
      <w:i/>
      <w:sz w:val="22"/>
    </w:rPr>
  </w:style>
  <w:style w:type="paragraph" w:customStyle="1" w:styleId="ArticleDate">
    <w:name w:val="Article Date"/>
    <w:basedOn w:val="Normal"/>
    <w:pPr>
      <w:spacing w:before="0" w:after="280"/>
      <w:jc w:val="left"/>
    </w:pPr>
    <w:rPr>
      <w:rFonts w:ascii="Nirmala UI" w:hAnsi="Nirmala UI" w:eastAsia="Nirmala UI" w:cs="Nirmala UI"/>
      <w:sz w:val="20"/>
    </w:rPr>
  </w:style>
  <w:style w:type="paragraph" w:customStyle="1" w:styleId="ArticleHeading">
    <w:name w:val="Article Heading"/>
    <w:basedOn w:val="Heading2"/>
    <w:pPr>
      <w:spacing w:before="240" w:after="120"/>
      <w:jc w:val="left"/>
    </w:pPr>
    <w:rPr>
      <w:rFonts w:ascii="Nirmala UI" w:hAnsi="Nirmala UI" w:eastAsia="Nirmala UI" w:cs="Nirmala UI"/>
      <w:b/>
      <w:sz w:val="26"/>
    </w:rPr>
  </w:style>
  <w:style w:type="paragraph" w:customStyle="1" w:styleId="ArticleBody">
    <w:name w:val="Article Body"/>
    <w:basedOn w:val="Normal"/>
    <w:pPr>
      <w:spacing w:before="0" w:after="160"/>
      <w:jc w:val="left"/>
    </w:pPr>
    <w:rPr>
      <w:rFonts w:ascii="Nirmala UI" w:hAnsi="Nirmala UI" w:eastAsia="Nirmala UI" w:cs="Nirmala UI"/>
      <w:sz w:val="24"/>
    </w:rPr>
  </w:style>
  <w:style w:type="paragraph" w:customStyle="1" w:styleId="ArticleScripture">
    <w:name w:val="Article Scripture"/>
    <w:basedOn w:val="Normal"/>
    <w:pPr>
      <w:spacing w:before="0" w:after="160"/>
      <w:ind w:left="504" w:right="144"/>
      <w:jc w:val="left"/>
    </w:pPr>
    <w:rPr>
      <w:rFonts w:ascii="Nirmala UI" w:hAnsi="Nirmala UI" w:eastAsia="Nirmala UI" w:cs="Nirmala UI"/>
      <w:i w:val="0"/>
      <w:sz w:val="23"/>
    </w:rPr>
  </w:style>
  <w:style w:type="paragraph" w:customStyle="1" w:styleId="ArticleQuote">
    <w:name w:val="Article Quote"/>
    <w:basedOn w:val="Normal"/>
    <w:pPr>
      <w:spacing w:before="0" w:after="160"/>
      <w:ind w:left="648" w:right="288"/>
      <w:jc w:val="left"/>
    </w:pPr>
    <w:rPr>
      <w:rFonts w:ascii="Nirmala UI" w:hAnsi="Nirmala UI" w:eastAsia="Nirmala UI" w:cs="Nirmala UI"/>
      <w:i/>
      <w:sz w:val="23"/>
    </w:rPr>
  </w:style>
  <w:style w:type="paragraph" w:customStyle="1" w:styleId="ArticleListItem">
    <w:name w:val="Article List Item"/>
    <w:basedOn w:val="Normal"/>
    <w:pPr>
      <w:spacing w:before="0" w:after="80"/>
      <w:ind w:left="576" w:right="0" w:hanging="259"/>
      <w:jc w:val="left"/>
    </w:pPr>
    <w:rPr>
      <w:rFonts w:ascii="Nirmala UI" w:hAnsi="Nirmala UI" w:eastAsia="Nirmala UI" w:cs="Nirmala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நாற்பதாவது வசனத்தின் மறைந்த வரலாறு - எண் பதினெட்டு</dc:title>
  <dc:subject>இரண்டாம் ஐயோ - பகுதி ஐந்து</dc:subject>
  <dc:creator>Jeff Pippenger</dc:creator>
  <cp:keywords/>
  <dc:description>Generated by ArticleDigger from hidden_history\18_hidden_history.json</dc:description>
  <cp:lastModifiedBy>ArticleDigger</cp:lastModifiedBy>
  <cp:revision>1</cp:revision>
  <dcterms:created xsi:type="dcterms:W3CDTF">2000-01-01T00:00:00Z</dcterms:created>
  <dcterms:modified xsi:type="dcterms:W3CDTF">2000-01-01T00:00:00Z</dcterms:modified>
  <cp:category>hidden_history</cp:category>
  <cp:lastPrinted>2000-01-01T00:00:00Z</cp:lastPrinted>
</cp:coreProperties>
</file>