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யோவேல் புத்தகமும் லவோதிக்கேயா ஏழாம் நாள் அட்வென்டிஸ்ட் திருச்சபையும் - எண் இரண்டு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2025-12-02</w:t>
      </w:r>
    </w:p>
    <w:p>
      <w:pPr>
        <w:pStyle w:val="ArticleHeading"/>
        <w:jc w:val="left"/>
      </w:pPr>
      <w:r>
        <w:rPr>
          <w:rFonts w:ascii="Nirmala UI" w:hAnsi="Nirmala UI" w:eastAsia="Nirmala UI" w:cs="Nirmala UI"/>
        </w:rPr>
        <w:t>எண் இரண்டு</w:t>
      </w:r>
    </w:p>
    <w:p>
      <w:pPr>
        <w:pStyle w:val="ArticleScripture"/>
        <w:jc w:val="left"/>
      </w:pPr>
      <w:r>
        <w:rPr>
          <w:rFonts w:ascii="Nirmala UI" w:hAnsi="Nirmala UI" w:eastAsia="Nirmala UI" w:cs="Nirmala UI"/>
        </w:rPr>
        <w:t>“பெந்தெகொஸ்தே நாளில் நிகழ்ந்த சம்பவங்கள், அந்நேரத்தைவிட இன்னும் அதிக வல்லமையுடன் மறுபடியும் நிகழும் காலத்தை நான் ஆவலான ஏக்கத்தோடு எதிர்நோக்குகிறேன். யோவான் இவ்வாறு சொல்லுகிறான்: ‘வேறொரு தூதன் வானத்திலிருந்து இறங்கிவருவதைக் கண்டேன்; அவனுக்கு மகா அதிகாரம் உண்டாயிருந்தது; பூமி அவனுடைய மகிமையினால் பிரகாசமாயிற்று.’ அப்பொழுது, பெந்தெகொஸ்தே காலத்தில் இருந்ததுபோல, மக்கள் ஒவ்வொருவரும் தமது சொந்த மொழியிலே தமக்குச் சொல்லப்படும் சத்தியத்தை கேட்பார்கள்.”</w:t>
      </w:r>
    </w:p>
    <w:p>
      <w:pPr>
        <w:pStyle w:val="ArticleScripture"/>
        <w:jc w:val="left"/>
      </w:pPr>
      <w:r>
        <w:rPr>
          <w:rFonts w:ascii="Nirmala UI" w:hAnsi="Nirmala UI" w:eastAsia="Nirmala UI" w:cs="Nirmala UI"/>
        </w:rPr>
        <w:t>“அவருக்குச் சேவை செய்ய மனமாறாத நேர்மையுடன் விரும்பும் ஒவ்வொரு ஆன்மாவிலும் தேவன் புதிய ஜீவனை ஊதிவிட முடியும்; பலிபீடத்திலிருந்து எடுக்கப்பட்ட ஜ்வலிக்கும் நெருப்புக்கரியால் உதடுகளைத் தொட்டு, அவை அவருடைய ஸ்தோத்திரத்தில் வாக்குத்திறமையுடன் பேசும்படிச் செய்யவும் முடியும். தேவனுடைய வார்த்தையின் அதிசயமான சத்தியங்களை அறிவிக்க ஆயிரக்கணக்கான குரல்கள் வல்லமையால் நிரப்பப்படும். தடுக்கித் தடுமாறிப் பேசும் நாவு அவிழ்க்கப்படும்; பயந்துள்ளவர்கள் சத்தியத்திற்காகத் துணிச்சலான சாட்சியைச் சுமக்க வலிமையுள்ளவர்களாக்கப்படுவார்கள். ஊற்றிப்போடப்படும் வேளையில் பிற்கால மழையில் பங்குகொள்ளத்தக்கவர்களாக இருக்கும்படி, தமது ஜனங்கள் ஒவ்வொரு அசுத்தத்திலிருந்தும் ஆன்ம ஆலயத்தைச் சுத்திகரித்து, அவரோடு அத்தகைய நெருக்கமான இணைப்பை நிலைநிறுத்தும்படி கர்த்தர் உதவிசெய்வாராக.” Review and Herald, July 20, 1886.</w:t>
      </w:r>
    </w:p>
    <w:p>
      <w:pPr>
        <w:pStyle w:val="ArticleBody"/>
        <w:jc w:val="left"/>
      </w:pPr>
      <w:r>
        <w:rPr>
          <w:rFonts w:ascii="Nirmala UI" w:hAnsi="Nirmala UI" w:eastAsia="Nirmala UI" w:cs="Nirmala UI"/>
        </w:rPr>
        <w:t>கர்த்தருடைய திருவிழாவாகப் பெந்தெகொஸ்தே கருதப்படும் போது, அது பஸ்காவிலிருந்தும், புளிப்பில்லா அப்பத்தின் திருவிழாவிலிருந்தும், முதற்பலியின் காணிக்கையிலிருந்தும், வாரங்களின் திருவிழாவிலிருந்தும் பிரித்துப் பார்க்கப்பட முடியாது. பெந்தெகொஸ்தே என்பது ஒரு குறிப்பிட்ட காலப்புள்ளியாகவும் இருப்பினும், அது ஒரு காலப்பகுதியும் ஆகும். இதனாலேயே அது “பெந்தெகொஸ்து பருவம்” என்று அழைக்கப்படுகிறது. அந்தப் பருவம் கிறிஸ்துவின் மரணம், அடக்கம், உயிர்த்தெழுதல் ஆகியவற்றோடு ஆரம்பமானது. தமது விண்ணேற்றத்திற்குப் பிறகு, கிறிஸ்து நாற்பது நாட்கள் தனிப்பட்ட போதனையை ஆரம்பித்தார்; அதனைத் தொடர்ந்து மேல்வீட்டறையில் பத்து நாட்கள் இருந்து, அங்கே ஒருமை நிறைவேற்றப்பட்டது. 9/11, ஐக்கிய அமெரிக்காவில் ஞாயிற்றுக்கிழமைச் சட்டத்தில் முடிவடையும் ஒரு காலப்பகுதியைத் தொடங்கியது. அந்த ஞாயிற்றுக்கிழமைச் சட்டம், காலத்தின் ஒரு குறிப்பிட்ட புள்ளியாகிய பெந்தெகொஸ்தே நாளால் பிரதிநிதித்துவப்படுத்தப்படுகிறது; அதாவது, 9/11-இல் ஆரம்பமான ஒரு காலப்பகுதியால் முன்நடைபெற்றிருந்த ஒரு காலப்புள்ளி. 9/11 முதல் ஞாயிற்றுக்கிழமைச் சட்டம் வரையில் “பெந்தெகொஸ்து பருவம்” மீண்டும் நிகழ்கிறது.</w:t>
      </w:r>
    </w:p>
    <w:p>
      <w:pPr>
        <w:pStyle w:val="ArticleBody"/>
        <w:jc w:val="left"/>
      </w:pPr>
      <w:r>
        <w:rPr>
          <w:rFonts w:ascii="Nirmala UI" w:hAnsi="Nirmala UI" w:eastAsia="Nirmala UI" w:cs="Nirmala UI"/>
        </w:rPr>
        <w:t>“அக்கினி நாவுகள்” எனும் அதிசய நிகழ்வு மதுவெறியினால் உண்டான மூடத்தனம் அல்ல; ஆனால் செய்திக்கு எதிராக ஒரு விவாதம் எழுப்பப்பட்டதினால், அது யோவேல் புத்தகத்தின் நிறைவேற்றமாகும் என்று பேதுரு விளக்கினார். “நாவுகள்” என்பது ஒரு செய்தியின் வெளிப்பாட்டைக் குறிக்கின்றன; அக்கினி பரிசுத்த ஆவியைக் குறிக்கிறது. பெந்தெகொஸ்தே நாளின் செய்தி, தெய்வீகத்துக்கும் (தேவன் நுகரும் அக்கினி ஆவார்) நாவின் மனிதத்துவத்துக்கும் இடையிலான ஒரு இணைப்பைச் சுட்டிக்காட்டுகிறது. பிந்தைய மழையின் காலத்தில் பேதுரு ஒரு இலட்சத்து நாற்பத்துநாலாயிரத்தைப் பிரதிநிதித்துவப்படுத்துகிறதுபோலவே, வாதாடிய யூதரும் பிந்தைய மழை பொழிகிற அதே காலக்கட்டத்தில் புறக்கணிக்கப்படுகின்ற ஒரு முந்தைய உடன்படிக்கையின் ஜனங்களைப் பிரதிநிதித்துவப்படுத்துகிறார்கள்.</w:t>
      </w:r>
    </w:p>
    <w:p>
      <w:pPr>
        <w:pStyle w:val="ArticleScripture"/>
        <w:jc w:val="left"/>
      </w:pPr>
      <w:r>
        <w:rPr>
          <w:rFonts w:ascii="Nirmala UI" w:hAnsi="Nirmala UI" w:eastAsia="Nirmala UI" w:cs="Nirmala UI"/>
        </w:rPr>
        <w:t>அவர்கள் அனைவரும் பரிசுத்த ஆவியினால் நிரப்பப்பட்டு, ஆவி அவர்களுக்கு உச்சரிப்பைக் கொடுத்தபடியே அந்நிய மொழிகளில் பேசத் தொடங்கினர். அப்போது வானத்தின் கீழுள்ள எல்லா ஜாதிகளிலிருந்தும் வந்த பக்தியுள்ள யூதர்கள் எருசலேமில் தங்கியிருந்தார்கள். இந்தச் செய்தி பரவியபோது, ஜனத்திரள் ஒன்று கூடி, ஒவ்வொருவனும் தன் சொந்த மொழியில் அவர்கள் பேசுவதைக் கேட்டதினால் கலங்கிப்போனார்கள். அவர்கள் அனைவரும் ஆச்சரியப்பட்டு வியந்துகொண்டு, ஒருவருக்கொருவர், “இதோ, பேசுகிற இவர்கள் அனைவரும் கலிலேயரல்லவா? அப்படியிருக்க, நாம் பிறந்த எங்கள் தாய் மொழியிலே நாம் ஒவ்வொருவரும் எவ்வாறு கேட்கிறோம்? பார்த்தியரும், மேதியரும், ஏலாமியரும், மெசொப்பொத்தாமியாவில் வசிப்பவர்களும், யூதேயாவிலும் கப்படோக்கியாவிலும், பொந்துவிலும் ஆசியாவிலும், பிரிகியாவிலும் பம்பிலியாவிலும், எகிப்திலும், சீரேனேக்கு அண்மையுள்ள லிபியாவின் பகுதிகளிலும் வசிப்பவர்களும், ரோமாவிலிருந்து வந்த அந்நியர்களும், யூதரும் யூதமதம் ஏற்றவர்களும், கிரேத்தியரும் அரபியரும் ஆகிய நாம், தேவனுடைய மகத்தான கிரியைகளை எங்கள் மொழிகளில் அவர்கள் பேசுவதைக் கேட்கிறோம்” என்றனர். அவர்கள் அனைவரும் ஆச்சரியப்பட்டு திகைத்திருந்து, ஒருவருக்கொருவர், “இதன் பொருள் என்ன?” என்று கேட்டுக்கொண்டார்கள். மற்றவர்கள் பரியாசம் செய்து, “இவர்கள் புதிய திராட்சரசத்தால் நிரம்பியிருக்கிறார்கள்” என்றார்கள். அப்பொழுது பேதுரு பதினொருவருடன் எழுந்து நின்று, தன் சத்தத்தை உயர்த்தி அவர்களிடம்: “யூதேயாவின் மனிதரே, எருசலேமில் வாசமாயிருக்கிற அனைவரும், இது உங்களுக்குத் தெரியக்கடவது; என் வார்த்தைகளுக்குச் செவிகொடுங்கள். நீங்கள் எண்ணுகிறபடி இவர்கள் மதுபோதையில் இல்லை; ஏனெனில் இது பகலின் மூன்றாம் மணிநேரம்தான்” என்றான். அப்போஸ்தலர் 2:4–15.</w:t>
      </w:r>
    </w:p>
    <w:p>
      <w:pPr>
        <w:pStyle w:val="ArticleBody"/>
        <w:jc w:val="left"/>
      </w:pPr>
      <w:r>
        <w:rPr>
          <w:rFonts w:ascii="Nirmala UI" w:hAnsi="Nirmala UI" w:eastAsia="Nirmala UI" w:cs="Nirmala UI"/>
        </w:rPr>
        <w:t>பெந்தெகொஸ்தே யோவேல் புத்தகத்தின் நிறைவேற்றமாக இருக்கிறது என்று பேதுரு விளக்குகிறார். “வானத்தின் கீழுள்ள சகல ஜாதிகளிலிருந்தும்” திரண்டிருந்தவர்களே அந்தச் செய்தியின் கேட்போராயிருந்தனர் என்று அந்தப் பகுதி கூறுவதால், உலகமெங்கும் பிரதிநிதித்துவப்படுத்தப்பட்டிருந்த வேளையில் அவர் இதனை தீர்க்கதரிசன ரீதியாகச் செய்கிறார். 9/11 அன்று பூமி கிறிஸ்துவின் மகிமையால் ஒளியடைந்தது; பின்னரும் ஞாயிற்றுக்கிழமைச் சட்டத்தின் சமயத்தில், நூற்று நாற்பத்து நாலாயிரம் பேர் உலகமெங்கும் முன்பாக ஒரு கொடியாக உயர்த்தப்படும்போது, அவர்கள் கிறிஸ்துவின் மகிமையை முற்றிலும் பிரதிபலிப்பார்கள். பெந்தெகொஸ்தே காலம் 9/11 அன்று ஆரம்பித்து, ஞாயிற்றுக்கிழமைச் சட்டத்துடன் முடிவடைகிறது.</w:t>
      </w:r>
    </w:p>
    <w:p>
      <w:pPr>
        <w:pStyle w:val="ArticleScripture"/>
        <w:jc w:val="left"/>
      </w:pPr>
      <w:r>
        <w:rPr>
          <w:rFonts w:ascii="Nirmala UI" w:hAnsi="Nirmala UI" w:eastAsia="Nirmala UI" w:cs="Nirmala UI"/>
        </w:rPr>
        <w:t>“நம்மில் ஒருவரும் தமது குணாதிசயங்களில் ஒரு புள்ளியாவது அல்லது களங்கமாவது இருக்கும் வரை தேவனுடைய முத்திரையை ஒருபோதும் பெறமாட்டோம். நம்முடைய குணாதிசயங்களில் உள்ள குறைகளைச் சீர்செய்து, ஆத்தும ஆலயத்தை ஒவ்வொரு அசுத்தத்திலிருந்தும் சுத்திகரிப்பது நமக்கே விடப்பட்டிருக்கிறது. அப்பொழுது, பெந்தெகொஸ்தே நாளில் சீஷர்கள்மேல் முதற்பெய்த மழை பொழிந்ததுபோல, பின்மழை நம்மேலும் பொழியும்.</w:t>
      </w:r>
    </w:p>
    <w:p>
      <w:pPr>
        <w:pStyle w:val="ArticleScripture"/>
        <w:jc w:val="left"/>
      </w:pPr>
      <w:r>
        <w:rPr>
          <w:rFonts w:ascii="Nirmala UI" w:hAnsi="Nirmala UI" w:eastAsia="Nirmala UI" w:cs="Nirmala UI"/>
        </w:rPr>
        <w:t>“நாம் அடைந்திருக்கிறவற்றினால் மிக எளிதாகத் திருப்தியடைந்து விடுகிறோம். நாம் செல்வமுள்ளவர்களாயும், பொருள்களால் பெருகியவர்களாயும் இருக்கிறோம் என்று உணர்கிறோம்; ஆனால் நாம் ‘துன்பகரமானவர்களும், பரிதாபகரமானவர்களும், ஏழைகளும், குருடர்களும், நிர்வாணிகளும்’ என்பதை அறியாமல் இருக்கிறோம். இப்போது உண்மையான சாட்சியின் அறிவுரைக்குச் செவிகொடுக்க வேண்டிய காலமாக இருக்கிறது: ‘நீ செல்வந்தனாகும்படிக்கு அக்கினியில் சோதிக்கப்பட்ட பொன்னை என்னிடத்தில் வாங்கிக்கொள்ளும்படி நான் உனக்கு ஆலோசனை கூறுகிறேன்; நீ உடையணிந்திருப்பதற்கும், உன் நிர்வாணத்தின் வெட்கம் வெளிப்படாதிருக்கும்படிக்கும் வெண்வஸ்திரங்களை வாங்கிக்கொள்; நீ காணும்படிக்கு உன் கண்களில் கண்ணஞ்சனத்தைத் தடவிக்கொள்.’ …”</w:t>
      </w:r>
    </w:p>
    <w:p>
      <w:pPr>
        <w:pStyle w:val="ArticleScripture"/>
        <w:jc w:val="left"/>
      </w:pPr>
      <w:r>
        <w:rPr>
          <w:rFonts w:ascii="Nirmala UI" w:hAnsi="Nirmala UI" w:eastAsia="Nirmala UI" w:cs="Nirmala UI"/>
        </w:rPr>
        <w:t>“இப்போதுதான் நாம் நம்மையும் நம் பிள்ளைகளையும் உலகினால் களங்கமற்றவர்களாகக் காத்துக்கொள்ள வேண்டும். இப்போதுதான் நாம் நம் குணாதிசயத்தின் ஆடைகளைத் துவைத்து, அவற்றை ஆட்டுக்குட்டியின் இரத்தத்தில் வெண்மையாக்க வேண்டும். இப்போதுதான் நாம் பெருமை, வெறிச்சுடர், மற்றும் ஆவிக்குரிய சோம்பேறித்தனம் ஆகியவற்றை மேற்கொள்ள வேண்டும். இப்போதுதான் நாம் விழித்தெழுந்து, குணாதிசயத்தின் சமச்சீருக்காக உறுதியான முயற்சி செய்ய வேண்டும். ‘இன்று நீங்கள் அவருடைய சத்தத்தைக் கேட்பீர்களானால், உங்கள் இருதயங்களைக் கடினப்படுத்தாதிருங்கள்.’ நாம் மிகுந்த சோதனையான நிலையில் இருக்கிறோம்; நம் ஆண்டவரின் தோன்றுதலை எதிர்பார்த்து, விழித்திருந்து, கண்காணித்து வருகிறோம். உலகம் இருளில் இருக்கிறது. ‘ஆனால் சகோதரரே,’ என்று பவுல் சொல்லுகிறார், ‘அந்த நாள் திருடன் போல உங்களை மேற்கொள்ளும் படிக்கு நீங்கள் இருளில் இருப்பவர்கள் அல்ல.’ காத்திருந்து ஏங்கும் ஆத்துமாவிற்காக இருளிலிருந்து வெளிச்சத்தையும், துக்கத்திலிருந்து ஆனந்தத்தையும், சோர்விலிருந்து இளைப்பாறுதலையும் உண்டாக்குவது தேவனுடைய நிலையான நோக்கமாக இருந்து வருகிறது.”</w:t>
      </w:r>
    </w:p>
    <w:p>
      <w:pPr>
        <w:pStyle w:val="ArticleScripture"/>
        <w:jc w:val="left"/>
      </w:pPr>
      <w:r>
        <w:rPr>
          <w:rFonts w:ascii="Nirmala UI" w:hAnsi="Nirmala UI" w:eastAsia="Nirmala UI" w:cs="Nirmala UI"/>
        </w:rPr>
        <w:t>“சகோதரரே, ஆயத்தப்படுத்தும் இந்த மகத்தான பணியில் நீங்கள் என்ன செய்து கொண்டிருக்கிறீர்கள்? உலகத்தோடு ஒன்றிப்போகிறவர்கள் உலகியலான வடிவத்தை ஏற்றுக்கொண்டு, மிருகத்தின் முத்திரைக்காகத் தங்களை ஆயத்தப்படுத்திக் கொண்டிருக்கிறார்கள். தம்மை நம்பாதவர்களாக இருந்து, தேவனுக்கு முன்பாகத் தங்களைத் தாழ்த்தி, சத்தியத்துக்குக் கீழ்ப்படிவதன்மூலம் தங்கள் ஆத்துமாக்களைச் சுத்திகரிக்கிறவர்கள், பரலோக வடிவத்தை ஏற்றுக்கொண்டு, தங்கள் நெற்றிகளில் தேவனுடைய முத்திரைக்காகத் தங்களை ஆயத்தப்படுத்திக் கொண்டிருக்கிறார்கள். கட்டளைப் பிரகடனம் வெளிப்பட்டு, அந்த முத்திரை பதிக்கப்படும் போது, அவர்களின் குணநலன் என்றென்றைக்கும் தூய்மையானதும் களங்கமற்றதுமானதாக நிலைத்திருக்கும்.</w:t>
      </w:r>
    </w:p>
    <w:p>
      <w:pPr>
        <w:pStyle w:val="ArticleScripture"/>
        <w:jc w:val="left"/>
      </w:pPr>
      <w:r>
        <w:rPr>
          <w:rFonts w:ascii="Nirmala UI" w:hAnsi="Nirmala UI" w:eastAsia="Nirmala UI" w:cs="Nirmala UI"/>
        </w:rPr>
        <w:t>“இப்போது ஆயத்தப்படுவதற்கான காலம். அசுத்தமான ஆணோ பெண்ணோ ஒருவரின் நெற்றியின்மேலும் தேவனுடைய முத்திரை ஒருபோதும் வைக்கப்படாது. ஆவலாசையுடைய, உலகத்தை நேசிக்கும் ஆணோ பெண்ணோ ஒருவரின் நெற்றியின்மேலும் அது ஒருபோதும் வைக்கப்படாது. பொய்யான நாவுகளையுடையவர்களாகிய ஆண்கள் அல்லது பெண்கள், அல்லது வஞ்சக இருதயமுடையவர்களின் நெற்றியின்மேலும் அது ஒருபோதும் வைக்கப்படாது. முத்திரையைப் பெறுகிற அனைவரும் தேவனுக்கு முன்பாக களங்கமற்றவர்களாயிருக்க வேண்டும்—பரலோகத்திற்கான தகுதியுடையவர்களாக. முன்னேறிச் செல்லுங்கள், என் சகோதரர்களும் சகோதரிகளும். இந்நேரத்தில் இந்தக் குறிப்புகளின்மேல் நான் சுருக்கமாக மட்டுமே எழுத முடிகிறது; ஆயத்தத்தின் அவசியத்திற்குத் தங்கள் கவனத்தைத் திருப்புவதற்காக மட்டுமே எழுதுகிறேன். இப்போதைய நேரத்தின் பயங்கரமான மாட்சிமையை நீங்கள் உணரும்படியாக, வேதவசனங்களை நீங்களே ஆராயுங்கள்.” Testimonies, volume 5, 214, 216.</w:t>
      </w:r>
    </w:p>
    <w:p>
      <w:pPr>
        <w:pStyle w:val="ArticleBody"/>
        <w:jc w:val="left"/>
      </w:pPr>
      <w:r>
        <w:rPr>
          <w:rFonts w:ascii="Nirmala UI" w:hAnsi="Nirmala UI" w:eastAsia="Nirmala UI" w:cs="Nirmala UI"/>
        </w:rPr>
        <w:t>இங்கு சகோதரி வைட், “அரசாணை பிறப்பிக்கப்படும் போது” அமெரிக்க ஐக்கிய நாடுகளில் அமல்படுத்தப்படும் ஞாயிற்றுக்கிழமைச் சட்டத்துடன் ஒத்திசைவாக, பெந்தெகொஸ்தையை ஒரு காலப்புள்ளியாக அடையாளப்படுத்துகிறார். இருப்பினும், அவர் ஞாயிற்றுக்கிழமைச் சட்டத்தையும் பெந்தெகொஸ்தையையும் ஒரு காலப்புள்ளியாகக் குறித்தாலும், ஆயத்தத்திற்காக அழைக்கும் அவரது செய்தி, பெந்தெகொஸ்துக் காலத்தால் முன்மாதிரியாகக் காட்டப்படும், ஞாயிற்றுக்கிழமைச் சட்டத்துக்கு முன்னதாகிய ஒரு காலப்பகுதியைச் சுட்டிக்காட்டுகிறது. ஞாயிற்றுக்கிழமைச் சட்டம் ஏழாம் நாளான சப்தத்தின் சோதனையாகும்; மேலும் 9/11 இலிருந்து ஞாயிற்றுக்கிழமைச் சட்டம் வரையிலான காலப்பகுதி, “கர்த்தருடைய ஆயத்தத்தின் நாள்” என்ற குறியீட்டுப் பொருளில் அடையாளப்படுத்தப்படலாம். ஆயத்தம் சோதனைக்கு முன்பாக வருகிறது.</w:t>
      </w:r>
    </w:p>
    <w:p>
      <w:pPr>
        <w:pStyle w:val="ArticleBody"/>
        <w:jc w:val="left"/>
      </w:pPr>
      <w:r>
        <w:rPr>
          <w:rFonts w:ascii="Nirmala UI" w:hAnsi="Nirmala UI" w:eastAsia="Nirmala UI" w:cs="Nirmala UI"/>
        </w:rPr>
        <w:t>“பிந்தைய மழை” ஒரு இலட்சத்து நாற்பத்திநான்கு ஆயிரம் பேர்மேல், “பெந்தெகொஸ்தே நாளில் ஆரம்ப மழை சீஷர்கள்மேல் பொழிந்ததுபோலவே,” பொழியும். பெந்தெகொஸ்தே காலமாகக் குறிக்கப்படும் அந்தக் காலப்பகுதி, கிறிஸ்து தமது விண்ணேற்றத்திலிருந்து திரும்பிவந்தபோது ஏற்பட்ட ஒரு தூவலால் ஆரம்பமானது.</w:t>
      </w:r>
    </w:p>
    <w:p>
      <w:pPr>
        <w:pStyle w:val="ArticleScripture"/>
        <w:jc w:val="left"/>
      </w:pPr>
      <w:r>
        <w:rPr>
          <w:rFonts w:ascii="Nirmala UI" w:hAnsi="Nirmala UI" w:eastAsia="Nirmala UI" w:cs="Nirmala UI"/>
        </w:rPr>
        <w:t>இவற்றைச் சொல்லியபின், அவர் அவர்கள்மேல் ஊதிச் சொல்லினார்: பரிசுத்த ஆவியைப் பெறுங்கள். யோவான் 20:22.</w:t>
      </w:r>
    </w:p>
    <w:p>
      <w:pPr>
        <w:pStyle w:val="ArticleBody"/>
        <w:jc w:val="left"/>
      </w:pPr>
      <w:r>
        <w:rPr>
          <w:rFonts w:ascii="Nirmala UI" w:hAnsi="Nirmala UI" w:eastAsia="Nirmala UI" w:cs="Nirmala UI"/>
        </w:rPr>
        <w:t>அவருடைய மூச்சு பரிசுத்த ஆவியைக் கடத்துகிறது; மேலும் மூச்சே சொற்களின் ஒலியை உருவாக்குகிறது. இயேசு வசனமாக இருக்கிறார்; அவருடைய வசனத்தின் அளிப்பின் மூலம் அவருடைய மூச்சு பரிசுத்த ஆவியைக் கடத்துகிறது. ஆதாமின் உடலுக்கு உயிர் கொடுத்தது அந்த மூச்சே; மேலும் மரித்த உலர்ந்த எலும்புகளிலிருந்து உயிர்த்தெழுந்த எசேக்கியேலின் சேனைக்கு உயிர் கொடுப்பதும் அந்த மூச்சே.</w:t>
      </w:r>
    </w:p>
    <w:p>
      <w:pPr>
        <w:pStyle w:val="ArticleScripture"/>
        <w:jc w:val="left"/>
      </w:pPr>
      <w:r>
        <w:rPr>
          <w:rFonts w:ascii="Nirmala UI" w:hAnsi="Nirmala UI" w:eastAsia="Nirmala UI" w:cs="Nirmala UI"/>
        </w:rPr>
        <w:t>“கிறிஸ்து தமது சீஷர்கள்மேல் பரிசுத்த ஆவியை ஊதியதும், தமது சமாதானத்தை அவர்களுக்குப் பகிர்ந்தளித்ததும், பெந்தெகொஸ்தே நாளில் அளிக்கப்படவிருந்த பெருமழைக்கு முன்பான சில துளிகளைப்போல இருந்தது.” *Spirit of Prophecy*, தொகுதி 3, 243.</w:t>
      </w:r>
    </w:p>
    <w:p>
      <w:pPr>
        <w:pStyle w:val="ArticleBody"/>
        <w:jc w:val="left"/>
      </w:pPr>
      <w:r>
        <w:rPr>
          <w:rFonts w:ascii="Nirmala UI" w:hAnsi="Nirmala UI" w:eastAsia="Nirmala UI" w:cs="Nirmala UI"/>
        </w:rPr>
        <w:t>பெந்தெகொஸ்தே காலத்தின் தொடக்கத்தில் கிறிஸ்துவின் “சுவாசம்” சீஷர்களுக்கு பரிசுத்த ஆவியை அருளியது; ஆயினும் சிலர் சந்தேகித்தனர்.</w:t>
      </w:r>
    </w:p>
    <w:p>
      <w:pPr>
        <w:pStyle w:val="ArticleScripture"/>
        <w:jc w:val="left"/>
      </w:pPr>
      <w:r>
        <w:rPr>
          <w:rFonts w:ascii="Nirmala UI" w:hAnsi="Nirmala UI" w:eastAsia="Nirmala UI" w:cs="Nirmala UI"/>
        </w:rPr>
        <w:t>ஆனால் பன்னிருவரில் ஒருவனாகிய தோமா, திதிமு எனப்படுகிறவன், இயேசு வந்தபோது அவர்களுடனில்லை. ஆகையால் மற்ற சீஷர்கள் அவனிடம், “நாங்கள் கர்த்தரை கண்டோம்” என்றார்கள். ஆனால் அவன் அவர்களிடம், “அவருடைய கைகளில் ஆணிகளின் குத்துக்குறியை நான் காணாதிருந்தால், ஆணிகளின் குத்துக்குறியில் என் விரலை இடாதிருந்தால், அவருடைய பக்கத்தில் என் கையைச் செலுத்தாதிருந்தால், நான் விசுவாசிக்கமாட்டேன்” என்றான். யோவான் 2:24, 25.</w:t>
      </w:r>
    </w:p>
    <w:p>
      <w:pPr>
        <w:pStyle w:val="ArticleBody"/>
        <w:jc w:val="left"/>
      </w:pPr>
      <w:r>
        <w:rPr>
          <w:rFonts w:ascii="Nirmala UI" w:hAnsi="Nirmala UI" w:eastAsia="Nirmala UI" w:cs="Nirmala UI"/>
        </w:rPr>
        <w:t>பெந்தெகொஸ்தே காலம், கிறிஸ்துவின் சுவாசத்தாலும் தோமாவின் சந்தேகத் தகராறாலும் தொடங்கி, “சோதனையின்” ஒரு காலப்பகுதியை ஆரம்பித்தது. ஆரம்பத்தில் தோன்றிய தோமாவின் தகராறு, பெந்தெகொஸ்தே பருவத்தின் முடிவில் யூதர்களின் தகராறுக்கு முன்மாதிரியாக உள்ளது. ஆரம்பத்தில் கிறிஸ்து தமது வார்த்தையையும் பரிசுத்த ஆவியையும் சீஷர்களுக்கு அளித்தார்; பெந்தெகொஸ்தே பருவத்தின் முடிவில் சீஷர்கள் அந்த வார்த்தையையும் பரிசுத்த ஆவியையும் உலகத்துக்குக் கொடுத்தார்கள்.</w:t>
      </w:r>
    </w:p>
    <w:p>
      <w:pPr>
        <w:pStyle w:val="ArticleBody"/>
        <w:jc w:val="left"/>
      </w:pPr>
      <w:r>
        <w:rPr>
          <w:rFonts w:ascii="Nirmala UI" w:hAnsi="Nirmala UI" w:eastAsia="Nirmala UI" w:cs="Nirmala UI"/>
        </w:rPr>
        <w:t>கிறிஸ்து சீஷர்கள்மேல் ஊதியபோது அவர் நிறைவேற்றிய செயல், எம்மாவுக்குச் செல்லும் வழியில் சீஷர்களோடு அவர் இப்பொழுதே நிறைவேற்றிய அதே செயலுக்கான இரண்டாவது சாட்சியாக இருந்தது.</w:t>
      </w:r>
    </w:p>
    <w:p>
      <w:pPr>
        <w:pStyle w:val="ArticleScripture"/>
        <w:jc w:val="left"/>
      </w:pPr>
      <w:r>
        <w:rPr>
          <w:rFonts w:ascii="Nirmala UI" w:hAnsi="Nirmala UI" w:eastAsia="Nirmala UI" w:cs="Nirmala UI"/>
        </w:rPr>
        <w:t>அவர்கள் ஒருவரோடொருவர் உரையாடி விவாதித்துக் கொண்டிருந்தபோது, இயேசு தாமே அணுகி, அவர்களுடன் சென்றார். ஆனால் அவருடையவரென்று அவரை அறியாதபடிக்கு, அவர்களுடைய கண்கள் தடுத்துவைக்கப்பட்டிருந்தன. …</w:t>
      </w:r>
    </w:p>
    <w:p>
      <w:pPr>
        <w:pStyle w:val="ArticleScripture"/>
        <w:jc w:val="left"/>
      </w:pPr>
      <w:r>
        <w:rPr>
          <w:rFonts w:ascii="Nirmala UI" w:hAnsi="Nirmala UI" w:eastAsia="Nirmala UI" w:cs="Nirmala UI"/>
        </w:rPr>
        <w:t>அப்பொழுது அவர் அவர்களிடம், “அறிவிலிகளே, தீர்க்கதரிசிகள் கூறிய எல்லாவற்றையும் விசுவாசிக்க இருதயத்தில் மந்தமானவர்களே! கிறிஸ்து இவ்வாறு பாடுபட்டு, தமது மகிமைக்குள் பிரவேசிக்க வேண்டியதல்லவோ?” என்றார். மேலும் மோசேயிலிருந்து சகல தீர்க்கதரிசிகள் வரையில் தொடங்கி, வேதவசனங்களெல்லாவற்றிலும் தம்மைப்பற்றிக் கூறப்பட்டுள்ளவற்றை அவர்களுக்கு விளக்கிக் கூறினார். அவர்கள் சென்றுகொண்டிருந்த கிராமத்துக்குச் சமீபமானபோது, அவர் இன்னும் அப்பால் செல்லப்போகிறவர்போல தோன்றினார். ஆனால் அவர்கள் அவரை வற்புறுத்தி, “எங்களோடு தங்கும்; மாலை நேரமாகிவிட்டது, நாள் மிகவும் கழிந்துவிட்டது” என்றார்கள். ஆகையால் அவர் அவர்களுடன் தங்குவதற்குள் சென்றார். அவர் அவர்களோடு உட்கார்ந்து உணவருந்திக்கொண்டிருந்தபோது, அப்பத்தை எடுத்து, ஆசீர்வதித்து, பிட்டு, அவர்களுக்குக் கொடுத்தார். அப்போது அவர்களுடைய கண்கள் திறக்கப்பட்டன; அவர்கள் அவரை அறிந்துகொண்டார்கள்; உடனே அவர் அவர்களுடைய பார்வையிலிருந்து மறைந்துபோனார். அவர்கள் ஒருவருக்கொருவர், “அவர் வழியிலே நம்மோடு பேசியபோதும், வேதவசனங்களை நமக்குத் திறந்துரைத்தபோதும், நம்முடைய இருதயம் நமக்குள் எரிந்துகொண்டிருக்கவில்லைவா?” என்றார்கள். லூக்கா 24:15, 16, 25–32.</w:t>
      </w:r>
    </w:p>
    <w:p>
      <w:pPr>
        <w:pStyle w:val="ArticleBody"/>
        <w:jc w:val="left"/>
      </w:pPr>
      <w:r>
        <w:rPr>
          <w:rFonts w:ascii="Nirmala UI" w:hAnsi="Nirmala UI" w:eastAsia="Nirmala UI" w:cs="Nirmala UI"/>
        </w:rPr>
        <w:t>எம்மாவூசில் இயேசு “அவர்களோடே உட்கார்ந்து உணவுண்டதுபோல,” அதற்குப் பின்னர் அவர் சீஷர்களோடும் உணவுண்டார். இவ்விரு நிகழ்வுகளிலும் உணவருந்துதல் பிரதிநிதித்துவப்படுத்தப்படுகிறது. இவை இரண்டும் சேர்ந்து, பெந்தெகொஸ்தே காலத்தின் ஆரம்பம் பரிசுத்த ஆவியின் சுவாசத்தினாலும், அதேபோல் உணவருந்துதலினாலும் குறிக்கப்படுகிறது என்பதை வெளிப்படுத்துகின்றன. ஆரம்ப நிகழ்வுகள், விசுவாசிக்கும் ஒரு வகுப்பினருக்கும் சந்தேகிக்கும் ஒரு வகுப்பினருக்கும் இடையே ஒரு சர்ச்சையை உண்டாக்குகின்றன. உணவருந்துதலும், பரிசுத்த ஆவியின் பகிர்ந்தளிப்பும், வேதவசனங்களின் திறப்பும், கிறிஸ்து தம்முடைய போதனையை “மோசேயையும் சகல தீர்க்கதரிசிகளையும்” கொண்டு ஆரம்பித்தார் என்பதைக் கொண்டுள்ளது. கிறிஸ்துவின் போதனை, மோசேயின் தீர்க்கதரிசன வரிசையை எடுத்துக்கொண்டு, அதனை சகல தீர்க்கதரிசிகளின் வரிசைகளோடும் இங்கே கொஞ்சமும் அங்கே கொஞ்சமும் ஒழுங்குபடுத்தி இணைத்தலின் மூலம் அறிவிக்கப்பட்டது.</w:t>
      </w:r>
    </w:p>
    <w:p>
      <w:pPr>
        <w:pStyle w:val="ArticleBody"/>
        <w:jc w:val="left"/>
      </w:pPr>
      <w:r>
        <w:rPr>
          <w:rFonts w:ascii="Nirmala UI" w:hAnsi="Nirmala UI" w:eastAsia="Nirmala UI" w:cs="Nirmala UI"/>
        </w:rPr>
        <w:t>9/11 அன்று, எசேக்கியேல் முப்பத்தேழாம் அதிகாரத்தில் கூறப்பட்ட இறந்த உலர்ந்த எலும்புகளின்மேல் நான்கு காற்றுகளின் சுவாசம் வீசியது. அந்நேரத்தில், 1840 ஆம் ஆண்டு ஆகஸ்ட் 11 அன்று இறங்கி வந்து முதல் தூதனுடைய செய்திக்கு வல்லமையளித்த தூதனால் முன்னுருவாக்கப்பட்டதுபோலவே, வெளிப்படுத்தல் பதினெட்டாம் அதிகாரத்தின் தூதன், பெந்தெகொஸ்தே காலத்தின் தொடக்கத்தில் சீஷர்கள் உண்டதுபோல உண்டுகொள்ளப்பட வேண்டிய ஒரு செய்தியுடன் இறங்கிவந்தான். தோமா விசுவாசிக்க மனமில்லாதிருந்தது, அந்தச் செய்தி அறிமுகப்படுத்தப்படும் வேளையில் ஒரு குலுக்கல் குறிக்கப்படுகின்றது என்பதை அடையாளப்படுத்துகிறது.</w:t>
      </w:r>
    </w:p>
    <w:p>
      <w:pPr>
        <w:pStyle w:val="ArticleBody"/>
        <w:jc w:val="left"/>
      </w:pPr>
      <w:r>
        <w:rPr>
          <w:rFonts w:ascii="Nirmala UI" w:hAnsi="Nirmala UI" w:eastAsia="Nirmala UI" w:cs="Nirmala UI"/>
        </w:rPr>
        <w:t>9/11 அன்று இரட்டை கோபுரங்கள் வீழ்ந்ததைக் குறித்து பேசும்போது, கர்த்தர் “ஜாதிகளைக் கொடூரமாய் அதிரச்செய்ய” எழுந்தார் என்று நமக்குச் சொல்லப்படுகிறது. தேவனுடைய ஜனங்களுக்குள் நிகழும் ஒரு “அதிர்ச்சி” என்பது, சத்தியத்தின் செய்திக்கு எதிராகப் போராடுகிறவர்களால் உண்டாக்கப்படுகிறது என்பதை நினைவில் கொள்ளுதல் முக்கியம். வெளிப்புறமான “அதிர்ச்சிகள்” உண்டு; ஆனால் சபையின் உள்புற அதிர்ச்சிகள், ஒரு செய்தி முன்வைக்கப்படும் சூழ்நிலையிலேயே நிகழ்கின்றன.</w:t>
      </w:r>
    </w:p>
    <w:p>
      <w:pPr>
        <w:pStyle w:val="ArticleScripture"/>
        <w:jc w:val="left"/>
      </w:pPr>
      <w:r>
        <w:rPr>
          <w:rFonts w:ascii="Nirmala UI" w:hAnsi="Nirmala UI" w:eastAsia="Nirmala UI" w:cs="Nirmala UI"/>
        </w:rPr>
        <w:t>நான் கண்ட அதிர்வின் அர்த்தத்தை நான் கேட்டேன்; அப்பொழுது, லாவோதிக்கேயருக்குத் தம்மை நோக்கி உண்மையான சாட்சியின் ஆலோசனையால் எழுப்பப்பட்ட நேர்மையான சாட்சியே அதற்குக் காரணமாகும் என்று எனக்குக் காண்பிக்கப்பட்டது. இது அதை ஏற்றுக்கொள்கிறவரின் இருதயத்தின் மேல் தன் தாக்கத்தை ஏற்படுத்தி, அவரைத் தரத்தை உயர்த்தவும் நேரான சத்தியத்தை வெளிப்படையாக அறிவிக்கவும் நடத்தும். சிலர் இந்த நேர்மையான சாட்சியைச் சகிக்கமாட்டார்கள். அவர்கள் அதற்கு விரோதமாக எழும்புவார்கள்; இதுவே தேவனுடைய ஜனங்களுக்குள் ஒரு அதிர்வை உண்டாக்கும்.</w:t>
      </w:r>
    </w:p>
    <w:p>
      <w:pPr>
        <w:pStyle w:val="ArticleScripture"/>
        <w:jc w:val="left"/>
      </w:pPr>
      <w:r>
        <w:rPr>
          <w:rFonts w:ascii="Nirmala UI" w:hAnsi="Nirmala UI" w:eastAsia="Nirmala UI" w:cs="Nirmala UI"/>
        </w:rPr>
        <w:t>“உண்மையான சாட்சியின் சாட்சியம் அரை அளவுக்குக் கூட செவிகொடுக்கப்படவில்லை என்பதை நான் கண்டேன். சபையின் விதி தொங்கியிருக்கும் அந்தக் கவித்துவமிக்க சாட்சியம், முற்றிலும் புறக்கணிக்கப்படவில்லை என்றாலும், அலட்சியமாக மதிக்கப்பட்டுள்ளது. இந்தச் சாட்சியம் ஆழமான மனந்திரும்புதலை உண்டாக்க வேண்டும்; அதை உண்மையாய் ஏற்றுக்கொள்ளுகிற எல்லாரும் அதற்குக் கீழ்ப்படிந்து சுத்திகரிக்கப்படுவார்கள்.” Early Writings, 271.</w:t>
      </w:r>
    </w:p>
    <w:p>
      <w:pPr>
        <w:pStyle w:val="ArticleBody"/>
        <w:jc w:val="left"/>
      </w:pPr>
      <w:r>
        <w:rPr>
          <w:rFonts w:ascii="Nirmala UI" w:hAnsi="Nirmala UI" w:eastAsia="Nirmala UI" w:cs="Nirmala UI"/>
        </w:rPr>
        <w:t>உள்ளார்ந்த “குலுக்குதல்” என்பது லவோதிக்கேயா செய்தியின் முன்வைப்பை எதிர்க்கிறவர்களினால் ஏற்படுகிறது. 1888 ஆம் ஆண்டின் ஜோன்ஸ் மற்றும் வாக்னர் அவர்களின் செய்தியையே லவோதிக்கேயா செய்தியாக சகோதரி வைட் அடையாளப்படுத்துகிறார்.</w:t>
      </w:r>
    </w:p>
    <w:p>
      <w:pPr>
        <w:pStyle w:val="ArticleScripture"/>
        <w:jc w:val="left"/>
      </w:pPr>
      <w:r>
        <w:rPr>
          <w:rFonts w:ascii="Nirmala UI" w:hAnsi="Nirmala UI" w:eastAsia="Nirmala UI" w:cs="Nirmala UI"/>
        </w:rPr>
        <w:t>“எங்களுக்கு A. T. Jones மற்றும் E. J. Waggoner அவர்களால் அளிக்கப்பட்ட செய்தி, லவோதிக்கேயா சபைக்குத் தேவனால் அளிக்கப்பட்ட செய்தியாகும்; மேலும், சத்தியத்தை விசுவாசிக்கிறோம் என்று அறிக்கையிடுகிற எந்த ஒருவரும் தேவனால் அளிக்கப்பட்ட கதிர்களை மற்றவர்களிடம் பிரதிபலிக்காமல் இருந்தால், அவருக்கு ஐயோ.” The 1888 Materials, 1053.</w:t>
      </w:r>
    </w:p>
    <w:p>
      <w:pPr>
        <w:pStyle w:val="ArticleBody"/>
        <w:jc w:val="left"/>
      </w:pPr>
      <w:r>
        <w:rPr>
          <w:rFonts w:ascii="Nirmala UI" w:hAnsi="Nirmala UI" w:eastAsia="Nirmala UI" w:cs="Nirmala UI"/>
        </w:rPr>
        <w:t>லவோதிக்கேயா சபைக்கான செய்திக்கு எதிர்ப்பு ஒரு உலுக்கலை உண்டாக்குகிறது; மேலும் வெளிப்படுத்தின விசேஷம் பதினெட்டாம் அதிகாரத்தில் வரும் தூதனின் இறங்குதலுடன் 1888 ஆம் ஆண்டின் செய்தியை சகோதரி ஒயிட் ஒப்பிணைக்கிறார்.</w:t>
      </w:r>
    </w:p>
    <w:p>
      <w:pPr>
        <w:pStyle w:val="ArticleScripture"/>
        <w:jc w:val="left"/>
      </w:pPr>
      <w:r>
        <w:rPr>
          <w:rFonts w:ascii="Nirmala UI" w:hAnsi="Nirmala UI" w:eastAsia="Nirmala UI" w:cs="Nirmala UI"/>
        </w:rPr>
        <w:t>“முன்கூட்டியே உருவாக்கப்பட்ட கருத்துக்களைத் துறக்க மனமில்லாமையும், இந்தச் சத்தியத்தை ஏற்றுக்கொள்ள மறுப்பும், மினியாபொலிஸில் சகோதரர் வாக்கோனர் மற்றும் ஜோன்ஸ் மூலம் கர்த்தருடைய செய்திக்கெதிராக வெளிப்பட்ட எதிர்ப்பின் பெரும்பகுதிக்கான அடித்தளமாக இருந்தது. அந்த எதிர்ப்பைத் தூண்டுவதன் மூலம், தேவன் தமது ஜனங்களுக்கு அளிக்க ஆவலாயிருந்த பரிசுத்த ஆவியின் விசேஷ வல்லமையை, பெருமளவில், அவர்களிடமிருந்து விலக்கிவைப்பதில் சாத்தான் வெற்றி பெற்றான். பெந்தெகொஸ்தே நாளுக்குப் பிறகு அப்போஸ்தலர்கள் அறிவித்ததுபோல, சத்தியத்தை உலகத்திற்குக் கொண்டு செல்லுவதில் அவர்களுக்குரியதாக இருந்திருக்கக்கூடிய செயல்திறனைப் பெறுவதிலிருந்து சத்துரு அவர்களைத் தடுத்தான். தன் மகிமையினால் பூமியனைத்தையும் ஒளிரப்பண்ணவேண்டியிருந்த அந்த ஒளி எதிர்க்கப்பட்டது; மேலும் நம்முடைய சொந்த சகோதரர்களின் செயலினால் அது பெருமளவில் உலகத்திலிருந்து விலக்கப்பட்டிருக்கிறது.” Selected Messages, book 1, 235.</w:t>
      </w:r>
    </w:p>
    <w:p>
      <w:pPr>
        <w:pStyle w:val="ArticleBody"/>
        <w:jc w:val="left"/>
      </w:pPr>
      <w:r>
        <w:rPr>
          <w:rFonts w:ascii="Nirmala UI" w:hAnsi="Nirmala UI" w:eastAsia="Nirmala UI" w:cs="Nirmala UI"/>
        </w:rPr>
        <w:t>பெந்தெகொஸ்தே காலத்தின் ஆரம்பத்தில் தோமாவின் சந்தேகம், பெந்தெகொஸ்தே நாளில் வந்த செய்திக்கெதிரான கலகத்தை முன்னுருவாகக் குறித்ததுபோலவே, 1888 ஆம் ஆண்டில் ஜோன்ஸ் மற்றும் வேகனார் மூலம் லவோதிக்கேயா சபைக்குச் சமர்ப்பிக்கப்பட்ட செய்திக்கு எதிராக ஏழாம் நாள் அட்வென்டிசத்தின் தலைமை எழுந்து நின்று எதிர்த்தபோது நிகழ்ந்த குலுக்கலையும் முன்னுருவாகக் குறித்தது. 1888 ஆம் ஆண்டில் வெளிப்படுத்தல் பதினெட்டாம் அதிகாரத்தின் வல்லமையுள்ள தூதன் தமது மகிமையால் பூமியை ஒளியூட்ட இறங்கினார்; ஆனால், முன்கூட்டியே உருவாக்கிக் கொண்ட கருத்துக்களை ஒதுக்கித் தள்ள அந்தத் தலைவர்கள் மனமில்லாதிருந்ததன் காரணமாக பெரும்பாலும், கோரா, தாதான், அபிராம் ஆகியோரின் கலகம் மீண்டும் நிகழ்ந்தது. தோமா, பெந்தெகொஸ்தே நாளிலிருந்த யூதர்கள், மோசேயின் காலத்தில் கோராவின் கலகம், 1888 ஆம் ஆண்டின் கலகம்—இவை அனைத்தும் 9/11-ஐ முன்னுருவாகக் குறிக்கின்றன; அப்போது, யோவேலின் படி, ஒரு எக்காளம் ஊதப்பட வேண்டியிருந்தது. ஏசாயாவின் படி, அந்த எக்காளம் தேவனுடைய ஜனங்களின் பாவங்களை அடையாளப்படுத்தும்படியாக ஊதப்பட்டது; இவ்வாறு அது 1888-யையும் லவோதிக்கேயாவுக்கான செய்தியையும் முன்னுருவாகக் குறிக்கிறது. “பழைய பாதைகள்” நோக்கி திரும்புவதற்காக எக்காளம் ஊதும் எரேமியாவின் காவலாளி, ஏசாயா தன் குரலை எக்காளம்போல் உயர்த்துவதோடு ஒத்திசைகிறது. எரேமியாவின் காவலாளிகள், தன் வரலாற்றின் வாதத்திலோ விவாதத்திலோ தன் நிலை என்னவாக இருக்கும் என்று கேட்கும் ஆபகூக்கின் காவலாளிகளே ஆவர்.</w:t>
      </w:r>
    </w:p>
    <w:p>
      <w:pPr>
        <w:pStyle w:val="ArticleScripture"/>
        <w:jc w:val="left"/>
      </w:pPr>
      <w:r>
        <w:rPr>
          <w:rFonts w:ascii="Nirmala UI" w:hAnsi="Nirmala UI" w:eastAsia="Nirmala UI" w:cs="Nirmala UI"/>
        </w:rPr>
        <w:t>நான் என் காவலில் நின்று, கோபுரத்தின் மேல் நிலைபெற்று, அவர் என்னோடு என்ன சொல்லுவார் என்றும், நான் கடிந்துகொள்ளப்படும்போது என்ன விடை சொல்லவேண்டும் என்றும் காண விழித்திருக்கிறேன். ஆபகூக் 2:1.</w:t>
      </w:r>
    </w:p>
    <w:p>
      <w:pPr>
        <w:pStyle w:val="ArticleBody"/>
        <w:jc w:val="left"/>
      </w:pPr>
      <w:r>
        <w:rPr>
          <w:rFonts w:ascii="Nirmala UI" w:hAnsi="Nirmala UI" w:eastAsia="Nirmala UI" w:cs="Nirmala UI"/>
        </w:rPr>
        <w:t>“reproved” என்ற சொல்லுக்கு “கண்டித்தார் அல்லது வாதிட்டார்” என்று பொருள்; அடுத்த வசனம் ஒரு பதிலை வழங்குவதால், அது ஒரு கேள்வியையும் உட்குறிக்கிறது.</w:t>
      </w:r>
    </w:p>
    <w:p>
      <w:pPr>
        <w:pStyle w:val="ArticleScripture"/>
        <w:jc w:val="left"/>
      </w:pPr>
      <w:r>
        <w:rPr>
          <w:rFonts w:ascii="Nirmala UI" w:hAnsi="Nirmala UI" w:eastAsia="Nirmala UI" w:cs="Nirmala UI"/>
        </w:rPr>
        <w:t>அப்பொழுது கர்த்தர் எனக்கு உத்தரவாக: தரிசனத்தை எழுதி, ஓடுகிறவனும் அதைப் படிக்கத்தக்கபடி பலகைகளின் மேல் தெளிவாகப் பதிவு செய் என்றார். ஆபக்கூக் 2:2.</w:t>
      </w:r>
    </w:p>
    <w:p>
      <w:pPr>
        <w:pStyle w:val="ArticleBody"/>
        <w:jc w:val="left"/>
      </w:pPr>
      <w:r>
        <w:rPr>
          <w:rFonts w:ascii="Nirmala UI" w:hAnsi="Nirmala UI" w:eastAsia="Nirmala UI" w:cs="Nirmala UI"/>
        </w:rPr>
        <w:t>மில்லரைட் வரலாற்றின் நிறைவேற்றமாகத் தொடங்கிய “விவாதம்” அல்லது குலுக்குதல் என்பது, வில்லியம் மில்லரின் செய்தியும் அவர் வகுத்த தீர்க்கதரிசன விளக்க விதிகளும் புராட்டஸ்டண்ட் மதவியலாளர்களின் நிலைப்பாடுகளும் ஒன்றுக்கொன்று எதிராக நிற்கும் போராட்டமே ஆகும். மில்லரைட் வரலாற்றிலுள்ள அந்த விவாதம், 1840 ஆகஸ்ட் 11 அன்று, யோவான் எடுத்துச் சாப்பிட வேண்டிய சிறு புத்தகத்துடன் “இயேசு கிறிஸ்துவைத் தவிர குறைந்தவர் அல்லாத ஒருவன்” இறங்கி வந்தபோது, மில்லரைட் செய்தி உறுதிப்படுத்தப்பட்டதன்மூலம் தொடங்கியது. ஆபகூக்கின் காவலாளிகளின் வாதமும், தோமாவின் சந்தேகங்களும், 1888 ஆம் ஆண்டின் கிளர்ச்சியும், கோராகின் கிளர்ச்சியும், பெந்தெகொஸ்தே நாளில் மது போதையைக் குறித்து எழுந்த வாதமும்—இவை அனைத்தும் 9/11 அன்று தொடங்கிய ஒரு விவாதத்திற்குச் சாட்சியமளிக்கின்றன. விவாதிக்கப்படும் அந்த சர்ச்சை, 9/11 அன்று தெளிக்கத் தொடங்கிய பிந்தைய மழையின் செய்தியைச் சார்ந்ததாகும்.</w:t>
      </w:r>
    </w:p>
    <w:p>
      <w:pPr>
        <w:pStyle w:val="ArticleBody"/>
        <w:jc w:val="left"/>
      </w:pPr>
      <w:r>
        <w:rPr>
          <w:rFonts w:ascii="Nirmala UI" w:hAnsi="Nirmala UI" w:eastAsia="Nirmala UI" w:cs="Nirmala UI"/>
        </w:rPr>
        <w:t>1843 அட்டவணையை உருவாக்கும்படி மில்லரைட்டுகளை வழிநடத்திய ஆபக்கூக்கிலுள்ள பதில், கோராவும் அவனுடைய கூட்டத்தாரும் மோசேயும் என்பவர்களால் பிரதிநிதித்துவப்படுத்தப்பட்ட, தோமாவும் மற்ற சீஷர்களும் என்பவர்களால் பிரதிபலிக்கப்பட்ட, பெந்தெகொஸ்தே நாளில் யூதர்கள் முன்வைத்த மதுவெறி குறித்த வாதத்தினால் வெளிப்படுத்தப்பட்ட, 1888-இல் அட்வென்டிசத்தின் தலைமையினால் காண்பிக்கப்பட்ட, 1844-இல் புராட்டஸ்டண்டுகளும் மில்லரைட்டுகளும் என்பவர்களுக்கிடையிலும், 1844 அக்டோபர் 22-இன் புத்தியுள்ள மற்றும் புத்தியில்லாத கன்னியரிலும் வெளிப்பட்ட இருவகை ஆராதகர்களின் வளர்ச்சியோடு தொடர்புபடுகிறது.</w:t>
      </w:r>
    </w:p>
    <w:p>
      <w:pPr>
        <w:pStyle w:val="ArticleBody"/>
        <w:jc w:val="left"/>
      </w:pPr>
      <w:r>
        <w:rPr>
          <w:rFonts w:ascii="Nirmala UI" w:hAnsi="Nirmala UI" w:eastAsia="Nirmala UI" w:cs="Nirmala UI"/>
        </w:rPr>
        <w:t>9/11 அன்று, ஞாயிற்றுக்கிழமைக் சட்டத்தின் காலத்தில் நிகழும் முழுமையான ஊற்றுதலுக்கு முன்னதாக, சில துளிகளாகக் கிறிஸ்து தமது சீஷர்கள்மேல் பரிசுத்த ஆவியை ஊதினார். பின்னர், “வரி மீது வரி” எனத் தொடங்கி, மோசேயின் வழியாகத் தீர்க்கதரிசனச் செய்தியைப் புரிந்துகொள்ள அவர்களுடைய அறிவைத் திறந்து, அந்த சீஷர்களை எரேமியாவின் பழைய பாதைகளுக்குத் திருப்பிக் கொண்டு சென்றார்; அங்கே எச்சரிக்கையின் எக்காளத்தை ஊதும்படியாக அவர்கள் அபிஷேகம் செய்யப்பட்டனர். 9/11 இல் கிறிஸ்துவின் சுவாசம் எசேக்கியேலும் யோவானும் குறிப்பிட்ட நான்கு காற்றுகளிலிருந்து வந்தது; அது லவோதிக்கேயாவின் செய்தியாகவும் இருந்தது; அதுவே எதிர்க்கப்படும் போது ஒரு அதிர்வை உண்டாக்கும் “நேரான சாட்சியம்” ஆகும். 1888 என்பது கோரா, தாத்தான், அபீராம் ஆகியோரின் கிளர்ச்சிக்குப் பிரதிநிதியாகும்; ஏனெனில் நிராகரிக்கப்பட்டது செய்தி மட்டுமல்ல, எக்காளத்திற்குத் தெளிவான ஒலியைக் கொடுத்துக் கொண்டிருந்த தேர்ந்தெடுக்கப்பட்ட காவலாளிகளும் ஆகும்.</w:t>
      </w:r>
    </w:p>
    <w:p>
      <w:pPr>
        <w:pStyle w:val="ArticleBody"/>
        <w:jc w:val="left"/>
      </w:pPr>
      <w:r>
        <w:rPr>
          <w:rFonts w:ascii="Nirmala UI" w:hAnsi="Nirmala UI" w:eastAsia="Nirmala UI" w:cs="Nirmala UI"/>
        </w:rPr>
        <w:t>சகோதரி வைட், “நான் கண்ட குலுக்குதல்” “லவோதிக்கேயருக்குத் தம்முடைய ஆலோசனையின் மூலம் உண்மையான சாட்சி அழைத்தெழுப்பிய நேர்மையான சாட்சியத்தினால் உண்டாகும்” என்று எழுதியுள்ளார். 1888 ஆம் ஆண்டின் செய்தியே அந்த நேர்மையான சாட்சியாக இருந்தது; மேலும் 1888 மற்றும் 9/11 இரண்டும் வெளிப்படுத்தல் பதினெட்டாம் அதிகாரத்தின் தூதனின் இறங்குதலைக் குறிக்கின்றன.</w:t>
      </w:r>
    </w:p>
    <w:p>
      <w:pPr>
        <w:pStyle w:val="ArticleScripture"/>
        <w:jc w:val="left"/>
      </w:pPr>
      <w:r>
        <w:rPr>
          <w:rFonts w:ascii="Nirmala UI" w:hAnsi="Nirmala UI" w:eastAsia="Nirmala UI" w:cs="Nirmala UI"/>
        </w:rPr>
        <w:t>“தூங்கிக்கொண்டிருப்பவர்களை எழுப்பும்படியாக, எங்கள் சபைகளுக்கும் நிறுவனங்களுக்கும் ஒரு நேர்மையான சாட்சி சுமத்தப்பட வேண்டும்.”</w:t>
      </w:r>
    </w:p>
    <w:p>
      <w:pPr>
        <w:pStyle w:val="ArticleScripture"/>
        <w:jc w:val="left"/>
      </w:pPr>
      <w:r>
        <w:rPr>
          <w:rFonts w:ascii="Nirmala UI" w:hAnsi="Nirmala UI" w:eastAsia="Nirmala UI" w:cs="Nirmala UI"/>
        </w:rPr>
        <w:t>“கர்த்தருடைய வார்த்தை விசுவாசிக்கப்பட்டு கீழ்ப்படியப்படும் போது, நிலையான முன்னேற்றம் உண்டாகும். இப்போது நமக்குள்ள மகத்தான தேவையை நாம் காண்போமாக. அவர் உலர்ந்த எலும்புகளுக்குள் ஜீவனை ஊதும்வரை, கர்த்தர் நம்மைப் பயன்படுத்த முடியாது. பேசப்பட்ட வார்த்தைகளை நான் கேட்டேன்: ‘தேவனுடைய ஆவியின் ஆழ்ந்த அசைவு இருதயத்தின் மீது இல்லாமல், அதன் ஜீவனளிக்கும் தாக்கம் இல்லாமல், சத்தியம் உயிரற்ற எழுத்தாக ஆகிவிடுகிறது.’” Review and Herald, November 18, 1902.</w:t>
      </w:r>
    </w:p>
    <w:p>
      <w:pPr>
        <w:pStyle w:val="ArticleBody"/>
        <w:jc w:val="left"/>
      </w:pPr>
      <w:r>
        <w:rPr>
          <w:rFonts w:ascii="Nirmala UI" w:hAnsi="Nirmala UI" w:eastAsia="Nirmala UI" w:cs="Nirmala UI"/>
        </w:rPr>
        <w:t>9/11 அன்று, தேவனுடைய முன்னைய உடன்படிக்கைக் ஜனங்களுக்கு வழங்கப்பட்ட இறுதி அழைப்பு ஒலிக்கத் தொடங்கியபோது, லவோதிக்கேயா செய்தி தன் பரிபூரண நிறைவேற்றத்தை எட்டியது. அப்போதுதான் சகோதரி வைட், “தூங்கிக்கிடப்போர்களை எழுப்பும்படியாக, நம்முடைய சபைகளுக்கும் நிறுவனங்களுக்கும் நேரான சாட்சி சுமத்தப்பட வேண்டும்” என்று குறிப்பிடுகிறார். வெளிப்படுத்தல் பதினெட்டாம் அதிகாரத்தின் தூதன் 9/11 அன்று இறங்கி வந்தபோது லவோதிக்கேயா செய்தி தொடங்கியது; அதாவது, 9/11 அன்று லவோதிக்கேயா செவந்த்-டே அட்வென்டிஸ்டுகளுக்கான செய்தி “விழித்தெழுங்கள்” என்பதாக இருந்தது, இன்னும் அப்படியே உள்ளது. யோவேல், முதல் அதிகாரத்தின் ஐந்தாம் வசனத்தில் மதுபானமகிழ்ந்தவர்களை விழித்தெழும்படி கட்டளையிட்டான். 9/11, அட்வென்டிசத்திற்கான இறுதி சோதனைக் காலத்தின் வருகையைச் சுட்டிக்காட்டுகிறது; மேலும் அது யோவேலின் விழித்தெழுங்கள் என்ற கட்டளையைப் பிரதிநிதித்துவப்படுத்துகிறது. பெந்தெகொஸ்தே காலத்தின் தொடக்கம், 9/11 அன்று தேவனுடைய ஜனங்கள் விழித்தெழுதலினால் ஆரம்பித்து, ஞாயிற்றுக்கிழமைச் சட்டத்திற்கு முன்பாகவே பத்து கன்னியர் என்ற உவமையின் நிறைவேற்றத்தோடு முடிவடைகிறது.</w:t>
      </w:r>
    </w:p>
    <w:p>
      <w:pPr>
        <w:pStyle w:val="ArticleBody"/>
        <w:jc w:val="left"/>
      </w:pPr>
      <w:r>
        <w:rPr>
          <w:rFonts w:ascii="Nirmala UI" w:hAnsi="Nirmala UI" w:eastAsia="Nirmala UI" w:cs="Nirmala UI"/>
        </w:rPr>
        <w:t>9/11-இல் ஏற்பட்ட விழிப்புணர்வு, விசுவாசத்திலிருந்து விலகிப்போன உடன்படிக்கை ஜனங்களில் இறுதி தலைமுறைக்கான ஒரு அழைப்பாகும். ஞாயிற்றுக்கிழமைச் சட்டத்திற்கு முன்பாக ஏற்படும் அந்த விழிப்புணர்வு, முந்தைய உடன்படிக்கை ஜனங்களுக்காக வாசலை மூடுகிறது. ஆரம்பமும் முடிவும் ஒரேபோல இருக்கின்றன; மேலும் 2023 ஜூலையில், வெளிப்படுத்தின விசேஷம் பதினொன்றாம் அதிகாரத்தின் இரண்டு சாட்சிகள், 2020 ஜூலை 18-ஆம் தேதியினுடைய முன்னறிவிப்பின் கிளர்ச்சியினால் விழிப்பூட்டப்பட்டார்கள். நடுவிலான விழிப்புணர்வு கிளர்ச்சியால் பிரதிநிதித்துவப்படுத்தப்படுகிறது; அது 9/11-ஐ எபிரேய அகரவரிசையின் முதல் எழுத்தாகவும், 2020 ஜூலை 18-ஐ பதின்மூன்றாவது எழுத்தாகவும், ஞாயிற்றுக்கிழமைச் சட்டத்தை எபிரேய அகரவரிசையின் இருபத்திரண்டாவது மற்றும் கடைசி எழுத்தாகவும் அடையாளப்படுத்துகிறது. இருபத்திரண்டாவது எழுத்து, அந்த மூன்று விழிப்புணர்வுகளில் கடைசியானதில் நிறைவேறும் தெய்வீகத்தையும் மனிதத்துவத்தையும் இணைக்கும் ஒன்றிப்பாட்டைக் குறிக்கிறது.</w:t>
      </w:r>
    </w:p>
    <w:p>
      <w:pPr>
        <w:pStyle w:val="ArticleBody"/>
        <w:jc w:val="left"/>
      </w:pPr>
      <w:r>
        <w:rPr>
          <w:rFonts w:ascii="Nirmala UI" w:hAnsi="Nirmala UI" w:eastAsia="Nirmala UI" w:cs="Nirmala UI"/>
        </w:rPr>
        <w:t>பெந்தெகொஸ்தே காலத்தின் தொடக்கத்தில் அவர் பரிசுத்த ஆவியை சீஷர்கள்மேல் ஊதியதுபோலவே, 9/11 இல் கர்த்தர் “உலர்ந்த எலும்புகளுக்குள் ஜீவனை ஊதுகிறார்.” அவருடைய பரலோகாரோஹணத்திற்குப் பிறகான சீஷர்கள் பரிசுத்த ஆவியைப் பெற்றவர்களைச் சுட்டிக்காட்டுகின்றனர்; அதன் பின்னர் “வரி மீது வரி” என்ற முறையியல் வழியாக தீர்க்கதரிசன வார்த்தையைப் பற்றிய அவர்களுடைய புரிதல் திறக்கப்பட்டது. பரிசுத்த ஆவியைப் பெறுதல் ஒரு உணவு உண்ணும் வேளையில் நிகழ்ந்தது; ஏனெனில் ஆவிக்குரிய விதத்தில் உண்ணுதல் என்பது, வார்த்தையாயிருக்கிற இயேசுவின் மாம்சத்தை உண்டு, அவருடைய இரத்தத்தைப் பானம்பண்ண வேண்டும் என்பதையே குறிக்கிறது.</w:t>
      </w:r>
    </w:p>
    <w:p>
      <w:pPr>
        <w:pStyle w:val="ArticleBody"/>
        <w:jc w:val="left"/>
      </w:pPr>
      <w:r>
        <w:rPr>
          <w:rFonts w:ascii="Nirmala UI" w:hAnsi="Nirmala UI" w:eastAsia="Nirmala UI" w:cs="Nirmala UI"/>
        </w:rPr>
        <w:t>கோரா, தாத்தான், அபீராம் ஆகியோருடன் சேர்ந்து கலகம்செய்தவர்கள், தேவனுடைய ஜனங்களின் பாவங்களை அடையாளங்காட்டும் எக்காளச் செய்தியை எதிர்த்து அதிர்ச்சியை உண்டாக்கும் வர்க்கத்தைச் சுட்டிக்காட்டுகின்றனர்; 1888-ஆம் ஆண்டில் அட்வென்டிசத்தின் தலைமையும் அதுபோலவே இருந்தது. அதேவேளையில், அவர்கள் பழைய பாதைகளுக்குத் திரும்புமாறு அழைப்பதாயும் இருந்து, லேவியராகமம் இருபத்தாறு அதிகாரத்தின் “ஏழு முறை” என்பதினால் குறிக்கப்படும் அடித்தளச் சத்தியங்களிடத்திற்குத் திரும்புமாறு அழைக்கின்றனர். எக்காளம் எழுப்பும் அழைப்பு, ஆவிக்குரிய உயிர்ப்பிக்கும் சீர்திருத்தத்திற்குமாகிய இரண்டிற்குமான அழைப்பாகும். மில்லரின் தீர்க்கதரிசன ரத்தினங்களில் முதலாவதும், அட்வென்டிசத்தால் முதலாவதாகவே நிராகரிக்கப்பட்டதுமானது, மில்லரைட் இயக்கத்தின் தொடக்கத்தையும் முடிவையும் பிரதிநிதித்துவப்படுத்துகிறது. மில்லரைட்களால் அறிவிக்கப்பட்ட முதல் தூதனுடைய செய்தியின் தொடக்கமும் முடிவும், மோசேயின் “ஏழு முறை” என்பதினால் குறியிடப்படுகின்றன. தொடக்கத்தில் அது ஏற்றுக்கொள்ளப்பட்டது; முடிவில் அது நிராகரிக்கப்பட்டது. அந்த நிராகரிப்பினாலேயே, எசேக்கியேல் அட்வென்டிசத்தை உலர்ந்த சாவுபட்ட எலும்புகள் நிறைந்த பள்ளத்தாக்காக முன்வைக்கிறார். 1863-ஆம் ஆண்டிலிருந்து ஐக்கிய அமெரிக்காவில் ஞாயிற்றுக்கிழமைச் சட்டம் அமல்படுத்தப்படும் காலம் வரையிலான காலப்பகுதி, எசாயா இருபத்திரண்டு அதிகாரத்தின்படி தரிசனத்தின் பள்ளத்தாக்காகும்; ஆனால் எசேக்கியேலின்படி அது உலர்ந்த சாவுபட்ட எலும்புகள் நிறைந்த பள்ளத்தாக்காகும். அந்தத் தீர்க்கதரிசனப் பள்ளத்தாக்குகள் இரண்டும் யோவேலின் யெகோசாபாத் பள்ளத்தாக்குடன் ஒத்திருக்கும்; யோவேல் அதையே தீர்மானத்தின் பள்ளத்தாக்கு என்றும் அடையாளப்படுத்துகிறார்.</w:t>
      </w:r>
    </w:p>
    <w:p>
      <w:pPr>
        <w:pStyle w:val="ArticleBody"/>
        <w:jc w:val="left"/>
      </w:pPr>
      <w:r>
        <w:rPr>
          <w:rFonts w:ascii="Nirmala UI" w:hAnsi="Nirmala UI" w:eastAsia="Nirmala UI" w:cs="Nirmala UI"/>
        </w:rPr>
        <w:t>இந்தக் கருத்துக்கள் நிறுவப்பட்ட நிலையில், 9/11 அன்று யோவேல் புத்தகம் பெந்தெகொஸ்தே நாளில் பேதுரு அடையாளப்படுத்திய செய்தியாக எவ்வாறு ஆனது என்ற கேள்வி எழலாம். அடுத்துவரும் கட்டுரைகளில் இந்தக் கருத்துக்களைத் தெளிவுபடுத்த முயல்வோம்.</w:t>
      </w:r>
    </w:p>
    <w:p>
      <w:pPr>
        <w:pStyle w:val="ArticleScripture"/>
        <w:jc w:val="left"/>
      </w:pPr>
      <w:r>
        <w:rPr>
          <w:rFonts w:ascii="Nirmala UI" w:hAnsi="Nirmala UI" w:eastAsia="Nirmala UI" w:cs="Nirmala UI"/>
        </w:rPr>
        <w:t>“(நவம்பர் 5, 1892 அன்று, தென் ஆஸ்திரேலியாவின் அடிலெய்டிலிருந்து, ‘அன்புள்ள மருமகனும் மருமகளுமான பிராங்க் மற்றும் ஹாட்டி [பெல்டன்] அவர்களுக்கு’ என்று எழுதப்பட்டது.)”</w:t>
      </w:r>
    </w:p>
    <w:p>
      <w:pPr>
        <w:pStyle w:val="ArticleScripture"/>
        <w:jc w:val="left"/>
      </w:pPr>
      <w:r>
        <w:rPr>
          <w:rFonts w:ascii="Nirmala UI" w:hAnsi="Nirmala UI" w:eastAsia="Nirmala UI" w:cs="Nirmala UI"/>
        </w:rPr>
        <w:t>“பரிசுத்த ஆவியினால் நீங்கள் வெளிச்சமடையும்போது, மினியாபொலிஸில் இருந்த அந்தத் துஷ்டத்தனமெல்லாம் எவ்வாறு இருக்கிறதோ அவ்வாறே, தேவன் அதைப் பார்க்கிறபடி நீங்கள் காண்பீர்கள். இந்த உலகத்தில் நான் உங்களை மீண்டும் ஒருபோதும் காணாவிட்டாலும், எந்தக் காரணமுமின்றி நீங்கள் என்மேல் கொண்டு வந்த துக்கத்தையும் வேதனையையும் ஆத்துமப் பாரத்தையும் நான் உங்களை மன்னிக்கிறேன் என்பதை நிச்சயமாக அறிந்திருங்கள். ஆனால் உங்கள் ஆத்துமாவின் நிமித்தமும், உங்களுக்காக மரித்தவரின் நிமித்தமும், நீங்கள் உங்கள் தவறுகளை உணர்ந்து அறிக்கையிட வேண்டும் என்று நான் விரும்புகிறேன். தேவனுடைய ஆவியை எதிர்த்தவர்களோடு நீங்கள் உண்மையாகவே ஒன்றிணைந்தீர்கள். கர்த்தர் சகோதரர்களாகிய ஜோன்ஸ் மற்றும் வாக்னர் மூலமாகச் செயல்பட்டு வந்தார் என்பதற்குத் தேவையான எல்லா ஆதாரங்களும் உங்களிடம் இருந்தன; ஆனாலும் நீங்கள் அந்த வெளிச்சத்தை ஏற்றுக்கொள்ளவில்லை; மேலும், நீங்கள் போஷித்த உணர்ச்சிகளுக்கும், சத்தியத்திற்கு எதிராகப் பேசிய வார்த்தைகளுக்கும் பின்னரும், நீங்கள் தவறு செய்திருந்தீர்கள் என்றும், இந்த மனிதர்களுக்கு தேவனிடமிருந்து ஒரு செய்தி இருந்தது என்றும், அந்தச் செய்தியையும் அந்தச் செய்தியாளர்களையும் நீங்கள் அலட்சியப்படுத்தினீர்கள் என்றும் அறிக்கையிடத் தயாராயிருக்கவில்லை.”</w:t>
      </w:r>
    </w:p>
    <w:p>
      <w:pPr>
        <w:pStyle w:val="ArticleScripture"/>
        <w:jc w:val="left"/>
      </w:pPr>
      <w:r>
        <w:rPr>
          <w:rFonts w:ascii="Nirmala UI" w:hAnsi="Nirmala UI" w:eastAsia="Nirmala UI" w:cs="Nirmala UI"/>
        </w:rPr>
        <w:t>“மின்னியாபொலிஸில் வெளிப்பட்டதுபோல உறுதியான தன்னிறைவு மனப்பான்மையையும், ஒளியை ஏற்றுக்கொண்டு அங்கீகரிக்க மனமில்லாத நிலையையும், நம்முடைய மக்களிடையில் இதற்கு முன்பு நான் ஒருபோதும் கண்டதில்லை. அந்தக் கூட்டத்தில் வெளிப்பட்ட ஆவியைக் கைக்கொண்டிருந்தோரில் ஒருவரும், அவர்கள் தங்கள் பெருமையைத் தாழ்த்தி, தாங்கள் தேவனுடைய ஆவியினால் இயக்கப்படவில்லை என்றும், தங்கள் மனங்களும் இருதயங்களும் முன்னறிவுக் கருத்தால் நிரம்பியிருந்தன என்றும் அறிக்கையிடும் வரையில், பரலோகத்திலிருந்து அவர்களுக்குச் சென்ற சத்தியத்தின் அருமையை உணரத் தேவையான தெளிவான ஒளியை மறுபடியும் பெறமாட்டார்கள் என்று எனக்குக் காட்டப்பட்டது. கர்த்தர் அவர்களுக்குச் சமீபமாக வந்து, அவர்களை ஆசீர்வதித்து, அவர்களுடைய பின்வாங்குதல்களிலிருந்து அவர்களைச் சுகப்படுத்த விரும்பினார்; ஆனாலும் அவர்கள் செவிகொடுக்கவில்லை. கோராக், தாத்தான், அபிராம் ஆகியோருக்கு ஊக்கமளித்த அதே ஆவியினாலே அவர்கள் இயக்கப்பட்டனர். இஸ்ரவேலிலிருந்த அந்த மனிதர்கள் தாங்கள் தவறானவர்கள் என்று நிரூபிக்கும் எல்லா சாட்சிகளையும் எதிர்க்கத் தீர்மானித்திருந்தார்கள்; அப்படியே அவர்கள் தங்கள் விரோத மனப்போக்கின் வழியில் தொடர்ந்து சென்றார்கள், இறுதியில் அநேகர் அவர்களோடு இணைந்துகொள்ளும்படி இழுக்கப்பட்டார்கள்.”</w:t>
      </w:r>
    </w:p>
    <w:p>
      <w:pPr>
        <w:pStyle w:val="ArticleScripture"/>
        <w:jc w:val="left"/>
      </w:pPr>
      <w:r>
        <w:rPr>
          <w:rFonts w:ascii="Nirmala UI" w:hAnsi="Nirmala UI" w:eastAsia="Nirmala UI" w:cs="Nirmala UI"/>
        </w:rPr>
        <w:t>“இவர்கள் யார்? பலவீனர்கள் அல்ல, அறியாதவர்கள் அல்ல, வெளிச்சமில்லாதவர்கள் அல்ல. அந்தக் கலகத்தில் சபையில் புகழ்பெற்ற இருநூற்று ஐம்பது பிரதானர்கள், பேர் பெற்ற மனிதர்கள் இருந்தார்கள். அவர்களுடைய சாட்சி என்ன? ‘சபையார் எல்லாரும் பரிசுத்தர்; அவர்களில் ஒவ்வொருவரும் பரிசுத்தர்; கர்த்தர் அவர்களுக்குள் இருக்கிறார்; அப்படியிருக்க, நீங்கள் ஏன் கர்த்தருடைய சபையின் மேல் உங்களை உயர்த்திக்கொள்கிறீர்கள்?’ [எண்ணாகமம் 16:3]. கோராகும் அவனுடைய கூட்டத்தாரும் தேவனுடைய நியாயத்தீர்ப்பின்கீழ் அழிந்தபோது, அவர்கள் வஞ்சித்த மக்கள் இந்த அதிசயத்தில் கர்த்தருடைய கரத்தை காணவில்லை. மறுநாள் காலையில் முழு சபையும் மோசேயையும் ஆரோனையும் குற்றஞ்சாட்டி, ‘நீங்கள் கர்த்தருடைய ஜனங்களை கொன்றுபோட்டீர்கள்’ [வசனம் 41] என்றார்கள்; அப்பொழுது சபையின் மேல் கொள்ளைநோய் வந்தது; பதினான்காயிரத்திற்கும் அதிகமானோர் அழிந்துபோனார்கள்.”</w:t>
      </w:r>
    </w:p>
    <w:p>
      <w:pPr>
        <w:pStyle w:val="ArticleScripture"/>
        <w:jc w:val="left"/>
      </w:pPr>
      <w:r>
        <w:rPr>
          <w:rFonts w:ascii="Nirmala UI" w:hAnsi="Nirmala UI" w:eastAsia="Nirmala UI" w:cs="Nirmala UI"/>
        </w:rPr>
        <w:t>“நான் மினியாபொலிஸை விட்டு புறப்பட தீர்மானித்தபோது, கர்த்தருடைய தூதன் என்னருகில் நின்று கூறினான்: ‘அப்படியல்ல; இந்த இடத்தில் நீ செய்ய வேண்டிய ஒரு வேலையை தேவன் உனக்காக வைத்திருக்கிறார். மக்கள் கோராக், தாத்தான், அபிராம் ஆகியோரின் கலகத்தை மீண்டும் நடத்துகிறார்கள். நான் உன்னை உனக்குரிய சரியான நிலையில் நிறுத்தியிருக்கிறேன்; வெளிச்சத்தில் இல்லாதவர்கள் அதை ஏற்றுக்கொள்ளமாட்டார்கள்; அவர்கள் உன் சாட்சியை கேளாமற்போவார்கள்; ஆனால் நான் உன்னுடன் இருப்பேன்; என் கிருபையும் என் வல்லமையும் உன்னைத் தாங்கும். அவர்கள் அவமதிப்பது உன்னை அல்ல, என் மக்களிடத்தில் நான் அனுப்புகிற தூதர்களையும் செய்தியையும் தான். அவர்கள் கர்த்தருடைய வார்த்தையை இகழ்ச்சியுடன் நடந்துகொண்டிருக்கிறார்கள். சாத்தான் அவர்களுடைய கண்களை குருடாக்கி, அவர்களுடைய நியாயத்தீர்ப்பை விலக்கியிருக்கிறான்; மேலும், தேவனுடைய ஆவியை அவமதித்து வரும் இந்தப் பரிசுத்தமற்ற சுயாதீனத்தைக் குறித்த தங்கள் பாவத்திலிருந்து ஒவ்வொரு ஆத்துமாவும் மனந்திரும்பாவிட்டால், அவர்கள் இருளில் நடப்பார்கள். அவர்கள் மனந்திரும்பி மனமாற்றம் அடைந்து, நான் அவர்களைச் சுகப்படுத்தும்படியாக ஆகாதிருந்தால், நான் விளக்குத்தண்டையை அதன் இடத்திலிருந்து அகற்றிவிடுவேன். அவர்கள் தங்கள் ஆவிக்குரிய பார்வையை மங்கச் செய்திருக்கிறார்கள். தேவன் தம்முடைய ஆவியையும் தம்முடைய வல்லமையையும் வெளிப்படுத்துவதை அவர்கள் விரும்பவில்லை; ஏனெனில் என் வார்த்தைக்கெதிராக அவர்களுக்குள் பரிகாசமும் அருவருப்பும் கொண்ட ஒரு ஆவி இருக்கிறது. இலகுத்தனம், அற்பத்தனம், பரியாசம், கேலிச்சொல் ஆகியவை தினந்தோறும் நடந்து வருகின்றன. என்னைத் தேடும்படி அவர்கள் தங்கள் இருதயங்களை அமைக்கவில்லை. அவர்கள் தாங்களே ஏற்றிய நெருப்பின் சுடர்களில் நடக்கிறார்கள்; அவர்கள் மனந்திரும்பாவிட்டால் துக்கத்தில் படுத்துக்கொள்வார்கள். கர்த்தர் இதுவே சொல்லுகிறார்: உன் கடமையின் நிலைப்பாட்டில் நிலைத்திரு; ஏனெனில் நான் உன்னுடன் இருக்கிறேன்; நான் உன்னை விட்டு விலகுவதுமில்லை, உன்னை கைவிடுவதுமில்லை.’ தேவனிடமிருந்து வந்த இந்த வார்த்தைகளை நான் அலட்சியப்படுத்தத் துணியவில்லை.</w:t>
      </w:r>
    </w:p>
    <w:p>
      <w:pPr>
        <w:pStyle w:val="ArticleScripture"/>
        <w:jc w:val="left"/>
      </w:pPr>
      <w:r>
        <w:rPr>
          <w:rFonts w:ascii="Nirmala UI" w:hAnsi="Nirmala UI" w:eastAsia="Nirmala UI" w:cs="Nirmala UI"/>
        </w:rPr>
        <w:t>“தெளிவான, பிரகாசமான கதிர்களாய் வெளிச்சம் Battle Creek-இல் பிரகாசித்துக்கொண்டிருக்கிறது; ஆனால் Minneapolis-இல் நடைபெற்ற கூட்டத்தில் பங்கு கொண்டவர்களில் யார் அந்த வெளிச்சத்தினிடத்தில் வந்து, கர்த்தர் வானத்திலிருந்து அவர்களுக்கு அனுப்பிய சத்தியத்தின் செழுமையான பொக்கிஷங்களை ஏற்றுக்கொண்டார்கள்? தலைவர் ஆன இயேசு கிறிஸ்துவோடு அடியடுத்து அடி பொருந்திச் சென்றவர்கள் யார்? தங்கள் தவறான வைராக்கியம், தங்கள் குருட்டுத்தனம், தங்கள் பொறாமைகள் மற்றும் தீய சந்தேகங்கள், சத்தியத்திற்கெதிரான தங்கள் எதிர்ப்புணர்ச்சி ஆகியவற்றைப் பற்றி முழுமையான அறிக்கையிட்டவர்கள் யார்? ஒருவரும் இல்லை; மேலும், வெளிச்சத்தை ஏற்றுக்கொள்வதில் அவர்கள் நீண்டகாலம் அலட்சியம் செய்ததினால், அது அவர்களை மிகவும் பின்னுக்குத் தள்ளிவிட்டது; அவர்கள் நம்முடைய கர்த்தராகிய கிறிஸ்து இயேசுவின் கிருபையிலும் அறிவிலும் வளர்ந்துகொண்டிருக்கவில்லை. தமக்குக் கிடைத்திருக்கக் கூடியதுமாகவும், மத அனுபவத்தில் அவர்களை வலிமையுள்ள மனிதர்களாக்கியிருக்கக் கூடியதுமாகவும் இருந்த அவசியமான கிருபையை அவர்கள் ஏற்றுக்கொள்ளத் தவறிவிட்டார்கள்.”</w:t>
      </w:r>
    </w:p>
    <w:p>
      <w:pPr>
        <w:pStyle w:val="ArticleScripture"/>
        <w:jc w:val="left"/>
      </w:pPr>
      <w:r>
        <w:rPr>
          <w:rFonts w:ascii="Nirmala UI" w:hAnsi="Nirmala UI" w:eastAsia="Nirmala UI" w:cs="Nirmala UI"/>
        </w:rPr>
        <w:t>மின்னியாபொலிஸில் எடுத்துக்கொள்ளப்பட்ட நிலைப்பாடு, வெளிப்படையாக, அவர்களை மிகுந்த அளவில் சந்தேகிப்பவர்களுடனும், கேள்வியெழுப்புகிறவர்களுடனும், சத்தியத்தையும் தேவனுடைய வல்லமையையும் நிராகரிப்பவர்களுடனும் சேர்ந்து அடைத்துவைத்த ஒரு கடக்க முடியாத தடையாக இருந்தது. மற்றொரு நெருக்கடியான காலம் வரும்போது, இவ்வளவு காலம் சாட்சிக்கு மேலே சாட்சி குவிக்கப்பட்டிருந்த போதிலும் அதனை எதிர்த்தவர்களே, தாங்கள் இவ்வளவு வெளிப்படையாகத் தவறிய அதே அம்சங்களில் மீண்டும் சோதிக்கப்படுவார்கள்; அப்பொழுது தேவனிடமிருந்து வருவதைக் ஏற்றுக்கொண்டு, இருளின் அதிகாரங்களிடமிருந்து வருவதைக் நிராகரிப்பது அவர்களுக்கு கடினமாக இருக்கும். ஆகையால், அவர்களுக்கான ஒரே பாதுகாப்பான வழி, தாழ்மையோடு நடந்து, தங்கள் கால்களுக்கு நேரான பாதைகளை உண்டாக்குவது தான்; அப்படிச் செய்யாவிட்டால், தள்ளாடுகிறவன் வழியிலிருந்து விலக்கப்பட்டுவிடுவான். நாம் யாருடன் சேர்ந்திருக்கிறோம் என்பது அனைத்திலும் வேறுபாட்டை உண்டாக்குகிறது—அது தேவனோடு நடந்து, அவரை விசுவாசித்து, அவர்மேல் நம்பிக்கை வைக்கும் மனிதர்களோடு இருக்கிறோமா, அல்லது தங்களுக்கே உரியதாக நினைக்கும் ஞானத்தைப் பின்பற்றி, தாமே பற்றவைத்த நெருப்பின் பொறிகளில் நடக்கிற மனிதர்களோடு இருக்கிறோமா என்பதிலே.</w:t>
      </w:r>
    </w:p>
    <w:p>
      <w:pPr>
        <w:pStyle w:val="ArticleScripture"/>
        <w:jc w:val="left"/>
      </w:pPr>
      <w:r>
        <w:rPr>
          <w:rFonts w:ascii="Nirmala UI" w:hAnsi="Nirmala UI" w:eastAsia="Nirmala UI" w:cs="Nirmala UI"/>
        </w:rPr>
        <w:t>சத்தியத்திற்கு விரோதமாகப் பணியாற்றியவர்களின் செல்வாக்கை எதிர்த்து செயலிழக்கச் செய்ய வேண்டிய காலமும், அக்கறையும், உழைப்பும் ஒரு பயங்கரமான இழப்பாக அமைந்துள்ளது; ஏனெனில், நாம் ஆவிக்குரிய அறிவில் பல ஆண்டுகள் முன்னேறியிருக்கக்கூடியவர்களாயிருந்தோம்; மேலும், ஒளியில் நடக்க வேண்டியவர்களாக இருந்து, கர்த்தரை அறியும்படியாக தொடர்ந்து சென்றிருந்தால்—அவருடைய புறப்படுதல் விடியற்காலையைப்போல ஆயத்தமாயிருக்கிறது என்பதை அவர்கள் அறிந்திருக்கும்படியாக—மிகவும், மிகவும் அநேக ஆன்மாக்கள் சபையில் சேர்க்கப்பட்டிருக்கக்கூடியிருந்தன. ஆனால், தேவன் தம் ஜனங்களுக்கு அனுப்புகிற சத்தியத்திற்கு எதிராக கருங்கற்பாறைச் சுவரைப்போல் நின்ற பணியாளர்களின் செல்வாக்கை முறியடிக்க, சபையிலேயே இவ்வளவு உழைப்பு செலவிடப்பட வேண்டியிருக்கும்போது, உலகம் ஒப்பீட்டளவில் இருளிலேயே விடப்படுகிறது.</w:t>
      </w:r>
    </w:p>
    <w:p>
      <w:pPr>
        <w:pStyle w:val="ArticleScripture"/>
        <w:jc w:val="left"/>
      </w:pPr>
      <w:r>
        <w:rPr>
          <w:rFonts w:ascii="Nirmala UI" w:hAnsi="Nirmala UI" w:eastAsia="Nirmala UI" w:cs="Nirmala UI"/>
        </w:rPr>
        <w:t>“காவலாளிகள் எழுந்து, ஒருமித்த சத்தங்களோடு தெளிவான, உறுதியான ஒரு செய்தியை அறிவித்து, காளைமுழக்கத்திற்கு நிச்சயமான ஓசையை வழங்க வேண்டும் என்று தேவன் நினைத்தார்; அப்பொழுது ஜனங்கள் அனைவரும் தங்கள் கடமையின் நிலைக்கு விரைந்து சென்று, அந்த மாபெரும் வேலையில் தங்களுக்கு உரிய பங்கை நிறைவேற்றுவர். அப்பொழுது, பேராதிக்காரமுடையவனாய் வானத்திலிருந்து இறங்கிவரும் அந்த வேறொரு தூதனுடைய வல்லமையான, தெளிவான ஒளி, தன் மகிமையினால் பூமியெல்லாம் நிரப்பியிருக்கும். நாம் ஆண்டுகளாகப் பின்னடைந்திருக்கிறோம்; மேலும், தேவன் எரியும் விளக்குபோல மினியேப்பொலிஸ் கூட்டத்திலிருந்து புறப்படவேண்டும் என்று நினைத்திருந்த அதே செய்தியின் முன்னேற்றத்தை, குருட்டுத்தனத்தில் நின்று தடைசெய்தவர்கள், தங்கள் இருதயங்களை தேவனுக்கு முன்பாகத் தாழ்த்திக்கொண்டு, தங்கள் மனக்குருட்டுத்தனமும் இருதயக்கடினத்தினாலும் இந்த வேலை எவ்வாறு தடைசெய்யப்பட்டது என்பதைப் பார்த்தும் உணர்ந்தும் அறிந்துகொள்ளத் தேவையுடையவர்கள்.”</w:t>
      </w:r>
    </w:p>
    <w:p>
      <w:pPr>
        <w:pStyle w:val="ArticleScripture"/>
        <w:jc w:val="left"/>
      </w:pPr>
      <w:r>
        <w:rPr>
          <w:rFonts w:ascii="Nirmala UI" w:hAnsi="Nirmala UI" w:eastAsia="Nirmala UI" w:cs="Nirmala UI"/>
        </w:rPr>
        <w:t>“அற்பமான விஷயங்களைப் பற்றிய வாதப்பிரதிவாதங்களில் மணிநேரங்கள் செலவிடப்பட்டன; விண்ணகத் தூதர்கள் தாமதத்தினால் துயருற்று, அதற்கு அமைதியின்றி இருந்தபோதிலும், பொன்னான வாய்ப்புகள் வீணாக்கப்பட்டன. பரிசுத்த ஆவியானவர்—அவருடைய மதிப்பிற்கும், ஒவ்வொரு ஆத்துமாவும் அவரைப் பெற வேண்டிய அவசியத்திற்கும் மிகக் குறைந்த மதிப்பீடே காணப்பட்டுள்ளது. விண்ணக அருள்வரத்தை உண்மையாகப் பெறுகிறவர்கள், தேவனுக்காகப் போராடச் செல்லும்படி நீதியின் கவசம் அணிந்தவர்களாய் புறப்படுவார்கள். அவர்கள் கர்த்தருடைய வழிநடத்துதல்களை மதிப்பர்; அவருடைய இரக்கத்திற்காக அவரிடத்தில் நன்றியினால் நிரம்பியிருப்பர். ஆனால் அநேகம், அநேக இடங்களிலும், அநேகம், அநேக சந்தர்ப்பங்களிலும், தங்களை தேவனுடைய ஜனங்களெனச் சொல்லிக்கொள்பவர்களைப் பற்றி கிறிஸ்துவின் நாள்களில் சொல்லப்பட்டதுபோல, அவர்களின் அவிசுவாசத்தினாலே பல வல்ல செயல்கள் செய்யப்பட முடியவில்லை என்று உண்மையாகச் சொல்லப்படலாம். இருளின் சங்கிலிகளில் கட்டுண்டிருந்த பலர், தேவன் அவர்களைப் பயன்படுத்தியதினால் மதிக்கப்பட்டனர்; அவர்களுடைய அவிசுவாசம், விண்ணகத் தூதர்கள் மனித கருவிகளின் மூலம் அறிவிக்க முயன்றிருந்த சத்தியச் செய்திக்கெதிராக—விசுவாசத்தினால் நீதிமானாக்கப்படுதல், கிறிஸ்துவின் நீதி—சந்தேகத்தையும் முன்வைத்த பாரபட்சத்தையும் எழுப்பியுள்ளது.” The 1888 Materials, 1066–1070.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யோவேல் புத்தகமும் லவோதிக்கேயா ஏழாம் நாள் அட்வென்டிஸ்ட் திருச்சபையும் - எண் இரண்டு</dc:title>
  <dc:subject/>
  <dc:creator>Jeff Pippenger</dc:creator>
  <cp:keywords/>
  <dc:description>Generated by ArticleDigger from joel\02_joel.json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