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லவோதிக்கேயாவின் ஏழாம் நாள் அட்வெண்டிஸ்ட் சபையும் - எண் மூன்று</w:t>
      </w:r>
    </w:p>
    <w:p>
      <w:pPr>
        <w:pStyle w:val="ArticleSubtitle"/>
        <w:jc w:val="left"/>
      </w:pPr>
      <w:r>
        <w:rPr>
          <w:rFonts w:ascii="Nirmala UI" w:hAnsi="Nirmala UI" w:eastAsia="Nirmala UI" w:cs="Nirmala UI"/>
        </w:rPr>
        <w:t>சிவப்பு திராட்சரசத்தின் திராட்சைத்தோட்டம்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2025-12-03</w:t>
      </w:r>
    </w:p>
    <w:p>
      <w:pPr>
        <w:pStyle w:val="ArticleBody"/>
        <w:jc w:val="left"/>
      </w:pPr>
      <w:r>
        <w:rPr>
          <w:rFonts w:ascii="Nirmala UI" w:hAnsi="Nirmala UI" w:eastAsia="Nirmala UI" w:cs="Nirmala UI"/>
        </w:rPr>
        <w:t>முந்தைய கட்டுரையை நாம் இந்தக் கேள்வியுடன் முடித்தோம்: “இந்தக் கருத்துகள் நிலைநிறுத்தப்பட்டிருக்கையில், 9/11 நிகழ்வில் யோவேல் புத்தகம் பெந்தெகொஸ்தே நாளில் பேதுரு அடையாளப்படுத்திய செய்தியாக எவ்வாறு ஆனது என்று கேட்கப்படலாம்?”</w:t>
      </w:r>
    </w:p>
    <w:p>
      <w:pPr>
        <w:pStyle w:val="ArticleBody"/>
        <w:jc w:val="left"/>
      </w:pPr>
      <w:r>
        <w:rPr>
          <w:rFonts w:ascii="Nirmala UI" w:hAnsi="Nirmala UI" w:eastAsia="Nirmala UI" w:cs="Nirmala UI"/>
        </w:rPr>
        <w:t>பெந்தெகொஸ்தே நாளில் யோவேல் நிறைவேறிக் கொண்டிருந்ததைப் பேதுரு சுட்டிக்காட்டினார்; அது பெந்தெகொஸ்தே காலத்தின் முடிவைக் குறிக்கும் ஒரு காலப்புள்ளியாகும். பெந்தெகொஸ்தே காலத்தில் ஆரம்பத்தில் பரிசுத்த ஆவியின் ஒரு வெளிப்பாடு இருந்தது; பின்னர் அதன் முடிவில் பரிசுத்த ஆவியின் இன்னும் மகத்தான வெளிப்பாடும் இருந்தது. வேதாகமமும் தீர்க்கதரிசன ஆவியும் யோவேலைப் பின்மழைக் காலத்திற்குப் பொருத்துகின்றன என்பதை விசுவாசத்தால் உணர்ந்து, யோவேல் புத்தகம் 9/11 அன்று நிகழ்கால சத்தியமாகியது என்பதை நாம் அறியலாம்; மேலும், அந்தப் புத்தகத்தின் ஒவ்வொரு கூறும் 9/11 அன்று ஆரம்பித்து ஏழு கடைசி வாதைகள்வரை, அவற்றையும் உட்படுத்தி நீளும் தீர்க்கதரிசன வரலாற்றைப் பற்றியே நேரடியாகப் பேசும்; இதையே யோவேல் “கர்த்தருடைய நாள்” என்று அடையாளப்படுத்துகிறார்.</w:t>
      </w:r>
    </w:p>
    <w:p>
      <w:pPr>
        <w:pStyle w:val="ArticleBody"/>
        <w:jc w:val="left"/>
      </w:pPr>
      <w:r>
        <w:rPr>
          <w:rFonts w:ascii="Nirmala UI" w:hAnsi="Nirmala UI" w:eastAsia="Nirmala UI" w:cs="Nirmala UI"/>
        </w:rPr>
        <w:t>1888-இனால் முன்னுருவாக்கப்பட்டதுபோல, 9/11 அன்று லவோதிக்கேயாவின் செய்தியின் முன்னிறுத்தல் அந்நாளுக்குரிய சோதனைச் சத்தியமாகியது. அதே செய்தியையே எசாயா ஐம்பத்தெட்டாம் அதிகாரத்தில், தேவனுடைய ஜனங்களுக்கு அவர்களுடைய மீறுதல்களை வெளிக்காட்டும் எக்காளச் சத்தத்தின் வாயிலாக முன்னுருவாக்குகிறார். எசாயா தன் சத்தத்தை எக்காளம்போல் ஒலிக்கச் செய்யத் தொடங்கும் அந்த “நாள்” என்பதே, அவர் திராட்சைத்தோட்டத்தின் பாடலைப் பாடும் அதே நாளாகும்.</w:t>
      </w:r>
    </w:p>
    <w:p>
      <w:pPr>
        <w:pStyle w:val="ArticleScripture"/>
        <w:jc w:val="left"/>
      </w:pPr>
      <w:r>
        <w:rPr>
          <w:rFonts w:ascii="Nirmala UI" w:hAnsi="Nirmala UI" w:eastAsia="Nirmala UI" w:cs="Nirmala UI"/>
        </w:rPr>
        <w:t>அந்நாளில் நீங்கள் அவளைப்பற்றி பாடுங்கள்: சிவந்த திராட்சரசத்தின் திராட்சைத்தோட்டம். நான் கர்த்தர் அதைக் காக்கிறேன்; அதை எவரும் சேதப்படுத்தாதபடிக்கு நான் ஒவ்வொரு கணமும் அதற்கு நீரூட்டுவேன்; அதை இரவும் பகலும் காத்துக்கொள்வேன். கோபம் என்னிடத்தில் இல்லை; யுத்தத்தில் எனக்கு எதிராக முட்களையும் முள்ள்களையும் நிறுத்துவான் யார்? நான் அவைகளின் வழியாகச் செல்வேன்; அவைகளை ஒருமித்தே எரித்துவிடுவேன். அல்லது அவன் என் வல்லமையைப் பற்றிக்கொள்ளட்டும்; அப்பொழுது அவன் என்னோடே சமாதானம் செய்வான்; அவன் என்னோடே சமாதானம் செய்வான். யாக்கோபிலிருந்து வருகிறவர்கள் வேர் ஊன்றும்படியாக அவர் செய்கிறார்; இஸ்ரவேல் மலர்ந்து மொட்டிட்டு, உலகத்தின் முகமெங்கும் கனியால் நிரப்பும். ஏசாயா 27:2–6.</w:t>
      </w:r>
    </w:p>
    <w:p>
      <w:pPr>
        <w:pStyle w:val="ArticleBody"/>
        <w:jc w:val="left"/>
      </w:pPr>
      <w:r>
        <w:rPr>
          <w:rFonts w:ascii="Nirmala UI" w:hAnsi="Nirmala UI" w:eastAsia="Nirmala UI" w:cs="Nirmala UI"/>
        </w:rPr>
        <w:t>நவீன ஆவிக்குரிய “இஸ்ரவேல்” பிந்தைய மழைக்காலத்தில் “மொட்டிட்டு மலர்ந்து, உலகத்தின் முகமெங்கும் கனியினால் நிரப்பும்”; ஏனெனில் முன்மழை ஒரு செடியின் மொட்டிடுதலையும் மலர்ச்சியையும் உண்டாக்குகிறது; பிந்தைய மழையோ கனியை உற்பத்தி செய்கிறது. 9/11 அன்று நியூயார்கின் கட்டிடங்கள் இடிந்து விழுந்தபோது, வெளிப்படுத்தல் பதினெட்டின் வல்லமையுள்ள தூதன் இறங்கி வந்தான்; பிந்தைய மழை தெளிக்கத் தொடங்கியது. அந்த நேரத்தில், தேவனுடைய காவலாளிகள் லவோதிக்கேயா சபைக்கு எக்காளத்தை ஊத வேண்டியிருந்தது. தேவனுடைய ஜனங்களின் பாவங்களை அடையாளம் காட்டும் ஏசாயாவின் செய்தி, சிவந்த திராட்சரசத்தின் திராட்சத்தோட்டப் பாடலும் ஆகும். யோவேலின் முதலாம் அதிகாரமே அந்தச் செய்தி ஆகும்.</w:t>
      </w:r>
    </w:p>
    <w:p>
      <w:pPr>
        <w:pStyle w:val="ArticleScripture"/>
        <w:jc w:val="left"/>
      </w:pPr>
      <w:r>
        <w:rPr>
          <w:rFonts w:ascii="Nirmala UI" w:hAnsi="Nirmala UI" w:eastAsia="Nirmala UI" w:cs="Nirmala UI"/>
        </w:rPr>
        <w:t>பெத்தூவேலின் மகனாகிய யோவேலுக்கு வந்த கர்த்தருடைய வார்த்தை.</w:t>
      </w:r>
    </w:p>
    <w:p>
      <w:pPr>
        <w:pStyle w:val="ArticleScripture"/>
        <w:jc w:val="left"/>
      </w:pPr>
      <w:r>
        <w:rPr>
          <w:rFonts w:ascii="Nirmala UI" w:hAnsi="Nirmala UI" w:eastAsia="Nirmala UI" w:cs="Nirmala UI"/>
        </w:rPr>
        <w:t>இதைக் கேளுங்கள், முதியோர்களே; தேசத்தின் எல்லா குடியிருப்பவர்களும் செவிகொடுங்கள். இது உங்கள் நாட்களிலோ, அல்லது உங்கள் பிதாக்களின் நாட்களிலோ நடந்ததுண்டோ? இதைப் பற்றி உங்கள் பிள்ளைகளுக்குச் சொல்லுங்கள்; உங்கள் பிள்ளைகள் தங்கள் பிள்ளைகளுக்குச் சொல்லட்டும்; அவர்களுடைய பிள்ளைகள் வேறொரு தலைமுறைக்குச் சொல்லட்டும்.</w:t>
      </w:r>
    </w:p>
    <w:p>
      <w:pPr>
        <w:pStyle w:val="ArticleScripture"/>
        <w:jc w:val="left"/>
      </w:pPr>
      <w:r>
        <w:rPr>
          <w:rFonts w:ascii="Nirmala UI" w:hAnsi="Nirmala UI" w:eastAsia="Nirmala UI" w:cs="Nirmala UI"/>
        </w:rPr>
        <w:t>பால்மர்புழு விட்டதைக் வெட்டுக்கிளி தின்றது; வெட்டுக்கிளி விட்டதைக் காங்கர்புழு தின்றது; காங்கர்புழு விட்டதைக் கம்பளிப்புழு தின்றது.</w:t>
      </w:r>
    </w:p>
    <w:p>
      <w:pPr>
        <w:pStyle w:val="ArticleScripture"/>
        <w:jc w:val="left"/>
      </w:pPr>
      <w:r>
        <w:rPr>
          <w:rFonts w:ascii="Nirmala UI" w:hAnsi="Nirmala UI" w:eastAsia="Nirmala UI" w:cs="Nirmala UI"/>
        </w:rPr>
        <w:t>மதுபோதையரே, விழித்தெழுந்து அழுங்கள்; திராட்சரசம் குடிப்பவர்களே எல்லாரும், அலறுங்கள்; புதிய திராட்சரசத்தினிமித்தம், அது உங்கள் வாயிலிருந்து நீக்கப்பட்டுப்போயிற்று.</w:t>
      </w:r>
    </w:p>
    <w:p>
      <w:pPr>
        <w:pStyle w:val="ArticleScripture"/>
        <w:jc w:val="left"/>
      </w:pPr>
      <w:r>
        <w:rPr>
          <w:rFonts w:ascii="Nirmala UI" w:hAnsi="Nirmala UI" w:eastAsia="Nirmala UI" w:cs="Nirmala UI"/>
        </w:rPr>
        <w:t>ஏனெனில் ஒரு ஜாதி என் தேசத்தின்மேல் எழும்பிவந்துள்ளது; அது பலமுள்ளது, எண்ணிக்கையற்றது; அதின் பற்கள் சிங்கத்தின் பற்களைப்போலவும், அதற்கு பெரும் சிங்கத்தின் கடைவாய்ப் பற்களும் உண்டு. அது என் திராட்சச்செடியைப் பாழாக்கி, என் அத்திமரத்தின் பட்டையை உரித்துவிட்டது; அதை முற்றிலும் வெறுமையாக்கி எறிந்துவிட்டது; அதன் கிளைகள் வெண்மையாயின. தன் இளமைக் கணவனுக்காக இரட்டுடை அணிந்த கன்னிகையைப்போல புலம்புங்கள். போஜனபலியும் பானபலியும் கர்த்தரின் ஆலயத்திலிருந்து நீக்கப்பட்டன; கர்த்தருடைய ஊழியக்காரரான ஆசாரியர் துக்கிக்கிறார்கள். வயல்வெளி பாழாயிற்று, தேசம் புலம்புகிறது; ஏனெனில் தானியம் அழிந்துபோயிற்று; புதிய திராட்சரசம் வற்றிப்போயிற்று, எண்ணெய் குன்றிப்போயிற்று.</w:t>
      </w:r>
    </w:p>
    <w:p>
      <w:pPr>
        <w:pStyle w:val="ArticleScripture"/>
        <w:jc w:val="left"/>
      </w:pPr>
      <w:r>
        <w:rPr>
          <w:rFonts w:ascii="Nirmala UI" w:hAnsi="Nirmala UI" w:eastAsia="Nirmala UI" w:cs="Nirmala UI"/>
        </w:rPr>
        <w:t>ஓ விவசாயிகளே, நாணமடையுங்கள்; ஓ திராட்சைத்தோட்டங்களைப் பராமரிப்பவர்களே, கோதுமைக்காகவும் வாரிக்காகவும் அலறுங்கள்; ஏனெனில் வயல்வெளியின் அறுவடை அழிந்துபோயிற்று. திராட்சைக்கொடி வறண்டு போயிற்று, அத்திமரம் வாடுகிறது; மாதுளைமரமும், பனைமரமும், ஆப்பிள்மரமும், ஆம், வயல்வெளியின் எல்லா மரங்களும் வாடிப்போயின; ஏனெனில் மனுபுத்திரரிடமிருந்து மகிழ்ச்சி வாடிப்போயிற்று.</w:t>
      </w:r>
    </w:p>
    <w:p>
      <w:pPr>
        <w:pStyle w:val="ArticleScripture"/>
        <w:jc w:val="left"/>
      </w:pPr>
      <w:r>
        <w:rPr>
          <w:rFonts w:ascii="Nirmala UI" w:hAnsi="Nirmala UI" w:eastAsia="Nirmala UI" w:cs="Nirmala UI"/>
        </w:rPr>
        <w:t>ஆசாரியர்களே, இடுப்புக்கச்சை கட்டிக்கொண்டு புலம்புங்கள்; பலிபீடத்தின் ஊழியக்காரர்களே, கதறுங்கள்; என் தேவனின் ஊழியக்காரர்களே, வாருங்கள், இரவெங்கும் சாக்குத்துணி உடுத்திக்கொண்டு படுத்திருங்கள்; ஏனெனில் போஜனபலியும் பானபலியும் உங்கள் தேவனுடைய ஆலயத்திலிருந்து தடுக்கப்பட்டிருக்கிறது. ஒரு உபவாசத்தைப் பரிசுத்தப்படுத்துங்கள்; ஒரு மகா சபையைக் கூட்டுங்கள்; மூப்பரையும் தேசத்தின் குடியிருந்தவர்களையெல்லாம் உங்கள் தேவனாகிய கர்த்தருடைய ஆலயத்திற்குள் சேர்த்துக்கொண்டு, கர்த்தரை நோக்கிக் கூப்பிடுங்கள்: ஆஹோ, அந்த நாளுக்காக! ஏனெனில் கர்த்தருடைய நாள் சமீபமாயிருக்கிறது; அது சர்வவல்லவரிடமிருந்து வரும் அழிவுபோல வரும். உணவு நம்முடைய கண்களுக்கு முன்னாலேயே அறுக்கப்படவில்லையா? ஆம், மகிழ்ச்சியும் களிகூருதலும் நம்முடைய தேவனுடைய ஆலயத்திலிருந்து நீக்கப்பட்டிருக்கவில்லையா? விதை தங்கள் மண் கட்டிகளின் கீழ் அழுகிப்போயிற்று; களஞ்சியங்கள் பாழாக்கப்பட்டன; களஞ்சியக் கூடங்கள் இடிக்கப்பட்டன; ஏனெனில் தானியம் வாடிப்போயிற்று. மிருகங்கள் எவ்வாறு முனகுகின்றன! மேய்ச்சல் இல்லாததினால் மாடுகளின் மந்தைகள் திகைத்திருக்கின்றன; ஆம், ஆடுகளின் மந்தைகளும் பாழாக்கப்பட்டிருக்கின்றன.</w:t>
      </w:r>
    </w:p>
    <w:p>
      <w:pPr>
        <w:pStyle w:val="ArticleScripture"/>
        <w:jc w:val="left"/>
      </w:pPr>
      <w:r>
        <w:rPr>
          <w:rFonts w:ascii="Nirmala UI" w:hAnsi="Nirmala UI" w:eastAsia="Nirmala UI" w:cs="Nirmala UI"/>
        </w:rPr>
        <w:t>கர்த்தாவே, உம்மை நோக்கி நான் கூப்பிடுவேன்; அக்கினி வனாந்தரத்தின் மேய்ச்சல் நிலங்களை விழுங்கிவிட்டது, ஜ்வாலை வயல்வெளியின் எல்லா மரங்களையும் சுட்டெரித்துவிட்டது. வயல்வெளியின் மிருகங்களும் உம்மை நோக்கிக் கூப்பிடுகின்றன; ஏனெனில் நீர்நதிகள் வற்றிப்போயின, அக்கினி வனாந்தரத்தின் மேய்ச்சல் நிலங்களை விழுங்கிவிட்டது. யோவேல் 1:1–20.</w:t>
      </w:r>
    </w:p>
    <w:p>
      <w:pPr>
        <w:pStyle w:val="ArticleBody"/>
        <w:jc w:val="left"/>
      </w:pPr>
      <w:r>
        <w:rPr>
          <w:rFonts w:ascii="Nirmala UI" w:hAnsi="Nirmala UI" w:eastAsia="Nirmala UI" w:cs="Nirmala UI"/>
        </w:rPr>
        <w:t>யோவேலின் முதல் அதிகாரம் தேவனுடைய திராட்சைத்தோட்டத்தின் அழிவைப் பற்றிப் பேசுகிறது. “அந்த நாள்” என்பது பிற்கால மழை ஆரம்பிக்கும் நாளென்று ஏசாயா நிறுவுகிறார்; ஏனெனில் அந்த நாளில் செடிகள் மலர்ந்து மொட்டிடத் தொடங்குகின்றன. தேவனுடைய ஜனங்கள் “வேர் ஊன்றுவார்கள்,” “மலர்ந்து மொட்டிடுவார்கள்,” மேலும் “கனியால்” பூமியை நிரப்புவார்கள் என்று ஏசாயா நமக்குத் தெரிவிப்பது, மூன்று படிகளைக் கொண்ட ஒரு முன்னேற்றமான வரலாற்றை விளக்குகிறது. ஒரு செடி நிலத்தில் “வேர் ஊன்றுகிறது.” ஆகையால் “வேர் ஊன்றுதல்” என்பது தரையின் மேல் நிலைநிற்றலைக் குறிக்கிறது; அது தரைத்தளம் அல்லது அஸ்திவாரம் ஆகும். “யாக்கோபிலிருந்து புறப்படுகிறவர்கள்” “வேர் ஊன்றுகிறார்கள்,” பின்னர் அவர்கள் “இஸ்ரவேல்” என்று அழைக்கப்படுகிறார்கள். லவோதிக்கேய அனுபவத்திலிருந்து வெளியே வருகிறவர்கள் பின்னர் பிலதெல்பியர் என்று அழைக்கப்படுகிறார்கள்; இருப்பினும் அந்த அனுபவத்தைத் தக்கவைத்துக் கொள்ள, ஞாயிற்றுக்கிழமைச் சட்டத்தில் முடிவடையும் ஒரு சோதனைச் செயல்முறையில் ஜெயம் அவசியமாகிறது.</w:t>
      </w:r>
    </w:p>
    <w:p>
      <w:pPr>
        <w:pStyle w:val="ArticleBody"/>
        <w:jc w:val="left"/>
      </w:pPr>
      <w:r>
        <w:rPr>
          <w:rFonts w:ascii="Nirmala UI" w:hAnsi="Nirmala UI" w:eastAsia="Nirmala UI" w:cs="Nirmala UI"/>
        </w:rPr>
        <w:t>யாக்கோபு (மாற்றிப் பிடிப்பவன்) மற்றும் இஸ்ரவேல் (மேற்கொள்பவன்) ஆகியோரின் தீர்க்கதரிசன சம்பந்தம், 9/11 அன்று அஸ்திவாரங்களிடத்திற்கு திரும்புவதன்மூலம் “வேர் ஊன்றுகிறவர்கள்” அங்கேயும் அன்றேயும் உடன்படிக்கைக் குறித்த உறவிற்குள் பிரவேசிக்கிறார்கள் என்பதை அடையாளப்படுத்துகிறது. தீர்க்கதரிசன ரீதியாக, அபிராம் ஆபிரகாமாகவும், சாராய் சாராளாகவும், யாக்கோபு இஸ்ரவேலாகவும் மற்றும் பிறரிடத்திலும் காணப்படுவது போல, பெயர் மாற்றம் என்பது ஒரு உடன்படிக்கையின் அடையாளமாகும். அந்த வசனத்தில், 9/11 அன்று பழைய அஸ்திவார சத்தியங்களுக்குத் திரும்பியவர்கள், மழை மலர்களையும் மொட்டுகளையும் உண்டாக்கத் தொடங்கியபோது, உடன்படிக்கைக் குறித்த உறவிற்குள் பிரவேசித்தார்கள். ஞாயிற்றுக்கிழமைச் சட்டத்தின் காலத்தில், அப்பொழுது மழை அளவின்றி பொழியப்படுவதால், முழு உலகமும் “கனியால்” நிரப்பப்படும்.</w:t>
      </w:r>
    </w:p>
    <w:p>
      <w:pPr>
        <w:pStyle w:val="ArticleBody"/>
        <w:jc w:val="left"/>
      </w:pPr>
      <w:r>
        <w:rPr>
          <w:rFonts w:ascii="Nirmala UI" w:hAnsi="Nirmala UI" w:eastAsia="Nirmala UI" w:cs="Nirmala UI"/>
        </w:rPr>
        <w:t>ஏசாயா, ஏசாயாவோடு ஒத்திருக்க வேண்டும்; நிச்சயமாக மற்ற எல்லா தீர்க்கதரிசிகளோடும் ஒத்திருக்க வேண்டும். ஆனால், திராட்சைத்தோட்டத்தின் பாடலின் சூழலில், லவோதிக்கேய ஏழாம் நாள் அட்வெண்டிஸ்துகளுக்குத் தங்கள் பாவங்களை அறிவிக்கும்படி, ஏசாயா தன் சத்தத்தை எக்காளம்போல் உயர்த்த வேண்டும். அந்தப் பாடல், திராட்சைத்தோட்டத்தின் உவமையில் இயேசுவினால் பாடப்பட்டது. சிலுவைக்கு முன்பு கடைசித் தடவையாக எருசலேமைக் கண்ணுற்றபோது, அந்தத் திராட்சைத்தோட்டமே அவரை அழவைத்தது; ஏனெனில், பண்டைய இஸ்ரவேல் தங்களுக்குக் கொடுக்கப்பட்ட தயவுக்காலத்தின் முடிவை எட்டியிருந்தார்கள் என்றும், தேவனுடைய உடன்படிக்கைக் ஜனங்களாகிய நிலைமையிலிருந்து அவர்கள் நீக்கப்பட்டுக் கொண்டிருந்தார்கள் என்றும் அவர் அறிந்திருந்தார். அதே நேரத்தில், தேவனுடைய திராட்சைத்தோட்டத்திலிருந்து ஏற்ற கனிகளை விளைவிக்கும் ஒரு ஜனத்தோடு கிறிஸ்து உடன்படிக்கையில் பிரவேசித்துக் கொண்டிருந்தார். ஆரம்பத்தில் யோசுவாவின் திராட்சைத்தோட்டக் கதையாயிருந்தாலும், முடிவில் இயேசுவின் திராட்சைத்தோட்டக் கதையாயிருந்தாலும், புதிய உடன்படிக்கைக் ஜனங்களாக ஆனவர்கள், ஒரு இலட்சத்து நாற்பத்திநாலாயிரத்தை முன்னடையாளப்படுத்தினார்கள்.</w:t>
      </w:r>
    </w:p>
    <w:p>
      <w:pPr>
        <w:pStyle w:val="ArticleBody"/>
        <w:jc w:val="left"/>
      </w:pPr>
      <w:r>
        <w:rPr>
          <w:rFonts w:ascii="Nirmala UI" w:hAnsi="Nirmala UI" w:eastAsia="Nirmala UI" w:cs="Nirmala UI"/>
        </w:rPr>
        <w:t>கிறிஸ்து, எசாயாவின் திராட்சைத்தோட்டத் தீர்க்கதரிசனத்தைப் பற்றிப் பேசினார்; அதுபோலவே சகோதரி வைட்டும் பேசுகிறார்.</w:t>
      </w:r>
    </w:p>
    <w:p>
      <w:pPr>
        <w:pStyle w:val="ArticleScripture"/>
        <w:jc w:val="left"/>
      </w:pPr>
      <w:r>
        <w:rPr>
          <w:rFonts w:ascii="Nirmala UI" w:hAnsi="Nirmala UI" w:eastAsia="Nirmala UI" w:cs="Nirmala UI"/>
        </w:rPr>
        <w:t>“திராட்சைத்தோட்டத்தின் உவமை யூத ஜாதிக்கே மட்டும் பொருந்துவதல்ல. அதில் நமக்குமான ஒரு பாடம் உள்ளது. இந்தத் தலைமுறையிலுள்ள சபைக்கு தேவனால் மகத்தான சிறப்புரிமைகளும் ஆசீர்வாதங்களும் அளிக்கப்பட்டுள்ளன; அவற்றிற்கு ஒப்பான பலன்களை அவர் எதிர்பார்க்கிறார்.” Christ Object Lessons, 296.</w:t>
      </w:r>
    </w:p>
    <w:p>
      <w:pPr>
        <w:pStyle w:val="ArticleBody"/>
        <w:jc w:val="left"/>
      </w:pPr>
      <w:r>
        <w:rPr>
          <w:rFonts w:ascii="Nirmala UI" w:hAnsi="Nirmala UI" w:eastAsia="Nirmala UI" w:cs="Nirmala UI"/>
        </w:rPr>
        <w:t>தீர்க்கதரிசன ஆவியிலிருந்து வந்த இறுதியான அந்த அறிக்கைக்கு வழிநடத்தும் அந்தப் பகுதியை வாசிப்பது போதனையளிப்பதாகும்.</w:t>
      </w:r>
    </w:p>
    <w:p>
      <w:pPr>
        <w:pStyle w:val="ArticleScripture"/>
        <w:jc w:val="left"/>
      </w:pPr>
      <w:r>
        <w:rPr>
          <w:rFonts w:ascii="Nirmala UI" w:hAnsi="Nirmala UI" w:eastAsia="Nirmala UI" w:cs="Nirmala UI"/>
        </w:rPr>
        <w:t>“அத்தியாயம் 23—கர்த்தருடைய திராட்சைத்தோட்டம்”</w:t>
      </w:r>
    </w:p>
    <w:p>
      <w:pPr>
        <w:pStyle w:val="ArticleScripture"/>
        <w:jc w:val="left"/>
      </w:pPr>
      <w:r>
        <w:rPr>
          <w:rFonts w:ascii="Nirmala UI" w:hAnsi="Nirmala UI" w:eastAsia="Nirmala UI" w:cs="Nirmala UI"/>
        </w:rPr>
        <w:t>“யூத ஜனநாடு”</w:t>
      </w:r>
    </w:p>
    <w:p>
      <w:pPr>
        <w:pStyle w:val="ArticleScripture"/>
        <w:jc w:val="left"/>
      </w:pPr>
      <w:r>
        <w:rPr>
          <w:rFonts w:ascii="Nirmala UI" w:hAnsi="Nirmala UI" w:eastAsia="Nirmala UI" w:cs="Nirmala UI"/>
        </w:rPr>
        <w:t>“இரு மகன்களின் உவமையைத் தொடர்ந்து திராட்சைத்தோட்டத்தின் உவமை கூறப்பட்டது. ஒன்றில், கீழ்ப்படிதலின் முக்கியத்துவத்தை யூத ஆசிரியர்களின் முன் கிறிஸ்து வைத்தார். மற்றொன்றில், இஸ்ரவேலுக்கு அருளப்பட்ட செறிந்த ஆசீர்வாதங்களை அவர் சுட்டிக்காட்டி, அவற்றின் மூலம் அவர்களுடைய கீழ்ப்படிதலின்மேல் தேவனுக்குள்ள உரிமையை வெளிப்படுத்தினார். கீழ்ப்படிதலின் மூலம் அவர்கள் நிறைவேற்றியிருக்கக் கூடிய தேவனுடைய நோக்கத்தின் மகிமையை அவர் அவர்களுடைய முன் நிறுத்தினார். எதிர்காலத்தின் மறைத்திரையை அகற்றி, தம்முடைய நோக்கத்தை நிறைவேற்றத் தவறியதினால், அந்த முழு ஜனமும் அவருடைய ஆசீர்வாதத்தை இழந்துகொண்டு, தம்மேல் அழிவை வரவழைத்துக்கொண்டிருப்பதை அவர் காட்டினார்.”</w:t>
      </w:r>
    </w:p>
    <w:p>
      <w:pPr>
        <w:pStyle w:val="ArticleScripture"/>
        <w:jc w:val="left"/>
      </w:pPr>
      <w:r>
        <w:rPr>
          <w:rFonts w:ascii="Nirmala UI" w:hAnsi="Nirmala UI" w:eastAsia="Nirmala UI" w:cs="Nirmala UI"/>
        </w:rPr>
        <w:t>“‘ஒரு வீட்டுத்தலைவன் இருந்தான்,’ என்று கிறிஸ்து சொன்னார், ‘அவன் ஒரு திராட்சைத்தோட்டத்தை நட்டு, அதைச் சுற்றிலும் வேலி அமைத்து, அதில் ஒரு திராட்சைச்சாறுப் பிழிவிடத்தை தோண்டி, ஒரு கோபுரத்தைக் கட்டி, அதை உழவர்களுக்குக் குத்தகைக்குக் கொடுத்து, தூரதேசத்திற்குப் புறப்பட்டுப் போனான்.’”</w:t>
      </w:r>
    </w:p>
    <w:p>
      <w:pPr>
        <w:pStyle w:val="ArticleScripture"/>
        <w:jc w:val="left"/>
      </w:pPr>
      <w:r>
        <w:rPr>
          <w:rFonts w:ascii="Nirmala UI" w:hAnsi="Nirmala UI" w:eastAsia="Nirmala UI" w:cs="Nirmala UI"/>
        </w:rPr>
        <w:t>இந்த திராட்சைத்தோட்டத்தின் விளக்கம் தீர்க்கதரிசியாகிய ஏசாயாவினால் அளிக்கப்பட்டுள்ளது: “இப்பொழுது நான் என் பிரியனுடைய திராட்சைத்தோட்டத்தைக் குறித்து, என் பிரியனுக்காக ஒரு பாடலைப் பாடுவேன். மிகுந்த கனிவுள்ள ஒரு மலைச்சரிவில் என் பிரியனுக்கு ஒரு திராட்சைத்தோட்டம் இருந்தது; அதனை அவர் வேலியிட்டு, அதிலிருந்த கற்களை அகற்றி, சிறந்த திராட்சைக்கொடிகளை நட்டு, அதன் நடுவில் ஒரு கோபுரத்தையும் கட்டி, அதில் ஒரு திராட்சைச்சாறுப் பிழியையும் அமைத்தார்; அது திராட்சைப்பழங்களைத் தருமென்று அவர் எதிர்பார்த்தார்.” ஏசாயா 5:1, 2.</w:t>
      </w:r>
    </w:p>
    <w:p>
      <w:pPr>
        <w:pStyle w:val="ArticleScripture"/>
        <w:jc w:val="left"/>
      </w:pPr>
      <w:r>
        <w:rPr>
          <w:rFonts w:ascii="Nirmala UI" w:hAnsi="Nirmala UI" w:eastAsia="Nirmala UI" w:cs="Nirmala UI"/>
        </w:rPr>
        <w:t>“ஒரு உழவன் வனாந்தரத்திலிருந்து ஒரு நிலப்பகுதியைத் தேர்ந்தெடுக்கிறான்; அதனை வேலியிட்டு, சுத்தம் செய்து, உழுது, சிறந்த திராட்சைக்கொடிகளால் நாட்டுகிறான்; செழுமையான அறுவடையை எதிர்பார்க்கிறான். உழவு செய்யப்படாத பாழ்நிலத்தைவிட இந்நிலப்பகுதி மேன்மை உடையதாயிருக்கையில், அதன் பயிரிடுதலில் தன் பராமரிப்பும் உழைப்பும் உண்டாக்கிய விளைவுகளை வெளிப்படுத்துவதன் மூலம் அது தனக்கு கௌரவம் செய்யும் என்று அவன் எதிர்பார்க்கிறான். அதுபோல, கிறிஸ்துவினால் பயிற்றுவிக்கப்பட்டும் கல்வியளிக்கப்பட்டும் இருக்கும்படி தேவன் உலகத்திலிருந்து ஒரு ஜனத்தைத் தேர்ந்தெடுத்திருந்தார். தீர்க்கதரிசி சொல்லுகிறான்: ‘சேனைகளுடைய கர்த்தரின் திராட்சைத்தோட்டம் இஸ்ரவேலின் வம்சம்; யூதாவின் மனிதர் அவருக்குப் பிரியமான பயிர்ச்சி.’ ஏசாயா 5:7. இந்த ஜனத்தின் மேல் தேவன் மகத்தான சலுகைகளை அருளி, தமது மிகுதியான நற்குணத்தினால் அவர்களை மிகுதியாக ஆசீர்வதித்தார். அவர்கள் கனியளிப்பதன் மூலம் தம்மை மகிமைப்படுத்துவார்கள் என்று அவர் எதிர்பார்த்தார். அவர்கள் அவருடைய இராஜ்யத்தின் கோட்பாடுகளை வெளிப்படுத்த வேண்டியவர்கள். விழுந்துபோன துன்மார்க்கமான உலகத்தின் நடுவில் அவர்கள் தேவனுடைய சுபாவத்தைப் பிரதிநிதித்துவப்படுத்த வேண்டியவர்கள்.”</w:t>
      </w:r>
    </w:p>
    <w:p>
      <w:pPr>
        <w:pStyle w:val="ArticleScripture"/>
        <w:jc w:val="left"/>
      </w:pPr>
      <w:r>
        <w:rPr>
          <w:rFonts w:ascii="Nirmala UI" w:hAnsi="Nirmala UI" w:eastAsia="Nirmala UI" w:cs="Nirmala UI"/>
        </w:rPr>
        <w:t>“கர்த்தருடைய திராட்சைத்தோட்டமாயிருந்த அவர்களிடத்தில், புறஜாதி ஜனங்களுடைய கனிகளுக்கு முற்றிலும் மாறுபட்ட கனிகள் விளைய வேண்டியிருந்தது. இந்த விக்கிரகாராதனை செய்கிற ஜனங்கள் தங்களைத் தீமையைச் செய்வதற்கே ஒப்புக்கொடுத்திருந்தார்கள். வன்முறை, குற்றம், பேராசை, ஒடுக்குமுறை, மிகுந்த அராஜகமான நடப்புகள் ஆகியவை எந்தக் கட்டுப்பாடுமின்றி அனுபவிக்கப்பட்டன. அக்கிரமம், தாழ்ச்சி, துன்பம் ஆகியவை அந்தக் கெட்ட மரத்தின் கனிகளாயிருந்தன. இதற்கு வெளிப்படையான மாறுபாட்டாக, தேவன் நாட்டிய திராட்சைக்கொடியில் விளையும் கனிகள் இருக்க வேண்டியிருந்தது.”</w:t>
      </w:r>
    </w:p>
    <w:p>
      <w:pPr>
        <w:pStyle w:val="ArticleScripture"/>
        <w:jc w:val="left"/>
      </w:pPr>
      <w:r>
        <w:rPr>
          <w:rFonts w:ascii="Nirmala UI" w:hAnsi="Nirmala UI" w:eastAsia="Nirmala UI" w:cs="Nirmala UI"/>
        </w:rPr>
        <w:t>தேவனுடைய குணநலன்கள் மோசேக்கு வெளிப்படுத்தப்பட்டபடியே அவற்றை பிரதிநிதித்துவப்படுத்துவது யூத ஜனத்திற்குக் கொடுக்கப்பட்டிருந்த ஒரு சிறப்புரிமையாக இருந்தது. மோசே செய்த “உமது மகிமையை எனக்குக் காண்பியும்” என்ற ஜெபத்திற்குப் பதிலாக, கர்த்தர், “என்னுடைய சகல நற்குணங்களையும் உன் முன்பாகக் கடந்து போகப்பண்ணுவேன்” என்று வாக்குக் கொடுத்தார். யாத்திராகமம் 33:18, 19. “கர்த்தர் அவன் முன்பாகக் கடந்து போய்க் கூறினது: கர்த்தர், கர்த்தராகிய தேவன், இரக்கமும் கிருபையும் உடையவர், நீடிய பொறுமையுள்ளவர், கிருபையிலும் சத்தியத்திலும் பரிபூரணமானவர்; ஆயிரங்களுக்குக் கிருபையை வைத்திருந்து, அக்கிரமத்தையும் மீறுதலையும் பாவத்தையும் மன்னிக்கிறவர்.” யாத்திராகமம் 34:6, 7. இதுவே தேவன் தம்முடைய ஜனத்திடத்தில் விரும்பிய கனியாக இருந்தது. அவர்களுடைய குணங்களின் பரிசுத்தத்தில், அவர்களுடைய வாழ்வின் பவித்திரத்தில், அவர்களுடைய இரக்கத்திலும் அன்பான தயவிலும் இரக்கமிகு மனப்பான்மையிலும், “கர்த்தருடைய நியாயப்பிரமாணம் குறையற்றது, ஆத்துமாவைத் திருப்புகின்றது” என்பதை அவர்கள் வெளிப்படுத்த வேண்டியிருந்தது. சங்கீதம் 19:7.</w:t>
      </w:r>
    </w:p>
    <w:p>
      <w:pPr>
        <w:pStyle w:val="ArticleScripture"/>
        <w:jc w:val="left"/>
      </w:pPr>
      <w:r>
        <w:rPr>
          <w:rFonts w:ascii="Nirmala UI" w:hAnsi="Nirmala UI" w:eastAsia="Nirmala UI" w:cs="Nirmala UI"/>
        </w:rPr>
        <w:t>“யூத ஜாதியின் மூலம் சகல ஜனங்களுக்கும் செழுமையான ஆசீர்வாதங்களை வழங்குவது தேவனுடைய நோக்கமாக இருந்தது. இஸ்ரவேலின் மூலம், அவருடைய ஒளி முழு உலகமெங்கும் பரவுவதற்கான வழி ஆயத்தப்படுத்தப்பட வேண்டியிருந்தது. உலகத்தின் ஜாதிகள், கெடுபிடியான பழக்கவழக்கங்களைப் பின்பற்றியதினால், தேவனைப்பற்றிய அறிவை இழந்திருந்தன. இருப்பினும், தமது இரக்கத்தினால் தேவன் அவர்களை இருப்பிலிருந்தே அழித்தொழிக்கவில்லை. தமது சபையின் மூலம் அவர்களைத் தம்மோடு பரிச்சயமடையச் செய்வதற்கான வாய்ப்பை அவர்களுக்கு அளிக்கத் தீர்மானித்தார். தமது ஜனங்களின் மூலம் வெளிப்படுத்தப்பட்ட கோட்பாடுகளே மனிதனில் தேவனுடைய நெறியியல் சாயலை மறுபடியும் நிலைநிறுத்துவதற்கான சாதனமாக இருக்கும்படி அவர் நிர்ணயித்தார்.”</w:t>
      </w:r>
    </w:p>
    <w:p>
      <w:pPr>
        <w:pStyle w:val="ArticleScripture"/>
        <w:jc w:val="left"/>
      </w:pPr>
      <w:r>
        <w:rPr>
          <w:rFonts w:ascii="Nirmala UI" w:hAnsi="Nirmala UI" w:eastAsia="Nirmala UI" w:cs="Nirmala UI"/>
        </w:rPr>
        <w:t>“இந்த நோக்கத்தை நிறைவேற்றுவதற்காகவே தேவன் ஆபிரகாமை அவன் விக்கிரகாராதனை செய்த உறவினரிடமிருந்து அழைத்து, கானான் தேசத்தில் தங்கும்படி கட்டளையிட்டார். ‘நான் உன்னைப் பெரிய ஜாதியாக்கி, உன்னை ஆசீர்வதித்து, உன் பேரை மகத்துவப்படுத்துவேன்; நீ ஆசீர்வாதமாக இருப்பாய்’ என்று அவர் சொன்னார். ஆதியாகமம் 12:2.”</w:t>
      </w:r>
    </w:p>
    <w:p>
      <w:pPr>
        <w:pStyle w:val="ArticleScripture"/>
        <w:jc w:val="left"/>
      </w:pPr>
      <w:r>
        <w:rPr>
          <w:rFonts w:ascii="Nirmala UI" w:hAnsi="Nirmala UI" w:eastAsia="Nirmala UI" w:cs="Nirmala UI"/>
        </w:rPr>
        <w:t>ஆபிரகாமின் சந்ததியாரும், யாக்கோபும் அவன் சந்ததியும், அந்த மகத்தான துன்மார்க்க ஜாதியின் நடுவில் தேவனுடைய இராஜ்யத்தின் கொள்கைகளை வெளிப்படுத்தும்படியாக எகிப்துக்குக் கொண்டுபோகப்பட்டார்கள். யோசேப்பின் நேர்மையும், எகிப்து ஜனங்கள் அனைவருடைய உயிர்களையும் காத்தருளுவதற்காக அவன் செய்த அதிசயமான கிரியையும், கிறிஸ்துவின் வாழ்க்கையின் ஒரு பிரதிநிதித்துவமாக இருந்தது. மோசேயும் பலரும் தேவனுக்குச் சாட்சிகளாயிருந்தார்கள்.</w:t>
      </w:r>
    </w:p>
    <w:p>
      <w:pPr>
        <w:pStyle w:val="ArticleScripture"/>
        <w:jc w:val="left"/>
      </w:pPr>
      <w:r>
        <w:rPr>
          <w:rFonts w:ascii="Nirmala UI" w:hAnsi="Nirmala UI" w:eastAsia="Nirmala UI" w:cs="Nirmala UI"/>
        </w:rPr>
        <w:t>இஸ்ரவேலை எகிப்திலிருந்து வெளிக்கொணர்ந்தபோது, கர்த்தர் தமது வல்லமையையும் தமது இரக்கத்தையும் மறுபடியும் வெளிப்படுத்தினார். அடிமைத்தனத்திலிருந்து அவர்களை விடுவித்ததிலே அவர் செய்த அதிசய செயல்களும், வனாந்தரப் பயணங்களில் அவர்களோடு அவர் நடந்துகொண்ட விதமும், அவர்களுடைய நன்மைக்காக மட்டுமல்ல. இவை சுற்றியிருந்த ஜாதிகளுக்குப் பாடப்பொருளான எடுத்துக்காட்டாக இருக்க வேண்டியவையாக இருந்தன. மனித அதிகாரத்துக்கும் மகிமைக்கும் எல்லாவற்றுக்கும் மேலான தேவனாகக் கர்த்தர் தம்மை வெளிப்படுத்தினார். தமது ஜனங்களுக்காக அவர் நிகழ்த்திய அடையாளங்களும் அதிசயங்களும், இயற்கையின் மேலும், இயற்கையை வணங்கியவர்களில் மிகப் பெரியோரின் மேலும் அவர் உடைய ஆட்சியைக் காட்டின. கடைசி நாட்களில் அவர் பூமியெங்கும் கடந்து செல்லப்போகிறதுபோலவே, தேவன் அகம்பாவமுள்ள எகிப்துத் தேசத்தின் வழியாகவும் கடந்துசென்றார். அக்கினியாலும் புயலாலும், பூகம்பத்தாலும் மரணத்தாலும், மகா “நான் இருக்கிறவன்” தமது ஜனங்களை மீட்டார். அடிமைத்தனத்தின் தேசத்திலிருந்து அவர் அவர்களை அழைத்துக் கொண்டுவந்தார். “அக்கினிச்சர்ப்பங்களும் தேள்களும் வறட்சியும் இருந்த, பெரியதுமான பயங்கரமான வனாந்தரத்தின்” வழியாக அவர் அவர்களை நடத்தினார். உபாகமம் 8:15. “கடினப் பாறையிலிருந்து” அவர்களுக்கு நீரைப் புறப்படச் செய்தார்; “வானத்தின் தானியத்தால்” அவர்களைப் போஷித்தார். சங்கீதம் 78:24. “ஏனெனில்,” என்று மோசே சொன்னான், “கர்த்தரின் பங்கு அவருடைய ஜனமே; யாக்கோபு அவருடைய சுதந்தரப்பங்கின் அளவாக இருக்கிறான். வெறிச்சோடிய தேசத்தில் அவனை அவர் கண்டார்; பாழான ஊளையிடும் வனாந்தரத்தில் அவனை கண்டார்; அவர் அவனைச் சுற்றிச் செலுத்தி, அவனை உபதேசித்து, தமது கண்மணிபோல அவனைக் காத்தார். கழுகு தன் கூடினை எழுப்பி, தன் குஞ்சுகளின் மேல் பறந்து, தன் சிறகுகளை விரித்து, அவைகளை எடுத்துத் தன் சிறகுகளின்மேல் சுமப்பதுபோல, கர்த்தர் ஒருவரே அவனை நடத்தினார்; அவனோடே வேறு அந்நிய தேவர்கள் எவரும் இல்லை.” உபாகமம் 32:9–12. இவ்வாறு அவர் அவர்களைத் தமக்கே சேர்த்துக்கொண்டார்; அவர்கள் உன்னதமானவரின் நிழலின்கீழ் வாசம்பண்ணும்படிக்கு.</w:t>
      </w:r>
    </w:p>
    <w:p>
      <w:pPr>
        <w:pStyle w:val="ArticleScripture"/>
        <w:jc w:val="left"/>
      </w:pPr>
      <w:r>
        <w:rPr>
          <w:rFonts w:ascii="Nirmala UI" w:hAnsi="Nirmala UI" w:eastAsia="Nirmala UI" w:cs="Nirmala UI"/>
        </w:rPr>
        <w:t>“கிறிஸ்து, வனாந்தரத்தில் அலைந்து திரிந்த இஸ்ரவேல் புத்திரர்களின் தலைவராயிருந்தார். பகலில் மேகஸ்தம்பத்தாலும் இரவில் அக்கினிஸ்தம்பத்தாலும் மறைக்கப்பட்டவராய், அவர் அவர்களை நடத்தி வழிநடத்தினார். வனாந்தரத்தின் அபாயங்களிலிருந்து அவர் அவர்களை காத்தார்; வாக்குத்தத்தத்தின் தேசத்திற்குள் அவர் அவர்களை கொண்டு வந்தார்; தேவனை அறியாத எல்லா ஜாதிகளின் கண்முன்னிலும், இஸ்ரவேலைத் தமக்கே உரிய தேர்ந்தெடுக்கப்பட்ட சுதந்தரமாக, கர்த்தருடைய திராட்சைத்தோட்டமாக அவர் நிலைநிறுத்தினார்.”</w:t>
      </w:r>
    </w:p>
    <w:p>
      <w:pPr>
        <w:pStyle w:val="ArticleScripture"/>
        <w:jc w:val="left"/>
      </w:pPr>
      <w:r>
        <w:rPr>
          <w:rFonts w:ascii="Nirmala UI" w:hAnsi="Nirmala UI" w:eastAsia="Nirmala UI" w:cs="Nirmala UI"/>
        </w:rPr>
        <w:t>“இந்த மக்களிடமே தேவனுடைய வாக்குத்தத்தங்கள் ஒப்புவிக்கப்பட்டன. அவர்கள் அவருடைய நியாயப்பிரமாணத்தின் கட்டளைகளால் சூழப்பட்டிருந்தார்கள்; அவை சத்தியம், நீதி, பரிசுத்தம் ஆகியவற்றின் நித்தியமான கோட்பாடுகளாயிருந்தன. இக்கோட்பாடுகளுக்குக் கீழ்ப்படிதலே அவர்களுக்குப் பாதுகாப்பாயிருக்க வேண்டியது; ஏனெனில் அது பாவமிகு நடத்தைகளால் அவர்கள் தங்களைத் தாமே அழித்துக்கொள்ளாமல் காக்கும். திராட்சைத்தோட்டத்திலுள்ள கோபுரம்போல, தேவன் தேசத்தின் நடுவில் தம்முடைய பரிசுத்த ஆலயத்தை நிறுவினார்.”</w:t>
      </w:r>
    </w:p>
    <w:p>
      <w:pPr>
        <w:pStyle w:val="ArticleScripture"/>
        <w:jc w:val="left"/>
      </w:pPr>
      <w:r>
        <w:rPr>
          <w:rFonts w:ascii="Nirmala UI" w:hAnsi="Nirmala UI" w:eastAsia="Nirmala UI" w:cs="Nirmala UI"/>
        </w:rPr>
        <w:t>“கிறிஸ்துவே அவர்களுடைய போதகராயிருந்தார். அவர் வனாந்தரத்தில் அவர்களுடன் இருந்ததுபோலவே, இன்னும் அவர்களுடைய ஆசிரியரும் வழிகாட்டியும் ஆக இருந்தார். வாசஸ்தலத்திலும் தேவாலயத்திலும், இரக்காசனத்தின் மேல் இருந்த பரிசுத்த ஷெகினாவில் அவருடைய மகிமை வாசம்பண்ணியது. அவர்களுக்காக அவர் தமது அன்பும் நீடிய பொறுமையும் ஆகியவற்றின் ஐசுவரியங்களை இடையறாது வெளிப்படுத்தினார்.”</w:t>
      </w:r>
    </w:p>
    <w:p>
      <w:pPr>
        <w:pStyle w:val="ArticleScripture"/>
        <w:jc w:val="left"/>
      </w:pPr>
      <w:r>
        <w:rPr>
          <w:rFonts w:ascii="Nirmala UI" w:hAnsi="Nirmala UI" w:eastAsia="Nirmala UI" w:cs="Nirmala UI"/>
        </w:rPr>
        <w:t>“தம்முடைய ஜனமான இஸ்ரவேலைத் தமது ஸ்தோத்திரமாகவும் மகிமையாகவும் ஆக்குவதற்கு தேவன் விரும்பினார். ஆவிக்குரிய ஒவ்வொரு சலுகையும் அவர்களுக்கு அளிக்கப்பட்டது. தம்மைப் பிரதிநிதித்துவப்படுத்துவோராக்கும் குணநலன் உருவாகுவதற்கு சாதகமான எதையும் தேவன் அவர்களிடமிருந்து விலக்கிவைக்கவில்லை.”</w:t>
      </w:r>
    </w:p>
    <w:p>
      <w:pPr>
        <w:pStyle w:val="ArticleScripture"/>
        <w:jc w:val="left"/>
      </w:pPr>
      <w:r>
        <w:rPr>
          <w:rFonts w:ascii="Nirmala UI" w:hAnsi="Nirmala UI" w:eastAsia="Nirmala UI" w:cs="Nirmala UI"/>
        </w:rPr>
        <w:t>தேவனுடைய நியாயப்பிரமாணத்திற்கான அவர்களுடைய கீழ்ப்படிதல், உலகத்தின் ஜாதிகளின் முன்னிலையில் அவர்களை செழிப்பின் அதிசயங்களாக ஆக்கும். எல்லாவித நுட்பமான வேலைப்பாடுகளிலும் அவர்களுக்கு ஞானத்தையும் திறமையையும் அளிக்கக்கூடியவர், அவர்களுடைய போதகராய்த் தொடர்ந்து இருந்து, தம்முடைய கட்டளைகளுக்குக் கீழ்ப்படிதலின் மூலம் அவர்களை உயர்த்தி மேன்மைப்படுத்துவார். அவர்கள் கீழ்ப்படிந்திருந்தால், பிற ஜாதிகளைப் பீடித்த நோய்களிலிருந்து அவர்கள் காக்கப்பட்டிருப்பார்கள்; மேலும் புத்திசாலித்தனத்தின் வலிமையினால் ஆசீர்வதிக்கப்பட்டிருப்பார்கள். தேவனுடைய மகிமையும், அவருடைய மாட்சியும் வல்லமையும், அவர்களுடைய எல்லாச் செழிப்பிலும் வெளிப்படுத்தப்பட வேண்டியிருந்தது. அவர்கள் ஆசாரியரும் அதிகாரிகளுமான ஒரு ராஜ்யமாக இருக்க வேண்டியிருந்தது. பூமியிலேயே மிகப் பெரிய ஜாதியாக ஆகுவதற்கான ஒவ்வொரு வசதியையும் தேவன் அவர்களுக்கு அருளினார்.</w:t>
      </w:r>
    </w:p>
    <w:p>
      <w:pPr>
        <w:pStyle w:val="ArticleScripture"/>
        <w:jc w:val="left"/>
      </w:pPr>
      <w:r>
        <w:rPr>
          <w:rFonts w:ascii="Nirmala UI" w:hAnsi="Nirmala UI" w:eastAsia="Nirmala UI" w:cs="Nirmala UI"/>
        </w:rPr>
        <w:t>“மிகத் தெளிவான முறையில் கிறிஸ்து மோசேயினூடாக அவர்களுக்குமுன் தேவனுடைய நோக்கத்தை வைத்தார்; அவர்களின் செழிப்பிற்கான நிபந்தனைகளையும் வெளிப்படையாக அறிவித்தார். ‘நீ உன் தேவனாகிய கர்த்தருக்குப் பரிசுத்த ஜனமாயிருக்கிறாய்’ என்று அவர் சொன்னார்; ‘பூமியின் மேற்பரப்பிலிருக்கும் சகல ஜனங்களிலும் மேலாக, உன்னைத் தமக்கென விசேஷமான ஜனமாக இருக்கும்படி உன் தேவனாகிய கர்த்தர் உன்னைத் தேர்ந்தெடுத்தார்…. ஆகையால், உன் தேவனாகிய கர்த்தரே தேவன் என்றும், தம்மை நேசித்து, தமது கற்பனைகளைக் கைக்கொள்ளுகிறவர்களுக்குப் ஆயிரம் தலைமுறைகள்வரை உடன்படிக்கையையும் கிருபையையும் காக்கிற உண்மையுள்ள தேவன் என்றும் அறிந்துகொள்…. ஆகையால், இன்று நான் உனக்குக் கட்டளையிடுகிற கற்பனைகளையும், கட்டளைகளையும், நியாயப்பிரமாணங்களையும் நீ கைக்கொண்டு அவைகளைச் செய்யக்கடவன். ஆகவே, நீங்கள் இந்த நியாயப்பிரமாணங்களைக் கேட்டு, அவைகளைக் காத்து, அவைகளைச் செய்தால், உன் தேவனாகிய கர்த்தர் உன் பிதாக்களுக்கு ஆணையிட்ட உடன்படிக்கையையும் கிருபையையும் உனக்காகக் காப்பார்; அவர் உன்னை நேசித்து, உன்னை ஆசீர்வதித்து, உன்னைப் பெருகப்பண்ணுவார்; உன் கர்ப்பத்தின் கனியையும், உன் நிலத்தின் கனியையும், உன் தானியத்தையும், உன் திராட்சரசத்தையும், உன் எண்ணெயையும், உன் மாடுகளின் பெருக்கத்தையும், உன் ஆடுகளின் மந்தைகளையும், உன் பிதாக்களுக்கு உனக்குக் கொடுப்பேன் என்று அவர் ஆணையிட்ட தேசத்தில் ஆசீர்வதிப்பார். நீ சகல ஜனங்களிலும் மேலாக ஆசீர்வதிக்கப்பட்டிருப்பாய்…. மேலும் கர்த்தர் எல்லா வியாதியையும் உன்னைவிட்டு அகற்றுவார்; நீ அறிந்திருக்கிற எகிப்தின் கொடிய நோய்களிலொன்றையும் உன்மேல் வரவிடார்.’ உபாகமம் 7:6, 9, 11–15.”</w:t>
      </w:r>
    </w:p>
    <w:p>
      <w:pPr>
        <w:pStyle w:val="ArticleScripture"/>
        <w:jc w:val="left"/>
      </w:pPr>
      <w:r>
        <w:rPr>
          <w:rFonts w:ascii="Nirmala UI" w:hAnsi="Nirmala UI" w:eastAsia="Nirmala UI" w:cs="Nirmala UI"/>
        </w:rPr>
        <w:t>“அவர்கள் அவருடைய கட்டளைகளைக் கைக்கொண்டிருந்தால், தேவன் அவர்களுக்கு கோதுமையின் சிறந்ததை அளித்து, கன்மலையிலிருந்து தேனை அவர்களுக்குக் கொடுப்பேன் என்று வாக்குத்தத்தம் செய்தார். நீண்ட ஆயுளினால் அவர்களைத் திருப்திப்படுத்தி, தமது இரட்சிப்பை அவர்களுக்குக் காண்பிப்பார்.”</w:t>
      </w:r>
    </w:p>
    <w:p>
      <w:pPr>
        <w:pStyle w:val="ArticleScripture"/>
        <w:jc w:val="left"/>
      </w:pPr>
      <w:r>
        <w:rPr>
          <w:rFonts w:ascii="Nirmala UI" w:hAnsi="Nirmala UI" w:eastAsia="Nirmala UI" w:cs="Nirmala UI"/>
        </w:rPr>
        <w:t>“தேவனுக்குக் கீழ்ப்படியாமையின் மூலம் ஆதாமும் ஏவாளும் ஏதனை இழந்தார்கள்; பாவத்தின் காரணமாக முழு பூமியும் சபிக்கப்பட்டது. ஆனால் தேவனுடைய ஜனங்கள் அவருடைய கட்டளையின்படி நடந்திருந்தால், அவர்களுடைய தேசம் மீண்டும் செழிப்பும் அழகும் உடையதாய்ப் புனரமைக்கப்பட்டிருக்கும். மண்ணைப் பயிரிடுவதற்கான வழிமுறைகளை தேவனே அவர்களுக்கு அருளினார்; அதன் புனருத்தாரணத்தில் அவர்கள் அவரோடு கூட்டாகச் செயல்பட வேண்டியிருந்தது. இவ்வாறு, தேவனுடைய ஆட்சிக்குட்பட்ட அந்த நாடு முழுவதும் ஆவிக்குரிய சத்தியத்தின் ஒரு காட்சிப்பாடமாக மாறியிருக்கும். அவருடைய இயற்கை நியமங்களுக்கு கீழ்ப்படிதலினால் பூமி தன் பொக்கிஷங்களை விளைவிப்பதுபோல, அவருடைய நெறிப்பிரமாணத்திற்குக் கீழ்ப்படிதலினால் ஜனங்களின் இருதயங்கள் அவருடைய சுபாவத்தின் பண்புகளை பிரதிபலிக்க வேண்டியிருந்தது. உயிருள்ள தேவனைச் சேவித்து ஆராதித்தவர்களின் மேன்மையைக் கூட பிறஜாதியார் உணர்ந்திருப்பார்கள்.”</w:t>
      </w:r>
    </w:p>
    <w:p>
      <w:pPr>
        <w:pStyle w:val="ArticleScripture"/>
        <w:jc w:val="left"/>
      </w:pPr>
      <w:r>
        <w:rPr>
          <w:rFonts w:ascii="Nirmala UI" w:hAnsi="Nirmala UI" w:eastAsia="Nirmala UI" w:cs="Nirmala UI"/>
        </w:rPr>
        <w:t>“‘இதோ,’ என்று மோசே கூறினார், ‘என் தேவனாகிய கர்த்தர் எனக்குக் கட்டளையிட்டபடியே, நீங்கள் சென்று சுதந்தரிக்கப்போகிற தேசத்தில் அப்படியே நடக்கும்படி, நான் உங்களுக்கு கட்டளைகளையும் நியாயங்களையும் போதித்தேன். ஆகையால் அவைகளை கைக்கொண்டு செய்யுங்கள்; ஏனெனில் இது எல்லாக் கட்டளைகளையும் கேட்கும் ஜாதிகளின் பார்வையில் உங்கள் ஞானமும் உங்கள் புத்தியும் ஆகும்; அவர்கள், நிச்சயமாக இந்தப் பெரிய ஜாதி ஞானமும் புத்தியும் உள்ள ஜனமென்று சொல்வார்கள். நாம் நம்முடைய தேவனாகிய கர்த்தரை நோக்கிக் கூப்பிடுகிற எல்லாவற்றிலும் அவர் நமக்கு அருகிலிருக்கிறதுபோல, தேவன் தமக்குச் சமீபமாயிருக்கிற வேறு எந்தப் பெரிய ஜாதி உண்டு? இன்று நான் உங்கள் முன் வைக்கிற இந்தச் சட்டமெல்லாம்போல நீதியான கட்டளைகளும் நியாயங்களும் உடைய வேறு எந்தப் பெரிய ஜாதி உண்டு?’ உபாகமம் 4:5–8.”</w:t>
      </w:r>
    </w:p>
    <w:p>
      <w:pPr>
        <w:pStyle w:val="ArticleScripture"/>
        <w:jc w:val="left"/>
      </w:pPr>
      <w:r>
        <w:rPr>
          <w:rFonts w:ascii="Nirmala UI" w:hAnsi="Nirmala UI" w:eastAsia="Nirmala UI" w:cs="Nirmala UI"/>
        </w:rPr>
        <w:t>இஸ்ரவேல் புத்திரர், தேவன் அவர்களுக்காக நியமித்திருந்த சகல தேசத்தையும் சுதந்தரமாகக் கைப்பற்ற வேண்டியிருந்தது. மெய்யான தேவனுடைய ஆராதனையையும் சேவையையும் நிராகரித்த அந்த ஜாதிகள், தங்கள் உரிமையிலிருந்து அகற்றப்பட வேண்டியிருந்தது. ஆனால், இஸ்ரவேலின் மூலம் அவருடைய சுபாவம் வெளிப்படுத்தப்படுவதினால், மனிதர்கள் அவரிடத்துக்கு ஈர்க்கப்பட வேண்டும் என்பதே தேவனுடைய நோக்கமாக இருந்தது. உலகமெங்கும் சுவிசேஷத்தின் அழைப்பு வழங்கப்பட வேண்டியிருந்தது. பலியிடும் ஆராதனை முறையின் போதனையின் மூலம், கிறிஸ்து ஜாதிகளின் முன்பாக உயர்த்திக் காட்டப்பட வேண்டியிருந்தார்; அவரை நோக்கிப் பார்க்கிற அனைவரும் உயிர் பெற வேண்டியிருந்தது. கானானியரான ராகாபும், மோவாபியரான ரூத்தும் போல், விக்கிரகாராதனையை விட்டு மெய்யான தேவனுடைய ஆராதனைக்குத் திரும்பிய அனைவரும், அவருடைய தெரிந்துகொள்ளப்பட்ட ஜனங்களோடு தங்களை இணைத்துக்கொள்ள வேண்டியிருந்தது. இஸ்ரவேலின் எண்ணிக்கை பெருகியபடியே, அவர்களின் எல்லைகளும் விரிவடைய வேண்டும்; அவர்களின் ராஜ்யம் உலகத்தைத் தழுவிக்கொள்ளும் வரையில் அது விரிந்திருக்க வேண்டும்.</w:t>
      </w:r>
    </w:p>
    <w:p>
      <w:pPr>
        <w:pStyle w:val="ArticleScripture"/>
        <w:jc w:val="left"/>
      </w:pPr>
      <w:r>
        <w:rPr>
          <w:rFonts w:ascii="Nirmala UI" w:hAnsi="Nirmala UI" w:eastAsia="Nirmala UI" w:cs="Nirmala UI"/>
        </w:rPr>
        <w:t>“அனைத்து ஜனங்களையும் தமது இரக்கமிக்க ஆட்சிக்கீழ் கொண்டு வர தேவன் விரும்பினார். பூமி ஆனந்தத்தாலும் சமாதானத்தாலும் நிரம்பியிருக்க வேண்டும் என்று அவர் விரும்பினார். மனிதன் மகிழ்ச்சிக்காகவே அவர் அவனை உண்டாக்கினார்; மேலும், பரலோக சமாதானத்தால் மனித இருதயங்களை நிரப்ப அவர் ஏங்குகிறார். கீழுள்ள குடும்பங்கள் மேலுள்ள மகத்தான குடும்பத்தின் அடையாளமாக இருக்க வேண்டும் என்று அவர் விரும்புகிறார்.</w:t>
      </w:r>
    </w:p>
    <w:p>
      <w:pPr>
        <w:pStyle w:val="ArticleScripture"/>
        <w:jc w:val="left"/>
      </w:pPr>
      <w:r>
        <w:rPr>
          <w:rFonts w:ascii="Nirmala UI" w:hAnsi="Nirmala UI" w:eastAsia="Nirmala UI" w:cs="Nirmala UI"/>
        </w:rPr>
        <w:t>“ஆனால் இஸ்ரவேல் தேவனுடைய நோக்கத்தை நிறைவேற்றவில்லை. கர்த்தர் அறிவித்தார்: ‘நான் உன்னை உத்தமமான திராட்சைக்கொடியாகவும், முற்றிலும் நற்சாதி விதையாகவும் நட்டிருந்தேன்; அப்படியானால் எப்படித் நீ எனக்குப் பரதேச திராட்சைக்கொடியின் கெட்டுப்போன செடியாக மாறினாய்?’ எரேமியா 2:21. ‘இஸ்ரவேல் வெறுமையான திராட்சைக்கொடி; அது தனக்காகவே கனியைக் கொடுக்கிறது.’ ஓசியா 10:1. ‘இப்போது, எருசலேமின் குடியிருப்பவர்களே, யூதாவின் மனிதர்களே, நான் வேண்டுகிறேன், எனக்கும் என் திராட்சைத்தோட்டத்திற்கும் இடையில் நியாயந்தீருங்கள். என் திராட்சைத்தோட்டத்திற்காக நான் செய்யாததாக இன்னும் என்ன செய்யப்படக் கூடியது? அது திராட்சைப்பழம் கொடுக்கும் என்று நான் எதிர்பார்த்தபோது, ஏன் அது காட்டுத்திராட்சைப்பழங்களைத் தந்தது? இப்போது வாருங்கள்; என் திராட்சைத்தோட்டத்துக்கு நான் என்ன செய்வேன் என்பதை உங்களுக்குச் சொல்லுகிறேன்: அதன் வேலியை அகற்றிவிடுவேன்; அது விழுங்கப்பட்டுவிடும்; அதன் சுவரை இடித்துவிடுவேன்; அது மிதிக்கப்படும். அதை நான் பாழாக்கிவிடுவேன்; அது வெட்டிச் சீர்செய்யப்படவும் மண்ணெடுக்கப்படவும் மாட்டாது; ஆனால் அதில் முள்ளும் முட்புதர்களும் முளைக்கும்; மேலும் அதன்மேல் மழை பொழியாதபடி மேகங்களுக்கு நான் கட்டளையிடுவேன். ஏனெனில் … அவர் நியாயத்தை எதிர்பார்த்தார்; ஆனால் இதோ, ஒடுக்குமுறை; நீதியை எதிர்பார்த்தார்; ஆனால் இதோ, ஓர் அலறல்.’ ஏசாயா 5:3–7.”</w:t>
      </w:r>
    </w:p>
    <w:p>
      <w:pPr>
        <w:pStyle w:val="ArticleScripture"/>
        <w:jc w:val="left"/>
      </w:pPr>
      <w:r>
        <w:rPr>
          <w:rFonts w:ascii="Nirmala UI" w:hAnsi="Nirmala UI" w:eastAsia="Nirmala UI" w:cs="Nirmala UI"/>
        </w:rPr>
        <w:t>“கர்த்தர் மோசேயின் மூலம் தமது ஜனங்களுக்கு அநியாயச்செயலின் விளைவினை முன்வைத்திருந்தார். அவர்கள் அவருடைய உடன்படிக்கையை காக்க மறுத்தால், தாங்களே தங்களை தேவனுடைய ஜீவனிலிருந்து வெட்டிக்கொள்வார்கள்; மேலும் அவருடைய ஆசீர்வாதம் அவர்கள்மேல் வர இயலாது. ‘எச்சரிக்கையாயிரு,’ என்று மோசே சொன்னான், ‘நான் இன்று உனக்குக் கட்டளையிடுகிற அவருடைய கற்பனைகளையும், அவருடைய நியாயங்களையும், அவருடைய கட்டளைகளையும் காக்காமல், உன் தேவனாகிய கர்த்தரை மறந்துவிடாதபடிக்கு; நீ உண்டு திருப்தியடைந்து, நலமிகு வீடுகளை கட்டி அவற்றில் குடியிருந்து; உன் மந்தைகளும் உன் ஆடுமாடுகளும் பெருகி, உன் வெள்ளியும் உன் பொன்னும் பெருகி, உனக்குள்ள எல்லாம் பெருகும்போது; அப்பொழுது உன் இருதயம் மேம்பட்டு, உன் தேவனாகிய கர்த்தரை நீ மறந்துவிடாதபடிக்கு…. அப்போது நீ உன் இருதயத்தில், என் வல்லமையும் என் கையின் பலமுமே இந்தச் செல்வத்தை எனக்குச் சம்பாதித்தது என்று சொல்லாதபடிக்கு…. நீ உன் தேவனாகிய கர்த்தரை முற்றிலும் மறந்து, வேறு தேவர்களைப் பின்பற்றி, அவற்றைச் சேவித்து, அவற்றை வணங்கினால், நீங்கள் நிச்சயமாக அழிவீர்கள் என்று இன்று உங்களுக்கு விரோதமாக நான் சாட்சியாக அறிவிக்கிறேன். கர்த்தர் உங்கள் முன்பாக அழிக்கிற ஜாதிகளைப்போல நீங்களும் அழிவீர்கள்; ஏனெனில் உங்கள் தேவனாகிய கர்த்தரின் சத்தத்திற்குக் கீழ்ப்படியாமல் இருந்தீர்கள்.’ உபாகமம் 8:11–14, 17, 19, 20.”</w:t>
      </w:r>
    </w:p>
    <w:p>
      <w:pPr>
        <w:pStyle w:val="ArticleScripture"/>
        <w:jc w:val="left"/>
      </w:pPr>
      <w:r>
        <w:rPr>
          <w:rFonts w:ascii="Nirmala UI" w:hAnsi="Nirmala UI" w:eastAsia="Nirmala UI" w:cs="Nirmala UI"/>
        </w:rPr>
        <w:t>அந்த எச்சரிப்பை யூத மக்கள் கவனிக்கவில்லை. அவர்கள் தேவனை மறந்தார்கள்; அவருடைய பிரதிநிதிகளாகிய தங்களின் உயர்ந்த சிறப்புரிமையை கண்மறந்தார்கள். அவர்கள் பெற்றிருந்த ஆசீர்வாதங்கள் உலகத்திற்கு எந்த ஆசீர்வாதத்தையும் கொண்டுவரவில்லை. அவர்களுக்கு இருந்த எல்லா முன்னுரிமைகளும் தங்களுடைய சொந்த மகிமைப்படுத்தலுக்கே பயன்படுத்தப்பட்டன. தேவன் அவர்களிடமிருந்து கேட்டிருந்த சேவையை அவர்கள் அவரிடமிருந்து பறித்துக்கொண்டார்கள்; தங்கள் சகமனிதர்களிடமிருந்தும் மதப்பூர்வமான வழிகாட்டுதலையும் பரிசுத்தமான முன்மாதிரியையும் அவர்கள் பறித்தார்கள். பெருவெள்ளத்திற்கு முன் இருந்த உலகத்தின் குடியிருப்பாளர்களைப் போல, தங்கள் பொல்லாத இருதயங்களின் ஒவ்வொரு கற்பனையையும் அவர்கள் பின்பற்றினார்கள். இவ்வாறு அவர்கள் பரிசுத்தமானவற்றையே ஒரு பரிகாசமாகத் தோன்றச் செய்தார்கள்; “இவை கர்த்தருடைய ஆலயம், கர்த்தருடைய ஆலயம், கர்த்தருடைய ஆலயம்” (எரேமியா 7:4) என்று சொல்லிக்கொண்டிருந்த அதே நேரத்தில், தேவனுடைய குணத்தைத் தவறாக வெளிப்படுத்தி, அவருடைய நாமத்தை அவமதித்து, அவருடைய பரிசுத்தஸ்தலத்தை அசுத்தப்படுத்திக்கொண்டிருந்தார்கள்.</w:t>
      </w:r>
    </w:p>
    <w:p>
      <w:pPr>
        <w:pStyle w:val="ArticleScripture"/>
        <w:jc w:val="left"/>
      </w:pPr>
      <w:r>
        <w:rPr>
          <w:rFonts w:ascii="Nirmala UI" w:hAnsi="Nirmala UI" w:eastAsia="Nirmala UI" w:cs="Nirmala UI"/>
        </w:rPr>
        <w:t>கர்த்தருடைய திராட்சைத்தோட்டத்தின் பொறுப்பில் வைக்கப்பட்டிருந்த தோட்டக்காரர்கள் தங்களுக்குக் கொடுக்கப்பட்ட நம்பிக்கைக்கு உண்மையற்றவர்களாயிருந்தனர். ஆசாரியரும் போதகரும் மக்களுக்கு விசுவாசமுள்ள உபதேசகர்களாயிருக்கவில்லை. தேவனுடைய நன்மையையும் இரக்கத்தையும், அவர்களுடைய அன்பும் சேவையும் அவருக்குரியது என்ற அவருடைய உரிமையையும் அவர்கள் மக்களின் முன் நிலைநிறுத்தவில்லை. இந்தத் தோட்டக்காரர்கள் தங்களுக்கே மகிமையை நாடினர். திராட்சைத்தோட்டத்தின் கனிகளைத் தமதாக்கிக் கொள்ள விரும்பினர். கவனத்தையும் மரியாதையையும் தங்களிடத்திற்கே ஈர்த்துக் கொள்ளவே அவர்கள் பாடுபட்டனர்.</w:t>
      </w:r>
    </w:p>
    <w:p>
      <w:pPr>
        <w:pStyle w:val="ArticleScripture"/>
        <w:jc w:val="left"/>
      </w:pPr>
      <w:r>
        <w:rPr>
          <w:rFonts w:ascii="Nirmala UI" w:hAnsi="Nirmala UI" w:eastAsia="Nirmala UI" w:cs="Nirmala UI"/>
        </w:rPr>
        <w:t>“இஸ்ரவேலில் இருந்த இந்தத் தலைவர்களின் குற்றம் சாதாரண பாவியின் குற்றம்போல இல்லை. இம்மக்கள் தேவனுக்குமுன் மிகுந்த கம்பீரமான கடமையின்கீழ் நின்றிருந்தனர். அவர்கள், ‘கர்த்தர் சொல்லுகிறார்’ என்பதைக் கற்பிக்கவும், கடுமையான கீழ்ப்படிதலைத் தங்கள் நடைமுறை வாழ்க்கையில் கொண்டுவரவும் தங்களை அர்ப்பணித்திருந்தனர். இதைச் செய்வதற்குப் பதிலாக அவர்கள் வேதவசனங்களைப் புரட்டிப்போட்டார்கள். வாழ்க்கையின் ஒவ்வொரு அடியையும் எட்டும் சடங்குகளை வற்புறுத்தி, மனிதர்கள்மேல் பாரமான சுமைகளை ஏற்றினார்கள். ரப்பிகளால் விதிக்கப்பட்ட கட்டளைகளை மக்கள் நிறைவேற்ற முடியாதபடியால், அவர்கள் இடையறாத அமைதியின்மையில் வாழ்ந்தனர். மனிதர் உருவாக்கிய கட்டளைகளைக் கைக்கொள்ளுதல் அசாத்தியமென்பதை அவர்கள் கண்டபோது, தேவனுடைய கட்டளைகளைக் குறித்து அவர்கள் அலட்சியமடைந்தனர்.”</w:t>
      </w:r>
    </w:p>
    <w:p>
      <w:pPr>
        <w:pStyle w:val="ArticleScripture"/>
        <w:jc w:val="left"/>
      </w:pPr>
      <w:r>
        <w:rPr>
          <w:rFonts w:ascii="Nirmala UI" w:hAnsi="Nirmala UI" w:eastAsia="Nirmala UI" w:cs="Nirmala UI"/>
        </w:rPr>
        <w:t>“கர்த்தர் தமது ஜனங்களுக்கு, திராட்சைத்தோட்டத்தின் உரிமையாளர் தாமே என்றும், அவர்களுடைய எல்லாச் சொத்துக்களும் அவருக்காகப் பயன்படுத்தப்படும்படி நம்பிக்கையுடன் அவர்களிடம் ஒப்படைக்கப்பட்டவையே என்றும் அறிவித்திருந்தார். ஆனால் ஆசாரியரும் போதகரும், தேவனுடைய சொத்துக்களை நிர்வகிப்பவர்கள் போல, தங்களுடைய பரிசுத்தப் பொறுப்பின் பணியை நிறைவேற்றவில்லை. அவருடைய கிரியையின் முன்னேற்றத்திற்காக அவர்களிடம் ஒப்படைக்கப்பட்ட சாதனங்களையும் வாய்ப்புகளையும் அவர்கள் முறையாக அவரிடமிருந்து அபகரித்து வந்தனர். அவர்களுடைய பேராசையும் லாபலோலுபத்தனமும், அவர்களை அயோக்கியரிடத்திலும் இகழ்ச்சிக்குரியவர்களாக்கின. இவ்வாறு புறஜாதியாரின் உலகம், தேவனுடைய சுபாவத்தையும் அவருடைய ராஜ்யத்தின் நியாயப்பிரமாணங்களையும் தவறாகப் புரிந்துகொள்ள ஏதுவாயிற்று.”</w:t>
      </w:r>
    </w:p>
    <w:p>
      <w:pPr>
        <w:pStyle w:val="ArticleScripture"/>
        <w:jc w:val="left"/>
      </w:pPr>
      <w:r>
        <w:rPr>
          <w:rFonts w:ascii="Nirmala UI" w:hAnsi="Nirmala UI" w:eastAsia="Nirmala UI" w:cs="Nirmala UI"/>
        </w:rPr>
        <w:t>“தந்தையின் இருதயத்தோடு, தேவன் தமது ஜனங்களைத் தாங்கிக்கொண்டார். அருளப்பட்ட இரக்கங்களினாலும் விலக்கிக் கொள்ளப்பட்ட இரக்கங்களினாலும் அவர் அவர்களிடம் மன்றாடினார். பொறுமையுடன் அவர் அவர்களின் பாவங்களை அவர்களுக்கு முன்வைத்து, அவர்கள் அவற்றை ஒப்புக்கொள்ளும் வரையில் நீடிய சகிப்புத்தன்மையோடு காத்திருந்தார். திராட்சைத்தோட்டக்காரர்கள்மேல் தேவனுக்குள்ள உரிமையை வலியுறுத்தும்படி தீர்க்கதரிசிகளும் தூதர்களும் அனுப்பப்பட்டார்கள்; ஆனால் அவர்கள் வரவேற்கப்படுவதற்குப் பதிலாக, பகைவர்களாக நடத்தப்பட்டார்கள். அந்தத் திராட்சைத்தோட்டக்காரர்கள் அவர்களைத் துன்புறுத்தியும் கொன்றும் விட்டார்கள். தேவன் இன்னும் பிற தூதர்களையும் அனுப்பினார்; ஆனால் முதலில் வந்தவர்களுக்குக் கிடைத்த அதே நடத்தையே இவர்களும் பெற்றார்கள்; மாறாக, அந்தத் திராட்சைத்தோட்டக்காரர்கள் இன்னும் உறுதியான பகையை வெளிப்படுத்தினார்கள்.”</w:t>
      </w:r>
    </w:p>
    <w:p>
      <w:pPr>
        <w:pStyle w:val="ArticleScripture"/>
        <w:jc w:val="left"/>
      </w:pPr>
      <w:r>
        <w:rPr>
          <w:rFonts w:ascii="Nirmala UI" w:hAnsi="Nirmala UI" w:eastAsia="Nirmala UI" w:cs="Nirmala UI"/>
        </w:rPr>
        <w:t>“இறுதிக் கருவியாக தேவன் தம்முடைய குமாரனை அனுப்பி, ‘அவர்கள் என் குமாரனை மதிப்பார்கள்’ என்றார். ஆனால் அவர்களின் எதிர்ப்பு அவர்களைப் பழிவாங்கும் மனமுடையவர்களாக ஆக்கியது; அவர்கள் தங்களுக்குள்ளே, ‘இவனே சுதந்தரவாளன்; வாருங்கள், இவனை கொன்றுபோடுவோம்; அவன் சுதந்தரத்தை நாம் கைப்பற்றிக்கொள்வோம்’ என்று கூறினார்கள். அப்பொழுது நாம் திராட்சைத்தோட்டத்தை அனுபவித்து, அதன் கனியை எங்கள் இச்சைப்படி செய்வதற்குத் தங்கிவிடுவோம்.”</w:t>
      </w:r>
    </w:p>
    <w:p>
      <w:pPr>
        <w:pStyle w:val="ArticleScripture"/>
        <w:jc w:val="left"/>
      </w:pPr>
      <w:r>
        <w:rPr>
          <w:rFonts w:ascii="Nirmala UI" w:hAnsi="Nirmala UI" w:eastAsia="Nirmala UI" w:cs="Nirmala UI"/>
        </w:rPr>
        <w:t>“யூத ஆட்சியாளர்கள் தேவனை நேசிக்கவில்லை; ஆகையால் அவர்கள் தங்களை அவரிடமிருந்து வெட்டிக்கொண்டு பிரித்துக்கொண்டார்கள்; நியாயமான சமரசத்திற்காக அவர் செய்த எல்லா அணுகுதல்களையும் நிராகரித்தார்கள். தேவனுடைய பிரியனான கிறிஸ்து, திராட்சைத்தோட்டத்தின் உரிமையாளரின் உரிமைக் கோரிக்கைகளை நிலைநிறுத்துவதற்காக வந்தார்; ஆனால் உழவர்களோ, ‘இந்த மனிதன் எங்கள்மேல் ஆட்சி செய்ய வேண்டாம்’ என்று சொல்லி, அவரை வெளிப்படையான இகழ்ச்சியுடன் நடத்தினர். அவர்கள் கிறிஸ்துவின் குணநலனின் அழகைக் கண்டு பொறாமைப்பட்டார்கள். அவர் போதித்த விதம் அவர்களுடையதைவிட மிக உயர்ந்ததாக இருந்தது; அவரது வெற்றியை அவர்கள் அஞ்சினார்கள். அவர் அவர்களிடம் வாதாடி அறிவுறுத்தி, அவர்களுடைய வஞ்சகத்தனத்தை வெளிப்படுத்தி, அவர்களுடைய நடத்தை ஏற்படுத்தும் நிச்சயமான விளைவுகளை அவர்களுக்கு காட்டினார். இது அவர்களை பித்துப்பிடித்தவர்களாக்கும் அளவுக்கு சினமூட்டியது. தாங்கள் அமைதிப்படுத்த முடியாத கடிந்துகொள்ளுதல்களின் கீழ் அவர்கள் வேதனைப்பட்டார்கள். கிறிஸ்து இடைவிடாது முன்வைத்த உயர்ந்த நீதியின் அளவுகோலை அவர்கள் வெறுத்தார்கள். அவரது போதனை, அவர்களுடைய சுயநலத்தை மறைவு நீங்கி வெளிப்படும்படி அவர்களை நிறுத்திவைக்கிறது என்பதை அவர்கள் கண்டார்கள்; ஆகையால் அவரைக் கொல்லத் தீர்மானித்தார்கள். அவர் செய்த அனைத்திலும் வெளிப்பட்ட சத்தியநேர்மையின், பக்தியின், உயர்ந்த ஆவிக்குரிய தன்மையின் முன்மாதிரியை அவர்கள் வெறுத்தார்கள். அவரது வாழ்வு முழுவதும் அவர்களுடைய சுயநலத்திற்கே ஒரு கடிந்துகொள்ளுதலாயிருந்தது; இறுதி சோதனை வந்தபோது, அதாவது நித்திய ஜீவனுக்குக் கீழ்ப்படிதலோ அல்லது நித்திய மரணத்திற்குக் கீழ்ப்படியாமையோ என அர்த்தமுடைய அந்தச் சோதனையில், அவர்கள் இஸ்ரவேலின் பரிசுத்தரானவரை நிராகரித்தார்கள். கிறிஸ்துவுக்கும் பரப்பாஸுக்கும் இடையில் தேர்ந்தெடுக்கும்படி அவர்களிடம் கேட்கப்பட்டபோது, அவர்கள், ‘பரப்பாஸை எங்களுக்காக விடுதலை செய்யுங்கள்!’ என்று முழங்கினார்கள். லூக்கா 23:18. பின்னர் பிலாத்து, ‘அப்படியானால் இயேசுவை என்ன செய்வேன்?’ என்று கேட்டபோது, அவர்கள் கொந்தளித்து, ‘அவர் சிலுவையில் அறையப்படட்டும்’ என்று கத்தினார்கள். மத்தேயு 27:22. ‘உங்கள் ராஜாவை நான் சிலுவையில் அறையவா?’ என்று பிலாத்து கேட்டான்; அதற்கு ஆசாரியர்களிடமிருந்தும் ஆட்சியாளர்களிடமிருந்தும், ‘சீசரைத்தவிர எங்களுக்கு வேறு ராஜா இல்லை’ என்ற பதில் வந்தது. யோவான் 19:15. பிலாத்து, ‘இந்த நீதிமானுடைய இரத்தத்துக்கு நான் குற்றமற்றவன்’ என்று சொல்லிக்கொண்டு தன் கைகளை கழுவியபோது, ஆசாரியர்கள் அறியாமையுள்ள கூட்டத்தோடு சேர்ந்து, ‘அவருடைய இரத்தப்பழி எங்கள்மேலும் எங்கள் பிள்ளைகள்மேலும் இருப்பதாக!’ என்று தீவிரமாக அறிவித்தார்கள். மத்தேயு 27:24, 25.”</w:t>
      </w:r>
    </w:p>
    <w:p>
      <w:pPr>
        <w:pStyle w:val="ArticleScripture"/>
        <w:jc w:val="left"/>
      </w:pPr>
      <w:r>
        <w:rPr>
          <w:rFonts w:ascii="Nirmala UI" w:hAnsi="Nirmala UI" w:eastAsia="Nirmala UI" w:cs="Nirmala UI"/>
        </w:rPr>
        <w:t>“இவ்வாறு யூதத் தலைவர்கள் தங்களுடைய தேர்வைச் செய்தார்கள். அவர்களுடைய தீர்மானம், சிங்காசனத்தின் மேல் வீற்றிருந்தவரின் கையில் இருந்ததாக யோவான் கண்ட அந்தப் புத்தகத்தில்—எந்த மனிதனாலும் திறக்க முடியாத அந்தப் புத்தகத்தில்—பதிவுசெய்யப்பட்டது. அதன் முழு பழிவாங்கும் கொடூரத்தோடும் இந்தத் தீர்மானம், யூதா கோத்திரத்தின் சிங்கத்தினால் அந்தப் புத்தகம் முத்திரைவிலக்கப்படும் நாளில், அவர்களுக்கு முன்பாகத் தோன்றும்.”</w:t>
      </w:r>
    </w:p>
    <w:p>
      <w:pPr>
        <w:pStyle w:val="ArticleScripture"/>
        <w:jc w:val="left"/>
      </w:pPr>
      <w:r>
        <w:rPr>
          <w:rFonts w:ascii="Nirmala UI" w:hAnsi="Nirmala UI" w:eastAsia="Nirmala UI" w:cs="Nirmala UI"/>
        </w:rPr>
        <w:t>“யூத மக்கள் தாங்கள் பரலோகத்தின் சிறப்பான அருள்பெற்றவர்கள் என்றும், தேவனுடைய சபையாக எப்போதும் உயர்த்தப்பட வேண்டியவர்கள் என்றும் கருதிய எண்ணத்தைப் பற்றிக் கொண்டிருந்தார்கள். தாங்கள் ஆபிரகாமின் பிள்ளைகள் என்று அவர்கள் அறிவித்தார்கள்; மேலும், தங்களுடைய செழிப்பின் அஸ்திவாரம் அவர்களுக்கு அத்தனை உறுதியானதாகத் தோன்றியதால், தங்களுடைய உரிமைகளிலிருந்து அவர்களை அகற்றுவதற்கு பூமியும் பரலோகமும் இயலாது என்று அவர்கள் எதிர்த்துநின்றார்கள். ஆனால், விசுவாசமின்மையான வாழ்க்கையினால் அவர்கள் பரலோகத்தின் கண்டனத்திற்கும் தேவனிடமிருந்து பிரிவிற்கும் தங்களை ஆயத்தப்படுத்திக் கொண்டிருந்தார்கள்.”</w:t>
      </w:r>
    </w:p>
    <w:p>
      <w:pPr>
        <w:pStyle w:val="ArticleScripture"/>
        <w:jc w:val="left"/>
      </w:pPr>
      <w:r>
        <w:rPr>
          <w:rFonts w:ascii="Nirmala UI" w:hAnsi="Nirmala UI" w:eastAsia="Nirmala UI" w:cs="Nirmala UI"/>
        </w:rPr>
        <w:t>திராட்சைத்தோட்டத்தின் உவமையில், கிறிஸ்து ஆசாரியர்களின் முன் அவர்கள் செய்யப்போகும் தங்கள் அக்கிரமத்தின் உச்சக்கட்டச் செயலையை வர்ணித்தபின், அவர்களிடம் இவ்வாறு கேட்டார்: “ஆகையால் அந்தத் திராட்சைத்தோட்டத்தின் எஜமான் வரும்போது, அந்தக் குத்தகைக்காரர்களை என்ன செய்வான்?” ஆசாரியர்கள் மிகுந்த ஆர்வத்துடன் அந்தக் கதைநடையைப் பின்தொடர்ந்து கொண்டிருந்தார்கள்; மேலும், அந்த விஷயம் தங்களைச் சார்ந்தது என்பதை ஆராயாமல், ஜனங்களுடன் சேர்ந்து இவ்வாறு பதிலளித்தார்கள்: “அந்தத் துன்மார்க்கமான மனிதரை அவன் கொடியவிதமாக அழித்துவிட்டு, தக்க காலங்களில் அதின் கனிகளை அவனுக்குக் கொடுக்கும் வேறு குத்தகைக்காரர்களிடம் தன் திராட்சைத்தோட்டத்தை ஒப்படைப்பான்.”</w:t>
      </w:r>
    </w:p>
    <w:p>
      <w:pPr>
        <w:pStyle w:val="ArticleScripture"/>
        <w:jc w:val="left"/>
      </w:pPr>
      <w:r>
        <w:rPr>
          <w:rFonts w:ascii="Nirmala UI" w:hAnsi="Nirmala UI" w:eastAsia="Nirmala UI" w:cs="Nirmala UI"/>
        </w:rPr>
        <w:t>“அறியாமலேயே அவர்கள் தங்களுக்கே தண்டனைத் தீர்ப்பைச் சொல்லியிருந்தார்கள். இயேசு அவர்களை நோக்கிப் பார்த்தார்; அவருடைய ஊடுருவிப் பார்ப்பதுபோன்ற திருஷ்டியின் கீழ், அவர் அவர்களுடைய இருதயங்களின் இரகசியங்களை வாசித்தறிகிறார் என்பதை அவர்கள் உணர்ந்தார்கள். அவருடைய தெய்வீகம் அவர்களுக்கு முன்பாகத் தெளிவாக அறியத்தக்க வல்லமையோடு வெளிப்பட்டது. அந்தத் தோட்டக்காரர்களில் தங்களுடைய உருவத்தையே அவர்கள் கண்டார்கள்; அப்பொழுது அவர்கள் தாமறியாமல், ‘தேவன் அதை அருளாதிருப்பாராக!’ என்று உரத்துச் சொன்னார்கள்.”</w:t>
      </w:r>
    </w:p>
    <w:p>
      <w:pPr>
        <w:pStyle w:val="ArticleScripture"/>
        <w:jc w:val="left"/>
      </w:pPr>
      <w:r>
        <w:rPr>
          <w:rFonts w:ascii="Nirmala UI" w:hAnsi="Nirmala UI" w:eastAsia="Nirmala UI" w:cs="Nirmala UI"/>
        </w:rPr>
        <w:t>கடுமையான கம்பீரத்துடனும் இரங்கலுடனும் கிறிஸ்து கேட்டார்: “வேதவசனங்களில் நீங்கள் ஒருபோதும் வாசித்ததில்லையா? ‘கட்டுகிறவர்கள் நிராகரித்த கல்லே மூலக்கல்லாயிற்று; இது கர்த்தரால் உண்டானது; இது எங்கள் கண்களுக்கு அதிசயமாயிருக்கிறது’ என்று. ஆகையால் நான் உங்களுக்குச் சொல்லுகிறேன்: தேவனுடைய ராஜ்யம் உங்களிடமிருந்து எடுத்துக்கொள்ளப்பட்டு, அதற்குரிய கனிகளை விளைவிக்கும் ஒரு ஜனத்துக்குக் கொடுக்கப்படும். இந்தக் கல்லின் மேல் விழுகிறவன் எவனாயினும் நொறுங்கிப்போவான்; ஆனால் இது எவன் மேல் விழுமோ, அவனைத் தூள்தூளாக அரைத்துவிடும்.”</w:t>
      </w:r>
    </w:p>
    <w:p>
      <w:pPr>
        <w:pStyle w:val="ArticleScripture"/>
        <w:jc w:val="left"/>
      </w:pPr>
      <w:r>
        <w:rPr>
          <w:rFonts w:ascii="Nirmala UI" w:hAnsi="Nirmala UI" w:eastAsia="Nirmala UI" w:cs="Nirmala UI"/>
        </w:rPr>
        <w:t>“மக்கள் அவரை ஏற்றுக்கொண்டிருந்தால், யூத ஜாதியின் அழிவை கிறிஸ்து தவிர்த்திருப்பார். ஆனால் பொறாமையும் பொறாமைக் கலகமும் அவர்களை அடக்க முடியாதவர்களாக ஆக்கின. நாசரேயனாகிய இயேசுவை மேசியாவாக ஏற்றுக்கொள்ளமாட்டோம் என்று அவர்கள் தீர்மானித்தனர். உலகத்தின் ஒளியை அவர்கள் நிராகரித்தார்கள்; அதன் பின்னர், அவர்களின் வாழ்வு நடுநிசியின் இருளைப்போன்ற இருளால் சூழப்பட்டது. முன்னறிவிக்கப்பட்ட அந்த அழிவு யூத ஜாதியின்மேல் வந்தது. கட்டுப்படுத்தப்படாத அவர்களுடைய கொடிய உள் உணர்ச்சிகளே அவர்களின் நாசத்தை நிகழ்த்தின. தங்கள் கண்மூடிய கோபத்தில் அவர்கள் ஒருவரையொருவர் அழித்துக்கொண்டார்கள். அவர்களுடைய கலகமான, பிடிவாதமான பெருமை, அவர்கள்மேல் அவர்களை வென்ற ரோமரின் கோபத்தை வரவழைத்தது. எருசலேம் அழிக்கப்பட்டது; ஆலயம் இடிபாடாகப்பட்டது; அதன் இருந்த இடம் வயலைப்போல உழுதுபோடப்பட்டது. யூதாவின் பிள்ளைகள் மிகப் பயங்கரமான மரண வடிவுகளினால் அழிந்தார்கள். கோடிக்கணக்கானோர் அயோத்தியர் நாடுகளில் அடிமைகளாகச் சேவையாற்றுமாறு விற்கப்பட்டார்கள்.”</w:t>
      </w:r>
    </w:p>
    <w:p>
      <w:pPr>
        <w:pStyle w:val="ArticleScripture"/>
        <w:jc w:val="left"/>
      </w:pPr>
      <w:r>
        <w:rPr>
          <w:rFonts w:ascii="Nirmala UI" w:hAnsi="Nirmala UI" w:eastAsia="Nirmala UI" w:cs="Nirmala UI"/>
        </w:rPr>
        <w:t>“ஒரு மக்களாகிய யூதர்கள் தேவனுடைய நோக்கத்தை நிறைவேற்றுவதில் தோல்வியடைந்திருந்தார்கள்; ஆகையால் திராட்சைத்தோட்டம் அவர்களிடமிருந்து எடுத்துக்கொள்ளப்பட்டது. அவர்கள் தவறாகப் பயன்படுத்தியிருந்த சிறப்புரிமைகளும், அவர்கள் அலட்சியப்படுத்தியிருந்த பணியும், பிறரிடம் ஒப்படைக்கப்பட்டது.”</w:t>
      </w:r>
    </w:p>
    <w:p>
      <w:pPr>
        <w:pStyle w:val="ArticleScripture"/>
        <w:jc w:val="left"/>
      </w:pPr>
      <w:r>
        <w:rPr>
          <w:rFonts w:ascii="Nirmala UI" w:hAnsi="Nirmala UI" w:eastAsia="Nirmala UI" w:cs="Nirmala UI"/>
        </w:rPr>
        <w:t>“திராட்சைத்தோட்டத்தின் உவமை யூத ஜனத்திற்கே மட்டும் பொருந்துவதல்ல. அதில் நமக்குமான ஒரு பாடம் உள்ளது. இந்தத் தலைமுறையில் உள்ள சபைக்கு, தேவன் மகத்தான சிலாக்கியங்களையும் ஆசீர்வாதங்களையும் அளித்திருக்கிறார்; அதற்கு இணையான பலனை அவர் எதிர்பார்க்கிறார்.” Christ’s Object Lessons, 284–296.</w:t>
      </w:r>
    </w:p>
    <w:p>
      <w:pPr>
        <w:pStyle w:val="ArticleBody"/>
        <w:jc w:val="left"/>
      </w:pPr>
      <w:r>
        <w:rPr>
          <w:rFonts w:ascii="Nirmala UI" w:hAnsi="Nirmala UI" w:eastAsia="Nirmala UI" w:cs="Nirmala UI"/>
        </w:rPr>
        <w:t>யோவேல் புத்தகம் உலகத்தின் முடிவில் நிகழும் பின்மழையின் வரலாற்றை அடையாளப்படுத்துகிறது. பின்மழை என்பது வெளிப்படுத்தின விசேஷம் பதினான்காம் அதிகாரத்திலுள்ள மூன்றாம் தூதனின் தேவனுடைய இறுதி எச்சரிக்கைச் செய்தியாகும். பின்மழை மூன்றாம் தூதனின் செய்தியை பிரதிநிதித்துவப்படுத்தினாலும், அது சகரியாவின் பொன்னெண்ணெய், முன்மழையும் பின்மழையும், பலிபீடத்திலிருந்து வரும் நெருப்பு, மற்றும் பிற உருவகங்களால் குறியிடப்பட்டபடி, தெய்வீகத்துக்கும் மனிதகுலத்துக்கும் இடையிலான தொடர்பாடல் செயல்முறையையும் பிரதிநிதித்துவப்படுத்துகிறது. பின்மழை ஒரு செய்தி மட்டுமல்ல; தேவனுக்கும் மனிதனுக்கும் இடையிலான தொடர்பாடல் செயல்முறையுமல்ல; அது தேவனுடைய வார்த்தையில் நிலைநிறுத்தப்பட்டுள்ள வேதாகம ஆய்விற்கான ஒரே பரிசுத்தப்படுத்தப்பட்ட “முறையியலுமாகும்.” அந்த முறையியல் இருபத்தெட்டாம் அதிகாரத்தில் காணப்படும் ஏசாயாவின் “வரி மேல் வரி” ஆகும்.</w:t>
      </w:r>
    </w:p>
    <w:p>
      <w:pPr>
        <w:pStyle w:val="ArticleBody"/>
        <w:jc w:val="left"/>
      </w:pPr>
      <w:r>
        <w:rPr>
          <w:rFonts w:ascii="Nirmala UI" w:hAnsi="Nirmala UI" w:eastAsia="Nirmala UI" w:cs="Nirmala UI"/>
        </w:rPr>
        <w:t>பண்டைய இஸ்ரவேலின் தொடக்கத்திலும், அதேபோல் நவீன இஸ்ரவேலின் தொடக்கத்திலும், தேவன், “திராட்சைத்தோட்டக்காரர்,” இஸ்ரவேலை “வனாந்தரத்திலிருந்து” கொண்டு வந்தார். எகிப்தில் நானூற்று முப்பது ஆண்டுகளான சிறைப்பிடிப்பாயிருந்தாலும், அல்லது 538 முதல் 1798 வரையிலான இருள் யுகங்களின் சிறைப்பிடிப்பாயிருந்தாலும், இஸ்ரவேல் “வனாந்தரத்திலிருந்து” வெளியே கொண்டு வரப்பட்டது; ஏனெனில் “வனாந்தரம்” என்பது அடிமைத்தனத்திற்கும் சிறைப்பிடிப்பிற்கும் அடையாளமாகும். பண்டைய சொற்பொருள் இஸ்ரவேலாக இருந்தாலும், நவீன ஆவிக்குரிய இஸ்ரவேலாக இருந்தாலும், தேவன் அவர்களை வனாந்தரச் சிறைப்பிடிப்பிலிருந்து விடுவித்து, “தம்முடைய தேர்ந்தெடுக்கப்பட்ட சுதந்தரமாகிய கர்த்தருடைய திராட்சைத்தோட்டம்” என்று “நிறுவினார்”; மேலும் அவர்கள், “தேவனுடைய அருள்வாக்குகளை” பிரதிநிதித்துவப்படுத்தும் சலுகையுடன் “ஒப்புவிக்கப்பட்ட” ஆசாரியரும் பிரபுக்களுமாக அழைக்கப்பட்டார்கள். பண்டைய இஸ்ரவேலுக்கான அந்த “அருள்வாக்குகள்” நியாயப்பிரமாணமாக இருந்தன; நவீன இஸ்ரவேலுக்கோ நியாயப்பிரமாணமும் தீர்க்கதரிசனங்களும் இரண்டுமாகும்.</w:t>
      </w:r>
    </w:p>
    <w:p>
      <w:pPr>
        <w:pStyle w:val="ArticleScripture"/>
        <w:jc w:val="left"/>
      </w:pPr>
      <w:r>
        <w:rPr>
          <w:rFonts w:ascii="Nirmala UI" w:hAnsi="Nirmala UI" w:eastAsia="Nirmala UI" w:cs="Nirmala UI"/>
        </w:rPr>
        <w:t>“பூமியில் ஒளியாக நிலைத்திருக்கும்படி, பண்டைய இஸ்ரவேலை அவர் அழைத்ததுபோலவே, இக்காலத்தில் தேவன் தமது சபையையும் அழைத்துள்ளார். சத்தியத்தின் வல்லமையுள்ள பிளவாளினால், முதல், இரண்டாம், மூன்றாம் தூதர்களின் செய்திகளின் மூலம், அவர்களை சபைகளிலிருந்தும் உலகத்திலிருந்தும் பிரித்தெடுத்து, தமக்கே உரிய பரிசுத்தமான நெருக்கத்திற்குள் அவர்களை கொண்டு வந்துள்ளார். தமது நியாயப்பிரமாணத்தின் காப்பாளர்களாக அவர்களை ஆக்கி, இக்காலத்திற்குரிய தீர்க்கதரிசனத்தின் மகத்தான சத்தியங்களை அவர்களிடம் ஒப்படைத்துள்ளார். பண்டைய இஸ்ரவேலுக்குப் பொறுப்பாக ஒப்படைக்கப்பட்ட பரிசுத்த வாக்குகள்போலவே, இவையும் உலகத்திற்குத் தெரிவிக்கப்பட வேண்டிய ஒரு பரிசுத்தப் பொறுப்பாகும். வெளிப்படுத்தின விசேஷம் 14-ஆம் அதிகாரத்தின் மூன்று தூதர்கள், தேவனுடைய செய்திகளின் ஒளியை ஏற்றுக்கொண்டு, பூமியின் நீளமும் அகலமும் முழுவதும் எச்சரிப்பை ஒலிக்கச் செய்யத் தமது பிரதிநிதிகளாக முன்செல்லும் மக்களைச் சுட்டிக்காட்டுகின்றனர்.” Testimonies, volume 5, 455.</w:t>
      </w:r>
    </w:p>
    <w:p>
      <w:pPr>
        <w:pStyle w:val="ArticleBody"/>
        <w:jc w:val="left"/>
      </w:pPr>
      <w:r>
        <w:rPr>
          <w:rFonts w:ascii="Nirmala UI" w:hAnsi="Nirmala UI" w:eastAsia="Nirmala UI" w:cs="Nirmala UI"/>
        </w:rPr>
        <w:t>நவீன இஸ்ரவேல், பரிசுத்த ஆவியின் வல்லமையின் கீழ் தமது தனிப்பட்ட அனுபவத்தில் கிறிஸ்துவின் குணநலனை வெளிப்படுத்திக்கொண்டிருக்கும்போது, பிந்தைய மழையின் வல்லமையின்கீழ் மூன்றாம் தூதனுடைய உரத்த முழக்கத்தை அறிவிக்கும்படியாக நியமிக்கப்பட்டது. பாபிலோனின் திராட்சரசத்தினால் மதிமயங்கிய ஒரு வகை மனிதர்களால் பொய்யான சமாதானமும் பாதுகாப்பும் எனும் பிந்தைய மழைச் செய்தி முன்னிறுத்தப்பட்டுக்கொண்டிருக்கும் காலத்தில், பிந்தைய மழையின் பொழிவின்போது, மூன்றாம் தூதனுடைய உரத்த முழக்கம் நிறைவேறுகிறது. இவர்கள் ஏசாயாவின் எப்பிராயீமின் மதிகொண்டவர்களும், தங்கள் வாயிலிருந்து புதிய திராட்சரசம் நீக்கப்பட்ட யோவேலின் திராட்சரசப் பானக்காரர்களும் ஆவர். உண்மையான பிந்தைய மழைச் செய்தியை ஏற்றுக்கொள்பவர்கள், வானத்துக்குரிய ஆகாரத்திற்காக பாபிலோனிய உணவை நிராகரித்த தானியேல், மீசாயேல், அனனியா, அசரியா ஆகியோரால் பிரதிநிதித்துவப்படுத்தப்படுகிறார்கள். இவர்கள் மோசேயினதும் ஆட்டுக்குட்டியினதும் பாடலைப் பாடுகிற ஒரு இலட்சத்து நாற்பத்திநான்காயிரம் பேர்; அதுமட்டுமல்ல, திராட்சைத்தோட்டத்தின் பாடலையும் பாடுகிறவர்கள்; ஏனெனில் திராட்சைத்தோட்ட உவமை, பண்டைய இஸ்ரவேலின் உடன்படிக்கை உறவின் ஆரம்பத்தில் மோசேயின் வரலாற்றில் நிறைவேறியது; மேலும், பண்டைய இஸ்ரவேலின் உடன்படிக்கை உறவின் முடிவில் ஆட்டுக்குட்டியின் வரலாற்றிலும் அது மீண்டும் நிறைவேறியது.</w:t>
      </w:r>
    </w:p>
    <w:p>
      <w:pPr>
        <w:pStyle w:val="ArticleBody"/>
        <w:jc w:val="left"/>
      </w:pPr>
      <w:r>
        <w:rPr>
          <w:rFonts w:ascii="Nirmala UI" w:hAnsi="Nirmala UI" w:eastAsia="Nirmala UI" w:cs="Nirmala UI"/>
        </w:rPr>
        <w:t>திராட்சைத்தோட்டத்தின் பாடல், புதிய உடன்படிக்கையினுடைய ஜனங்கள் கர்த்தருக்கு மணமுடிக்கப்படுகின்ற அதே வேளையில், முந்தைய உடன்படிக்கை ஜனங்கள் புறக்கணிக்கப்பட்டு கடந்து செல்லப்படுவதால் நிறைவு பெறுகிறது. நாற்பது ஆண்டுகளான வனாந்தர அலைச்சலில் மரித்தவர்களை கர்த்தர் கடந்து சென்றார்; அவர்கள் மரிக்கும்படி இருந்த அதே நேரத்தில், யோசுவாவுடன் அவர் உடன்படிக்கையில் பிரவேசித்தார். பண்டைய இஸ்ரவேலை கர்த்தர் விவாகரத்து செய்த அதே நேரத்திலேயே, கிறிஸ்தவ சபையை அவர் மணந்துகொண்டிருந்தார். அல்பா, அதாவது தொடக்க வரலாறு, மோசேயால் குறிக்கப்படுகிறது; ஓமேகா ஆட்டுக்குட்டியால் குறிக்கப்படுகிறது. அவர்கள் இருவரும் குறிக்கும் வரலாறு திராட்சைத்தோட்ட உவமையின் வரலாறே ஆகும்; ஆகையால், ஏசாயாவின் திராட்சைத்தோட்டப் பாடல் என்பது வெளிப்படுத்தின யோவானின் மோசேயினதும் ஆட்டுக்குட்டியினதும் பாடலே ஆகும்.</w:t>
      </w:r>
    </w:p>
    <w:p>
      <w:pPr>
        <w:pStyle w:val="ArticleBody"/>
        <w:jc w:val="left"/>
      </w:pPr>
      <w:r>
        <w:rPr>
          <w:rFonts w:ascii="Nirmala UI" w:hAnsi="Nirmala UI" w:eastAsia="Nirmala UI" w:cs="Nirmala UI"/>
        </w:rPr>
        <w:t>இந்த சிந்தனைகளை அடுத்த கட்டுரையில் தொடர்ந்து ஆராய்வோம்.</w:t>
      </w:r>
    </w:p>
    <w:p>
      <w:pPr>
        <w:pStyle w:val="ArticleScripture"/>
        <w:jc w:val="left"/>
      </w:pPr>
      <w:r>
        <w:rPr>
          <w:rFonts w:ascii="Nirmala UI" w:hAnsi="Nirmala UI" w:eastAsia="Nirmala UI" w:cs="Nirmala UI"/>
        </w:rPr>
        <w:t>“இவை சகோதரி வைட்டின் வார்த்தைகள் அல்ல; இவை கர்த்தருடைய வார்த்தைகள்; அவற்றை உங்களுக்குக் கொடுக்கும்படி அவருடைய தூதர் அவற்றை எனக்குக் கொடுத்துள்ளார். இனிமேல் தேவனுக்கு விரோதமாகப் புறநோக்கங்களுடன் நீங்கள் செயல்படாதிருக்கும்படி தேவன் உங்களை அழைக்கிறார். தங்களை கிறிஸ்தவர்கள் என்று உரிமைகோருகிறவர்களாயிருந்தும், சாத்தானின் பண்புகளை வெளிப்படுத்தி, மனப்பாங்கிலும், வார்த்தையிலும், செயலிலும் சத்தியத்தின் முன்னேற்றத்துக்கு எதிராகச் செயல்பட்டு, சாத்தான் அவர்களை நடத்திச் செல்லும் பாதையையே நிச்சயமாகப் பின்பற்றுகிற மனிதர்கள் குறித்து மிகுந்த போதனை வழங்கப்பட்டது. தங்கள் இருதயக் கடினத்தினால், எந்த வகையிலும் தங்களுக்கு உரியதல்லாத அதிகாரத்தை அவர்கள் பற்றிக்கொண்டுள்ளனர்; அதனை அவர்கள் பயன்படுத்தக்கூடாது. மகா போதகர் கூறுகிறார்: ‘நான் கவிழ்த்துவிடுவேன், கவிழ்த்துவிடுவேன், கவிழ்த்துவிடுவேன்.’ பேட்டில் கிரீக்கில் மனிதர்கள், ‘கர்த்தருடைய ஆலயம், கர்த்தருடைய ஆலயம் நாங்களே’ என்று கூறுகிறார்கள்; ஆனால் அவர்கள் சாதாரண அக்கினியைப் பயன்படுத்துகின்றனர். அவர்களுடைய இருதயங்கள் தேவனுடைய கிருபையினால் மென்மையாக்கப்பட்டும் அடக்கப்பட்டும் இல்லை.” Manuscript Releases, volume 13, 222.</w:t>
      </w:r>
    </w:p>
    <w:p>
      <w:pPr>
        <w:pStyle w:val="ArticleScripture"/>
        <w:jc w:val="left"/>
      </w:pPr>
      <w:r>
        <w:rPr>
          <w:rFonts w:ascii="Nirmala UI" w:hAnsi="Nirmala UI" w:eastAsia="Nirmala UI" w:cs="Nirmala UI"/>
        </w:rPr>
        <w:t>“தேவனுடைய பொறுமைக்கு ஒரு நோக்கம் உண்டு; ஆனால் நீங்கள் அதையே முறியடித்துக்கொண்டிருக்கிறீர்கள். இப்போது நீங்கள் எப்படியாவது தடுத்து நிறுத்தப்பட வேண்டும் என்று விரும்பும் ஒரு நிலைமையை அவர் வர அனுமதித்துக்கொண்டிருக்கிறார்; ஆனால் அப்போது மிகவும் தாமதமாகிவிடும். சிலைபூஜையில் மூழ்கியிருந்த இஸ்ரவேலுக்கு ஒரு கொடுங்கோலாக இருக்கும்படி, கொடூரனும் வஞ்சகனுமான ஹசாயேலை சீரியாவின்மேல் ராஜாவாக அபிஷேகம் செய்யும்படி தேவன் எலியாவுக்குக் கட்டளையிட்டார். நீங்கள் நேசிக்கும் வஞ்சகங்களுக்கே தேவன் உங்களை ஒப்புக்கொடுத்துவிடமாட்டாரோ என்று யார் அறிவார்? விசுவாசமுள்ளவர்களும், உறுதியானவர்களும், சத்தியமுள்ளவர்களுமான அந்தப் பிரசங்கிகளே நமது நன்றியற்ற சபைகளுக்குச் சமாதானத்தின் சுவிசேஷத்தை அறிவிக்கும் கடைசிப் பேராக இருக்கக்கூடும் என்று யார் அறிவார்? அழிப்பவர்கள் ஏற்கனவே சாத்தானின் கைக்கீழ் பயிற்சியடைந்துக்கொண்டிருக்கக்கூடும்; மேலும் இன்னும் சில கொடியேந்திகள் விலகிச் செல்லுவதற்கே காத்திருந்து, அவர்களுடைய இடங்களைப் பிடித்து, பொய்த்தீர்க்கதரிசியின் குரலோடு, கர்த்தர் சமாதானத்தைப் பேசாதிருந்தபோதும், ‘சமாதானம், சமாதானம்’ என்று கூப்பிடக்கூடும். நான் அரிதாகவே அழுவேன்; ஆனால் இப்போது என் கண்கள் கண்ணீரால் மங்கிவிட்டதை உணருகிறேன்; நான் எழுதிக்கொண்டிருக்கும்போது அவை என் காகிதத்தின் மீது விழுகின்றன. விரைவில் நம்மிடையே எல்லா தீர்க்கதரிசனங்களும் முடிவுக்கு வந்துவிடக்கூடும்; ஜனங்களை உலுக்கிய அந்தக் குரல் இனி அவர்கள் மாம்சீக நித்திரையை கலக்காதிருக்கக்கூடும்.”</w:t>
      </w:r>
    </w:p>
    <w:p>
      <w:pPr>
        <w:pStyle w:val="ArticleScripture"/>
        <w:jc w:val="left"/>
      </w:pPr>
      <w:r>
        <w:rPr>
          <w:rFonts w:ascii="Nirmala UI" w:hAnsi="Nirmala UI" w:eastAsia="Nirmala UI" w:cs="Nirmala UI"/>
        </w:rPr>
        <w:t>“தேவன் பூமியில் தம்முடைய விசித்திரமான கிரியையைச் செய்வாரானால், பரிசுத்தமான கைகள் இனி உடன்படிக்கையின் பெட்டியைச் சுமக்காதபோது, ஜனங்கள்மேல் ஐயோ இருக்கும். ஆஹா, உனக்குச் சமாதானத்துக்குரிய காரியங்களை, உன் இந்த நாளிலே, நீயாவது அறிந்திருந்தாயானால்! ஆஹா, நிநவே செய்ததுபோல, நம்முடைய ஜனங்கள் தங்கள் முழு வல்லமையோடும் மனந்திரும்பி, தங்கள் முழு இருதயத்தோடும் விசுவாசிக்கக்கடவர்கள்; அப்பொழுது தேவன் தம்முடைய உக்கிரமான கோபத்தை அவர்களிடமிருந்து திருப்பிவிடுவார்.” Testimonies, volume 5, 77.</w:t>
      </w:r>
    </w:p>
    <w:p>
      <w:pPr>
        <w:pStyle w:val="ArticleScripture"/>
        <w:jc w:val="left"/>
      </w:pPr>
      <w:r>
        <w:rPr>
          <w:rFonts w:ascii="Nirmala UI" w:hAnsi="Nirmala UI" w:eastAsia="Nirmala UI" w:cs="Nirmala UI"/>
        </w:rPr>
        <w:t>“நீங்கள் இருதயத்தின் பிடிவாதத்தைப் பேணிக்கொண்டு, அகந்தையும் சுயநீதியும் காரணமாக உங்கள் குற்றங்களை அறிக்கையிடாமல் இருந்தால், சாத்தானின் சோதனைகளுக்குக் கீழ்ப்படையப்பட்டவர்களாக விடப்படுவீர்கள். கர்த்தர் உங்கள் பிழைகளை வெளிப்படுத்தும் போது நீங்கள் மனந்திரும்பவோ அறிக்கை செய்யவோ இல்லாவிட்டால், அவருடைய தெய்வீக ஏற்பாடு உங்களை அதே நிலப்பரப்பின்மேல் மீண்டும் மீண்டும் நடத்திவரும். அதே தன்மையுடைய தவறுகளைச் செய்யும்படி நீங்கள் விடப்படுவீர்கள்; நீங்கள் ஞானக்குறைவிலேயே தொடர்ந்து இருப்பீர்கள்; பாவத்தை நீதியென்றும், நீதியைப் பாவமென்றும் கூறுவீர்கள். இந்தக் கடைசி நாட்களில் மேலோங்கிவரும் அநேக வஞ்சகங்கள் உங்களைச் சூழ்ந்துகொள்ளும்; நீங்கள் தலைவர்களை மாற்றிக்கொள்வீர்கள்; ஆனால் அதைச் செய்துவிட்டீர்கள் என்பதை அறியமாட்டீர்கள்.”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லவோதிக்கேயாவின் ஏழாம் நாள் அட்வெண்டிஸ்ட் சபையும் - எண் மூன்று</dc:title>
  <dc:subject>சிவப்பு திராட்சரசத்தின் திராட்சைத்தோட்டம்</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