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யோவேல் புத்தகமும் லவோதிக்கேயா ஏழாம் நாள் அட்வென்டிஸ்ட் சபையும் - எண் பத்து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2025-12-14</w:t>
      </w:r>
    </w:p>
    <w:p>
      <w:pPr>
        <w:pStyle w:val="ArticleHeading"/>
        <w:jc w:val="left"/>
      </w:pPr>
      <w:r>
        <w:rPr>
          <w:rFonts w:ascii="Nirmala UI" w:hAnsi="Nirmala UI" w:eastAsia="Nirmala UI" w:cs="Nirmala UI"/>
        </w:rPr>
        <w:t>எண் பத்து</w:t>
      </w:r>
    </w:p>
    <w:p>
      <w:pPr>
        <w:pStyle w:val="ArticleBody"/>
        <w:jc w:val="left"/>
      </w:pPr>
      <w:r>
        <w:rPr>
          <w:rFonts w:ascii="Nirmala UI" w:hAnsi="Nirmala UI" w:eastAsia="Nirmala UI" w:cs="Nirmala UI"/>
        </w:rPr>
        <w:t>ஏசாயாவின் தரிசனத்தின் ஒரு பகுதியைப் பற்றி நாம் கவனம் செலுத்துகிறோம்; அது ஏழாம் அதிகாரத்தில் ஆரம்பித்து பன்னிரண்டாம் அதிகாரத்தின் முடிவுவரை தொடர்கிறது. இதை நாம் செய்கிறோம், ஏனெனில் 1850 ஆம் ஆண்டில் “கர்த்தர் தமது கையை இரண்டாம் முறையாக நீட்டி, தம்முடைய மீதமுள்ள ஜனத்தைச் சேர்ப்பதற்காக” செயல்பட்டார். 1844 முதல் 1863 வரையிலான வழிக்குறிகளை நாம் அவற்றின் இடத்தில் நிலைநிறுத்திக் கொண்டிருக்கிறோம். ‘1850’மும் இரண்டாம் சேர்க்கையும் அந்த வழிக்குறிகளில் ஒன்றாகும்.</w:t>
      </w:r>
    </w:p>
    <w:p>
      <w:pPr>
        <w:pStyle w:val="ArticleBody"/>
        <w:jc w:val="left"/>
      </w:pPr>
      <w:r>
        <w:rPr>
          <w:rFonts w:ascii="Nirmala UI" w:hAnsi="Nirmala UI" w:eastAsia="Nirmala UI" w:cs="Nirmala UI"/>
        </w:rPr>
        <w:t>ஏழாம் அதிகாரத்தின் முதல் வசனத்தில் ஏசாயாவின் தரிசனம் தொடங்கியவுடன், அதற்குப் பின்பு எப்பொழுதெல்லாம் “அந்நாளில்” என்பதற்கு ஒத்த ஒரு சொல்லாட்சி வரும், அது ஏழாம் அதிகாரத்தில் ஏற்கனவே நிறுவப்பட்ட தீர்க்கதரிசனப் பின்னணிக்குள்ளே அமைக்கப்பட வேண்டும். அந்தத் தரிசனத்தைச் சரியாகப் பிரித்தறிவதற்கான ஒரு முக்கியத் திறவுகோல் என்னவெனில், தீர்க்கதரிசனம் “மீண்டும் கூறி விரிவாக்கும்” கொள்கைகளின் அடிப்படையில் இயங்குகிறது என்பதைப் புரிந்துகொள்வதே; இந்த விதி அந்தத் தரிசனத்தில் செயலில் உள்ளது.</w:t>
      </w:r>
    </w:p>
    <w:p>
      <w:pPr>
        <w:pStyle w:val="ArticleBody"/>
        <w:jc w:val="left"/>
      </w:pPr>
      <w:r>
        <w:rPr>
          <w:rFonts w:ascii="Nirmala UI" w:hAnsi="Nirmala UI" w:eastAsia="Nirmala UI" w:cs="Nirmala UI"/>
        </w:rPr>
        <w:t>ஆறாம் அதிகாரத்திலிருந்து தொடங்கி ஏசாயாவின் தரிசனத்தில் அடையாளம் காணப்படும் பலவித தீர்க்கதரிசன சத்தியங்கள், “முதன்மையாகவும் அனைத்திற்கும் முன்பாகவும்,” பின்னைய மழை வந்துவிட்டது என்று அறிவிக்க 9/11 அன்று அபிஷேகம் பெற்ற ஒரு ஆத்துமாவை ஏசாயா பிரதிநிதித்துவப்படுத்துகிறார் என்ற நோக்கிலிருந்து அணுகப்பட வேண்டியவை. அந்தப் பரிசுத்தப்படுத்தப்பட்ட சூழலில், ஏழாம் அதிகாரம், “காணக் கண்கள் இருந்தும் காண மறுத்தும், கேட்கச் செவிகள் இருந்தும் கேட்க மறுத்தும்” இருந்த ஒரு விசுவாசவிலகிய சபைக்குப் 9/11-ன் செய்தியை எவ்வளவு காலம் அறிவிக்க வேண்டுமென்று ‘“எவ்வளவு காலம்”’ என்ற கேள்வியை அவர் எழுப்பியபோது, ஆறாம் அதிகாரத்தில் தீர்க்கதரிசியால் பிரதிநிதித்துவப்படுத்தப்பட்ட அதே பயத்தையே எடுத்துக்காட்டுகிறது.</w:t>
      </w:r>
    </w:p>
    <w:p>
      <w:pPr>
        <w:pStyle w:val="ArticleBody"/>
        <w:jc w:val="left"/>
      </w:pPr>
      <w:r>
        <w:rPr>
          <w:rFonts w:ascii="Nirmala UI" w:hAnsi="Nirmala UI" w:eastAsia="Nirmala UI" w:cs="Nirmala UI"/>
        </w:rPr>
        <w:t>தரிசனத்தில், துஷ்டனும் மூடனுமான ராஜாவாகிய ஆகாஸ், எசாயாவாலும் அவன் குமாரர்களாலும் பிரதிநிதித்துவப்படுத்தப்பட்ட துஷ்டனும் மூடனுமான ஆகாஸை எதிர்கொள்ளும் காவலர்களால் அறிவிக்கப்படும் பிற்கால மழையின் செய்தியின் எச்சரிக்கையை ஏற்றுக்கொள்ளாத ஒரு லவோதிக்கேயனின் அடையாளமாக இருக்கிறான்.</w:t>
      </w:r>
    </w:p>
    <w:p>
      <w:pPr>
        <w:pStyle w:val="ArticleBody"/>
        <w:jc w:val="left"/>
      </w:pPr>
      <w:r>
        <w:rPr>
          <w:rFonts w:ascii="Nirmala UI" w:hAnsi="Nirmala UI" w:eastAsia="Nirmala UI" w:cs="Nirmala UI"/>
        </w:rPr>
        <w:t>தானியேல் 11ஆம் அதிகாரம் 40ஆம் வசனத்தின் தீர்க்கதரிசன வரலாற்றில் 9/11 நிகழ்ந்தது; ஆகையால், ஏசாயா 6ஆம் அதிகாரத்தில் 9/11-இல் அமைக்கப்பட்டிருப்பின், அவர் தீர்க்கதரிசன ரீதியாக தானியேல் 11:40-க்குள் அமைக்கப்பட்டிருக்கிறார்; ஆனால் அதைவிட முக்கியமாக, அவர் ‘40ஆம் வசனத்தின் மறைக்கப்பட்ட வரலாற்றின்’ உள்ளே அமைக்கப்பட்டிருக்கிறார். 40ஆம் வசனத்தின் மறைக்கப்பட்ட வரலாறு, 1989-ஆம் ஆண்டில் சோவியத் ஒன்றியம் சிதைந்ததன் மூலம் அந்த வசனம் நிறைவேற்றப்பட்டபோது ஆரம்பமானது. 1989 முதல் 41ஆம் வசனத்தின் ஞாயிற்றுக்கிழமைச் சட்டம் வரை உள்ள காலம், யூதா கோத்திரத்தின் சிங்கத்தினால் அச்சரியான ‘மறைக்கப்பட்ட வரலாற்றிலே’ முத்திரை நீக்கப்படும் ‘40ஆம் வசனத்தின் மறைக்கப்பட்ட வரலாறு’ ஆகும். 9/11க்கு பின்னர் ஏசாயா பிந்தைய மழையின் ஒரு தூதராக பிரதிநிதித்துவப்படுத்துகிறார் என்பதைக் கருத்தில் கொள்ளும் எங்கள் ஆய்வில் இது அடையாளப்படுத்துவது என்னவெனில், ஏசாயா அறிவித்து வரும் பிந்தைய மழைச் செய்தியின் ஒரு பகுதி இதுவாகும்—தானியேல் 11ஆம் அதிகாரம், 41ஆம் வசனம் முதல் 45ஆம் வசனம் வரை.</w:t>
      </w:r>
    </w:p>
    <w:p>
      <w:pPr>
        <w:pStyle w:val="ArticleBody"/>
        <w:jc w:val="left"/>
      </w:pPr>
      <w:r>
        <w:rPr>
          <w:rFonts w:ascii="Nirmala UI" w:hAnsi="Nirmala UI" w:eastAsia="Nirmala UI" w:cs="Nirmala UI"/>
        </w:rPr>
        <w:t>9/11-இல் தீர்க்கதரிசன ரீதியாக நிற்கும் ஏசாயா, பத்தாம் அதிகாரத்தில், அடுத்ததாக நிகழவிருக்கும் சம்பவமே “அநீதியான கட்டளை” என்றும், அது ஞாயிற்றுக்கிழமைச் சட்டமே என்றும், தானியேல் பதினொன்றாம் அதிகாரத்தின் நாற்பத்தொன்றாம் வசனத்தில் பிரதிநிதித்துவப்படுத்தப்பட்டிருக்கிறது என்றும் எச்சரிக்கையொன்றை வழங்குகிறார். பிற்கால மழைச் செய்தியைப் பற்றிய ஏசாயாவின் உவமை, 9/11-க்குப் பிந்தைய நாற்பதாம் வசனத்தின் ‘மறைக்கப்பட்ட வரலாறு’ என்பதன் உட்புறத்தில் அமைக்கப்பட்டுள்ளது. 1989-இல் நாற்பதாம் வசனத்தின் நிறைவேற்றம், ஏசாயாவை 1989-க்குப் பிறகு, 9/11-இல், பலிபீடத்தின் மேல் இருந்த நெருப்புக்கரியால் அபிஷேகம் செய்யப்பட்டவராக நிலைநிறுத்துகிறது. ஏசாயா, தானியேல் பதினொன்றாம் அதிகாரத்தின் கடைசி ஆறு வசனங்களையும் உள்ளடக்கிய செய்தியைக் கொண்ட ஒரு தூதனை பிரதிநிதித்துவப்படுத்துகிறார்.</w:t>
      </w:r>
    </w:p>
    <w:p>
      <w:pPr>
        <w:pStyle w:val="ArticleBody"/>
        <w:jc w:val="left"/>
      </w:pPr>
      <w:r>
        <w:rPr>
          <w:rFonts w:ascii="Nirmala UI" w:hAnsi="Nirmala UI" w:eastAsia="Nirmala UI" w:cs="Nirmala UI"/>
        </w:rPr>
        <w:t>ஏசாயா, தானும் தன் பிள்ளைகளும் அடையாளங்களாகவும் அதிசயங்களாகவும் இருக்கிறார்கள் என்று நேரடியாக அறிவிக்கிறார். ஏழாம் அதிகாரம் மூன்றாம் வசனத்தில், ஏசாயாவும் அவன் மகனும், வண்ணான் வயலுக்குச் செல்லும் பெருவழியிலுள்ள மேல் குளத்தின் கால்வாயருகே இருக்கிறார்கள். ஆறாம் அதிகாரத்தில் அறிவிக்கும்படி அபிஷேகம் பெற்றிருந்த பிந்தைய மழையின் செய்தியை ஏசாயா முன்வைக்கிறார்; மேலும், அவர் தன் மகனான ஷெயார்-யாஷூபுடனும் பிந்தைய மழையின் மூன்று அடையாளங்களிடத்திலும் நின்றிருக்கிறார். மேல் குளத்தின் கால்வாய், செக்கரியா அடையாளம் காட்டும் பொன்னான எண்ணெயால் நிரம்பிய இரு குழாய்களை நோக்கிச் செல்லும் ஒரு தீர்க்கதரிசனச் சுட்டுமொழியாகும்; மேலும், சகோதரி வைட் இதைப் பற்றி அடிக்கடி குறிப்பிடுகிறார்; இவை, பிந்தைய மழையின் செய்தியில் மேல் குளத்தின் கால்வாயிலிருந்து வரும் செய்தியை அடையாளம் காட்டுகின்றன.</w:t>
      </w:r>
    </w:p>
    <w:p>
      <w:pPr>
        <w:pStyle w:val="ArticleBody"/>
        <w:jc w:val="left"/>
      </w:pPr>
      <w:r>
        <w:rPr>
          <w:rFonts w:ascii="Nirmala UI" w:hAnsi="Nirmala UI" w:eastAsia="Nirmala UI" w:cs="Nirmala UI"/>
        </w:rPr>
        <w:t>ஏசாயாவின் கால்வாய் செகரியாவின் இரண்டு குழாய்களோடு இணைகிறது; மேலும் எலன் வைட்டின் விளக்கவுரை செகரியாவை பத்து கன்னியரின் உவமையோடும் இணைக்கிறது. ஆண்டவரின் மகிமையை ஏசாயா ஆறாம் அதிகாரத்தில் காணும்போது, அவன் தூளிலே தாழ்த்தப்படுகிறான். தேவனுடைய மகிமையினால் பூமியை ஒளிரப்பண்ணும் செய்தியாக மூன்றாம் வசனத்தில் பிரதிநிதித்துவப்படுத்தப்பட்ட செய்தியை ஏந்திச் செல்ல அவன் சம்மதிக்கிறான். மேலும், பலிபீடத்திலிருந்து எடுத்த ஒரு எரிகல்லினால் அவன் சுத்திகரிக்கப்படுகிறான்; பின்னர் மேற்பூலிலிருந்து வரும் நீரால் உருவாக்கப்பட்ட குளத்தின் அருகில் அவன் நிற்கிறான். இருபத்தெட்டாம் அதிகாரத்தில், ஏசாயா பிந்திய மழையின் செய்தியை “வரி மேல் வரி” என்று வரையறுக்கிறான்; மேலும் மூன்றாம் வசனத்தில் மேற்பூல் தீர்க்கதரிசனத்தின் பல வரிகளைச் சுட்டிக்காட்டுகிறது.</w:t>
      </w:r>
    </w:p>
    <w:p>
      <w:pPr>
        <w:pStyle w:val="ArticleBody"/>
        <w:jc w:val="left"/>
      </w:pPr>
      <w:r>
        <w:rPr>
          <w:rFonts w:ascii="Nirmala UI" w:hAnsi="Nirmala UI" w:eastAsia="Nirmala UI" w:cs="Nirmala UI"/>
        </w:rPr>
        <w:t>9/11-இல் இருக்கும் ஒரு ஆத்துமாவைப் பிரதிநிதித்துவப்படுத்துகிற ஏசாயா, அந்த ஆத்துமா எரேமியாவின் பழைய பாதைக்குச் செலுத்தும் நல்ல வழியை வேண்டிக்கேட்டிருந்தாலேயன்றி, மேற்புறக் குளத்திலிருந்து பொற்கெண்ணெய் இறங்கி வரும் இடத்திலேயே நிற்கமாட்டான்; அந்த இடமே, எரேமியாவின் “இளைப்பாறுதல்” காணப்படும் ஏசாயாவின் “வண்ணானின் வயலருகிலுள்ள நெடுஞ்சாலை (பாதை)” ஆகும். ஏசாயாவின் பின்மழைச் செய்தி, பத்து கன்னியரின் வரிசை, செகரியாவின் இரு பொற்குழாய்களின் வரிசை, எரேமியாவின் பழைய பாதையின் வரிசை ஆகியவற்றின்மேல் மட்டுமல்ல அடிப்படையாக இருப்பது; மேலும், ஏசாயா “வண்ணானின் வயலில்” கூட நிற்கிறான்; அங்கே உடன்படிக்கையின் தூதன் லேவியின் புத்திரரை வெள்ளியும் பொன்னும் போலச் சுத்திகரித்து புடமிடுகிறான்.</w:t>
      </w:r>
    </w:p>
    <w:p>
      <w:pPr>
        <w:pStyle w:val="ArticleBody"/>
        <w:jc w:val="left"/>
      </w:pPr>
      <w:r>
        <w:rPr>
          <w:rFonts w:ascii="Nirmala UI" w:hAnsi="Nirmala UI" w:eastAsia="Nirmala UI" w:cs="Nirmala UI"/>
        </w:rPr>
        <w:t>அத்தியாயம் ஏழின் மூன்றாம் வசனத்திற்குள் பிற கோடுகளை கொண்டு வருவது மிகவும் எளிய ஒரு தீர்க்கதரிசனப் பணியாகும். சகரியாவின் எண்ணெயும் பத்து கன்னியரும், யாக்கோபின் ஏணியுடனும் வெளிப்படுத்தின விசேஷத்தின் முதல் இரண்டு வசனங்களுடனும் இணைகின்றன; ஏனெனில் அவையெல்லாம் தேவனுக்கும் மனுஷனுக்கும் இடையிலான தொடர்பு நடைபெறும் செயல்முறையையே உரையாடுகின்றன. எரேமியாவின் பழைய பாதையில், துர்மார்க்கனும் மூடனுமான அரசன் ஆகாஸ் கேட்க மறுக்கும் எக்காளத்தை ஊதும் “காவலாளர்” அடங்கியிருக்கிறார். அந்த எக்காளம், தீர்க்கதரிசனத்தின் எல்லா எக்காளங்களையும், அதேபோல் தீர்க்கதரிசனக் காவலாளர்களையும், லவோதிக்கேயாவின் தலைவருக்குச் செய்தியை அறிவிக்க ஏசாயாவும் அவன் மகனும் நிற்கும் ஏசாயாவின் “நெடுஞ்சாலைக்குள்” இழுத்துக் கொண்டு வருகிறது.</w:t>
      </w:r>
    </w:p>
    <w:p>
      <w:pPr>
        <w:pStyle w:val="ArticleBody"/>
        <w:jc w:val="left"/>
      </w:pPr>
      <w:r>
        <w:rPr>
          <w:rFonts w:ascii="Nirmala UI" w:hAnsi="Nirmala UI" w:eastAsia="Nirmala UI" w:cs="Nirmala UI"/>
        </w:rPr>
        <w:t>“ஒரு மீதிக்கூட்டம் திரும்பிவரும்” என்று அர்த்தமுள்ள தன் மகன் ஷேயார்யாஷூபுடன் ஏசாயா ஒன்றாக நிற்கிறார்கள்; அவர்கள் 9/11-இல் வந்த பின்னைய மழையின் செய்தியின் அறிவிப்பை விளக்கமாகக் காட்டுகின்றனர். அவர்கள் துஷ்ட ராஜாவாகிய ஆகாஸைச் சந்திக்கச் செல்கிறார்கள்; தந்தையும் மகனுமாகிய அவர்கள், “வரியின்மேல் வரி” என்ற முறையியலின் முதன்மை நியமமாகிய அல்பாவும் ஓமேகாவும் என்ற அடையாளத்தை பிரதிநிதித்துவப்படுத்துகின்றனர். “வரியின்மேல் வரி” என்பது, மில்லரைட் “நாள்/ஆண்டு” கோட்பாட்டினால் முன்னுருவாக்கப்பட்ட நியமமாகும்.</w:t>
      </w:r>
    </w:p>
    <w:p>
      <w:pPr>
        <w:pStyle w:val="ArticleBody"/>
        <w:jc w:val="left"/>
      </w:pPr>
      <w:r>
        <w:rPr>
          <w:rFonts w:ascii="Nirmala UI" w:hAnsi="Nirmala UI" w:eastAsia="Nirmala UI" w:cs="Nirmala UI"/>
        </w:rPr>
        <w:t>1840 ஆகஸ்ட் 11 அன்று, வெளிப்படுத்தல் 9-ஆம் அதிகாரத்தின் இரண்டாம் ஐயோவுக்குரிய இஸ்லாம் பற்றிய ஒரு தீர்க்கதரிசனம் நிறைவேறியது; மேலும் மில்லரைட் “நாள்/வருட” கோட்பாடு உறுதிப்படுத்தப்பட்டது; இவ்வாறு, நாள்/வருட கோட்பாட்டின் அடிப்படையில் அமைந்திருந்த 1843 குறித்த மில்லரின் முன்னறிவிப்பு வலிமைப்படுத்தப்பட்டது. 2001 செப்டம்பர் 11 அன்று, வெளிப்படுத்தல் 9, 10, 11 ஆகிய அதிகாரங்களின் மூன்றாம் ஐயோவுக்குரிய இஸ்லாம் பற்றிய ஒரு தீர்க்கதரிசனம் நிறைவேறியது; மேலும் ஆல்பா (8-11-1840) மற்றும் ஓமேகா (9/11) என்னும் கோட்பாடு உறுதிப்படுத்தப்பட்டது; அப்போது நியூயோர்க்கின் மகத்தான கட்டிடங்கள் இடிந்து விழுந்தபோது, வெளிப்படுத்தல் 18-ஆம் அதிகாரத்தின் வல்லமையுள்ள தூதன் இறங்கி வந்தான்—அவ்வாறே, ஓமேகாவை முன்மாதிரியாகச் சுட்டிக்காட்டிய ஆல்பா நிறைவேறிய 1840 ஆகஸ்ட் 11 அன்று, வெளிப்படுத்தல் 10-ஆம் அதிகாரத்தின் வல்லமையுள்ள தூதனும் இறங்கி வந்தான்.</w:t>
      </w:r>
    </w:p>
    <w:p>
      <w:pPr>
        <w:pStyle w:val="ArticleBody"/>
        <w:jc w:val="left"/>
      </w:pPr>
      <w:r>
        <w:rPr>
          <w:rFonts w:ascii="Nirmala UI" w:hAnsi="Nirmala UI" w:eastAsia="Nirmala UI" w:cs="Nirmala UI"/>
        </w:rPr>
        <w:t>ஏசாயாவும் அவன் குமாரனும் “வரிக்கு மேல் வரி” என்ற முதன்மைக் கோட்பாட்டை மட்டும் பிரதிநிதித்துவப்படுத்துவதல்ல; தந்தையும் அவன் பிள்ளைகளும் உடைய உறவின் மூலம் சித்தரிக்கப்படும் ஒரு செய்தியை எடுத்துரைக்கும் எலியா செய்தியையும் அவர்கள் பிரதிநிதித்துவப்படுத்துகின்றனர். கர்த்தருடைய மகத்தானதும் பயங்கரமானதுமான நாளுக்குச் சற்றுமுன் அறிவிக்கப்படும் எலியா செய்தி, தேவனுடைய நிர்வாகத் தீர்ப்புகள் ஆரம்பிக்கும்முன் வந்து சேரும் ஒரு செய்தியை அடையாளப்படுத்துகிறது. தேவனுடைய நிர்வாகத் தீர்ப்புகள் “கர்த்தருடைய மகத்தானதும் பயங்கரமானதுமான நாள்” எனப்படும் ஒரு காலப்பகுதியைக் குறிக்கின்றன. அந்தக் காலப்பகுதி ஞாயிற்றுக்கிழமைச் சட்டத்திலிருந்து ஆரம்பித்து, கடைசி ஏழு வாதைகள் வரை தொடர்கிறது. அந்தக் காலப்பகுதி ஞாயிற்றுக்கிழமைச் சட்டத்துடன் தொடங்கி, கடைசி ஏழு வாதைகளோடு முடிவடைகிறது. ஆகையால், எலியா செய்தி ஆல்பாவும் ஓமேகாவும் என்ற கோட்பாட்டின் அடிப்படையில் நிறுவப்பட்டதாகும்; அதனுடன், கிருபைக்காலம் முடிவடைவது நெருங்கிவருகிறது என்ற எச்சரிக்கையும் இணைந்துள்ளது. எலியா செய்தியுடன், எலியாவை அடிப்படையாகக் கொண்ட பல்வேறு தீர்க்கதரிசன வரிகளும் தொடர்புடையவையாக இருக்கின்றன; ஏனெனில், இயேசுவின்படி எலியா யோவான் ஸ்நானகனைப் பிரதிநிதித்துவப்படுத்தினார்; மேலும் சிஸ்டர் வைட்டின்படி எலியாவும் யோவான் ஸ்நானகனும் வில்லியம் மில்லரைப் பிரதிநிதித்துவப்படுத்தினர்; இவ்விருவரும் இணைந்து, வெளிப்படுத்தல் ஏழில் குறிப்பிடப்படும் ஒரு இலட்சத்து நாற்பத்து நாலாயிரம் பேரையும் (எலியா), பெரும் திரளான ஜனங்களையும் (யோவான் ஸ்நானகன்) பிரதிநிதித்துவப்படுத்துகின்றனர்.</w:t>
      </w:r>
    </w:p>
    <w:p>
      <w:pPr>
        <w:pStyle w:val="ArticleBody"/>
        <w:jc w:val="left"/>
      </w:pPr>
      <w:r>
        <w:rPr>
          <w:rFonts w:ascii="Nirmala UI" w:hAnsi="Nirmala UI" w:eastAsia="Nirmala UI" w:cs="Nirmala UI"/>
        </w:rPr>
        <w:t>ஏசாயாவும் அவன் மகனும் பழைய பாதைகளில் நிற்கிறார்கள்; அவையே அஸ்திவாரங்களாகும். அவர்கள் பொன்னான எண்ணெயைப் பெற்றுக்கொண்டு இருக்கிறார்கள்; ஏனெனில் அவர்கள் ஞானமுள்ள கன்னிகைகள்; மேலும் 1844 ஆம் ஆண்டு அக்டோபர் 22 அன்று நிறைவேறி, ஞாயிற்றுக்கிழமைச் சட்டத்திற்கான அடையாளமாக இருந்த வண்ணானின் சுத்திகரிப்பு நிகழ்முறையின் வழியாகச் சென்று கொண்டிருக்கிறார்கள். ஏசாயாவும் திரும்பிவரும் மீதியானவர்களும், (ஏனெனில் அவன் மகனான ஷியார்யாஷூப் என்ற பெயரின் அர்த்தம் அதுவே), 9/11 இல் பழைய பாதைகளுக்குத் “திரும்பி” வரும் மீதியானவர்களைச் சுட்டிக்காட்டுகின்றனர். தந்தை—மீதியானவர் உறவு, அதுவே ஆல்பா மற்றும் ஓமேகா உறவுமாகவும், அதுவே எலியா “பிதாக்களின் இருதயங்களும் பிள்ளைகளும்” என்ற உறவுமாகவும் இருந்து, முதல் தூதனின் மீதியான இயக்கத்துடன் கொண்டிருந்த தந்தை மில்லரின் உறவு பிலாதெல்பியாவின் ஆல்பா இயக்கமாக இருந்ததை அடையாளப்படுத்துகிறது. ஆல்பா இயக்கத்தில் தந்தை மில்லர் எலியாவாகவும், உடன்படிக்கையின் தூதருக்கான வழியை ஆயத்தப்படுத்தின தூதராக இயேசு அடையாளப்படுத்திய யோவான் ஸ்நானகராகவும் அடையாளப்படுத்தப்பட்டார். முதல் மற்றும் இரண்டாம் தூதர்களின் ஆல்பா வரலாற்றிலுள்ள அந்த தீர்க்கதரிசன நிறைவேற்றங்கள் அனைத்தும், மூன்றாம் தூதரின் ஓமேகா வரலாற்றில் மீண்டும் நிகழ்கின்றன.</w:t>
      </w:r>
    </w:p>
    <w:p>
      <w:pPr>
        <w:pStyle w:val="ArticleBody"/>
        <w:jc w:val="left"/>
      </w:pPr>
      <w:r>
        <w:rPr>
          <w:rFonts w:ascii="Nirmala UI" w:hAnsi="Nirmala UI" w:eastAsia="Nirmala UI" w:cs="Nirmala UI"/>
        </w:rPr>
        <w:t>தரிசனத்தில் உள்ள ஏசாயாவின் உவமையைப் பற்றிய இன்னும் முக்கியமான உண்மைகள் உள்ளன; ஆனால் இங்கே நாம் செய்யுவது, 9/11 இறுதி மழைச் செய்தியின் இதயத்தை அமைத்துக் கொள்கின்ற பல்வேறு சத்தியங்களை ஏசாயா குறிப்பாக அடையாளப்படுத்துகிறான் என்பதைக் கண்டறிவதுதான். நாம் இப்போது விவாதித்த இந்த எல்லா கோடுகளும், மேலும் நிச்சயமாக இதற்கு அப்பாற்பட்ட பலவும், ஏழாம் அதிகாரத்தின் மூன்றாம் வசனத்தில் அமைந்துள்ளன.</w:t>
      </w:r>
    </w:p>
    <w:p>
      <w:pPr>
        <w:pStyle w:val="ArticleBody"/>
        <w:jc w:val="left"/>
      </w:pPr>
      <w:r>
        <w:rPr>
          <w:rFonts w:ascii="Nirmala UI" w:hAnsi="Nirmala UI" w:eastAsia="Nirmala UI" w:cs="Nirmala UI"/>
        </w:rPr>
        <w:t>எட்டாவது வசனத்தில் தீர்க்கதரிசனச் சத்தியம் மேலும் தீவிரமடைந்து, “நாற்பதாவது வசனத்தின் மறைக்கப்பட்ட வரலாற்றை” திறக்கும் திறவுகோலை அடையாளப்படுத்துகிறது; அதிசயமாக, 2520-வருட காலத் தீர்க்கதரிசனங்கள் இரண்டின் தொடக்கமும் குறிக்கப்படும் அதே வசனத்திற்குள்ளேயே அந்தத் திறவுகோலும் அடையாளப்படுத்தப்பட்டுள்ளது.</w:t>
      </w:r>
    </w:p>
    <w:p>
      <w:pPr>
        <w:pStyle w:val="ArticleScripture"/>
        <w:jc w:val="left"/>
      </w:pPr>
      <w:r>
        <w:rPr>
          <w:rFonts w:ascii="Nirmala UI" w:hAnsi="Nirmala UI" w:eastAsia="Nirmala UI" w:cs="Nirmala UI"/>
        </w:rPr>
        <w:t>சிரியாவின் தலை தமஸ்கு; தமஸ்குவின் தலை ரெசீன்; இன்னும் அறுபத்தைந்து ஆண்டுகளுக்குள் எபிராயீம் ஜனமல்லாதபடிக்கு உடைக்கப்படும். எபிராயீமின் தலை சாமாரியா; சாமாரியாவின் தலை ரெமலியாவின் மகன்.</w:t>
      </w:r>
    </w:p>
    <w:p>
      <w:pPr>
        <w:pStyle w:val="ArticleScripture"/>
        <w:jc w:val="left"/>
      </w:pPr>
      <w:r>
        <w:rPr>
          <w:rFonts w:ascii="Nirmala UI" w:hAnsi="Nirmala UI" w:eastAsia="Nirmala UI" w:cs="Nirmala UI"/>
        </w:rPr>
        <w:t>நீங்கள் விசுவாசிக்காவிட்டால், நிச்சயமாக நீங்கள் நிலைநிறுத்தப்படமாட்டீர்கள். ஏசாயா 7:8, 9.</w:t>
      </w:r>
    </w:p>
    <w:p>
      <w:pPr>
        <w:pStyle w:val="ArticleBody"/>
        <w:jc w:val="left"/>
      </w:pPr>
      <w:r>
        <w:rPr>
          <w:rFonts w:ascii="Nirmala UI" w:hAnsi="Nirmala UI" w:eastAsia="Nirmala UI" w:cs="Nirmala UI"/>
        </w:rPr>
        <w:t>ஏசாயாவின் பின்மழைச் செய்தியின் உவமையில், மோசேயின் “ஏழு மடங்கு” என்பதும் அடங்கியுள்ளது; ஏனெனில் எட்டாம் வசனத்தில் உள்ள அறுபத்தைந்து ஆண்டுகளுக்கான தீர்க்கதரிசனம், இஸ்ரவேலின் சிதறிப்போகுதலாகிய 2520 ஆண்டுகளுக்கான வடக்கு இராஜ்யத்திற்கும் தெற்கு இராஜ்யத்திற்கும் தொடக்கப் புள்ளியை அடையாளப்படுத்துகிறது. அதே வசனத்திலேயே, 1989 இல் சோவியத் யூனியன் வீழ்ச்சியைச் சுட்டிக்காட்டும் தானியேல் பதினொன்றாம் அதிகாரம் நாற்பதாம் வசனத்தின் மூன்று தீர்க்கதரிசனக் கோடுகளையும், தானியேல் பதினொன்றாம் அதிகாரம் பத்தாம் வசனத்தையும், ஏசாயா எட்டாம் அதிகாரம் எட்டாம் வசனத்தையும் திருப்பும் திறவுகோல் இருக்கிறது. இந்த மூன்று கோடுகளோடு (ஏசாயா 8:8, தானியேல் 11:10, 40), அந்தத் திறவுகோல் எட்டும் ஒன்பதாம் வசனங்களின் “தலைகள்” ஆகும். “தலைகள்” என்ற திறவுகோல் அந்த மூன்று இணை வசனங்களுக்கு பொருத்தப்படும்போது, உக்ரைனியப் போரின் வரலாறும் விரைவில் வரவிருக்கும் மூன்றாம் உலகப் போரின் வரலாறும் நோக்கித் திறக்கும் கதவு திறக்கப்படுகிறது. அந்தத் தீர்க்கதரிசனக் கதவு திறக்கப்படும்போது, தானியேல் பதினொன்றாம் அதிகாரம் பதினொன்றாம் வசனம் முதல் பதினாறாம் வசனம் வரை, 1989 ஆம் ஆண்டுக்குப் பிந்தைய சோவியத் யூனியன் வீழ்ச்சிக்குப் பிந்தைய தானியேல் பதினொன்றாம் அதிகாரம் நாற்பதாம் வசனத்திற்கான இணை வரலாறாகக் காணப்படுகின்றன. “நாற்பதாம் வசனத்தின் மறைந்த வரலாறு” திறக்கப்படுதல் என்பது, சோதனைக்காலம் முடிவடைவதற்கு முன்பாகவே இயேசு கிறிஸ்துவின் வெளிப்பாடு முத்திரை நீக்கப்படுவதுடன் தொடர்புபடுத்தப்பட்டு முத்திரை நீக்கப்படுவதாக அடையாளப்படுத்தப்பட்ட தேர்ந்தெடுக்கப்பட்ட சில சத்தியங்களில் ஒன்றாகும்.</w:t>
      </w:r>
    </w:p>
    <w:p>
      <w:pPr>
        <w:pStyle w:val="ArticleBody"/>
        <w:jc w:val="left"/>
      </w:pPr>
      <w:r>
        <w:rPr>
          <w:rFonts w:ascii="Nirmala UI" w:hAnsi="Nirmala UI" w:eastAsia="Nirmala UI" w:cs="Nirmala UI"/>
        </w:rPr>
        <w:t>ஏசாயா எட்டாம் அதிகாரத்தின் முதல் வசனம் “மேலும்” என்ற சொல்லால் தொடங்குகிறது; இதனால், எட்டாம் அதிகாரம் ஏழாம் அதிகாரத்தின் மேல் தொடர்வதாக அது அடையாளப்படுத்தப்படுகிறது. முதல் சொல் “மேலும்” என்பதைக் கடந்தும், எட்டாம் அதிகாரம் மூன்றாம் வசனம், ஏழாம் அதிகாரம் மூன்றாம் வசனத்துடன் இணைக்கப்பட்டுள்ளது; இதன் மூலம், அந்த இரு அதிகாரங்களும் வரியின்மேல் வரியாகப் பயன்படுத்தப்பட வேண்டுமென்பதற்கான இரண்டாம் சாட்சியாக அது நிற்கிறது. இவ்விரு “மூன்றாம் வசனங்களும்” ஏசாயாவின் மக்களில் ஒருவரை அடையாளப்படுத்துகின்றன; அவர்களிருவரின் பெயர்களும், இந்த நிகழ்ச்சியின் உள்ளிருக்கும் தீர்க்கதரிசனச் செய்தியைப் பேசுகின்றன. ஷியார்யாஷூப் என்பது “மீதமுள்ளோர் திரும்பிவருவார்கள்” என்று பொருள்படும்; மகேர்-ஷலால்-ஹாஷ்-பாஸ் என்பது “இரைக்குப் பாய்ந்து விரைவாகச் செல்லுகிறவன்” என்று பொருள்படும். முதலில் ஷியார்யாஷூப் குறிப்பிடப்படுகிறான்; பின்னர் மகேர்-ஷலால்-ஹாஷ்-பாஸ் (இது வேதாகமத்தில் உள்ள மிக நீளமான பெயர்) குறிப்பிடப்படுகிறான். “1” எனக் குறிக்கப்படும் ஆல்பா சிறியது; இந்நிகழ்வில் அது “மீதமுள்ளோர்” என்றும் அடையாளப்படுத்தப்படுகிறது. “22” எனக் குறிக்கப்படும் ஓமேகா பெரியது; அது வேதாகமத்தில் உள்ள மிகப் பெரிய பெயரால் பிரதிநிதித்துவப்படுத்தப்படுவதோடு, ஞாயிற்றுக்கிழமைச் சட்டத்தின் விரைவான நகர்வுகளையும் அடையாளப்படுத்துகிறது.</w:t>
      </w:r>
    </w:p>
    <w:p>
      <w:pPr>
        <w:pStyle w:val="ArticleBody"/>
        <w:jc w:val="left"/>
      </w:pPr>
      <w:r>
        <w:rPr>
          <w:rFonts w:ascii="Nirmala UI" w:hAnsi="Nirmala UI" w:eastAsia="Nirmala UI" w:cs="Nirmala UI"/>
        </w:rPr>
        <w:t>ஷியார்யாஷூப் என்பவனால் பிரதிநிதித்துவப்படுத்தப்படும் ஆல்பா மீதிவந்தோர், மூன்றாம் வசனத்தில் தன் தந்தையான எசாயாவுடன் இருக்கிறார். அவர்கள் இணைந்து ஒரு ஆல்பாவும் ஒரு ஓமேகாவுமாக இருக்கிறார்கள்; மேலும் அவர்கள், பின்மழையைச் சார்ந்த மூன்று வேறுபட்ட குறிப்புகளால் அமைந்துள்ள ஒரு இடத்தில் நிற்கிறார்கள்.</w:t>
      </w:r>
    </w:p>
    <w:p>
      <w:pPr>
        <w:pStyle w:val="ArticleScripture"/>
        <w:jc w:val="left"/>
      </w:pPr>
      <w:r>
        <w:rPr>
          <w:rFonts w:ascii="Nirmala UI" w:hAnsi="Nirmala UI" w:eastAsia="Nirmala UI" w:cs="Nirmala UI"/>
        </w:rPr>
        <w:t>அப்பொழுது கர்த்தர் ஏசாயாவை நோக்கி: நீயும் உன் குமாரனாகிய ஷேயார்-யாஷூபும் இப்போது புறப்பட்டு, வண்ணாரின் வயல்வெளிக்குப் போகும் பெருவழியிலுள்ள மேற்புறக் குளத்தின் கால்வாயின் கடைவாயிலே ஆகாசைச் சந்தி என்று சொன்னார். ஏசாயா 7:3.</w:t>
      </w:r>
    </w:p>
    <w:p>
      <w:pPr>
        <w:pStyle w:val="ArticleBody"/>
        <w:jc w:val="left"/>
      </w:pPr>
      <w:r>
        <w:rPr>
          <w:rFonts w:ascii="Nirmala UI" w:hAnsi="Nirmala UI" w:eastAsia="Nirmala UI" w:cs="Nirmala UI"/>
        </w:rPr>
        <w:t>எசாயா, நூற்று நாற்பத்துநான்கு ஆயிரத்தினரின் ஒரு அடையாளமாக இருக்கிறார்; மேலும் 9/11 இன் அழைப்பை பிரதிநிதித்துவப்படுத்துவதில், எசாயா ஜூலை 2023 இன் அழைப்பையும் பிரதிநிதித்துவப்படுத்துகிறார். 9/11 இல், எசாயா லவோதிக்கேயனாக இருக்கிறார்; அவர், ஆதிக்கத்தைப் பறிப்பவனாகிய யாக்கோபினால் பிரதிநிதித்துவப்படுத்தப்படுகிறார்; ஆண்டவரின் வாயிலிருந்து அட்வென்டிசம் உமிழ்ந்து தள்ளப்படுகின்றபோது, யாக்கோபு ஏசாவின் முதற்பேறு உரிமையை எடுத்துக்கொள்ளப் போகிறான்; மேலும் 2023 இல், எசாயா ஜெயங்கொள்ளுகிறவனாகிய இஸ்ரவேலை பிரதிநிதித்துவப்படுத்துகிறார். எசாயா, தேவனுடைய செய்தியை அறிவித்துக்கொண்டிருந்த ஒருவரை பிரதிநிதித்துவப்படுத்துகிறார்; அவர் தாம் லவோதிக்கேயன் என்பதற்கான உண்மைக்குத் தெளிவுபெற்று விழித்தெழுகிறார்; பின்னர் ஒரு எரிகல் அவரைச் சுத்திகரித்து, அவரை பிலதெல்பியனாக மாற்றுகிறது.</w:t>
      </w:r>
    </w:p>
    <w:p>
      <w:pPr>
        <w:pStyle w:val="ArticleScripture"/>
        <w:jc w:val="left"/>
      </w:pPr>
      <w:r>
        <w:rPr>
          <w:rFonts w:ascii="Nirmala UI" w:hAnsi="Nirmala UI" w:eastAsia="Nirmala UI" w:cs="Nirmala UI"/>
        </w:rPr>
        <w:t>“ஏசாயாவுக்கு தேவனுடைய மகிமையின் அற்புதமான ஒரு தரிசனம் கிடைத்தது. அவர் தேவனுடைய வல்லமையின் வெளிப்பாட்டைக் கண்டார்; அவருடைய மகத்துவத்தைப் பார்த்தபின், போய் ஒரு குறிப்பிட்ட வேலையைச் செய்யும்படி அவருக்கொரு செய்தி வந்தது. அந்த வேலையிற்குத் தான் முற்றிலும் தகுதியற்றவன் என்று அவர் உணர்ந்தார். அவர் தம்மைத் தகுதியற்றவன் என்று எண்ணச் செய்தது என்ன? தேவனுடைய மகிமையைத் தரிசிப்பதற்கு முன்பே அவர் தம்மைத் தகுதியற்றவன் என்று எண்ணினாரா?—இல்லை; தேவனுக்கு முன்பாகத் தாம் நீதியான நிலையில் உள்ளவன் என்று அவர் நினைத்துக் கொண்டிருந்தார்; ஆனால் சேனைகளின் கர்த்தருடைய மகிமை அவருக்குத் வெளிப்படுத்தப்பட்டபோது, தேவனுடைய வார்த்தைகளால் விவரிக்க முடியாத மகத்துவத்தை அவர் கண்டபோது, அவர், ‘அப்பொழுது நான்: ஐயோ! நான் அழிந்தேன்; நான் அசுத்த உதடுகளுள்ள மனுஷன்; அசுத்த உதடுகளுள்ள ஜனங்களின் நடுவில் வாசம்பண்ணுகிறேன்; என் கண்கள் ராஜாவாகிய சேனைகளின் கர்த்தரை கண்டதே என்றேன். அப்பொழுது சேராபீன்களில் ஒருவன் பலிபீடத்தின்மேலிருந்து இடுக்கியால் எடுத்த சுடருள்ள நெருப்புக்கரியைத் தன் கையில் கொண்டு என்னிடத்தில் பறந்துவந்து, அதினால் என் வாயைத் தொட்டு: இதோ, இது உன் உதடுகளைத் தொட்டது; உன் அக்கிரமம் நீங்கிற்று, உன் பாவம் நிவிர்த்தியாயிற்று என்றான்’ என்று சொன்னார். இதுவே தனிநபர்களாகிய நமக்காகச் செய்யப்பட வேண்டிய வேலை ஆகும். பலிபீடத்திலிருந்து எடுக்கப்பட்ட அந்த ஜீவனுள்ள நெருப்புக்கரி எங்கள் உதடுகளின்மேல் வைக்கப்பட வேண்டும் என்று நாம் விரும்புகிறோம். ‘உன் அக்கிரமம் நீங்கிற்று, உன் பாவம் நிவிர்த்தியாயிற்று’ என்று சொல்லப்படும் வார்த்தையை நாம் கேட்க விரும்புகிறோம்” Review and Herald, June 4, 1889.</w:t>
      </w:r>
    </w:p>
    <w:p>
      <w:pPr>
        <w:pStyle w:val="ArticleBody"/>
        <w:jc w:val="left"/>
      </w:pPr>
      <w:r>
        <w:rPr>
          <w:rFonts w:ascii="Nirmala UI" w:hAnsi="Nirmala UI" w:eastAsia="Nirmala UI" w:cs="Nirmala UI"/>
        </w:rPr>
        <w:t>எசாயா ஆறாம் அதிகாரத்தில் உள்ள “எவ்வளவு காலம்?” என்பது 9/11 முதல் ஞாயிற்றுக்கிழமைச் சட்டம் வரை உள்ள காலத்தின் ஒரு சின்னமாகும்; மேலும் ஆறாம் அதிகாரம் 9/11-ன் ஒரு பிரதிநிதித்துவமாகும். ஏழாம் அதிகாரம் முதல் ஒன்பதாம் அதிகாரம் வரை, யூதாவின் மததுரோகத் தலைமையினருக்குக் எசாயா அளித்த செய்தியையும், எபிராயீமின் குடிகாரர்கள் தடுமாறும் வேளையில் ஒரு இலட்சத்து நாற்பத்திநாலாயிரம் பேரின் முத்திரையிடும் காலத்தில் நிகழும் விளக்கப்படத்தையும் முன்வைக்கின்றன. அதே தரிசனத்தில் எசாயா பதிவு செய்கிறார்:</w:t>
      </w:r>
    </w:p>
    <w:p>
      <w:pPr>
        <w:pStyle w:val="ArticleScripture"/>
        <w:jc w:val="left"/>
      </w:pPr>
      <w:r>
        <w:rPr>
          <w:rFonts w:ascii="Nirmala UI" w:hAnsi="Nirmala UI" w:eastAsia="Nirmala UI" w:cs="Nirmala UI"/>
        </w:rPr>
        <w:t>இதோ, நான் மற்றும் கர்த்தர் எனக்குக் கொடுத்த பிள்ளைகள், சீயோன் மலையில் வாசமாயிருக்கிற சேனைகளின் கர்த்தரிடமிருந்து இஸ்ரவேலில் அடையாளங்களுக்கும் அதிசயங்களுக்கும் இருப்பவர்கள். ஏசாயா 8:18.</w:t>
      </w:r>
    </w:p>
    <w:p>
      <w:pPr>
        <w:pStyle w:val="ArticleBody"/>
        <w:jc w:val="left"/>
      </w:pPr>
      <w:r>
        <w:rPr>
          <w:rFonts w:ascii="Nirmala UI" w:hAnsi="Nirmala UI" w:eastAsia="Nirmala UI" w:cs="Nirmala UI"/>
        </w:rPr>
        <w:t>ஏசாயாவும் அவரது பிள்ளைகளும் ஏழாம் அதிகாரம் முதல் ஒன்பதாம் அதிகாரம் வரை காணப்படும் மறைபொருள் நிறைந்த விடயங்களுக்குள் அடையாளங்களாக உள்ளனர். “அந்நாளில்” அல்லது “அக்காலத்தில்” எனும் எந்தக் குறிப்பையும் பொருத்தவரை, ஏழாம் முதல் ஒன்பதாம் அதிகாரங்கள் முழு தரிசனத்திற்குமான குறிப்பு மையமாக இருக்கின்றன. பதினெட்டாம் வசனம், ஏசாயாவும் அவரது மகன்களும் அடையாளங்களாக இருப்பதைக் குறிப்பிடுகிறது; மேலும், அந்தப் பதினெட்டாம் வசனத்தைச் சூழ்ந்துள்ள வசனங்கள், அந்த அடையாளங்கள் அறியப்பட வேண்டிய காலப்பகுதியைச் சுட்டிக்காட்டுகின்றன.</w:t>
      </w:r>
    </w:p>
    <w:p>
      <w:pPr>
        <w:pStyle w:val="ArticleScripture"/>
        <w:jc w:val="left"/>
      </w:pPr>
      <w:r>
        <w:rPr>
          <w:rFonts w:ascii="Nirmala UI" w:hAnsi="Nirmala UI" w:eastAsia="Nirmala UI" w:cs="Nirmala UI"/>
        </w:rPr>
        <w:t>அவர்களில் அநேகர் இடறி விழுந்து, நொறுக்கப்பட்டு, கண்ணியில் சிக்கி, பிடிக்கப்படுவார்கள். சாட்சியைச் சுருட்டிக் கட்டி, என் சீஷர்களிடத்தில் நியாயப்பிரமாணத்தை முத்திரையிட்டு மூடிவை. யாக்கோபின் வீட்டாரிடமிருந்து தமது முகத்தை மறைக்கிற கர்த்தருக்காக நான் காத்திருப்பேன்; அவரையே நான் நோக்கிக்கொண்டிருப்பேன்.</w:t>
      </w:r>
    </w:p>
    <w:p>
      <w:pPr>
        <w:pStyle w:val="ArticleScripture"/>
        <w:jc w:val="left"/>
      </w:pPr>
      <w:r>
        <w:rPr>
          <w:rFonts w:ascii="Nirmala UI" w:hAnsi="Nirmala UI" w:eastAsia="Nirmala UI" w:cs="Nirmala UI"/>
        </w:rPr>
        <w:t>இதோ, நான் மற்றும் கர்த்தர் எனக்குக் கொடுத்த பிள்ளைகள், சியோன் மலையில் வாசமாயிருக்கிற சேனைகளின் கர்த்தரால் இஸ்ரவேலில் அடையாளங்களாகவும் அதிசயங்களாகவும் இருக்கிறோம். ஏசாயா 8:15–18.</w:t>
      </w:r>
    </w:p>
    <w:p>
      <w:pPr>
        <w:pStyle w:val="ArticleBody"/>
        <w:jc w:val="left"/>
      </w:pPr>
      <w:r>
        <w:rPr>
          <w:rFonts w:ascii="Nirmala UI" w:hAnsi="Nirmala UI" w:eastAsia="Nirmala UI" w:cs="Nirmala UI"/>
        </w:rPr>
        <w:t>“கர்த்தருக்காகக் காத்திருக்கிறவர்கள்” என்போர் எசாயாவாலும் அவனுடைய இரு மகன்களாலும் பிரதிநிதித்துவப்படுத்தப்படுகிறார்கள். அவர்கள், கர்த்தர் “தம்முடைய முகத்தை” மறைத்திருந்தவர்களாகியோர்; இது ஜூலை 2023க்கு பிந்தைய லேவியராகமம் இருபத்தாறு ஜெபத்தின் கோரிக்கைகளுக்குத் தெளிவுறுகிறவர்களின் ஒரு பண்பாகும். அவர்களுடைய அறிக்கை, கர்த்தர் அவர்களுக்கு விரோதமாக நடந்தார் என்பதையும்—அதாவது, அவர் தம்முடைய முகத்தை அவர்களிடமிருந்து மறைத்தார் என்பதையும்—உள்ளடக்க வேண்டியது அவசியம் என்பதை அவர்கள் உணர்ந்து விழித்தெழுகிறார்கள்.</w:t>
      </w:r>
    </w:p>
    <w:p>
      <w:pPr>
        <w:pStyle w:val="ArticleBody"/>
        <w:jc w:val="left"/>
      </w:pPr>
      <w:r>
        <w:rPr>
          <w:rFonts w:ascii="Nirmala UI" w:hAnsi="Nirmala UI" w:eastAsia="Nirmala UI" w:cs="Nirmala UI"/>
        </w:rPr>
        <w:t>“சாட்சியை கட்டிப்போட்டு, நியாயப்பிரமாணத்தை முத்திரையிடு” என்பது “அநேகர்” என்பவர்களோடு எதிர்மறையாக ஒப்பிடப்படுகிற ஒரு இலட்சத்து நாற்பத்திநாலாயிரம் பேரின் முத்திரையிடப்படுதலாகும். “அநேகர்” அழைக்கப்படுகிறார்கள்; ஆனால் சிலரே தேர்ந்தெடுக்கப்படுகிறார்கள். “அநேகர்” என்பது ஏசாயாவும் அவனுடைய இரண்டு மகன்களும் ஆகியோருக்கு எதிர்மறையாக நிறுத்தப்படுகிறார்கள்; இவர்கள் சிலரைக் பிரதிநிதித்துவப்படுத்துகிறவர்கள். அந்த “அநேகர்” என்பது ஐந்து புத்தியில்லாத கன்னியர்கள் ஆவர்; இதற்குக் காரணமாக அவர்களுக்குப் ஐந்து காரியங்கள் நிகழ்கின்றன: அவர்கள் “இடறி, விழுந்து, நொறுக்கப்பட்டு, கண்ணியில் சிக்கி, பிடிக்கப்படுகிறார்கள்.” அவர்கள் இடறுகிறார்கள்; ஏனெனில் அவர்கள் பிந்திய மழையின் செய்தியை நிராகரித்திருக்கிறார்கள்.</w:t>
      </w:r>
    </w:p>
    <w:p>
      <w:pPr>
        <w:pStyle w:val="ArticleScripture"/>
        <w:jc w:val="left"/>
      </w:pPr>
      <w:r>
        <w:rPr>
          <w:rFonts w:ascii="Nirmala UI" w:hAnsi="Nirmala UI" w:eastAsia="Nirmala UI" w:cs="Nirmala UI"/>
        </w:rPr>
        <w:t>ஏனெனில் தடுக்கித் தடுக்கிப் பேசும் உதடுகளினாலும் வேறொரு நாவினாலும் அவர் இம்மக்களோடே பேசுவார். அவர் அவர்களுக்குச் சொல்லியது: “இதே களைத்தவர்களுக்கு நீங்கள் இளைப்பாறுதலைக் கொடுக்கும்படியான இளைப்பாறுதல்; இதுவே புத்துணர்ச்சி”; ஆகிலும் அவர்கள் கேட்க மனங்கொள்ளவில்லை. ஆனால் கர்த்தருடைய வார்த்தை அவர்களுக்கு கட்டளைக்குமேல் கட்டளை, கட்டளைக்குமேல் கட்டளை; வரிக்குமேல் வரி, வரிக்குமேல் வரி; இங்கே கொஞ்சம், அங்கே கொஞ்சம்; அவர்கள் சென்று, பின்னோக்கி விழுந்து, நொறுக்கப்பட்டு, கண்ணியில் அகப்பட்டு, பிடிக்கப்படும்படியாக இருந்தது. ஏசாயா 28:11–13.</w:t>
      </w:r>
    </w:p>
    <w:p>
      <w:pPr>
        <w:pStyle w:val="ArticleBody"/>
        <w:jc w:val="left"/>
      </w:pPr>
      <w:r>
        <w:rPr>
          <w:rFonts w:ascii="Nirmala UI" w:hAnsi="Nirmala UI" w:eastAsia="Nirmala UI" w:cs="Nirmala UI"/>
        </w:rPr>
        <w:t>எட்டாம் அதிகாரத்தின் முத்திரையிடும் காலத்தில், ஆகாஸ் மூலம் அடையாளமாகக் காட்டப்பட்ட துஷ்டர்களின் வீழ்ச்சியை எசாயா விவரிக்கிறார்; மேலும், இருபத்தெட்டாம் அதிகாரத்தின் பதின்மூன்றாம் வசனத்தில் அதே குழுவை அவர் அடையாளம் காண்கிறார். அவர்கள் “விழுவதற்கான” காரணம், அவர்களுக்குப் “வரி மேல் வரி” என இருந்த பிந்தைய மழையின் செய்தியை அவர்கள் நிராகரித்ததாலேயாகும்; மேலும் அது தடுக்கித்தடுமாறும் உதடுகள் உடையவர்களாகச் சித்தரிக்கப்படுகிறோரால் அவர்களிடம் முன்வைக்கப்பட்டது. பெந்தெகொஸ்தே நாளில் குறைகூறின யூதர்கள், அந்தச் செய்தியைப் புரிந்துகொள்ள முடியாதபடியால், சீஷர்கள் மதுவில் மயங்கியவர்கள் என்று குற்றஞ்சாட்டினர். அவர்களுடைய மனதில், அது தடுக்கித்தடுமாறும் உதடுகளினால் முன்வைக்கப்படுவதாக இருந்தது.</w:t>
      </w:r>
    </w:p>
    <w:p>
      <w:pPr>
        <w:pStyle w:val="ArticleBody"/>
        <w:jc w:val="left"/>
      </w:pPr>
      <w:r>
        <w:rPr>
          <w:rFonts w:ascii="Nirmala UI" w:hAnsi="Nirmala UI" w:eastAsia="Nirmala UI" w:cs="Nirmala UI"/>
        </w:rPr>
        <w:t>ஏழாம் அதிகாரத்தின் மூன்றாம் வசனத்தில், தன் மகன் ஷெயார்யாஷூபுடன் தொடர்புடைய முறையில் ஏசாயா தீர்க்கதரிசன ஆல்பாவாக இருக்கிறார்; அதே வேளையில், அவன் தந்தையுடனான தொடர்பில் ஷெயார்யாஷூப் ஓமேகாவாகவும், தன் சகோதரனுடனான தொடர்பில் ஆல்பாவாகவும் இருக்கிறான். ஆல்பாவும் ஓமேகாவும் ஆகியவற்றின் பிரதிநிதிகளாக, அவர்கள் பரலோக பரிசுத்தஸ்தலத்திலிருந்து வரும் இரு பொற்குழாய்கள் ஒரு குளத்தை உருவாக்கும் இடத்தில், எரேமியாவின் பழைய பாதையின் பெருவழியருகே, உடைகள் களங்கங்களிலிருந்து தூய வெண்மையாக்கப்படுகிற வயலில் நிற்கின்றனர்; அங்கே உடன்படிக்கையின் தூதன் லேவியின் குமாரரையும், ஏசாயாவையும், ஷெயார்யாஷூபையும் சுத்திகரிக்கிறார். அங்கே சென்ற பின்பு, அவர் துன்மார்க்கமும் மூடத்தனமும் கொண்ட ராஜாவாகிய ஆகாசுக்கு, லேவியராகமம் இருபத்தாறு அதிகாரத்தின் “ஏழு மடங்கு” என்னும் மோசேயின் பழைய பாதையின் செய்தியை முன்வைக்கிறார்; அதே வசனத்திலேயே, “தலை” என்பது ஒரு ராஜாவையோ, அல்லது ராஜாவின் ராஜ்யத்தையோ, அல்லது ஒரு ராஜ்யத்தின் தலைநகரத்தையோ குறிக்கிறது என்பதை அது நிறுவுகிறது.</w:t>
      </w:r>
    </w:p>
    <w:p>
      <w:pPr>
        <w:pStyle w:val="ArticleBody"/>
        <w:jc w:val="left"/>
      </w:pPr>
      <w:r>
        <w:rPr>
          <w:rFonts w:ascii="Nirmala UI" w:hAnsi="Nirmala UI" w:eastAsia="Nirmala UI" w:cs="Nirmala UI"/>
        </w:rPr>
        <w:t>அந்தத் திறவுகோல், 2014-இல் ஆரம்பமான உக்ரைன் போர், ஒரு இலட்சத்து நாற்பத்துநாலாயிரம் பேரின் முத்திரையிடும் காலத்தில் நடைபெறுவதாகக் காண்பிக்கப்படும் வேதாகமத் தீர்க்கதரிசனத்தின் ஒரு பொருளாகவும், அமெரிக்க ஐக்கிய நாடுகளின் கடைசி மூன்று ஜனாதிபதிகளின் வரலாற்றோடும் தொடர்புடையதாகவும் காணப்படுமாறு, தேவனுடைய வார்த்தையின் ஒளியைத் திறக்கிறது. பிந்திய மழையின் செய்தி எசாயா பத்தாம் மற்றும் பதினொன்றாம் அதிகாரங்களில் சித்தரிக்கப்பட்டுள்ளது; அது தானியேல் பதினொன்றாம் அதிகாரத்தின் கடைசி ஆறு வசனங்களின் உள்இதிகாசத்தையும் வெளிஇதிகாசத்தையும் விவரிக்கிறது. முதல் வசனமான நாற்பதாம் வசனம், எசாயா ஆறாம் முதல் ஒன்பதாம் அதிகாரங்கள் வரை எடுத்துக்காட்டப்படுகிறது; பின்னர் பத்தாம் மற்றும் பதினொன்றாம் அதிகாரங்களில், 1989-இல் முத்திரை நீக்கப்பட்ட செய்தியின் உள்இதிகாசங்களும் வெளிஇதிகாசங்களும் முன்வைக்கப்படுகின்றன. பிந்திய மழையின் செய்தியின் ஒவ்வொரு முக்கிய அங்கமும் அந்த தரிசனத்தில் சித்தரிக்கப்பட்டுள்ளது.</w:t>
      </w:r>
    </w:p>
    <w:p>
      <w:pPr>
        <w:pStyle w:val="ArticleBody"/>
        <w:jc w:val="left"/>
      </w:pPr>
      <w:r>
        <w:rPr>
          <w:rFonts w:ascii="Nirmala UI" w:hAnsi="Nirmala UI" w:eastAsia="Nirmala UI" w:cs="Nirmala UI"/>
        </w:rPr>
        <w:t>பத்தாம் அதிகாரத்தின் கடைசி வசனங்கள், பதினொன்றாம் அதிகாரத்தின் கடைசி வசனங்கள் சித்தரிக்கும் அதே தீர்க்கதரிசன வரலாற்றைக் குறிக்கின்றன. பத்தாம் அதிகாரம் வெளிப்புறமானது; பதினொன்றாம் அதிகாரம் உள்புறமானது. வெளிப்படுத்தின புத்தகத்தில், ஏழு சபைகள் உள்புறமானவை; முத்திரைகள் வெளிப்புறமானவை. பத்தாம் அதிகாரத்தின் இறுதி வசனங்களில், எருசலேமுக்கு விரோதமாகத் தன் கையை அசைக்கும் பாப்பரச அதிகாரம், தானியேல் பதினொன்றாம் அதிகாரம் நாற்பத்தைந்தாம் வசனத்தில் உதவி செய்ய யாருமின்றி தன் முடிவை அடையும் பாப்பரச அதிகாரத்துடன் ஒத்திணையும் இணை வசனப்பகுதியில் காணப்படுகிறது.</w:t>
      </w:r>
    </w:p>
    <w:p>
      <w:pPr>
        <w:pStyle w:val="ArticleScripture"/>
        <w:jc w:val="left"/>
      </w:pPr>
      <w:r>
        <w:rPr>
          <w:rFonts w:ascii="Nirmala UI" w:hAnsi="Nirmala UI" w:eastAsia="Nirmala UI" w:cs="Nirmala UI"/>
        </w:rPr>
        <w:t>அந்நாளில் அவன் இன்னும் நோபில் தங்கியிருப்பான்; சியோன் குமாரத்தியின் மலையின்மேலும், எருசலேமின் மேட்டின்மேலும் தன் கையை அசைப்பான். இதோ, கர்த்தராகிய சேனைகளின் ஆண்டவர் பயங்கரத்தினால் கிளைகளை வெட்டிப்போடுவார்; உயர்ந்த உருவமுள்ளோர் வெட்டிவீழ்த்தப்படுவார்கள், அகந்தையுள்ளோர் தாழ்த்தப்படுவார்கள். அவர் இரும்பினால் காட்டு அடர்ந்த புதர்களை வெட்டிப்போடுவார்; லெபனோன் ஒரு வல்லவரினால் விழும். ஏசாயா 10:32–34.</w:t>
      </w:r>
    </w:p>
    <w:p>
      <w:pPr>
        <w:pStyle w:val="ArticleBody"/>
        <w:jc w:val="left"/>
      </w:pPr>
      <w:r>
        <w:rPr>
          <w:rFonts w:ascii="Nirmala UI" w:hAnsi="Nirmala UI" w:eastAsia="Nirmala UI" w:cs="Nirmala UI"/>
        </w:rPr>
        <w:t>பத்தாம் அதிகாரத்தின் முடிவு மனிதருக்கான கிருபைக் காலத்தின் முடிவாகும்; தானியேல் பதினொன்றாம் அதிகாரத்தின் முடிவும் அதே இடத்திலேயே நிறைவடைகிறது.</w:t>
      </w:r>
    </w:p>
    <w:p>
      <w:pPr>
        <w:pStyle w:val="ArticleScripture"/>
        <w:jc w:val="left"/>
      </w:pPr>
      <w:r>
        <w:rPr>
          <w:rFonts w:ascii="Nirmala UI" w:hAnsi="Nirmala UI" w:eastAsia="Nirmala UI" w:cs="Nirmala UI"/>
        </w:rPr>
        <w:t>அவன் தன் அரண்மனையின் கூடாரங்களை சமுத்திரங்களுக்கிடையில் மகிமையுள்ள பரிசுத்த மலையில் நாட்டுவான்; ஆனாலும் அவன் தன் முடிவுக்கு வரும், அவனுக்கு உதவுகிறவர் எவரும் இருக்கமாட்டார்கள். அந்தக் காலத்தில் உன் ஜனங்களின் புத்திரருக்காக நிலைத்திருக்கிற மகாபிரபுவாகிய மிகாவேல் எழுந்துநிற்பான்; அந்நேரம் வரை ஒரு ஜாதி உண்டான நாள்முதல் அந்நேரம் வரைக்கும் உண்டாகாத துன்பக்காலம் உண்டாகும்; அந்தக் காலத்தில் உன் ஜனங்களில் புத்தகத்தில் எழுதப்பட்டிருக்கக் காணப்படுகிற ஒவ்வொருவரும் விடுவிக்கப்படுவார்கள். தானியேல் 11:45; 12:1.</w:t>
      </w:r>
    </w:p>
    <w:p>
      <w:pPr>
        <w:pStyle w:val="ArticleBody"/>
        <w:jc w:val="left"/>
      </w:pPr>
      <w:r>
        <w:rPr>
          <w:rFonts w:ascii="Nirmala UI" w:hAnsi="Nirmala UI" w:eastAsia="Nirmala UI" w:cs="Nirmala UI"/>
        </w:rPr>
        <w:t>பத்தாவது அதிகாரம் முதல் வசனத்தில் “அநீதியான கட்டளை”யுடன் தொடங்குகிறது; இதனை சகோதரி வைட் ஞாயிற்றுக்கிழமைச் சட்டம் என்று அடையாளப்படுத்துகிறார்.</w:t>
      </w:r>
    </w:p>
    <w:p>
      <w:pPr>
        <w:pStyle w:val="ArticleScripture"/>
        <w:jc w:val="left"/>
      </w:pPr>
      <w:r>
        <w:rPr>
          <w:rFonts w:ascii="Nirmala UI" w:hAnsi="Nirmala UI" w:eastAsia="Nirmala UI" w:cs="Nirmala UI"/>
        </w:rPr>
        <w:t>அநீதியான கட்டளைகளை விதிப்பவர்களுக்கும், தாங்கள் நிர்ணயித்த கொடுமையான ஆணைகளை எழுதுபவர்களுக்கும் ஐயோ! ஏசாயா 10:1.</w:t>
      </w:r>
    </w:p>
    <w:p>
      <w:pPr>
        <w:pStyle w:val="ArticleBody"/>
        <w:jc w:val="left"/>
      </w:pPr>
      <w:r>
        <w:rPr>
          <w:rFonts w:ascii="Nirmala UI" w:hAnsi="Nirmala UI" w:eastAsia="Nirmala UI" w:cs="Nirmala UI"/>
        </w:rPr>
        <w:t>பத்தாம் அதிகாரம் ஞாயிற்றுக்கிழமைச் சட்டத்திலிருந்து ஆரம்பிக்கிறது; அது தானியேல் பதினொன்றாம் அதிகாரத்தின் நாற்பத்தொன்றாம் வசனத்துடன் ஒத்துப்போகிறது. மேலும், அது தானியேல் 11:45-இன் வரலாற்றில் மீகாயேல் எழுந்தருளுவதற்கான ஒரு இணைப்புடன் முடிவடைகிறது.</w:t>
      </w:r>
    </w:p>
    <w:p>
      <w:pPr>
        <w:pStyle w:val="ArticleScripture"/>
        <w:jc w:val="left"/>
      </w:pPr>
      <w:r>
        <w:rPr>
          <w:rFonts w:ascii="Nirmala UI" w:hAnsi="Nirmala UI" w:eastAsia="Nirmala UI" w:cs="Nirmala UI"/>
        </w:rPr>
        <w:t>“தூராவின் சமவெளிகளில் பொற்கொலையான சிலை நிறுவப்பட்டதுபோல, ஒரு சிலைவழிபாட்டு ஓய்வுநாளும் நிறுவப்பட்டுள்ளது. மேலும், பாபிலோன் ராஜாவாகிய நெபுகாத்நேச்சார், இந்தச் சிலைக்கு தலைவணங்கி ஆராதிக்காத அனைவரும் கொல்லப்பட வேண்டும் என்று ஒரு கட்டளையைப் பிறப்பித்ததுபோல, ஞாயிற்றுக்கிழமை அமைப்பை மதிக்காத அனைவரும் சிறைத் தண்டனையாலும் மரணத்தாலும் தண்டிக்கப்படுவார்கள் என்று ஒரு அறிவிப்பும் செய்யப்படும். இவ்வாறு கர்த்தருடைய ஓய்வுநாள் காலடியில் மிதிக்கப்படுகிறது. ஆனால் கர்த்தர், ‘அநியாயமான கட்டளைகளை விதிக்கிறவர்களுக்கும், தாங்கள் நிர்ணயித்த கொடுமையை எழுதுகிறவர்களுக்கும் ஐயோ’ என்று அறிவித்திருக்கிறார் [ஏசாயா 10:1]. [செப்பனியா 1:14–18; 2:1–3, மேற்கோள்.]” Manuscript Releases, தொகுதி 14, 91.</w:t>
      </w:r>
    </w:p>
    <w:p>
      <w:pPr>
        <w:pStyle w:val="ArticleBody"/>
        <w:jc w:val="left"/>
      </w:pPr>
      <w:r>
        <w:rPr>
          <w:rFonts w:ascii="Nirmala UI" w:hAnsi="Nirmala UI" w:eastAsia="Nirmala UI" w:cs="Nirmala UI"/>
        </w:rPr>
        <w:t>வெளிப்படுத்தின விசேஷம் பதினொன்றாம் அதிகாரத்தின் பதின்மூன்றாம் வசனத்தில் ஞாயிறு சட்டத்தைச் சுட்டிக்காட்டும் “பெரிய பூகம்பத்தில்,” வெளிப்படுத்தின விசேஷம் பதின்மூன்றாம் அதிகாரத்தின் பூமியிலிருந்து எழும் மிருகம் வலுசர்ப்பம்போல் பேசும் வேளையில் அதைக் குலுக்கும் அந்த “பூகம்பத்துடன்” தொடர்புடைய இஸ்லாமின் மூன்று அடையாளங்கள் உள்ளன. ஏசாயா பத்தாம் அதிகாரத்தில், ஞாயிறு சட்டம் அதன்மேல் “ஐயோ” அறிவிக்கப்பட்டுள்ள ஒரு “அநியாயக் கட்டளை”யாகக் காட்டப்படுகிறது. வெளிப்படுத்தின விசேஷம் பதினொன்றாம் அதிகாரத்தின் பதின்மூன்றாம் வசனத்திலிருந்து பதினெட்டாம் வசனம் வரையிலான “பெரிய பூகம்பத்தில்,” மூன்றாம் ஐயோவுக்குரிய இஸ்லாம், இஸ்லாமின் நான்கு அடையாளங்களாலும், மேலும் ஞாயிறு சட்டத்தின் போது அமெரிக்க ஐக்கிய நாடுகள் மீது அது கொடுக்கும் தாக்குதலினாலும் அடையாளம் காணப்படுகிறது; “அந்த வேளையிலே பெரிய பூகம்பம் உண்டாயிற்று,” மேலும் “இரண்டாம் ஐயோ கடந்துபோயிற்று; இதோ, மூன்றாம் ஐயோ சீக்கிரமாய் வருகிறது. அப்பொழுது ஏழாம் தூதன் எக்காளம் ஊதினான்,” “ஜாதிகள் கோபமடைந்தன.”</w:t>
      </w:r>
    </w:p>
    <w:p>
      <w:pPr>
        <w:pStyle w:val="ArticleBody"/>
        <w:jc w:val="left"/>
      </w:pPr>
      <w:r>
        <w:rPr>
          <w:rFonts w:ascii="Nirmala UI" w:hAnsi="Nirmala UI" w:eastAsia="Nirmala UI" w:cs="Nirmala UI"/>
        </w:rPr>
        <w:t>பத்தாம் அதிகாரம், தானியேல் பதினொன்றாம் அதிகாரத்தின் நாற்பத்தொன்றாம் வசனத்திலிருந்து நாற்பத்தைந்தாம் வசனம் வரை, போப்பரசுத் அதிகாரம் அதன் முடிவுக்குவரும் வரையிலான நிலையை வரைகிறது. நாற்பதாம் வசனம் பத்தாம் அதிகாரத்தின் வரலாற்றுக் கதைச்சரத்தின் பகுதியாக இல்லை; ஏனெனில், ஆகாஸ் மூலம் பிரதிநிதித்துவப்படுத்தப்படும் மததுரோகமடைந்த சபைக்கு பிந்தைய மழையின் செய்தி வழங்கப்படும் போது, நாற்பதாம் வசனத்தின் ‘மறைக்கப்பட்ட வரலாற்றை’ எசாயா விளக்குகிறார். பதினொன்றாம் அதிகாரத்தின் முடிவுப் பகுதி, அதே வரலாற்றில் போப்பரசுத் அதிகாரத்திலிருந்து விடுதலையை வெளிப்படுத்துகிறது.</w:t>
      </w:r>
    </w:p>
    <w:p>
      <w:pPr>
        <w:pStyle w:val="ArticleScripture"/>
        <w:jc w:val="left"/>
      </w:pPr>
      <w:r>
        <w:rPr>
          <w:rFonts w:ascii="Nirmala UI" w:hAnsi="Nirmala UI" w:eastAsia="Nirmala UI" w:cs="Nirmala UI"/>
        </w:rPr>
        <w:t>கர்த்தர் எகிப்தின் சமுத்திரத்தின் நாக்கை முற்றிலும் அழித்துவிடுவார்; தமது வல்லமையுள்ள காற்றினால் ஆற்றின்மேல் தம் கையை அசைத்து, அதனை ஏழு கால்வாய்களாக அடித்து, மனிதர்கள் உலர்ந்த கால்களோடே கடந்து செல்லும்படி செய்வார். அசீரியாவிலிருந்து மீதியாக விடப்பட்டிருக்கும் அவருடைய ஜனத்தின் மீதிப்பாகத்திற்காக ஒரு பெரிய ராஜபாதை உண்டாகும்; அவர்கள் எகிப்து தேசத்திலிருந்து புறப்பட்டு வந்த நாளில் இஸ்ரவேலுக்கிருந்ததுபோலவே. ஏசாயா 11:15, 16.</w:t>
      </w:r>
    </w:p>
    <w:p>
      <w:pPr>
        <w:pStyle w:val="ArticleBody"/>
        <w:jc w:val="left"/>
      </w:pPr>
      <w:r>
        <w:rPr>
          <w:rFonts w:ascii="Nirmala UI" w:hAnsi="Nirmala UI" w:eastAsia="Nirmala UI" w:cs="Nirmala UI"/>
        </w:rPr>
        <w:t>ஏசாயா பத்தாம் அதிகாரம் அதே வரலாற்றின் வெளிப்புறமானது; பதினோராம் அதிகாரம் அதின் உட்புறமானது. வெளிப்புறமும் உட்புறமும் ஆகிய இத்தகைய ஒப்புமைகள் தேவனுடைய வார்த்தையில் பெருகியுள்ளன; ஏசாயாவினால் பிரதிநிதித்துவப்படுத்தப்பட்டுள்ள இந்த இரு இணை அதிகாரங்களும் மூன்றாம் தூதனுடைய எச்சரிக்கையைச் சுட்டிக்காட்டுகின்றன. மூன்றாம் தூதனுடைய எச்சரிக்கை தெய்வீக உந்துதலினால் பல விதங்களாகச் சுருக்கமாகக் கூறப்பட்டிருக்கிறது; ஆனால் அந்த எச்சரிக்கையின் மிகவும் உதவிகரமான ஒரு பிரிவாக்கம் என்னவெனில், அது கிருபைக்காலம் முடிவுறுதலுடன் தொடர்புடைய நிகழ்வுகளைப் பிரதிநிதித்துவப்படுத்துவதோடு, தனிப்பட்ட ஆயத்தத்தின் அவசியத்தையும் வலியுறுத்துகிறது. ஏசாயா பத்தாம் அதிகாரம் நிகழ்வுகள்; பதினோராம் அதிகாரம் ஆயத்தம் ஆகும்.</w:t>
      </w:r>
    </w:p>
    <w:p>
      <w:pPr>
        <w:pStyle w:val="ArticleScripture"/>
        <w:jc w:val="left"/>
      </w:pPr>
      <w:r>
        <w:rPr>
          <w:rFonts w:ascii="Nirmala UI" w:hAnsi="Nirmala UI" w:eastAsia="Nirmala UI" w:cs="Nirmala UI"/>
        </w:rPr>
        <w:t>அருள்வாசல் நிறைவடையும் நிகழ்வுகளும், துன்பக்காலத்திற்கான ஆயத்தப் பணியும் தெளிவாக எடுத்துரைக்கப்பட்டுள்ளன. ஆனால் அநேகர், இம்முக்கியமான சத்தியங்கள் ஒருபோதும் வெளிப்படுத்தப்படாதிருந்ததுபோலவே, அவற்றைப் பற்றி எவ்விதப் புரிதலும் இல்லாதவர்களாக இருக்கிறார்கள். இரட்சிப்பிற்குரிய ஞானமுள்ளவர்களாக அவர்களை ஆக்கும் ஒவ்வொரு உணர்வையும் பறித்துக்கொள்ள சாத்தான் கவனமாகக் காத்திருக்கிறான்; ஆகையால் துன்பக்காலம் அவர்களை ஆயத்தமற்றவர்களாகவே காணும்.</w:t>
      </w:r>
    </w:p>
    <w:p>
      <w:pPr>
        <w:pStyle w:val="ArticleScripture"/>
        <w:jc w:val="left"/>
      </w:pPr>
      <w:r>
        <w:rPr>
          <w:rFonts w:ascii="Nirmala UI" w:hAnsi="Nirmala UI" w:eastAsia="Nirmala UI" w:cs="Nirmala UI"/>
        </w:rPr>
        <w:t>“தேவன் மனிதருக்குப் பரலோகத்தின் நடுவில் பறந்து செல்லும் பரிசுத்த தூதர்கள் அறிவிப்பதாகக் குறிக்கப்படும் அளவிற்கு மிகவும் முக்கியமான எச்சரிக்கைகளை அனுப்பும்போது, சிந்திக்கும் திறன் பெற்ற ஒவ்வொரு மனிதரும் அந்தச் செய்திக்கு செவிகொடுக்க வேண்டும் என்று அவர் கோருகிறார். மிருகத்தையும் அதன் சிலையையும் வணங்குவதற்கு எதிராக அறிவிக்கப்பட்டுள்ள பயங்கரமான நியாயத்தீர்ப்புகள் (வெளிப்படுத்தல் 14:9–11), மிருகத்தின் முத்திரை என்ன என்பதை அறிந்து, அதை ஏற்றுக்கொள்வதை அவர்கள் எவ்வாறு தவிர்க்க வேண்டும் என்பதை அறிய, அனைவரையும் தீர்க்கதரிசனங்களை விடாமுயற்சியுடன் ஆராய்வதற்குத் தூண்டவேண்டும். ஆனால் மக்களுடைய பெரும்பான்மையினர் சத்தியத்தைச் செவியுறக் கேட்பதிலிருந்து தங்கள் காதுகளைத் திருப்பிக்கொண்டு, கட்டுக்கதைகளிடமாகத் திரும்புகிறார்கள். அப்போஸ்தலனாகிய பவுல் கடைசிக் காலங்களை நோக்கிப் பார்த்து இவ்வாறு அறிவித்தார்: ‘அவர்கள் சுகமான உபதேசத்தைப் பொறுத்துக்கொள்ளாத காலம் வரும்.’ 2 தீமோத்தேயு 4:3. அந்தக் காலம் முழுமையாக வந்துவிட்டது. பாவமுள்ள, உலகத்தை நேசிக்கும் இருதயத்தின் ஆசைகளுக்கு எதிராக இருப்பதால், திரளான மக்கள் வேதாகமச் சத்தியத்தை விரும்புவதில்லை; அவர்கள் நேசிக்கும் வஞ்சனைகளைச் சாத்தான் அவர்களுக்கு அளிக்கிறான்.”</w:t>
      </w:r>
    </w:p>
    <w:p>
      <w:pPr>
        <w:pStyle w:val="ArticleScripture"/>
        <w:jc w:val="left"/>
      </w:pPr>
      <w:r>
        <w:rPr>
          <w:rFonts w:ascii="Nirmala UI" w:hAnsi="Nirmala UI" w:eastAsia="Nirmala UI" w:cs="Nirmala UI"/>
        </w:rPr>
        <w:t>“ஆனால், எல்லா கோட்பாடுகளுக்கும் அளவுகோலாகவும், எல்லா சீர்திருத்தங்களுக்கும் அடிப்படையாகவும் வேதாகமத்தையே, வேதாகமத்தையே மட்டும் நிலைநிறுத்தும்படி, பூமியின்மேல் தேவனுக்கென்று ஒரு ஜனங்கள் இருப்பார்கள். கல்வியுள்ள மனிதர்களின் கருத்துக்கள், அறிவியலின் தீர்மானங்கள், அவர்கள் பிரதிநிதித்துவப்படுத்தும் சபைகள் எவ்வளவு அநேகமாயும் ஒன்றுக்கொன்று முரண்பட்டவையாகவும் இருக்கிறதோ அவ்வாறே அநேகமாயும் முரண்பட்டவையாகவும் உள்ள சபைச் சபைகளின் கோட்பாடுகளோ அல்லது தீர்ப்புகளோ, பெரும்பான்மையினரின் குரலோ—இவற்றில் ஒன்றுகூடவோ அனைத்துமாகவோ எந்த மதவிசுவாசக் கருத்திற்கும் ஆதரவாகவோ எதிராகவோ சாட்சியாகக் கருதப்படக்கூடாது. எந்தக் கோட்பாட்டையாவது அல்லது கட்டளையையாவது ஏற்றுக்கொள்வதற்கு முன், அதற்கான ஆதாரமாகத் தெளிவான ‘கர்த்தர் உரைக்கிறதாவது’ என்பதைக் கோர வேண்டும்.”</w:t>
      </w:r>
    </w:p>
    <w:p>
      <w:pPr>
        <w:pStyle w:val="ArticleScripture"/>
        <w:jc w:val="left"/>
      </w:pPr>
      <w:r>
        <w:rPr>
          <w:rFonts w:ascii="Nirmala UI" w:hAnsi="Nirmala UI" w:eastAsia="Nirmala UI" w:cs="Nirmala UI"/>
        </w:rPr>
        <w:t>“சாத்தான் தேவனின் இடத்தில் மனிதனிடமே கவனம் ஈர்க்கத் தொடர்ந்து முயன்று கொண்டிருக்கிறான். மக்கள் தங்களுக்குரிய கடமையைத் தாமே அறிந்துகொள்ள வேதாகமங்களை ஆராய்வதற்குப் பதிலாக, ஆயர்கள், போதகர்கள், இறையியல் பேராசிரியர்கள் ஆகியோரைத் தங்கள் வழிகாட்டிகளாக நோக்கும்படி அவன் அவர்களை வழிநடத்துகிறான். பின்னர், இந்தத் தலைவர்களின் மனங்களைத் தன் கட்டுப்பாட்டிற்குள் கொண்டு வந்து, தன் சித்தத்தின்படி திரளான மக்களை அவன் செல்வாக்கு செலுத்த முடியும்.” The Great Controversy, 594, 595.</w:t>
      </w:r>
    </w:p>
    <w:p>
      <w:pPr>
        <w:pStyle w:val="ArticleBody"/>
        <w:jc w:val="left"/>
      </w:pPr>
      <w:r>
        <w:rPr>
          <w:rFonts w:ascii="Nirmala UI" w:hAnsi="Nirmala UI" w:eastAsia="Nirmala UI" w:cs="Nirmala UI"/>
        </w:rPr>
        <w:t>இந்த ஆய்வை அடுத்த கட்டுரையில் தொடர்ந்து பார்ப்போம்.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யோவேல் புத்தகமும் லவோதிக்கேயா ஏழாம் நாள் அட்வென்டிஸ்ட் சபையும் - எண் பத்து</dc:title>
  <dc:subject/>
  <dc:creator>Jeff Pippenger</dc:creator>
  <cp:keywords/>
  <dc:description>Generated by ArticleDigger from joel\10_joel.json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