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யோவேல் புத்தகமும் லவோதிக்கேயா ஏழாம் நாள் அட்வென்டிஸ்ட் திருச்சபையும் - எண் இருபத்துநான்கு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2026-01-06</w:t>
      </w:r>
    </w:p>
    <w:p>
      <w:pPr>
        <w:pStyle w:val="ArticleHeading"/>
        <w:jc w:val="left"/>
      </w:pPr>
      <w:r>
        <w:rPr>
          <w:rFonts w:ascii="Nirmala UI" w:hAnsi="Nirmala UI" w:eastAsia="Nirmala UI" w:cs="Nirmala UI"/>
        </w:rPr>
        <w:t>எண் இருபத்து நான்கு</w:t>
      </w:r>
    </w:p>
    <w:p>
      <w:pPr>
        <w:pStyle w:val="ArticleBody"/>
        <w:jc w:val="left"/>
      </w:pPr>
      <w:r>
        <w:rPr>
          <w:rFonts w:ascii="Nirmala UI" w:hAnsi="Nirmala UI" w:eastAsia="Nirmala UI" w:cs="Nirmala UI"/>
        </w:rPr>
        <w:t>பழைய ஏற்பாட்டின் முதல் புத்தகமான ஆதியாகமத்தில் பதினொன்றாம் அதிகாரம் முதல் இருபத்திரண்டாம் அதிகாரம் வரை, புதிய ஏற்பாட்டின் முதல் புத்தகமான மத்தேயு, மேலும் புதிய ஏற்பாட்டினதும் வேதாகமமெங்குமுள்ள கடைசி புத்தகமான வெளிப்படுத்தல் ஆகியவற்றால் பிரதிநிதித்துவப்படுத்தப்படும் தீர்க்கதரிசனச் சாட்சியின் மூன்று இணைநிலை வரிசைகளைத் தொட்டுக்காட்டியவாறு எங்கள் முந்தைய கட்டுரையை முடித்தோம். ஆதியாகமத்தின் வரிசை ஆபிராமுடனான உடன்படிக்கையை அடையாளப்படுத்துகிறது; மத்தேயுவின் வரிசை கிறிஸ்தவச் சபையுடனான உடன்படிக்கையை அடையாளப்படுத்துகிறது; இதில் நவீன ஆவிக்குரிய இஸ்ரவேலின் ஆரம்பத்திற்கும் முடிவிற்கும் அடையாளமாகப் பேதுரு நிற்கிறான். இரு வரிசைகளின் நடுப்பகுதி வசனங்கள் தேவனுடைய முத்திரையை அடையாளப்படுத்துகின்றன; ஆபிராமுக்கு அது “விருத்தசேதனம்” ஆக இருந்தது; பேதுருவுக்கு அது அவன் பெயர் மாறியதாயிருந்தது. வெளிப்படுத்தலில் உள்ள அந்த வரிசையின் மைய வசனம் பதினேழாம் அதிகாரம், பன்னிரண்டாம் வசனமாகும்.</w:t>
      </w:r>
    </w:p>
    <w:p>
      <w:pPr>
        <w:pStyle w:val="ArticleScripture"/>
        <w:jc w:val="left"/>
      </w:pPr>
      <w:r>
        <w:rPr>
          <w:rFonts w:ascii="Nirmala UI" w:hAnsi="Nirmala UI" w:eastAsia="Nirmala UI" w:cs="Nirmala UI"/>
        </w:rPr>
        <w:t>நீ கண்ட அந்தப் பத்து கொம்புகள், இன்னும் ராஜ்யம் பெறாத பத்து ராஜாக்கள் ஆவர்; ஆனால் அவர்கள் மிருகத்தோடுகூட ஒரு மணிநேரமட்டும் ராஜாக்களாக அதிகாரம் பெறுகிறார்கள். வெளிப்படுத்தின விசேஷம் 17:12.</w:t>
      </w:r>
    </w:p>
    <w:p>
      <w:pPr>
        <w:pStyle w:val="ArticleBody"/>
        <w:jc w:val="left"/>
      </w:pPr>
      <w:r>
        <w:rPr>
          <w:rFonts w:ascii="Nirmala UI" w:hAnsi="Nirmala UI" w:eastAsia="Nirmala UI" w:cs="Nirmala UI"/>
        </w:rPr>
        <w:t>ஆதியாகமமும் மத்தேயுவும் தெய்வீகத்திற்கும் மனுஷகுலத்திற்குமிடையிலான திருமணத்தை அடையாளப்படுத்துகின்றன; வெளிப்படுத்தல் ஆகமம் ஞாயிற்றுக்கிழமைச் சட்டத்தின் வேளையில் மிருகத்தினதும் வல்லபாம்பினதும் திருமணத்தை அடையாளப்படுத்துகிறது. இந்த மூன்று கோடுகளும் ஞாயிற்றுக்கிழமைச் சட்டத்தையே சுட்டிக்காட்டுகின்றன; அங்கே ஒரு வகுப்பு மிருகத்தின் முத்திரையை வெளிப்படுத்துகிறது, மற்றொரு வகுப்பு தேவனுடைய முத்திரையை வெளிப்படுத்துகிறது. பன்னிரண்டாம் வசனத்தில் காணப்படும் மிருகமும் வல்லபாம்பும் சார்ந்த கள்ளப்போலி, ஆதியாகமம் பதினொன்றில் உள்ள நிம்ரோதின் கோபுரத்தைச் சுட்டும் ஓமேகா குறிப்பாகும். அங்கே கள்ளப்போலி உடன்படிக்கை மதம் தன் நியாயத்தீர்ப்பைச் சந்தித்தது; வெளிப்படுத்தல் ஆகமம் பதினேழில் வேசியானவள்—அவள் மகா பாபிலோன்—நியாயந்தீர்க்கப்படுகிறாள். நிம்ரோத், வத்திக்கானின் ஓமேகாவிற்கான ஆல்பாவாக இருக்கிறான்; இதனாலேயே பாப்பரசாட்சி மகா பாபிலோன் ஆகும், அதாவது நிம்ரோதின் பாபேல் எனும் ஆல்பாவிற்கான ஓமேகா.</w:t>
      </w:r>
    </w:p>
    <w:p>
      <w:pPr>
        <w:pStyle w:val="ArticleBody"/>
        <w:jc w:val="left"/>
      </w:pPr>
      <w:r>
        <w:rPr>
          <w:rFonts w:ascii="Nirmala UI" w:hAnsi="Nirmala UI" w:eastAsia="Nirmala UI" w:cs="Nirmala UI"/>
        </w:rPr>
        <w:t>இந்த மூன்று நடுப்பகுதி வசனங்களில் குறிப்பிடத்தக்கது என்னவெனில், கோட்டின் ஒவ்வொரு நடுப்புள்ளியிலும் அடங்கியுள்ள சாட்சியம் உண்மையில் மூன்று வசனங்களாகும்.</w:t>
      </w:r>
    </w:p>
    <w:p>
      <w:pPr>
        <w:pStyle w:val="ArticleScripture"/>
        <w:jc w:val="left"/>
      </w:pPr>
      <w:r>
        <w:rPr>
          <w:rFonts w:ascii="Nirmala UI" w:hAnsi="Nirmala UI" w:eastAsia="Nirmala UI" w:cs="Nirmala UI"/>
        </w:rPr>
        <w:t>இது என்னுக்கும் உங்களுக்கும் உங்களுக்குப் பின்பு வரும் உங்கள் சந்ததிக்கும் இடையில் நீங்கள் கைக்கொள்ள வேண்டிய என் உடன்படிக்கை: உங்களில் உள்ள ஒவ்வொரு ஆண் பிள்ளையும் விருத்தசேதனம் செய்யப்படவேண்டும். உங்கள் முன்தோலின் மாம்சத்தை நீங்கள் விருத்தசேதனம் செய்யவேண்டும்; அது என்னுக்கும் உங்களுக்கும் இடையிலுள்ள உடன்படிக்கையின் அடையாளமாக இருக்கும். உங்கள் தலைமுறைகளிலெல்லாம் எட்டு நாள் வயதான ஒவ்வொரு ஆண் பிள்ளையும், வீட்டில் பிறந்தவனாயினும், உங்கள் சந்ததியிலல்லாத எந்த அந்நியனிடமிருந்தும் பணத்தால் வாங்கப்பட்டவனாயினும், உங்களில் விருத்தசேதனம் செய்யப்படவேண்டும். ஆதியாகமம் 17:10–12.</w:t>
      </w:r>
    </w:p>
    <w:p>
      <w:pPr>
        <w:pStyle w:val="ArticleScripture"/>
        <w:jc w:val="left"/>
      </w:pPr>
      <w:r>
        <w:rPr>
          <w:rFonts w:ascii="Nirmala UI" w:hAnsi="Nirmala UI" w:eastAsia="Nirmala UI" w:cs="Nirmala UI"/>
        </w:rPr>
        <w:t>அதற்கு இயேசு அவனை நோக்கி: யோனாவின் குமாரனாகிய சீமோனே, நீ பாக்கியவான்; இதை உனக்கு மாம்சமும் இரத்தமும் வெளிப்படுத்தவில்லை, பரலோகத்தில் இருக்கிற என் பிதாவே வெளிப்படுத்தினார். மேலும் நான் உனக்குச் சொல்லுகிறேன்: நீ பேதுரு; இந்தக் கன்மலையின் மேல் என் சபையை நான் கட்டுவேன்; பாதாளத்தின் வாசல்கள் அதின்மேல் மேற்கொள்ளாது. மேலும் பரலோக இராஜ்யத்தின் திறவுகோல்களை உனக்குக் கொடுப்பேன்; நீ பூமியிலே கட்டுகிற எதுவும் பரலோகத்தில் கட்டப்பட்டிருக்கும்; நீ பூமியிலே அவிழ்க்கிற எதுவும் பரலோகத்தில் அவிழ்க்கப்பட்டிருக்கும். மத்தேயு 16:17–19.</w:t>
      </w:r>
    </w:p>
    <w:p>
      <w:pPr>
        <w:pStyle w:val="ArticleScripture"/>
        <w:jc w:val="left"/>
      </w:pPr>
      <w:r>
        <w:rPr>
          <w:rFonts w:ascii="Nirmala UI" w:hAnsi="Nirmala UI" w:eastAsia="Nirmala UI" w:cs="Nirmala UI"/>
        </w:rPr>
        <w:t>இருந்தும் இப்போது இல்லாத மிருகம் எட்டாவது மிருகமே; அது அந்த ஏழிலிருந்தே உண்டானது; அது அழிவுக்குள் செல்கிறது. நீ கண்ட பத்து கொம்புகள் இன்னும் ராஜ்யத்தைப் பெறாத பத்து ராஜாக்களே; ஆனாலும் அவர்கள் மிருகத்தோடு சேர்ந்து ஒரு மணிநேர காலத்திற்கு ராஜாக்களாய் அதிகாரம் பெறுகிறார்கள். இவர்களெல்லாம் ஒரே மனதுடையவர்கள்; தங்கள் வல்லமையையும் அதிகாரத்தையும் மிருகத்துக்குக் கொடுப்பார்கள். வெளிப்படுத்தின விசேஷம் 17:11–13.</w:t>
      </w:r>
    </w:p>
    <w:p>
      <w:pPr>
        <w:pStyle w:val="ArticleBody"/>
        <w:jc w:val="left"/>
      </w:pPr>
      <w:r>
        <w:rPr>
          <w:rFonts w:ascii="Nirmala UI" w:hAnsi="Nirmala UI" w:eastAsia="Nirmala UI" w:cs="Nirmala UI"/>
        </w:rPr>
        <w:t>நிம்ரோதின் செங்கற்களும் சாந்தும் குறிக்கின்ற கள்ள உடன்படிக்கையின் வரலாறும், கோபுரமும் நகரமும் குறிக்கின்ற அவன் திருச்சபை-அரசு என்ற கள்ள அமைப்பும், நிம்ரோதின் வரலாற்றின் ஒமேகாவில் பிரதிநிதித்துவப்படுத்தப்படும் மிருகத்தின் உருவத்தின் கள்ள அமைப்பிற்கு மாதிரியாக நிற்கின்றன. மூன்று வசனங்களின் மூன்று மையப் புள்ளிகளுடன் கூடிய மூன்று கோடுகள் உள்ளன; அவை அனைத்தும் ஜீவனின் உடன்படிக்கையையும் மரணத்தின் உடன்படிக்கையையும் சாட்சியமாக அறிவிக்கின்றன. ஒரு நூற்று நாற்பத்து நாலாயிரம் பேர், அந்த ஏழினின்று வந்த உண்மையான எட்டாவதாகியவர்கள்; பாப்பரசுத்துவம் வெறுமனே அதற்கான கள்ளப் பிரதியாகும். நிம்ரோதின் வர்க்கம் தங்களுடைய திருமணத்தில் ஒரே மனஒன்றுமையை உடையதாக இருக்கிறது; அது கிறிஸ்துவின் மனதோடு ஒன்றுபட்டிருக்கும் ஒரு நூற்று நாற்பத்து நாலாயிரம் பேருக்கான கள்ளப் பிரதியாகும். “இருந்தது, இப்போது இல்லை” என்று சொல்லப்படும் கள்ள மிருகம், இருந்தவரும் இருக்கிறவரும் இன்னும் வருகிறவருமான கிறிஸ்துவின் கள்ளப் பிரதியாகும். எட்டாம் வசனத்தில், பாப்பரசுத்துவம் மூலம் பிரதிநிதித்துவப்படுத்தப்படும் அந்தக் கள்ளத்தின் முழு வெளிப்பாடு வெளிக்காட்டப்படுகிறது.</w:t>
      </w:r>
    </w:p>
    <w:p>
      <w:pPr>
        <w:pStyle w:val="ArticleScripture"/>
        <w:jc w:val="left"/>
      </w:pPr>
      <w:r>
        <w:rPr>
          <w:rFonts w:ascii="Nirmala UI" w:hAnsi="Nirmala UI" w:eastAsia="Nirmala UI" w:cs="Nirmala UI"/>
        </w:rPr>
        <w:t>நீ கண்ட மிருகம் இருந்தது, இப்போது இல்லை; அது பாதாளக் கிணற்றிலிருந்து ஏறிவந்து அழிவிற்குள் செல்லும்; உலகத்தின் ஆதியிலிருந்தே ஜீவபுத்தகத்தில் பெயர்கள் எழுதப்படாத பூமியின்மேல் வாசமாயிருப்போர், இருந்தும் இப்போது இல்லாதும், இருப்பதாயும் காணப்படும் அந்த மிருகத்தைக் காணும்போது ஆச்சரியப்படுவார்கள். வெளிப்படுத்தின விசேஷம் 17:8.</w:t>
      </w:r>
    </w:p>
    <w:p>
      <w:pPr>
        <w:pStyle w:val="ArticleBody"/>
        <w:jc w:val="left"/>
      </w:pPr>
      <w:r>
        <w:rPr>
          <w:rFonts w:ascii="Nirmala UI" w:hAnsi="Nirmala UI" w:eastAsia="Nirmala UI" w:cs="Nirmala UI"/>
        </w:rPr>
        <w:t>இயேசு முன்பிருந்தவரும், இப்பொழுது இருக்கிறவரும், இன்னும் வருகிறவருமாவார்; மேலும், ஏழிலிருந்து உண்டான எட்டாவதாகிய பாப்பரசத் துறை, “முன்பு இருந்தது, இப்போது இல்லை, ஆனாலும் இருக்கிறது” என்று சொல்லப்படும் மிருகமாகும். வல்லரசும் மிருகமும் ஒன்றிப்போகும் திருமணம் குறிக்கும் அந்த “ஒரு மணி நேரம்” என்பது ஞாயிற்றுக்கிழமைச் சட்டத்திலிருந்து தொடங்கும் வரலாறாகும்; அப்போது பேதுருவாலும் ஆபிராமாலும் பிரதிநிதித்துவப்படுத்தப்படும் ஒரு இலட்சம் பேர், பாப்பரசத் துறை உயரும்படியான அதே வேளையில், ஒரு கொடியாக வானத்திற்கே உயர்த்தப்படுகிறார்கள்.</w:t>
      </w:r>
    </w:p>
    <w:p>
      <w:pPr>
        <w:pStyle w:val="ArticleBody"/>
        <w:jc w:val="left"/>
      </w:pPr>
      <w:r>
        <w:rPr>
          <w:rFonts w:ascii="Nirmala UI" w:hAnsi="Nirmala UI" w:eastAsia="Nirmala UI" w:cs="Nirmala UI"/>
        </w:rPr>
        <w:t>யோவேல் புத்தகத்தை, பெந்தெகொஸ்தே நாளில் பேதுரு தன் பெந்தெகொஸ்தேச் செய்தியை யோவேலின் நிறைவேற்றமாக அடையாளப்படுத்தினான் என்ற நோக்கில் நாம் ஆராய்ந்து வருகிறோம். ஒவ்வொன்றும் பன்னிரண்டு அதிகாரங்களைக் கொண்ட மூன்று உடன்படிக்கை வரிசைகளில், ஒவ்வொரு வரிசையினதும் நடுப்பகுதியில் உள்ள மூன்று வசனங்கள் ஒரே வரலாற்றை எடுத்துரைக்கின்றன; அந்த வரலாற்றில் பேதுரு, இயேசுவுடன் கெய்சரியா பிலிப்பியில் இருந்தவனாகக் காணப்படுகிறான்; அதுவே பானியம்; உலகம் இப்போது அனுபவிக்கப் போகும் நிலையினுடைய விளிம்பில் இருப்பது அங்குதான். பானியத்தில், பேதுரு பெந்தெகொஸ்தே ஊற்றப்பட்ட காலத்தில் எருசலேமிலும் இருக்கிறான். பன்னிரண்டு அதிகாரங்களைக் கொண்ட அந்த மூன்று வரிசைகள், தேவனுடைய முத்திரை கிறிஸ்துவின் மணவாட்டியின்மேல் பதிக்கப்படுகிறபோதும், மிருகத்தின் அடையாளம் சாத்தானின் மணவாட்டியின்மேல் பதிக்கப்படுகிறபோதும், பானியத்திலும் பெந்தெகொஸ்தேயிலும் ஒன்றிணைகின்றன. யோவேல் புத்தகம், பத்து கன்னியரின் உவமையில் உள்ள விழித்தெழும் அழைப்பை அடையாளப்படுத்துகிறது; அப்போது லவோதிக்கேயாவின் ஏழாம் நாள் அத்வென்டிஸ்ட் திருச்சபை, தாங்கள் அழிந்த நிலையிலிருக்கிறார்கள் என்ற உண்மைக்குத் திடீரென விழித்தெழுகிறது.</w:t>
      </w:r>
    </w:p>
    <w:p>
      <w:pPr>
        <w:pStyle w:val="ArticleBody"/>
        <w:jc w:val="left"/>
      </w:pPr>
      <w:r>
        <w:rPr>
          <w:rFonts w:ascii="Nirmala UI" w:hAnsi="Nirmala UI" w:eastAsia="Nirmala UI" w:cs="Nirmala UI"/>
        </w:rPr>
        <w:t>யோவேலின் புத்தகம் நான்கு தலைமுறைகளின் சூழலில் அமைந்துள்ளது.</w:t>
      </w:r>
    </w:p>
    <w:p>
      <w:pPr>
        <w:pStyle w:val="ArticleScripture"/>
        <w:jc w:val="left"/>
      </w:pPr>
      <w:r>
        <w:rPr>
          <w:rFonts w:ascii="Nirmala UI" w:hAnsi="Nirmala UI" w:eastAsia="Nirmala UI" w:cs="Nirmala UI"/>
        </w:rPr>
        <w:t>பெத்துவேலின் மகனாகிய யோவேலுக்கு உண்டான கர்த்தருடைய வார்த்தை.</w:t>
      </w:r>
    </w:p>
    <w:p>
      <w:pPr>
        <w:pStyle w:val="ArticleScripture"/>
        <w:jc w:val="left"/>
      </w:pPr>
      <w:r>
        <w:rPr>
          <w:rFonts w:ascii="Nirmala UI" w:hAnsi="Nirmala UI" w:eastAsia="Nirmala UI" w:cs="Nirmala UI"/>
        </w:rPr>
        <w:t>இதைக் கேளுங்கள், மூப்பர்களே; தேசத்தின் சகல குடிகளே, செவிகொடுங்கள்.</w:t>
      </w:r>
    </w:p>
    <w:p>
      <w:pPr>
        <w:pStyle w:val="ArticleScripture"/>
        <w:jc w:val="left"/>
      </w:pPr>
      <w:r>
        <w:rPr>
          <w:rFonts w:ascii="Nirmala UI" w:hAnsi="Nirmala UI" w:eastAsia="Nirmala UI" w:cs="Nirmala UI"/>
        </w:rPr>
        <w:t>இது உங்கள் நாட்களில் நிகழ்ந்ததுண்டோ, அல்லது உங்கள் பிதாக்களின் நாட்களில்கூட நிகழ்ந்ததுண்டோ? இதைப்பற்றி உங்கள் பிள்ளைகளுக்குச் சொல்லுங்கள்; உங்கள் பிள்ளைகள் தங்கள் பிள்ளைகளுக்குச் சொல்லட்டும்; அவர்களின் பிள்ளைகள் மற்றொரு தலைமுறைக்குச் சொல்லட்டும். பாம்பெரும்பூச்சி விட்டதைக் வெட்டுக்கிளி தின்றது; வெட்டுக்கிளி விட்டதைக் காங்கர்ப்பூச்சி தின்றது; காங்கர்ப்பூச்சி விட்டதைக் புழுப்பூச்சி தின்றது. யோவேல் 1:1–4.</w:t>
      </w:r>
    </w:p>
    <w:p>
      <w:pPr>
        <w:pStyle w:val="ArticleBody"/>
        <w:jc w:val="left"/>
      </w:pPr>
      <w:r>
        <w:rPr>
          <w:rFonts w:ascii="Nirmala UI" w:hAnsi="Nirmala UI" w:eastAsia="Nirmala UI" w:cs="Nirmala UI"/>
        </w:rPr>
        <w:t>“மூப்பினர்” என்பது, ஒரு இலட்சத்து நாற்பத்து நான்கு ஆயிரம் பேரின் முத்திரையிடும் காலத்தில் இருக்கும் லவோதிக்கேய ஏழாம் நாள் அட்வென்டிஸ்ட் சபையின் தலைவர்களாகும்; மேலும் அந்த முத்திரையிடுதல் பரிசுத்த ஆவியின் ஊற்றிப்பொழிவின்போது நிறைவேற்றப்படுகிறது. “மூப்பினர்” என்பதை எசேக்கியேல் “பண்டைய மனிதர்” என பிரதிநிதித்துவப்படுத்துகிறார்.</w:t>
      </w:r>
    </w:p>
    <w:p>
      <w:pPr>
        <w:pStyle w:val="ArticleScripture"/>
        <w:jc w:val="left"/>
      </w:pPr>
      <w:r>
        <w:rPr>
          <w:rFonts w:ascii="Nirmala UI" w:hAnsi="Nirmala UI" w:eastAsia="Nirmala UI" w:cs="Nirmala UI"/>
        </w:rPr>
        <w:t>அப்பொழுது அவர் என்னிடத்தில், மனுஷகுமாரனே, இஸ்ரவேல் வீட்டாரின் மூப்பர்கள் இருளில், ஒவ்வொருவனும் தன் உருவச்சித்திரங்களின் அறைகளில் செய்கிறதை நீ கண்டாயா? ஏனெனில் அவர்கள், கர்த்தர் எங்களை காண்கிறதில்லை; கர்த்தர் பூமியை விட்டுவிட்டார் என்று சொல்லுகிறார்கள் என்றார். எசேக்கியேல் 8:12.</w:t>
      </w:r>
    </w:p>
    <w:p>
      <w:pPr>
        <w:pStyle w:val="ArticleBody"/>
        <w:jc w:val="left"/>
      </w:pPr>
      <w:r>
        <w:rPr>
          <w:rFonts w:ascii="Nirmala UI" w:hAnsi="Nirmala UI" w:eastAsia="Nirmala UI" w:cs="Nirmala UI"/>
        </w:rPr>
        <w:t>எசேக்கியேல் ஒன்பதாம் அதிகாரத்தின் முத்திரையிடுதல் வெளிப்படுத்தின விசேஷம் ஏழாம் அதிகாரத்தின் அதே முத்திரையிடுதலே என்பதைத் தூண்டுதல் தெளிவாகக் காட்டுகிறது. எட்டாம் அதிகாரத்தில் அதிகரித்து வரும் நான்கு அருவருப்புகளில் குறிப்பிடப்படும் “மூப்பரான மனிதர்” இருபத்தைந்து என்ற எண்ணினால் பிரதிநிதித்துவப்படுத்தப்படுகிறார்கள் என்பதும் தெளிவாகும். தேவனுடைய மந்தையை காக்க வேண்டிய காவலர்களாக இருந்த இருபத்தைந்து “மூப்பரான மனிதர்” சூரியனை வணங்குகிறவர்களே. அவர்கள் முதலில் நியாயந்தீர்க்கப்படுகிறவர்கள். அவர்கள் விலகிச் செல்லும் பரிசுத்த ஸ்தலத்தின் சூழலில், அவர்கள் பன்னிரண்டு ஆசாரியர்களின் இரு பிரிவுகளையும் தலைமை ஆசாரியனையும் பிரதிநிதித்துவப்படுத்துகிறார்கள். ஞாயிற்றுக்கிழமைச் சட்டத்தின் வேளையில், அவர்கள் சூரியனை வணங்கி மிருகத்தின் முத்திரையை ஏற்றுக்கொண்டு, வலுசர்ப்பத்திற்கும், மிருகத்திற்கும், கள்ளத்தீர்க்கதரிசிக்கும் தங்கள் உடன்பாட்டை உறுதிப்படுத்துகிறார்கள். இந்த இருபத்தைந்துபேர், கோராகு, தாத்தான், அபிராம் ஆகியோரின் கலகத்தில் இருந்த இருநூற்று ஐம்பதினால் முன்மாதிரியாகக் காட்டப்பட்டார்கள்; அங்கே தூபம் செலுத்திய இருநூற்று ஐம்பது மனிதர் இணைந்த மூவகைச் சங்கமத்தை அந்த மூவர் பிரதிநிதித்துவப்படுத்துகிறார்கள். மததுரோகத்தின் அந்த மூன்று முன்னணி தலைவர்கள், பூமி தன் வாயைத் திறந்து அவர்களை விழுங்கியபோது மரித்தார்கள்.</w:t>
      </w:r>
    </w:p>
    <w:p>
      <w:pPr>
        <w:pStyle w:val="ArticleScripture"/>
        <w:jc w:val="left"/>
      </w:pPr>
      <w:r>
        <w:rPr>
          <w:rFonts w:ascii="Nirmala UI" w:hAnsi="Nirmala UI" w:eastAsia="Nirmala UI" w:cs="Nirmala UI"/>
        </w:rPr>
        <w:t>அப்போது மோசே சொல்லினான்: கர்த்தர் இந்தச் செயல்களையெல்லாம் செய்யும்படி என்னை அனுப்பியிருக்கிறார் என்பதை இதன்மூலம் நீங்கள் அறிவீர்கள்; ஏனெனில் நான் இவற்றை என் மனதின்படி செய்யவில்லை. இந்த மனிதர்கள் எல்லா மனிதருக்கும் உண்டாகும் சாதாரண மரணத்தையே அடைந்து, எல்லா மனிதருக்கும் ஏற்படும் தண்டனையின்படியே தண்டிக்கப்படுவார்களானால், கர்த்தர் என்னை அனுப்பவில்லை. ஆனால் கர்த்தர் ஒரு புதிய காரியத்தை உண்டாக்கி, பூமி தன் வாயைத் திறந்து, அவர்களையும் அவர்களுக்குச் சேர்ந்ததையெல்லாம் விழுங்கி, அவர்கள் உயிரோடே பாதாளத்தில் இறங்கினால், இந்த மனிதர்கள் கர்த்தரைத் தூற்றினார்கள் என்பதை நீங்கள் அறிந்துகொள்வீர்கள்.</w:t>
      </w:r>
    </w:p>
    <w:p>
      <w:pPr>
        <w:pStyle w:val="ArticleScripture"/>
        <w:jc w:val="left"/>
      </w:pPr>
      <w:r>
        <w:rPr>
          <w:rFonts w:ascii="Nirmala UI" w:hAnsi="Nirmala UI" w:eastAsia="Nirmala UI" w:cs="Nirmala UI"/>
        </w:rPr>
        <w:t>அவன் இவ்வெல்லா வார்த்தைகளையும் சொல்லி முடித்தவுடன், அவர்களின் கீழிருந்த நிலம் பிளந்தது. பூமி தன் வாயைத் திறந்து, அவர்களையும், அவர்களுடைய வீடுகளையும், கோராகுக்குச் சேர்ந்த எல்லா மனிதர்களையும், அவர்களுடைய சகல பொருள்களையும் விழுங்கிவிட்டது. அவர்களும், அவர்களுக்கு உரிய அனைத்தும், உயிரோடே பள்ளத்தில் இறங்கின; பூமி அவர்கள்மேல் மூடிக்கொண்டது; அவர்கள் சபையின் நடுவிலிருந்து அழிந்துபோனார்கள்.</w:t>
      </w:r>
    </w:p>
    <w:p>
      <w:pPr>
        <w:pStyle w:val="ArticleScripture"/>
        <w:jc w:val="left"/>
      </w:pPr>
      <w:r>
        <w:rPr>
          <w:rFonts w:ascii="Nirmala UI" w:hAnsi="Nirmala UI" w:eastAsia="Nirmala UI" w:cs="Nirmala UI"/>
        </w:rPr>
        <w:t>அவர்களைச் சுற்றியிருந்த சகல இஸ்ரவேலரும், அவர்களின் கூக்குரலினால் ஓடிப்போனார்கள்; ஏனெனில், “பூமி எங்களையும் விழுங்கிவிடாதிருக்கட்டும்” என்று அவர்கள் சொல்லினர். அப்பொழுது கர்த்தரிடமிருந்து நெருப்பு புறப்பட்டு வந்து, தூபம் செலுத்திய இருநூற்று ஐம்பது பேரைச் சுட்டெரித்தது. எண்ணாகமம் 16:28–35.</w:t>
      </w:r>
    </w:p>
    <w:p>
      <w:pPr>
        <w:pStyle w:val="ArticleBody"/>
        <w:jc w:val="left"/>
      </w:pPr>
      <w:r>
        <w:rPr>
          <w:rFonts w:ascii="Nirmala UI" w:hAnsi="Nirmala UI" w:eastAsia="Nirmala UI" w:cs="Nirmala UI"/>
        </w:rPr>
        <w:t>1888-ஆம் ஆண்டின் கிளர்ச்சி, தூபம் செலுத்தின கோராக், தாத்தான், அபீராம் மற்றும் 250 மனிதர்களின் கிளர்ச்சியால் முன்மாதிரியாகக் காட்டப்பட்டது. அந்த 250 மனிதர்கள், அமெரிக்க ஐக்கிய நாடுகள் எனும் பூமி மிருகம் தனது வாயைத் திறந்து வல்லரக்கனாகப் பேசும் வேளையில், ஞாயிற்றுக்கிழமைச் சட்டத்தில் வந்து சேரும் மும்மடங்கு கூட்டமைப்பொன்றோடு உடன்படிக்கை ஏற்படுத்தியிருந்தார்கள். அந்தக் கட்டத்தில், பரலோகத்திலிருந்து இறங்கிய அக்கினியால் தூபம் செலுத்தின 250 மனிதர்கள் அழிக்கப்பட்டதுபோலவே, பிந்தைய மழை அளவில்லாமல் பொழியப்படுகிறது. அந்த 250 மனிதர்கள், ஞாயிற்றுக்கிழமைச் சட்டத்தின் போது பிந்தைய மழையின் பெருவெளிப்பாட்டில் அழிக்கப்படுகிற ஒரு பொய்யான மத அமைப்பை பிரதிநிதித்துவப்படுத்துகிறார்கள். கோராக் மற்றும் அவனுடைய கூட்டத்தார்மேல் பூமி பிளந்து விழுந்தது, வெளிப்படுத்தின விசேஷம் பதினொன்றாம் அதிகாரத்தின் பூகம்பமே ஆகும்; அது அமெரிக்க ஐக்கிய நாடுகள் தனது வாயைத் திறந்து வல்லரக்கனாகப் பேசுவதை அடையாளப்படுத்துகிறது. 250 பேர்மேல் பரலோகத்திலிருந்து அக்கினி இறங்கியபோது, அது கர்மேல் மலையில் எலியாவின் அக்கினியை முன்மாதிரியாகக் காட்டியது; அப்போது அந்தப் பொய்த்தீர்க்கதரிசிகள் கொல்லப்பட்டார்கள். கர்மேல் மலையில் எலியாவின் அக்கினி ஞாயிற்றுக்கிழமைச் சட்டத்துடன் ஒத்துப்போகிறது; ஆகையால், அந்த 250 மனிதர்கள்மேல் வந்த அக்கினி, பிந்தைய மழையின் ஞாயிற்றுக்கிழமைச் சட்ட அக்கினியே ஆகும்.</w:t>
      </w:r>
    </w:p>
    <w:p>
      <w:pPr>
        <w:pStyle w:val="ArticleBody"/>
        <w:jc w:val="left"/>
      </w:pPr>
      <w:r>
        <w:rPr>
          <w:rFonts w:ascii="Nirmala UI" w:hAnsi="Nirmala UI" w:eastAsia="Nirmala UI" w:cs="Nirmala UI"/>
        </w:rPr>
        <w:t>கோராவின் கிளர்ச்சியை விவரிக்கும் எண்ணாகமத்தின் அந்தப் பகுதி, யோசுவாவும் காலேபும் முன்வைத்த வாக்குத்தத்த தேசத்தின் செய்திக்கெதிரான கிளர்ச்சியுடன் தீர்க்கதரிசன ரீதியில் ஒத்திசைக்கப்பட்டுள்ளது. அந்தக் கிளர்ச்சி வேதாகமத்தில் சொல்லப்படும் “தூண்டுதலின் நாள்” என்பதை பிரதிநிதித்துவப்படுத்துகிறது. கோராவின் கிளர்ச்சியைப் பற்றிய அந்தப் பகுதி இவ்வாறு கூறுகிறது: “இந்த மனிதர் கர்த்தரைத் தூண்டினார்கள் என்பதை நீங்கள் அறிந்துகொள்வீர்கள்.”</w:t>
      </w:r>
    </w:p>
    <w:p>
      <w:pPr>
        <w:pStyle w:val="ArticleBody"/>
        <w:jc w:val="left"/>
      </w:pPr>
      <w:r>
        <w:rPr>
          <w:rFonts w:ascii="Nirmala UI" w:hAnsi="Nirmala UI" w:eastAsia="Nirmala UI" w:cs="Nirmala UI"/>
        </w:rPr>
        <w:t>ஞானமுள்ளவர்களே புரிந்துகொள்கிறார்கள்; மேலும் வாக்குத்தத்த தேசத்தைப் பற்றிய யோசுவாவின் செய்திக்கெதிரான கலகத்தின் மேல் கோராகின் கலக வரலாறு பொருத்தப்பட வேண்டுமென்பதை ஞானமுள்ளவர்கள் புரிந்துகொள்ள வேண்டும். அந்தக் கலகம் காதேஷில் நிகழ்ந்தது; மேலும் காதேஷும் கோராகின் கலகமும் இரண்டும் ஞாயிற்றுக்கிழமைச் சட்டத்தின் வேளையில் நிகழும் ஏழாம் நாள் அட்வென்டிசத்தின் கலகமே ஆகும். தூபம் செலுத்திய கோராகும் அந்த இருநூற்று ஐம்பது ஆண்களும், எசேக்கியேல் 8-இல் சூரியனை நோக்கி வணங்கும் இருபத்தைந்து ஆண்களுக்கு முன்மாதிரியாக இருந்தார்கள். எசேக்கியேல் எட்டாம் அதிகாரத்தில் காணப்படும் அந்தப் பண்டைய மனிதர்கள், தேவனுடைய சபையின் அடையாளமான எருசலேமில் நிறைவேற்றப்படும், ஏறுமுகமாக அதிகரிக்கும் நான்கு அருவருப்புகளில் நான்காவதைக் குறிக்கிறார்கள்.</w:t>
      </w:r>
    </w:p>
    <w:p>
      <w:pPr>
        <w:pStyle w:val="ArticleBody"/>
        <w:jc w:val="left"/>
      </w:pPr>
      <w:r>
        <w:rPr>
          <w:rFonts w:ascii="Nirmala UI" w:hAnsi="Nirmala UI" w:eastAsia="Nirmala UI" w:cs="Nirmala UI"/>
        </w:rPr>
        <w:t>முதலாவது அருவருப்பானது பொறாமையின் உருவமாகும்; இரண்டாவது மறைக்கப்பட்ட அறைகளாகும்; மூன்றாவது தம்மூஸுக்காக அழுதுகொள்வதும், அதன் பின்பு இருபத்தைந்து பேர் சூரியனை வணங்கித் தாழ்ந்துகொள்வதும் ஆகும். பின்னர் ஒன்பதாம் அதிகாரம், எட்டாம் அதிகாரத்தில் சித்தரிக்கப்பட்டுள்ள அந்த அருவருப்புகளினிமித்தம் நெடுந்துயர்ந்து பெருமூச்சுவிட்டு அழுகிறவர்களை அடையாளப்படுத்துகிறது. இவ்வாறு பெருமூச்சுவிட்டு அழுகிறவர்கள் கிழக்கிலிருந்து ஏறிவரும் தூதனால் முத்திரையிடப்படுகிறார்கள். ஒரு தூதன் என்பது ஒரு செய்தியாளன்; அது ஒரு செய்தியைப் பிரதிநிதித்துவப்படுத்துகிறது.</w:t>
      </w:r>
    </w:p>
    <w:p>
      <w:pPr>
        <w:pStyle w:val="ArticleBody"/>
        <w:jc w:val="left"/>
      </w:pPr>
      <w:r>
        <w:rPr>
          <w:rFonts w:ascii="Nirmala UI" w:hAnsi="Nirmala UI" w:eastAsia="Nirmala UI" w:cs="Nirmala UI"/>
        </w:rPr>
        <w:t>கிழக்கிலிருந்து வரும் முத்திரையிடும் செய்தி, கிழக்குக் காற்றின் செய்தியாகும்; அது இஸ்லாமின் செய்தியாகும். ஒரு இலட்சத்து நாற்பத்திநான்கு ஆயிரம் பேர் முத்திரையிடப்பட்டவுடன், அழிவை நிறைவேற்றும் தூதர்கள் தங்கள் செயலைத் தொடங்குகிறார்கள்; வெளிப்புற தீர்க்கதரிசன வரி “தேசிய மதவிலகல் தேசிய அழிவினால் தொடரப்படுகிறது” என்று போதிக்கும் அதே இடத்திலேயே அது ஆரம்பமாகிறது. கோராகினால் பிரதிநிதிக்கப்படுவோர்மேல் நியாயத்தீர்ப்பு நிறைவேற்றப்படுவதற்கு முன், கலகக்காரர்கள் எருசலேமுக்கு வெளியே கொண்டு செல்லப்படுகிறார்கள். துன்மார்க்கர் எருசலேமிலிருந்து அகற்றப்படுகிறார்கள்; ஏனெனில் எருசலேமிலிருந்து தப்பிச் செல்லுவது நீதிமான்கள் அல்ல.</w:t>
      </w:r>
    </w:p>
    <w:p>
      <w:pPr>
        <w:pStyle w:val="ArticleScripture"/>
        <w:jc w:val="left"/>
      </w:pPr>
      <w:r>
        <w:rPr>
          <w:rFonts w:ascii="Nirmala UI" w:hAnsi="Nirmala UI" w:eastAsia="Nirmala UI" w:cs="Nirmala UI"/>
        </w:rPr>
        <w:t>மேலும் ஆவி என்னை உயர்த்திக்கொண்டு, கிழக்கை நோக்கி இருக்கும் கர்த்தருடைய ஆலயத்தின் கிழக்கு வாசலினிடத்திற்குக் கொண்டுபோனது; இதோ, அந்த வாசலின் நுழைவாயிலில் இருபத்தைந்து பேர் இருந்தார்கள்; அவர்களிலே அசூரின் குமாரனாகிய யாசனியாவையும், பெனாயாவின் குமாரனாகிய பெலத்தியாவையும், ஜனங்களின் பிரபுக்களாக நான் கண்டேன்.</w:t>
      </w:r>
    </w:p>
    <w:p>
      <w:pPr>
        <w:pStyle w:val="ArticleScripture"/>
        <w:jc w:val="left"/>
      </w:pPr>
      <w:r>
        <w:rPr>
          <w:rFonts w:ascii="Nirmala UI" w:hAnsi="Nirmala UI" w:eastAsia="Nirmala UI" w:cs="Nirmala UI"/>
        </w:rPr>
        <w:t>அப்பொழுது அவர் என்னிடத்தில் கூறினார்: மனுஷகுமாரனே, இந்நகரத்தில் தீமையைத் திட்டமிட்டு, துஷ்ட ஆலோசனையை வழங்குகிறவர்கள் இம்மனுஷரே. அவர்கள், “அது சமீபத்தில் இல்லை; நாம் வீடுகளை கட்டுவோம்; இந்த நகரம் கொப்பரையாகும், நாம் அதிலுள்ள மாம்சமாயிருக்கிறோம்” என்று சொல்லுகிறார்கள்.</w:t>
      </w:r>
    </w:p>
    <w:p>
      <w:pPr>
        <w:pStyle w:val="ArticleScripture"/>
        <w:jc w:val="left"/>
      </w:pPr>
      <w:r>
        <w:rPr>
          <w:rFonts w:ascii="Nirmala UI" w:hAnsi="Nirmala UI" w:eastAsia="Nirmala UI" w:cs="Nirmala UI"/>
        </w:rPr>
        <w:t>ஆகையால் அவர்களுக்கு விரோதமாகத் தீர்க்கதரிசனம் சொல்; தீர்க்கதரிசனம் சொல், மனுஷகுமாரனே. அப்பொழுது கர்த்தருடைய ஆவி என் மேல் இறங்கி, என்னை நோக்கி: பேசு; கர்த்தர் இவ்வாறு உரைக்கிறார்; என்றார்.</w:t>
      </w:r>
    </w:p>
    <w:p>
      <w:pPr>
        <w:pStyle w:val="ArticleScripture"/>
        <w:jc w:val="left"/>
      </w:pPr>
      <w:r>
        <w:rPr>
          <w:rFonts w:ascii="Nirmala UI" w:hAnsi="Nirmala UI" w:eastAsia="Nirmala UI" w:cs="Nirmala UI"/>
        </w:rPr>
        <w:t>ஆகையால் நீங்கள் இவ்வாறு கூறினீர்கள், இஸ்ரவேல் வீட்டாரே; ஏனெனில் உங்கள் மனங்களில் எழுகின்ற எண்ணங்களையெல்லாம், அவற்றில் ஒவ்வொன்றையும் நான் அறிந்திருக்கிறேன். நீங்கள் இந்த நகரத்தில் உங்கள் கொல்லப்பட்டவர்களைப் பெருகப்பண்ணி, அதன் தெருக்களை கொல்லப்பட்டவர்களால் நிரப்பியிருக்கிறீர்கள். ஆகையால் கர்த்தராகிய ஆண்டவர் இவ்வாறு சொல்லுகிறார்: நீங்கள் அதன் நடுவில் வைத்திருக்கும் உங்கள் கொல்லப்பட்டவர்களே மாம்சம்; இந்த நகரமோ கொப்பரை; ஆனால் நான் உங்களை அதன் நடுவிலிருந்து வெளியே கொண்டுவருவேன். நீங்கள் பட்டயத்துக்குப் பயந்தீர்கள்; ஆனால் நான் உங்கள் மேல் ஒரு பட்டயத்தை வரப்பண்ணுவேன் என்று கர்த்தராகிய ஆண்டவர் சொல்லுகிறார். நான் உங்களை அதன் நடுவிலிருந்து வெளியே கொண்டுவந்து, அந்நியரின் கைகளில் ஒப்புக்கொடுத்து, உங்களிடையே நியாயத்தீர்ப்புகளை நடத்துவேன். நீங்கள் பட்டயத்தினால் விழுவீர்கள்; இஸ்ரவேலின் எல்லையில் நான் உங்களுக்கு நியாயத்தீர்ப்பளிப்பேன்; அப்பொழுது நான் கர்த்தர் என்பதை நீங்கள் அறிந்துகொள்வீர்கள். இந்த நகரம் உங்களுக்கு கொப்பரையாக இருக்காது; நீங்கள் அதன் நடுவில் மாம்சமாகவும் இருக்கமாட்டீர்கள்; ஆனால் இஸ்ரவேலின் எல்லையில் நான் உங்களுக்கு நியாயத்தீர்ப்பளிப்பேன். அப்பொழுது நான் கர்த்தர் என்பதை நீங்கள் அறிந்துகொள்வீர்கள்; ஏனெனில் நீங்கள் என் கட்டளைகளின்படி நடக்கவில்லை, என் நியாயத்தீர்ப்புகளை நிறைவேற்றவும் இல்லை; உங்களைச் சுற்றியுள்ள ஜாதிகளின் வழக்கங்களின்படியே செய்திருக்கிறீர்கள்.</w:t>
      </w:r>
    </w:p>
    <w:p>
      <w:pPr>
        <w:pStyle w:val="ArticleScripture"/>
        <w:jc w:val="left"/>
      </w:pPr>
      <w:r>
        <w:rPr>
          <w:rFonts w:ascii="Nirmala UI" w:hAnsi="Nirmala UI" w:eastAsia="Nirmala UI" w:cs="Nirmala UI"/>
        </w:rPr>
        <w:t>நான் தீர்க்கதரிசனம் செய்துகொண்டிருக்கையில், பெனாயாவின் மகனாகிய பெலத்தியா மரித்தான். அப்போது நான் முகங்குப்புற விழுந்து, உரத்த சத்தத்தோடு கூவி: “ஆஹா, ஆண்டவராகிய தேவனே! இஸ்ரவேலின் மீதியானவர்களை முற்றிலும் அழித்துவிடப்போகிறீரோ?” என்று சொன்னேன். எசேக்கியேல் 11:1–13.</w:t>
      </w:r>
    </w:p>
    <w:p>
      <w:pPr>
        <w:pStyle w:val="ArticleBody"/>
        <w:jc w:val="left"/>
      </w:pPr>
      <w:r>
        <w:rPr>
          <w:rFonts w:ascii="Nirmala UI" w:hAnsi="Nirmala UI" w:eastAsia="Nirmala UI" w:cs="Nirmala UI"/>
        </w:rPr>
        <w:t>கோதுமை களைகளிலிருந்து பிரிக்கப்படும் ஞாயிற்றுக்கிழமைச் சட்டத்தின் வேளையில் எருசலேம் சுத்திகரிக்கப்படுகிறது. 25 பேரினால், அல்லது கோராகின் 250 பேரினால், பிரதிநிதித்துவப்படுத்தப்படும் மனிதர்கள் மரிக்கும்படியாக எருசலேமின் “எல்லை”க்கு வெளியே கொண்டு செல்லப்படுகிறார்கள். 25 என்பது ஒரு வாரகாலம் சேவையாற்றிய ஆசாரியர்களின் எண்ணாகும்; அது பத்துமடங்கு எண்ணாகிய 250 ஆகச் சின்னமாகக் காட்டப்படும்போது, உலகமெங்குமுள்ள சபையை அது குறிக்கிறது; ஏனெனில் பத்து என்பது உலகமெங்குமுள்ளதற்கான ஒரு சின்னமாகும். போராடுகின்ற சபை என்பது கோதுமையும் களைகளும் சேர்ந்த சபையாக வரையறுக்கப்படுகிறது; வெற்றிகொண்ட சபை என்பது கோதுமை மட்டுமே உள்ள சபையை குறிக்கிறது.</w:t>
      </w:r>
    </w:p>
    <w:p>
      <w:pPr>
        <w:pStyle w:val="ArticleScripture"/>
        <w:jc w:val="left"/>
      </w:pPr>
      <w:r>
        <w:rPr>
          <w:rFonts w:ascii="Nirmala UI" w:hAnsi="Nirmala UI" w:eastAsia="Nirmala UI" w:cs="Nirmala UI"/>
        </w:rPr>
        <w:t>“தேவனுக்குச் உயிருள்ள திருச்சபை இல்லையோ? அவருக்குத் திருச்சபை உண்டு; ஆனால் அது வெற்றிகொண்ட திருச்சபை அல்ல, போராடுகின்ற திருச்சபையாகும். குறையுள்ள அங்கத்தினர்கள் இருப்பதற்கும், கோதுமையின் நடுவே களைகள் இருப்பதற்கும் நாம் வருந்துகிறோம். இயேசு கூறினார்: ‘பரலோக ராஜ்யம் தன் வயலில் நல்ல விதையை விதைத்த ஒருவனுக்குச் ஒப்பாயிருக்கிறது; ஆனால் மனுஷர் நித்திரை செய்யும்போது, அவனுடைய சத்துரு வந்து, கோதுமையின் நடுவே களைகளை விதைத்து விட்டுப் போனான்…. அப்பொழுது வீட்டுக்காரனுடைய வேலைக்காரர் வந்து அவனிடத்தில்: ஐயா, நீர் உமது வயலில் நல்ல விதையைத்தானே விதைத்தீர்? அப்படியானால் அதற்கு களைகள் எங்கிருந்து வந்தன? என்றார்கள். அதற்கு அவன்: இதை ஒரு சத்துரு செய்தான் என்றான். அப்பொழுது வேலைக்காரர் அவனிடத்தில்: ஆகையால் நாங்கள் போய் அவைகளைச் சேர்த்து எடுத்து விடும்படி நீர் விரும்புகிறீரோ? என்றார்கள். ஆனால் அவன்: வேண்டாம்; நீங்கள் களைகளைச் சேர்த்து எடுக்கையில், அவைகளோடே கூடக் கோதுமையையும் வேரோடே பிடுங்கிவிடாதபடிக்கு. அறுப்புக்காலம் வரைக்கும் இரண்டும் ஒன்றாக வளரட்டும்; அறுப்புக்காலத்தில் நான் அறுப்பவர்களிடம்: முதலில் களைகளைச் சேர்த்து, அவைகளைச் சுட்டெரிக்கக் கட்டுகளாகக் கட்டுங்கள்; ஆனால் கோதுமையை என் களஞ்சியத்தில் சேர்த்துவையுங்கள் என்று சொல்லுவேன்’ என்றார்.”</w:t>
      </w:r>
    </w:p>
    <w:p>
      <w:pPr>
        <w:pStyle w:val="ArticleScripture"/>
        <w:jc w:val="left"/>
      </w:pPr>
      <w:r>
        <w:rPr>
          <w:rFonts w:ascii="Nirmala UI" w:hAnsi="Nirmala UI" w:eastAsia="Nirmala UI" w:cs="Nirmala UI"/>
        </w:rPr>
        <w:t>“கோதுமையும் களைகளும் பற்றிய உவமையில், களைகளைப் பிடுங்கக்கூடாது என்பதற்கான காரணத்தை நாம் காண்கிறோம்; அது, களைகளோடு சேர்ந்து கோதுமையும் வேரோடு பிடுங்கப்பட்டுவிடாதபடிக்காகத்தான். மனிதரின் கருத்தும் நியாயத்தீர்ப்பும் பேராபத்தான தவறுகளைச் செய்யும். ஆனால் ஒரு தவறு நிகழ்ந்து, கோதுமையின் ஓர் தனி முளையேனும் வேரோடு பிடுங்கப்படுவதற்குப் பதிலாக, எஜமான், ‘அறுவடைவரை இரண்டும் ஒன்றாக வளரட்டும்’ என்று கூறுகிறார்; பின்னர் நியமிக்கப்பட்ட தூதர்கள் அழிவிற்காக ஒதுக்கப்பட்ட களைகளைச் சேகரித்து அகற்றுவார்கள். மேம்பட்ட சத்தியத்தை நம்புகிறோம் என்று உரிமைகோருகிற எங்கள் சபைகளில்கூட, கோதுமிக்கிடையில் உள்ள களைகளைப்போல குற்றமுள்ளவர்களும் தவறிச் செல்கிறவர்களும் இருந்தாலும், தேவன் நீடிய பொறுமையுள்ளவரும் சகிப்புள்ளவரும் ஆவார். அவர் தவறுகிறவர்களைத் தண்டித்து எச்சரிக்கிறார்; ஆயினும், அவர் அவர்களுக்கு கற்பிக்க விரும்பும் பாடத்தை அறிந்து கொள்ள தாமதிக்கிறவர்களை அவர் அழித்துவிடுவதில்லை; அவர் கோதுமியிலிருந்து களைகளை வேரோடு பிடுங்குவதில்லை. அறுவடைவரை களைகளும் கோதுமையும் ஒன்றாகவே வளர வேண்டும்; கோதுமை தன் முழு வளர்ச்சியையும் பரிபக்குவத்தையும் அடையும் போது, அது கனிந்ததினால் வெளிப்படும் தன் தன்மையின் காரணமாக, களைகளிலிருந்து தெளிவாக வேறுபடுத்திக் காணப்படும்.”</w:t>
      </w:r>
    </w:p>
    <w:p>
      <w:pPr>
        <w:pStyle w:val="ArticleScripture"/>
        <w:jc w:val="left"/>
      </w:pPr>
      <w:r>
        <w:rPr>
          <w:rFonts w:ascii="Nirmala UI" w:hAnsi="Nirmala UI" w:eastAsia="Nirmala UI" w:cs="Nirmala UI"/>
        </w:rPr>
        <w:t>“பூமியிலுள்ள கிறிஸ்துவின் சபை குறைபாடுடையதாக இருக்கும்; ஆனால் அதன் குறைபாடினால் தேவன் தமது சபையை அழித்துவிடுவதில்லை. அறிவின்படி அல்லாத வைராக்கியத்தால் நிரம்பியிருந்து, சபையைச் சுத்திகரித்து, கோதுமையின் நடுவிலிருந்து களைகளை வேர் உலுக்கிப் பிடுங்க விரும்புகிறவர்கள் இருந்துள்ளனர்; இனியும் இருப்பார்கள். ஆனால் தவறிச் செல்லுகிறவர்களையும், சபையில் மனந்திரும்பாதவர்களையும் எவ்வாறு நடத்த வேண்டும் என்பதற்காக கிறிஸ்து விசேஷமான வெளிச்சத்தை அளித்திருக்கிறார். குணநலனில் குறைபாடுடையவர்கள் என்று அவர்கள் நினைக்கிறவர்களைச் சபை அங்கத்தினர்கள் நீக்குவதற்காக, திடீரென எழும், தீவிரமான, அவசரமான நடவடிக்கை எதுவும் எடுக்கப்படக்கூடாது. கோதுமையின் நடுவில் களைகள் தோன்றும்; ஆனால் தேவன் நிர்ணயித்துள்ள முறையில் அல்லாமல் அவற்றைப் பறித்தெறிவது, அவற்றை அப்படியே விட்டிருக்கிறதற்கும் மேலாக அதிக தீமையை உண்டாக்கும். ஆண்டவர் உண்மையாக மனந்திரும்பியவர்களைச் சபைக்குள் கொண்டுவருகிறபோதே, சாத்தானும் அதே நேரத்தில் மனந்திரும்பாதவர்களை அதன் ஐக்கியத்துக்குள் கொண்டுவருகிறான். கிறிஸ்து நல்ல விதையை விதைத்துக்கொண்டிருக்கிறபோதே, சாத்தான் களைகளை விதைத்துக்கொண்டிருக்கிறான். சபை அங்கத்தினர்கள்மேல் இடைவிடாது செயல்படுத்தப்படும் ஒன்றுக்கொன்று விரோதமான இரண்டு தாக்கங்கள் உள்ளன. ஒரு தாக்கம் சபையின் சுத்திகரிப்புக்காக செயல்படுகிறது; மற்றொன்று தேவனுடைய ஜனங்களைச் சீர்குலைப்பதற்காக செயல்படுகிறது.” Testimonies to Ministers, 45, 46.</w:t>
      </w:r>
    </w:p>
    <w:p>
      <w:pPr>
        <w:pStyle w:val="ArticleBody"/>
        <w:jc w:val="left"/>
      </w:pPr>
      <w:r>
        <w:rPr>
          <w:rFonts w:ascii="Nirmala UI" w:hAnsi="Nirmala UI" w:eastAsia="Nirmala UI" w:cs="Nirmala UI"/>
        </w:rPr>
        <w:t>துன்மார்க்கர் அழிக்கப்படுவதற்காக எருசலேமுக்கு வெளியே கொண்டு செல்லப்படுகிறார்கள். அவர்கள் அறுப்புக் காலத்தில் அகற்றப்படுகிறார்கள்; அதுவே கோதுமை முற்றியிருக்கும் காலமும் ஆகும், ஏனெனில் அப்போதுதான் இரு பெந்தெகொஸ்தே அசைவூட்டுப் அப்பங்களின் முதற்பலன் அசைவூட்டுப் படையாகக் கோதுமை ஒன்றுகூட்டப்படுகிறது. கோதுமையின் முதற்பலன் அறுப்புச் செயல் வேதாகமத் தீர்க்கதரிசனத்தின் ஒரு குறிப்பிட்ட பொருளாகும். கோதுமையையும் களைகளையும் பிரித்தல் இந்த அச்சிறப்பான பொருளையே குறிப்பிடுகிறது; மேலும் கிறிஸ்துவின் பல உவமைகள் மிகவும் முக்கியத்துவமுள்ள இந்தத் தீர்க்கதரிசன வழிக்குறியை அடையாளப்படுத்துகின்றன.</w:t>
      </w:r>
    </w:p>
    <w:p>
      <w:pPr>
        <w:pStyle w:val="ArticleScripture"/>
        <w:jc w:val="left"/>
      </w:pPr>
      <w:r>
        <w:rPr>
          <w:rFonts w:ascii="Nirmala UI" w:hAnsi="Nirmala UI" w:eastAsia="Nirmala UI" w:cs="Nirmala UI"/>
        </w:rPr>
        <w:t>“மேலும், இந்த உவமைகள், நியாயத்தீர்ப்பிற்குப் பிறகு சோதனைக்காலம் இருக்காது என்று போதிக்கின்றன. சுவிசேஷத்தின் பணி நிறைவேறியவுடன், உடனடியாக நன்மையானவர்களுக்கும் தீமையானவர்களுக்கும் இடையே பிரிவினை ஏற்படுகிறது; ஒவ்வோர் வகுப்பினரின் விதியும் என்றென்றைக்கும் நிர்ணயிக்கப்பட்டுவிடுகிறது.” Christ’s Object Lessons, 123.</w:t>
      </w:r>
    </w:p>
    <w:p>
      <w:pPr>
        <w:pStyle w:val="ArticleBody"/>
        <w:jc w:val="left"/>
      </w:pPr>
      <w:r>
        <w:rPr>
          <w:rFonts w:ascii="Nirmala UI" w:hAnsi="Nirmala UI" w:eastAsia="Nirmala UI" w:cs="Nirmala UI"/>
        </w:rPr>
        <w:t>கோதுமை காணிக்கை என்பது ஒரு இலட்சத்து நாற்பத்திநான்கு ஆயிரம் பேராகும்; மூன்றாம் தூதன் கோதுமையை களைகளிலிருந்து பிரிக்கிறான்.</w:t>
      </w:r>
    </w:p>
    <w:p>
      <w:pPr>
        <w:pStyle w:val="ArticleScripture"/>
        <w:jc w:val="left"/>
      </w:pPr>
      <w:r>
        <w:rPr>
          <w:rFonts w:ascii="Nirmala UI" w:hAnsi="Nirmala UI" w:eastAsia="Nirmala UI" w:cs="Nirmala UI"/>
        </w:rPr>
        <w:t>“அதன் பின்பு நான் மூன்றாம் தூதனை கண்டேன். எனக்குடன் வந்த தூதன் இவ்வாறு கூறினான்: ‘அவனுடைய வார்த்தை பயங்கரமானது; அவனுடைய பணியோ அதீதக் கவலைக்குரியது. கோதுமையை களைகளிலிருந்து தேர்ந்தெடுத்து, அந்தக் கோதுமையை பரலோகக் களஞ்சியத்திற்காக முத்திரையிடவோ கட்டிப்பிணைக்கவோ இருக்கிற தூதன் அவனே.’ இவ்விஷயங்கள் முழு மனத்தையும், முழு கவனத்தையும் ஈர்த்திருக்க வேண்டும். மறுபடியும், நாம் இரக்கத்தின் கடைசி செய்தியைப் பெறுகின்றோம் என்று நம்புகிறவர்கள், நாள்தோறும் புதிய பிழைகளை ஏற்றுக்கொள்கிறவர்களிடமிருந்தும் உட்கொள்கிறவர்களிடமிருந்தும் தனியே பிரிந்திருக்க வேண்டிய அவசியத்தை எனக்குக் காண்பிக்கப்பட்டது. பிழையிலும் இருளிலும் இருக்கிறவர்களின் கூடுகைகளில் இளையவர்களாக இருந்தாலும்கூட முதியவர்களாக இருந்தாலும்கூட யாரும் கலந்து கொள்ளக்கூடாது என்பதை நான் கண்டேன். தூதன் கூறினான்: ‘பயனற்ற காரியங்களில் மனம் தங்கித் திரிவதை நிறுத்தட்டும்.’” Manuscript Releases, volume 5, 425.</w:t>
      </w:r>
    </w:p>
    <w:p>
      <w:pPr>
        <w:pStyle w:val="ArticleBody"/>
        <w:jc w:val="left"/>
      </w:pPr>
      <w:r>
        <w:rPr>
          <w:rFonts w:ascii="Nirmala UI" w:hAnsi="Nirmala UI" w:eastAsia="Nirmala UI" w:cs="Nirmala UI"/>
        </w:rPr>
        <w:t>மூன்றாம் தூதன் கோதுமையை முத்திரையிடுகிறான்; மேலும் கோதுமையை களையிலிருந்து பிரிக்கிறான். மூன்றாம் தூதன் ஞாயிற்றுக்கிழமைச் சட்டத்தை பிரதிநிதித்துவப்படுத்துகிறான்; அங்கேயே லவோதிக்கேயாவின் செவந்த்-டே அட்வென்டிஸ்ட் சபையின் தலைமைத்துவத்தை பிரதிநிதித்துவப்படுத்தும் இருபத்தைந்து ஆண்கள் எருசலேமுக்கு வெளியே கொண்டு செல்லப்பட்டு நியாயந்தீர்க்கப்படுகிறார்கள். அந்த நிலையிலே போராடுகிற சபை வெற்றியடைந்த சபையாக மாற்றப்படுகிறது.</w:t>
      </w:r>
    </w:p>
    <w:p>
      <w:pPr>
        <w:pStyle w:val="ArticleScripture"/>
        <w:jc w:val="left"/>
      </w:pPr>
      <w:r>
        <w:rPr>
          <w:rFonts w:ascii="Nirmala UI" w:hAnsi="Nirmala UI" w:eastAsia="Nirmala UI" w:cs="Nirmala UI"/>
        </w:rPr>
        <w:t>“இந்தப் பணி விரைவில் நிறைவடைய இருக்கிறது. விசுவாசமுள்ளவர்களென்று நிரூபித்த சண்டையிடும் சபையின் அங்கத்தினர்கள் வெற்றிகொள்கின்ற சபையாக மாறுவார்கள். நமது கடந்த வரலாற்றை மீளாய்வு செய்யும்போது, இன்றைய நமது நிலைக்கு வரையிலான முன்னேற்றத்தின் ஒவ்வொரு படியையும் கடந்து வந்ததை நினைவுகூர்ந்து, நான் சொல்லக்கூடியது: தேவனைத் துதியுங்கள்! தேவன் செய்திருக்கிறதை நான் காணும்போது, நான் ஆச்சரியத்தினாலும் தலைவராகிய கிறிஸ்துவின்மேலான நம்பிக்கையினாலும் நிரம்புகிறேன். கர்த்தர் எங்களை நடத்திவந்த வழியையும், நமது கடந்த வரலாற்றில் அவர் கொடுத்த போதனையையும் நாம் மறந்துவிடுகிற அளவிற்குத்தான், எதிர்காலத்தைப்பற்றி நாம் அஞ்சத்தக்க ஏதோ ஒன்று உண்டு; அதற்குப் பிறகு எங்களுக்கு அஞ்சவேண்டிய எதுவுமில்லை.” General Conference Bulletin, January 29, 1893.</w:t>
      </w:r>
    </w:p>
    <w:p>
      <w:pPr>
        <w:pStyle w:val="ArticleBody"/>
        <w:jc w:val="left"/>
      </w:pPr>
      <w:r>
        <w:rPr>
          <w:rFonts w:ascii="Nirmala UI" w:hAnsi="Nirmala UI" w:eastAsia="Nirmala UI" w:cs="Nirmala UI"/>
        </w:rPr>
        <w:t>கோதுமையிலிருந்து களைகளைப் பிரிப்பதற்கான தீர்க்கதரிசனப் பொருள் வேதாகமத் தீர்க்கதரிசனத்தின் ஒரு முக்கியப் பொருளாகும். கிறிஸ்து ஆலயத்தைச் சுத்திகரித்தது இந்தப் பணிக்கான ஒரு எடுத்துக்காட்டாகும்; அதன் உச்சக்கட்டம் ஞாயிற்றுக்கிழமைச் சட்டத்தின் போது நிகழ்கிறது, ஏனெனில் நியாயந்தீர்க்கப்பட வேண்டியவர்கள் மரிக்கும்படி எருசலேமின் எல்லைப்பகுதிக்குக் கொண்டு செல்லப்படுவதை நாம் காண்கிறோம்.</w:t>
      </w:r>
    </w:p>
    <w:p>
      <w:pPr>
        <w:pStyle w:val="ArticleScripture"/>
        <w:jc w:val="left"/>
      </w:pPr>
      <w:r>
        <w:rPr>
          <w:rFonts w:ascii="Nirmala UI" w:hAnsi="Nirmala UI" w:eastAsia="Nirmala UI" w:cs="Nirmala UI"/>
        </w:rPr>
        <w:t>“இயேசு தமது பொது ஊழியத்தை ஆரம்பித்தபோது, ஆலயத்தை அதன் பரிசுத்தத்தை அவமதிக்கும் அக்கிரம அசுத்தப்படுத்தலிலிருந்து சுத்திகரித்தார். அவருடைய ஊழியத்தின் இறுதி செயல்களில் ஒன்றாக ஆலயத்தின் இரண்டாவது சுத்திகரிப்பும் இடம்பெற்றது. அதுபோல உலகிற்கு எச்சரிக்கை வழங்கப்படும் இறுதி வேலையில், சபைகளுக்குப் இரண்டு தனித்துவமான அழைப்புகள் கொடுக்கப்படுகின்றன. இரண்டாம் தூதனுடைய செய்தி இதுவாகும்: ‘பாபிலோன் விழுந்தது, விழுந்தது, அந்த மகா நகரம்; ஏனெனில் அவள் தன் வேசித்தனத்தின் கோபமிக்க திராட்சரசத்தை சகல ஜாதிகளுக்கும் குடிக்கக் கொடுத்தாள்’ (வெளிப்படுத்தின விசேஷம் 14:8). மேலும் மூன்றாம் தூதனுடைய செய்தியின் மகா சத்தத்தில், பரலோகத்திலிருந்து ஒரு சத்தம் கேட்கப்படுகிறது; அது, ‘என் ஜனங்களே, நீங்கள் அவளுடைய பாவங்களில் பங்குகொள்ளாதபடிக்கும், அவளுக்கு வரும் வாதைகளில் அடையாதபடிக்கும், அவளிடமிருந்து வெளியே வாருங்கள். ஏனெனில் அவளுடைய பாவங்கள் வானம் எட்டின; தேவன் அவளுடைய அக்கிரமங்களை நினைவுகூர்ந்தார்’ (வெளிப்படுத்தின விசேஷம் 18:4, 5) என்று கூறுகிறது.” Selected Messages, book 2, 118.</w:t>
      </w:r>
    </w:p>
    <w:p>
      <w:pPr>
        <w:pStyle w:val="ArticleBody"/>
        <w:jc w:val="left"/>
      </w:pPr>
      <w:r>
        <w:rPr>
          <w:rFonts w:ascii="Nirmala UI" w:hAnsi="Nirmala UI" w:eastAsia="Nirmala UI" w:cs="Nirmala UI"/>
        </w:rPr>
        <w:t>கோதுமையும் களைகளும் கலந்திருக்கிற சபை, ஞாயிற்றுக்கிழமைச் சட்ட நெருக்கடி வரையிலும் நிலைத்திருக்கிறது; அப்போது களைகள் அகற்றப்படுகின்றன, மனித வல்லமையினால் அல்ல, மூன்றாம் தூதனால்—அவன் ஞாயிற்றுக்கிழமைச் சட்டத்தை பிரதிநிதித்துவப்படுத்துகிறான்; அதே சமயம், பிந்திய மழையின் செய்தி அப்போது பெருகி மகத்தான சத்தமாக மாறுவதையும் குறிக்கிறான். கோதுமை இருப்பது போலவே, களைகளும் தீர்க்கதரிசன சாட்சியின் ஒரு கூறாக இருக்கின்றன. தேவனுடைய பரிபாலனம் ஞாயிற்றுக்கிழமைச் சட்டம் வரை சென்றடைகிறது; மூன்றாம் தூதன் ஆலயத்தை இரண்டாவது முறையாகச் சுத்திகரிக்கிறான். அவர் அதை 1844 ஆம் ஆண்டு அக்டோபர் 22 அன்று சுத்திகரித்தார்; இரண்டாவது ஆலயச் சுத்திகரிப்பு ஞாயிற்றுக்கிழமைச் சட்டமே ஆகும்.</w:t>
      </w:r>
    </w:p>
    <w:p>
      <w:pPr>
        <w:pStyle w:val="ArticleBody"/>
        <w:jc w:val="left"/>
      </w:pPr>
      <w:r>
        <w:rPr>
          <w:rFonts w:ascii="Nirmala UI" w:hAnsi="Nirmala UI" w:eastAsia="Nirmala UI" w:cs="Nirmala UI"/>
        </w:rPr>
        <w:t>ஞாயிற்றுக்கிழமைச் சட்டத்திற்குக் கொண்டு செல்லும் வரலாற்றின் வெளிப்புற கூறுகள், ஜெயமடைந்த சபையின் சாட்சியின் ஒரு முக்கிய அங்கமாகும்; அதுபோலவே களைகள், கோதுமை, மேலும் அந்த இரு வகுப்பினரையும் கட்டிப்பிணைப்பதும் ஆகும். வெளிப்படுத்தல் புத்தகத்தின் இறுதிக்காலச் செய்திகள் மூன்று தூதர்களின் செய்திகள் ஆகும்; அவை அந்த இரு வகுப்பினரையும் பிரித்தும் கட்டிப்பிணைத்தும் விடுகின்றன. ஆனால், அந்த “இறுதிக்காலச் செய்திகள்” “அறுவடையைப் பழுக்கச் செய்கின்றன” என்று சகோதரி ஒயிட் சுட்டிக்காட்டுகிறாரென்பதை உணருவது முக்கியமானது. அறுவடையைப் பழுக்கச் செய்யும் அந்த இறுதிச் செய்தி பிந்தைய மழையாகும்; அதுவே அழிவின் அக்கினிக்காக “விறகுக் கட்டுகளாக” அந்த 250 பேரையும் கட்டிப்பிணைக்கும் அக்கினியாகும்.</w:t>
      </w:r>
    </w:p>
    <w:p>
      <w:pPr>
        <w:pStyle w:val="ArticleScripture"/>
        <w:jc w:val="left"/>
      </w:pPr>
      <w:r>
        <w:rPr>
          <w:rFonts w:ascii="Nirmala UI" w:hAnsi="Nirmala UI" w:eastAsia="Nirmala UI" w:cs="Nirmala UI"/>
        </w:rPr>
        <w:t>“சபையின் அனுபவத்தில் ஆழ்ந்தும் அதிர்வூட்டுவதாகவும் உள்ள காட்சிகள் யோவானுக்கு வெளிப்படுத்தப்பட்டன. தேவனுடைய ஜனங்களின் நிலை, அபாயங்கள், போராட்டங்கள், மற்றும் இறுதியான விடுதலை ஆகியவற்றை அவர் கண்டார். பூமியின் அறுவடையைப் பழுக்கச் செய்யும் இறுதி செய்திகளை அவர் பதிவு செய்கிறார்; அவை, பரலோகக் களஞ்சியத்திற்கான கதிர்க்கட்டுகளாகவோ அல்லது அழிவின் அக்கினிக்கான கட்டுகளாகவோ ஆகும். மிகுந்த முக்கியத்துவமுள்ள பொருள்கள் அவருக்குத் தெரிவிக்கப்பட்டன; குறிப்பாக இறுதி சபைக்காக, பிழையிலிருந்து சத்தியத்திற்குத் திரும்புவோர் தமக்குமுன் உள்ள அபாயங்களையும் போராட்டங்களையும் குறித்து போதிக்கப்படும்படியாக. பூமியின்மேல் வரப்போகிறவற்றைப் பற்றி எவரும் இருளில் இருக்கத் தேவையில்லை.” The Great Controversy, 341.</w:t>
      </w:r>
    </w:p>
    <w:p>
      <w:pPr>
        <w:pStyle w:val="ArticleBody"/>
        <w:jc w:val="left"/>
      </w:pPr>
      <w:r>
        <w:rPr>
          <w:rFonts w:ascii="Nirmala UI" w:hAnsi="Nirmala UI" w:eastAsia="Nirmala UI" w:cs="Nirmala UI"/>
        </w:rPr>
        <w:t>அவர் ஆலயத்தைச் சுத்திகரித்தது, யோவான் ஸ்நானகர் தன் ஊழியத்திற்குப் பின்வருகிறவராக அறிமுகப்படுத்திய “அழுக்கு தூரிகை” மனிதனின் செயலாலும் விளக்கப்படுகிறது. மில்லரின் கனவில் குப்பைகளை வெளியே துடைத்தெறிவது அவரே.</w:t>
      </w:r>
    </w:p>
    <w:p>
      <w:pPr>
        <w:pStyle w:val="ArticleScripture"/>
        <w:jc w:val="left"/>
      </w:pPr>
      <w:r>
        <w:rPr>
          <w:rFonts w:ascii="Nirmala UI" w:hAnsi="Nirmala UI" w:eastAsia="Nirmala UI" w:cs="Nirmala UI"/>
        </w:rPr>
        <w:t>“கர்த்தர் நீதிமானுக்கும் துஷ்டனுக்கும் உள்ள வேறுபாட்டை வெளிப்படுத்தப் போகிறார்; ஏனெனில் அவருடைய ‘தூற்றுப்பலகை அவருடைய கையில் இருக்கிறது; அவர் தம் களத்தை முற்றிலும் சுத்திகரித்து, தம் கோதுமையைத் தம் களஞ்சியத்தில் சேர்ப்பார்; ஆனால் பதரை அணையாத அக்கினியால் எரித்துவிடுவார்.’” Review and Herald, November 8, 1892.</w:t>
      </w:r>
    </w:p>
    <w:p>
      <w:pPr>
        <w:pStyle w:val="ArticleBody"/>
        <w:jc w:val="left"/>
      </w:pPr>
      <w:r>
        <w:rPr>
          <w:rFonts w:ascii="Nirmala UI" w:hAnsi="Nirmala UI" w:eastAsia="Nirmala UI" w:cs="Nirmala UI"/>
        </w:rPr>
        <w:t>1849 ஆம் ஆண்டில் கர்த்தர் தமது ஜனத்தின் மீதமுள்ளவர்களைச் சேர்த்துக்கொள்ளத் தமது கரத்தை இரண்டாம் முறை நீட்டினார் என்று சிஸ்டர் வைட் அடையாளப்படுத்தியபோது, அவர் ஏசாயாவை மேற்கோள் காட்டுகிறார்; மேலும், ஏசாயாவும் சிஸ்டர் வைட்டும் சேர்ந்து, ஒரு நூற்று நாற்பத்துநாலாயிரம் பேரின் இறுதியான சேர்த்துக்கொள்ளுதலை அடையாளப்படுத்துகின்றனர். சேர்த்துக்கொள்ளும் செயற்பாடு, முதல் ஏமாற்றமாகக் குறிக்கப்படும் சிதறடித்தலும் சேர்த்துக்கொள்ளுதலும் ஆகியவற்றை உட்கொள்கிறது; அது தாமத காலத்தின் முடிவில் நிகழும் சேர்த்துக்கொள்ளுதலுக்குக் கொண்டுசெல்லுகிறது. ஒரு நூற்று நாற்பத்துநாலாயிரம் பேரின் முத்திரையிடுதலின் இவ்வொரு கூறும், வேதாகமத் தீர்க்கதரிசனத்தின் தனித்துவமான ஒரு பொருளாகும். கர்த்தர் பாவத்தை அதன் முடிவுக்குக் கொண்டுவர தமது கருவியாகப் பயன்படுத்தும் வெளிப்புற வரலாறு, தானியேல் 11:11-ல் பிரதிநிதிப்படுத்தப்பட்டுள்ளது; இறுதியான சேர்த்துக்கொள்ளுதல் ஏசாயா 11:11-ல் காணப்படுகிறது; தாமத காலத்தின் முடிவு வெளிப்படுத்தல் 11:11-ல் காணப்படுகிறது; ஞாயிறு சட்டத்தின் போது கோதுமையும் களையும் பிரித்தல் எசேக்கியேல் 11:11-ல் அமைந்துள்ளது:</w:t>
      </w:r>
    </w:p>
    <w:p>
      <w:pPr>
        <w:pStyle w:val="ArticleScripture"/>
        <w:jc w:val="left"/>
      </w:pPr>
      <w:r>
        <w:rPr>
          <w:rFonts w:ascii="Nirmala UI" w:hAnsi="Nirmala UI" w:eastAsia="Nirmala UI" w:cs="Nirmala UI"/>
        </w:rPr>
        <w:t>இந்த நகரம் உங்களுக்கு கொதிகலனாக இருக்காது; அதின் நடுவில் நீங்கள் மாம்சமாகவும் இருக்கமாட்டீர்கள்; ஆனால் இஸ்ரவேலின் எல்லையிலே நான் உங்களை நியாயந்தீர்ப்பேன். எசேக்கியேல் 11:11.</w:t>
      </w:r>
    </w:p>
    <w:p>
      <w:pPr>
        <w:pStyle w:val="ArticleBody"/>
        <w:jc w:val="left"/>
      </w:pPr>
      <w:r>
        <w:rPr>
          <w:rFonts w:ascii="Nirmala UI" w:hAnsi="Nirmala UI" w:eastAsia="Nirmala UI" w:cs="Nirmala UI"/>
        </w:rPr>
        <w:t>யோவேலில், பரிசுத்தஸ்தலத்தின் காவலர்களாக இருக்க வேண்டிய பண்டைய முதியோர்களிடமிருந்து “புது திராட்சரசம்” துண்டிக்கப்பட்டிருக்கிறது. நடுராத்திரி கூக்குரலின் செய்தியே யோவேலின் புது திராட்சரசமாகும்; ஞாயிற்றுக்கிழமைச் சட்டத்தின் வேளையில் வானத்திலிருந்து இறங்கிவரும் அக்கினி, பெந்தெகொஸ்தே நாளின் அக்கினியினால் முன்மாதிரியாகக் காட்டப்பட்டுள்ளது. அந்த அக்கினி ஒரு செய்தியைச் சுட்டிக்காட்டுகிறது; அந்தச் செய்தியே புது திராட்சரசமாகும்; ஆனால் அதுவே தூபம் செலுத்திய 250 பேரை அழிக்கும் செய்தியும் ஆகும். லவோதிக்கேயா ஏழாம் நாள் அட்வென்டிஸ்ட் சபை ஞாயிற்றுக்கிழமைச் சட்டத்தில் முடிவுறுகிறது; ஏனெனில் அப்பொழுதே அளவில்லாமல் அக்கினி ஊற்றப்படுகிறது, அது தூபம் செலுத்திய 250 பேரை அழிக்கிறது; ஆகையால் அவர்களுடைய ஆராதனை முறையையும் அது அழிக்கிறது.</w:t>
      </w:r>
    </w:p>
    <w:p>
      <w:pPr>
        <w:pStyle w:val="ArticleBody"/>
        <w:jc w:val="left"/>
      </w:pPr>
      <w:r>
        <w:rPr>
          <w:rFonts w:ascii="Nirmala UI" w:hAnsi="Nirmala UI" w:eastAsia="Nirmala UI" w:cs="Nirmala UI"/>
        </w:rPr>
        <w:t>ஏழாம் நாள் அட்வெண்டிஸ்ட் திருச்சபை ஞாயிறு சட்டத்தின் வேளையில் உண்மையுள்ளதாயிருந்தால், அமெரிக்க ஐக்கிய நாடுகளின் அரசின் அதிகாரமும் வல்லமையும் அதை மூடிவிடும். அது உண்மையற்றதாயிருந்தால், தன் பெயரை வெறுமனே முதல் நாள் அட்வெண்டிஸ்ட் திருச்சபை அல்லது அதற்கு மிக நெருக்கமான வேறு ஏதோ ஒத்த பெயராக மாற்றிக்கொள்ளும். நீதியுள்ளதாயிருந்தாலும் அநீதியுள்ளதாயிருந்தாலும், ஏழாம் நாள் அட்வெண்டிஸ்ட் திருச்சபை ஞாயிறு சட்டத்தைத் தாண்டிச் செல்லாது. தீர்க்கதரிசனச் சாட்சி, 9/11 இல் அட்வெண்டிசம் பழைய பாதைகளின் செய்தியை நிராகரித்துவிட்டதாக அடையாளப்படுத்துகிறது; அந்தப் பழைய பாதைகள் ஞாயிறு சட்டத்தின் வேளையில் அடைக்கப்பட்ட வாசலினிடத்திற்கு நடத்திச் செல்கின்றன. எசேக்கியேலின் பகுதியில், அந்த 25 பேர் “அசூரின் மகனாகிய யாசனியா, பெனாயாவின் மகனாகிய பெலத்தியா, ஜனங்களின் பிரபுக்கள்” என்று பிரதிநிதித்துவப்படுத்தப்பட்டிருந்தார்கள்.</w:t>
      </w:r>
    </w:p>
    <w:p>
      <w:pPr>
        <w:pStyle w:val="ArticleBody"/>
        <w:jc w:val="left"/>
      </w:pPr>
      <w:r>
        <w:rPr>
          <w:rFonts w:ascii="Nirmala UI" w:hAnsi="Nirmala UI" w:eastAsia="Nirmala UI" w:cs="Nirmala UI"/>
        </w:rPr>
        <w:t>அவர்களின் பெயர்கள் தேவனுடைய ஜனத்தின் பண்புகளை வெளிப்படுத்துகின்றன; ஆனால் அது வெறும் வெளிப்படையான தொழில்மாத்திரமே. யஆசனியா என்பதன் பொருள் “தேவன் கேட்கிறார்”; அவன் ஆசூரின் மகன்; “ஆசூர்” என்பதன் பொருள் உதவவும் காக்கவும் செய்வவன். “ஆசூர்” மூலம் சுட்டிக்காட்டப்படுவது போல, அந்த இருபத்தைந்து பேரும் காவலர்களாக இருக்க வேண்டியவர்கள் என்று சகோதரி வைட் கூறுகிறார். அவனுடைய மகன் தன்னை தேவனைக் “கேட்கிறவன்” என்று வெளிப்படுத்துகிறான்; ஆனால் அவன் காண்கிறபோதும் காணாதவர்களும், கேட்கிறபோதும் கேளாதவர்களுமான அந்த வர்க்கத்தைச் சேர்ந்தவன். பெலத்தியா என்பதன் பொருள் தேவனால் விடுவிக்கப்பட்டவன்; அவன் தந்தை “பெனாயா” என்பதன் பொருள் தேவன் கட்டியுள்ளார். எசேக்கியேல் தன் எச்சரிக்கைச் செய்தியை முடித்தபோது, பெலத்தியா இறந்தான்.</w:t>
      </w:r>
    </w:p>
    <w:p>
      <w:pPr>
        <w:pStyle w:val="ArticleScripture"/>
        <w:jc w:val="left"/>
      </w:pPr>
      <w:r>
        <w:rPr>
          <w:rFonts w:ascii="Nirmala UI" w:hAnsi="Nirmala UI" w:eastAsia="Nirmala UI" w:cs="Nirmala UI"/>
        </w:rPr>
        <w:t>இந்த நகரம் உங்களுக்கு பாத்திரமாக இருக்காது; நீங்கள் அதன் நடுவிலுள்ள மாம்சமாகவும் இருக்கமாட்டீர்கள்; இஸ்ரவேலின் எல்லையில் நான் உங்களை நியாயந்தீர்ப்பேன். நான் கர்த்தர் என்பதை நீங்கள் அறிந்துகொள்வீர்கள்; ஏனெனில் நீங்கள் என் கட்டளைகளின்படி நடக்கவும் இல்லை, என் நியாயங்களைச் செயல்படுத்தவும் இல்லை; உங்களைச் சுற்றியுள்ள ஜாதிகளின் வழிகளின்படியே நடந்து கொண்டீர்கள். நான் தீர்க்கதரிசனம் சொல்லிக்கொண்டிருந்தபோது, பெனாயாவின் மகனாகிய பெலத்தியா இறந்தான். அப்போது நான் முகங்குப்புற விழுந்து, உரத்த சத்தத்தோடு கூப்பிட்டு: ஆஹா, கர்த்தராகிய ஆண்டவரே! இஸ்ரவேலின் மீதமுள்ளவர்களை முற்றாக அழித்துவிடுவீரோ? என்று சொன்னேன். Ezekiel 11:11–13.</w:t>
      </w:r>
    </w:p>
    <w:p>
      <w:pPr>
        <w:pStyle w:val="ArticleBody"/>
        <w:jc w:val="left"/>
      </w:pPr>
      <w:r>
        <w:rPr>
          <w:rFonts w:ascii="Nirmala UI" w:hAnsi="Nirmala UI" w:eastAsia="Nirmala UI" w:cs="Nirmala UI"/>
        </w:rPr>
        <w:t>எசேக்கியேலின் உரத்த கூக்குரலின்போது பெலத்தியா இறந்தான். வெளிப்படுத்தல் பதினொன்றாம் அதிகாரத்தின் நிறைவேற்றமாக, 2020 ஜூலை 18 அன்று தெருவில் கோதுமை இறந்தது. கோதுமை என்பது தேவனுடைய வார்த்தையின் முதல் ஆசிரியரான மோசேயும், வரவிருக்கும் எலியா குறித்த வாக்குத்தத்தமும் ஆகும்; அந்த வாக்குத்தத்தமே பழைய ஏற்பாட்டின் இறுதி அறிவிப்பாகும். அல்பாவும் ஓமேகாவும் சோதோம் மற்றும் எகிப்து எனும் தெருவில் கொல்லப்படுகிறார்கள்; ஆயினும், வெளிப்படுத்தல் 11:11-ல் சுட்டிக்காட்டப்பட்டபடி, அவர்கள் 2024-ல் உயிர்த்தெழுப்பப்படுகிறார்கள். அவர்கள் இறந்திருந்தபோது, சோதோம் மற்றும் எகிப்து மகிழ்ந்தன. “ஆஹா, ஆண்டவராகிய தேவனே! இஸ்ரவேலின் மீதமிருப்பவர்களை முற்றிலும் முடிவுக்குக் கொண்டுவந்துவிடுவீரோ?” என்று எசேக்கியேல் கூறும்போது, பெலத்தியாவின் மரணத்தை அவர் மீதமிருப்போர் காலத்தில் இடப்படுத்துகிறார். ஏசாயாவின் படி, மீதமிருப்போர் காலத்தில் சோதோம் என்பது ஏழாம் நாள் அட்வெண்டிஸ்ட் சபையாகும்.</w:t>
      </w:r>
    </w:p>
    <w:p>
      <w:pPr>
        <w:pStyle w:val="ArticleScripture"/>
        <w:jc w:val="left"/>
      </w:pPr>
      <w:r>
        <w:rPr>
          <w:rFonts w:ascii="Nirmala UI" w:hAnsi="Nirmala UI" w:eastAsia="Nirmala UI" w:cs="Nirmala UI"/>
        </w:rPr>
        <w:t>வானங்களே, கேளுங்கள்; பூமியே, செவிகொடு; ஏனெனில் கர்த்தர் உரைத்திருக்கிறார்: நான் பிள்ளைகளைப் பேணி வளர்த்தேன்; ஆனால் அவர்கள் எனக்கு விரோதமாகக் கலகம்பண்ணினர். எருது தன் எஜமானனை அறிகிறது; கழுதை தன் ஆண்டவனின் தொட்டியை அறிகிறது; ஆனால் இஸ்ரவேல் அறியாது; என் ஜனங்கள் உணர்ந்து கொள்ளவில்லை.</w:t>
      </w:r>
    </w:p>
    <w:p>
      <w:pPr>
        <w:pStyle w:val="ArticleScripture"/>
        <w:jc w:val="left"/>
      </w:pPr>
      <w:r>
        <w:rPr>
          <w:rFonts w:ascii="Nirmala UI" w:hAnsi="Nirmala UI" w:eastAsia="Nirmala UI" w:cs="Nirmala UI"/>
        </w:rPr>
        <w:t>அயோ, பாவமுள்ள ஜாதியே, அக்கிரமத்தால் சுமையுற்ற ஜனமே, தீயசெய்கையாளர்களின் சந்ததியே, கெடுப்பவர்களாகிய பிள்ளைகளே! அவர்கள் கர்த்தரை விட்டொழித்தார்கள்; இஸ்ரவேலின் பரிசுத்தரை கோபமூட்டினார்கள்; அவர்கள் பின்வாங்கிப் போயினர். இனி நீங்கள் ஏன் அடிக்கப்பட வேண்டும்? இன்னும் இன்னும் கலகம்பண்ணுவீர்கள்; தலை முழுவதும் நோயுற்றிருக்கிறது, இருதயம் முழுவதும் தளர்ந்திருக்கிறது. பாதத்தின் உள்ளங்காலிலிருந்து தலைவரைக்கும் அதில் ஆரோக்கியமென்பதே இல்லை; காயங்களும், அடிபட்ட சுவடுகளும், புழுங்கும் புண்களுமே உள்ளன; அவை அழுத்தி சீழ் நீக்கப்படவும் இல்லை, கட்டப்படவும் இல்லை, எண்ணெயினால் மென்மையாக்கப்படவும் இல்லை. உங்கள் தேசம் பாழாயிருக்கிறது; உங்கள் நகரங்கள் அக்கினியால் சுட்டெரிக்கப்பட்டிருக்கின்றன; உங்கள் நிலத்தை அந்நியர்கள் உங்கள் கண்முன்னே விழுங்குகிறார்கள்; அது அந்நியரால் கவிழ்க்கப்பட்டதுபோல பாழாயிருக்கிறது. சீயோனின் குமாரத்தி திராட்சைத்தோட்டத்திலுள்ள ஒரு குடிசையைப்போலவும், வெள்ளரித்தோட்டத்திலுள்ள ஒரு காவற்குடிலைப்போலவும், முற்றுகையிடப்பட்ட நகரத்தைப்போலவும் விடப்பட்டிருக்கிறாள்.</w:t>
      </w:r>
    </w:p>
    <w:p>
      <w:pPr>
        <w:pStyle w:val="ArticleScripture"/>
        <w:jc w:val="left"/>
      </w:pPr>
      <w:r>
        <w:rPr>
          <w:rFonts w:ascii="Nirmala UI" w:hAnsi="Nirmala UI" w:eastAsia="Nirmala UI" w:cs="Nirmala UI"/>
        </w:rPr>
        <w:t>சேனைகளின் கர்த்தர் எங்களுக்கு மிகவும் சிறிய ஒரு மீதியை விட்டிருக்காதிருந்தால், நாங்கள் சோதோமாவைப்போல ஆகியிருப்போம்; கொமோராவிற்கு ஒப்பானவர்களாயிருப்போம். சோதோமாவின் ஆட்சியாளர்களே, கர்த்தருடைய வார்த்தையைக் கேளுங்கள்; கொமோராவின் ஜனங்களே, எங்கள் தேவனுடைய நியாயப்பிரமாணத்திற்குச் செவிகொடுங்கள். ஏசாயா 1:2–10.</w:t>
      </w:r>
    </w:p>
    <w:p>
      <w:pPr>
        <w:pStyle w:val="ArticleBody"/>
        <w:jc w:val="left"/>
      </w:pPr>
      <w:r>
        <w:rPr>
          <w:rFonts w:ascii="Nirmala UI" w:hAnsi="Nirmala UI" w:eastAsia="Nirmala UI" w:cs="Nirmala UI"/>
        </w:rPr>
        <w:t>மீதமிருப்போரின் காலப்பகுதியில் மோசேயும் எலியாவும் சோதோம் மற்றும் எகிப்தில் கொல்லப்படுகிறார்கள். எகிப்து சீர்கெட்ட அரசாட்சித்துறையின் ஒரு சின்னமாகவும், சோதோம் சீர்கெட்ட திருச்சபை ஆட்சித்துறையின் ஒரு சின்னமாகவும் உள்ளது. பெனாயாவின் மகனாகிய பெலத்தியா ஞாயிற்றுக்கிழமைச் சட்டத்தின் வேளையில் மரிக்கிறான்; அதனை ஏசாயா, வேதாகமத்தில் சொல்லப்படும் தூண்டுதலின் நாளோடு ஒத்திசைக்கிறார்; அது 1863 ஆக இருக்கலாம், அல்லது ஞாயிற்றுக்கிழமைச் சட்டமாக இருக்கலாம். பெனாயாவின் மகனாகிய பெலத்தியா, உண்மையில் தேவனுடைய வார்த்தையைச் செவிகொள்கிறவர்களின் போலியான பிரதிநிதியாக இருக்கிறான். மீதமிருப்போரின் காலத்தில், மோசேயும் எலியாவும் குறிக்கும் அவர்கள் கொல்லப்பட்டு பின்னர் உயிர்த்தெழுப்பப்படுகிறார்கள். அந்த உயிர்த்தெழுதல் 2023 ஆம் ஆண்டு ஜூலை மாதத்தில் வனாந்தரத்தில் ஒலித்த ஒரு சத்தத்துடன் ஆரம்பமானது. 2024 முதல் கோதுமையும் களைகளும் இடையிலான இறுதியான பிரித்தல் நடைபெற்று வருகிறது.</w:t>
      </w:r>
    </w:p>
    <w:p>
      <w:pPr>
        <w:pStyle w:val="ArticleBody"/>
        <w:jc w:val="left"/>
      </w:pPr>
      <w:r>
        <w:rPr>
          <w:rFonts w:ascii="Nirmala UI" w:hAnsi="Nirmala UI" w:eastAsia="Nirmala UI" w:cs="Nirmala UI"/>
        </w:rPr>
        <w:t>ஞாயிற்றுக்கிழமைச் சட்டம் வரும்போது, ஏழாம் நாள் அட்வெண்டிஸ்ட் சபை தாங்கள் இரட்சிப்பை இழந்தவர்களாயிருக்கிறார்கள் என்பதை அறிந்துகொள்ளும்.</w:t>
      </w:r>
    </w:p>
    <w:p>
      <w:pPr>
        <w:pStyle w:val="ArticleScripture"/>
        <w:jc w:val="left"/>
      </w:pPr>
      <w:r>
        <w:rPr>
          <w:rFonts w:ascii="Nirmala UI" w:hAnsi="Nirmala UI" w:eastAsia="Nirmala UI" w:cs="Nirmala UI"/>
        </w:rPr>
        <w:t>இந்த நகரம் உங்களுக்கு கொப்பரையாக இராது; நீங்கள் அதின் நடுவிலிருக்கும் மாம்சமுமல்ல; ஆனால் நான் உங்களை இஸ்ரவேலின் எல்லையிலே நியாயந்தீர்ப்பேன். அப்பொழுது நான் கர்த்தர் என்று நீங்கள் அறிந்துகொள்வீர்கள்; ஏனெனில் நீங்கள் என் கட்டளைகளின்படி நடக்கவில்லை; என் நியாயத்தீர்ப்புகளை நிறைவேற்றவும் இல்லை; உங்களைச் சுற்றியுள்ள புறஜாதிகளின் முறைகளின்படியே நடந்துகொண்டீர்கள். நான் தீர்க்கதரிசனம் சொல்லிக்கொண்டிருக்கையில், பெனாயாவின் மகனாகிய பெலத்தியா இறந்தான். எசேக்கியேல் 11:11–13.</w:t>
      </w:r>
    </w:p>
    <w:p>
      <w:pPr>
        <w:pStyle w:val="ArticleBody"/>
        <w:jc w:val="left"/>
      </w:pPr>
      <w:r>
        <w:rPr>
          <w:rFonts w:ascii="Nirmala UI" w:hAnsi="Nirmala UI" w:eastAsia="Nirmala UI" w:cs="Nirmala UI"/>
        </w:rPr>
        <w:t>பெலத்தியாவின் மரணம்—அவருடைய பெயர் “தேவனால் விடுவிக்கப்பட்டவர்” என்று பொருள்படுகிறது—இச்சூழலில் “மரணத்திற்கே ஒப்படைக்கப்பட்டவர்” என்று அர்த்தமளிக்கிறது; இது தானியேல் பதினொன்றாம் அதிகாரம் நாற்பத்தொன்றாம் வசனத்தில் பதினொன்றாம் மணிநேரத் தொழிலாளர்கள் வடதிசை ராஜாவின் கையிலிருந்து விடுவிக்கப்படுகிற அதே கட்டத்திலேயே நிகழ்கிறது. ஞாயிற்றுக்கிழமைச் சட்டத்தின் போது பெலத்தியா வடதிசை ராஜாவின் கைக்குள் ஒப்படைக்கப்படுகிறான். “தேவன் கட்டியதென்னவோ அது” என்று பொருள்படும் பெனாயாவின் குமாரனான பெலத்தியா. தேவன் மறுபடியும் ஒரு ஆலயத்தை நிர்மாணித்து, ஞாயிற்றுக்கிழமைச் சட்டத்தின் போது அதை ஜெயங்கொள்ளும் திருச்சபையாக உயர்த்தும் அந்தத் துல்லியமான கட்டத்திலேயே, பெலத்தியாவால் பிரதிநிதித்துவப்படுத்தப்படுகிறவர்கள் மரணத்திற்கே ஒப்படைக்கப்படுகிறார்கள்; ஏனெனில் பழைய பாழிடங்களை மீளக் கட்டியெழுப்பும் வேலையில் பங்குகொள்வதற்குப் பதிலாக, அவர்கள் தங்களுக்கே தோபியாவின் கல்லறையை கட்டிக்கொண்டிருந்தார்கள். பெலத்தியா, ஏசாயா விளக்குகிற தலை முதல் பாதம் வரை முழுவதும் பாவத்தால் நிரம்பியிருக்கும் ஒரு உடலை பிரதிநிதித்துவப்படுத்துகிறான். அந்த உடல், “மேலும் மேலும் கலகம்பண்ணுவீர்கள்” என்று ஏசாயா கூறும்போது அதிகரித்து செல்லும் கலகமாக வெளிப்படுத்துகிற, படிப்படியான எதிர்ப்பின் நான்கு தலைமுறைகளின் முடிவில் நிற்கும் லவோதிக்கேய ஏழாம் நாள் அட்வென்டிஸ்ட் திருச்சபையே ஆகும். 2024ஆம் ஆண்டில் தொடங்கிய இறுதி சோதனைச் செயல்முறையில், கோதுமை மூன்றரை நாட்கள் மரித்திருக்கிறது; பின்னர் உயிர்த்தெழுகிறது; அப்பொழுது கர்த்தரே தேவன் என்று அவர்கள் அறிவார்கள்.</w:t>
      </w:r>
    </w:p>
    <w:p>
      <w:pPr>
        <w:pStyle w:val="ArticleScripture"/>
        <w:jc w:val="left"/>
      </w:pPr>
      <w:r>
        <w:rPr>
          <w:rFonts w:ascii="Nirmala UI" w:hAnsi="Nirmala UI" w:eastAsia="Nirmala UI" w:cs="Nirmala UI"/>
        </w:rPr>
        <w:t>ஆகையால் தீர்க்கதரிசனம் செய்து அவர்களுக்குச் சொல்லு: கர்த்தராகிய ஆண்டவர் இவ்வாறு கூறுகிறார்: இதோ, என் ஜனங்களே, நான் உங்கள் கல்லறைகளைத் திறந்து, உங்கள் கல்லறைகளிலிருந்து உங்களை வெளியே வரச்செய்து, உங்களை இஸ்ரவேல் தேசத்திற்குக் கொண்டு வருவேன். என் ஜனங்களே, நான் உங்கள் கல்லறைகளைத் திறந்து, உங்கள் கல்லறைகளிலிருந்து உங்களை வெளியே வரச்செய்யும் போது, நான் கர்த்தர் என்று நீங்கள் அறிவீர்கள். நான் என் ஆவியை உங்களுக்குள் வைப்பேன்; அப்பொழுது நீங்கள் உயிர்ப்பீர்கள்; நான் உங்களை உங்கள் சொந்த தேசத்தில் நிலைநிறுத்துவேன்; அப்பொழுது நான் கர்த்தர் இதை உரைத்தும் நிறைவேற்றியும் இருக்கிறேன் என்று நீங்கள் அறிவீர்கள் என்று கர்த்தர் சொல்லுகிறார். எசேக்கியேல் 37:12–14.</w:t>
      </w:r>
    </w:p>
    <w:p>
      <w:pPr>
        <w:pStyle w:val="ArticleBody"/>
        <w:jc w:val="left"/>
      </w:pPr>
      <w:r>
        <w:rPr>
          <w:rFonts w:ascii="Nirmala UI" w:hAnsi="Nirmala UI" w:eastAsia="Nirmala UI" w:cs="Nirmala UI"/>
        </w:rPr>
        <w:t>ஞாயிற்றுக்கிழமைச் சட்டத்தின் வேளையில் 25 பேரால் பிரதிநிதித்துவப்படுத்தப்படும் போலிக் ஆசாரியத்துவம், அப்போது கர்த்தரே தேவன் என்பதை அறிவார்கள். கோதுமை 2024-இல் கர்த்தரே தேவன் என்பதை அறிவது; களைகள் அந்த அறிவிற்கு ஞாயிற்றுக்கிழமைச் சட்டத்தின் வேளையில், மிகவும் தாமதமாகிவிட்டபோது, விழித்தெழுகின்றன. அந்தக் காலப்பகுதி ஒரு கல்லறையும் உயிர்த்தெழுதலும் கொண்டு ஆரம்பித்து, ஒரு கல்லறையும் உயிர்த்தெழுதல் இல்லாமையும் கொண்டு முடிவடைகிறது. ஆரம்பத்தில் உள்ள கோதுமை, அவர் வெளிப்படுத்தின விசேஷம் பதினொன்றாம் அதிகாரத்தின் உயிர்த்தெழுதலை நிறைவேற்றும் போது, தேவனை அறிவது; அதே அதிகாரத்தின் ஞாயிற்றுக்கிழமைச் சட்ட நிலநடுக்கத்தின் போது களைகளும் அறிவார்கள். அந்த இரண்டு வழிக்குறிகளுக்கிடையில் பிந்தைய மழையின் சோதனைச் செயல்முறை அறுவடைக்காக இரு வகுப்பினரையும் முழு முதிர்ச்சிக்கு கொண்டு வருகிறது.</w:t>
      </w:r>
    </w:p>
    <w:p>
      <w:pPr>
        <w:pStyle w:val="ArticleBody"/>
        <w:jc w:val="left"/>
      </w:pPr>
      <w:r>
        <w:rPr>
          <w:rFonts w:ascii="Nirmala UI" w:hAnsi="Nirmala UI" w:eastAsia="Nirmala UI" w:cs="Nirmala UI"/>
        </w:rPr>
        <w:t>யோவேலின் செய்தி திராட்சைத்தோட்டத்தின் பாடலாகும்; ஆனாலும் அது முதலில் எழுப்பும் கேள்வி என்னவெனில், மனுஷர்கள் முன்னைய நாடுகளினால் கடைசி நாடுகளை அறிந்துகொள்ள முடியுமா என்பதாகும். யோவேலில் கூறப்படும் “முதியவர்கள்” அதனைச் செய்ய முடியவில்லை; ஏனெனில், நள்ளிரவில் விழிப்பூட்டும் அழைப்பு வந்து சேரும் போது, அவர்கள் வெட்டிப்போடப்படுகிறார்கள்—கர்த்தரின் வாயிலிருந்து வாந்தியிடப்பட்டு வெளியேற்றப்படுகிறார்கள்; பூமியின் மிருகம் பேசுவதற்காகத் தனது வாயைத் திறக்கும் அதே இடத்திலேயே அது நிகழ்கிறது; அங்கேயே பாலாமின் கழுதையும் பேசியது, அங்கேயே யோவான் ஸ்நானகரின் தந்தையும் பேசினார்.</w:t>
      </w:r>
    </w:p>
    <w:p>
      <w:pPr>
        <w:pStyle w:val="ArticleBody"/>
        <w:jc w:val="left"/>
      </w:pPr>
      <w:r>
        <w:rPr>
          <w:rFonts w:ascii="Nirmala UI" w:hAnsi="Nirmala UI" w:eastAsia="Nirmala UI" w:cs="Nirmala UI"/>
        </w:rPr>
        <w:t>“பழையப் பூர்விக மனிதர்கள்” மீது வரும் நியாயத்தீர்ப்பு, இது உங்கள் பிதாக்களின் நாட்களில் நடந்ததுண்டோ என்ற கேள்வியை அடிப்படையாகக் கொண்டது. அந்தப் பகுதி, “இதைக் கேளுங்கள்” என்று சொல்லி தொடங்குகிறது. பின்னர் அது இரண்டு சாட்சிகளை முன்வைக்கிறது; ஒன்று மனிதர்களின் நான்கு தலைமுறைகள், மற்றொன்று பூச்சிகளின் நான்கு வகைகள். அடுத்ததாக அவர்கள் நள்ளிரவு கூக்குரலின்போது எழுப்பப்படுகிறார்கள்; ஆனால் தேவனுடைய தேர்ந்தெடுக்கப்பட்ட உடன்படிக்கை ஜனங்களாக அல்லாது அவர்கள் கடந்து செல்லப்பட்டிருப்பதை அறிகிறார்கள். அவர்கள் திராட்சரசம் இல்லாததினால் கடந்து செல்லப்படவில்லை; தவறான திராட்சரசம் உடையவர்களாக இருப்பதினாலே கடந்து செல்லப்படுகிறார்கள். பத்து கன்னியரின் உவமையில், யோவேலின் புதிய திராட்சரசம் எண்ணெயாகும்.</w:t>
      </w:r>
    </w:p>
    <w:p>
      <w:pPr>
        <w:pStyle w:val="ArticleBody"/>
        <w:jc w:val="left"/>
      </w:pPr>
      <w:r>
        <w:rPr>
          <w:rFonts w:ascii="Nirmala UI" w:hAnsi="Nirmala UI" w:eastAsia="Nirmala UI" w:cs="Nirmala UI"/>
        </w:rPr>
        <w:t>பின்மழைச் செய்தியின் “புதிய திராட்சரசத்தை” அவர்கள் ஏற்கிறார்களா என்பதன் அடிப்படையிலேயே அவர்களுடைய இரட்சிப்பு நிர்ணயிக்கப்படுகிறது. “முதியவர்களும் பண்டையவர்களும்” ஏசாயாவினால் “எப்பிராயீமின் குடிகாரர்கள்” என்றும் சித்தரிக்கப்படுகிறார்கள்; மேலும் வெளிப்படுத்தின விசேஷம் ஏழாம் அதிகாரத்தில் முத்திரையிடப்பட்டவர்களுக்குள் எப்பிராயீம் இடம்பெறவில்லை. அவனுக்குப் பதிலாக அவனுடைய சகோதரன் மனாச்சே இடம் பெறுகிறான். மனாச்சேயைவிட அதிகத் துன்மார்க்கமான ராஜாவைக் கண்டுபிடிப்பது கடினம்; ஆனாலும் அவனே எப்பிராயீமின் குடிகாரர்களுக்குப் பதிலாக நிறுத்தப்படுகிறான்.</w:t>
      </w:r>
    </w:p>
    <w:p>
      <w:pPr>
        <w:pStyle w:val="ArticleScripture"/>
        <w:jc w:val="left"/>
      </w:pPr>
      <w:r>
        <w:rPr>
          <w:rFonts w:ascii="Nirmala UI" w:hAnsi="Nirmala UI" w:eastAsia="Nirmala UI" w:cs="Nirmala UI"/>
        </w:rPr>
        <w:t>தங்களுடைய சொந்த ஆவிக்குரிய வீழ்ச்சியின்மேல் துயரப்படாதவர்களும், பிறருடைய பாவங்களினிமித்தம் புலம்பாதவர்களும், தேவனுடைய முத்திரையில்லாமலே விடப்படுவார்கள். கர்த்தர் தம்முடைய தூதர்களாகிய, தங்கள் கைகளில் அழிவாயுதங்களை ஏந்தியிருந்த மனிதருக்குக் கட்டளையிடுகிறார்: “நீங்கள் அவனுக்குப் பின்னால் நகரமெங்கும் சென்று அடியுங்கள்; உங்கள் கண் இரங்காதிருப்பதாக; நீங்கள் இரக்கம்கொள்ளாதிருப்பதாக: முதியவர்களையும் இளைஞர்களையும், கன்னிப்பெண்களையும், சிறு பிள்ளைகளையும், பெண்களையும் முற்றாகக் கொன்றுபோடுங்கள்; ஆனால் அடையாளம் உள்ள எந்த மனிதனிடத்தும் அணுகாதீர்கள்; என் பரிசுத்தஸ்தலத்தில் தொடங்குங்கள். அப்பொழுது அவர்கள் ஆலயத்தின் முன்பாக இருந்த மூப்பர்களிடத்தில் தொடங்கினார்கள்.”</w:t>
      </w:r>
    </w:p>
    <w:p>
      <w:pPr>
        <w:pStyle w:val="ArticleScripture"/>
        <w:jc w:val="left"/>
      </w:pPr>
      <w:r>
        <w:rPr>
          <w:rFonts w:ascii="Nirmala UI" w:hAnsi="Nirmala UI" w:eastAsia="Nirmala UI" w:cs="Nirmala UI"/>
        </w:rPr>
        <w:t>“இங்கு நாம் காணுவது என்னவெனில், தேவாலயம்—கர்த்தருடைய பரிசுத்த ஸந்நிதி—தேவனுடைய கோபத்தின் அடியை முதலில் உணர்ந்தது என்பதாகும். பண்டையவர்கள், அதாவது தேவன் மகத்தான ஒளியை அளித்தவர்களும், ஜனங்களின் ஆவிக்குரிய நலன்களின் காவலர்களாக நின்றவர்களும், தங்களுக்கு ஒப்படைக்கப்பட்ட நம்பிக்கையைத் துரோகம் செய்தார்கள். முந்தைய நாட்களிலிருந்ததுபோல் அற்புதங்களையும் தேவனுடைய வல்லமையின் தெளிவான வெளிப்பாட்டையும் நாம் இனி எதிர்பார்க்க வேண்டியதில்லை என்ற நிலைப்பாட்டை அவர்கள் ஏற்றுக்கொண்டார்கள். காலங்கள் மாறிவிட்டன. இந்த வார்த்தைகள் அவர்களுடைய அவிசுவாசத்தை பலப்படுத்துகின்றன; ஆகையால் அவர்கள், கர்த்தர் நன்மையும் செய்யமாட்டார், தீமையும் செய்யமாட்டார் என்று கூறுகின்றனர். தம்முடைய ஜனங்களை நியாயத்தீர்ப்பால் சந்திக்க அவர் அளவுக்கு மீறிய இரக்கமுள்ளவர் என்று அவர்கள் நினைக்கின்றனர். இவ்வாறு, “சமாதானமும் பாதுகாப்பும்” என்பதே, இனி ஒருபோதும் தங்கள் சத்தத்தை எக்காளம்போல உயர்த்தி, தேவனுடைய ஜனங்களுக்கு அவர்களுடைய மீறுதல்களையும் யாக்கோபின் வீட்டாருக்கு அவர்களுடைய பாவங்களையும் அறிவிக்காத மனிதர்களிடமிருந்து எழும் முழக்கமாகிறது. குரைக்காத இந்த ஊமையான நாய்களே, மனவேதனைக்குள்ளான தேவனுடைய நீதியான பழிவாங்குதலை அனுபவிப்பவர்கள். ஆண்களும், இளம்பெண்களும், சிறு பிள்ளைகளும் எல்லாரும் ஒன்றாக அழிந்துபோகிறார்கள்.”</w:t>
      </w:r>
    </w:p>
    <w:p>
      <w:pPr>
        <w:pStyle w:val="ArticleScripture"/>
        <w:jc w:val="left"/>
      </w:pPr>
      <w:r>
        <w:rPr>
          <w:rFonts w:ascii="Nirmala UI" w:hAnsi="Nirmala UI" w:eastAsia="Nirmala UI" w:cs="Nirmala UI"/>
        </w:rPr>
        <w:t>“விசுவாசமுள்ளவர்கள் நெடுங்கனலுடன் நெகிழ்ந்து அழுதுகொண்டிருந்த அருவருப்பான செயல்கள், வரையறுக்கப்பட்ட மனிதக் கண்களுக்கு வெளிப்படக்கூடியவையே; ஆனால் தூய்மையும் பரிசுத்தமுமாகிய தேவனுடைய பொறாமையைத் தூண்டிய மிகக் கொடிய பாவங்கள் வெளிப்படுத்தப்படாதவையாக இருந்தன. இருதயங்களை ஆராய்கிற மகத்தானவர், அக்கிரமத்தைச் செய்கிறவர்களால் இரகசியமாகச் செய்யப்படும் ஒவ்வொரு பாவத்தையும் அறிந்திருக்கிறார். இவர்கள் தங்களுடைய வஞ்சகங்களில் நிம்மதியடைந்து, அவருடைய நீடிய பொறுமையினால், “கர்த்தர் காண்கிறதில்லை” என்று சொல்லி, அவர் பூமியை விட்டு விலகிப்போனவரைப் போல நடக்கிறார்கள். ஆனால் அவர் அவர்களுடைய கபடத்தைக் கண்டுபிடிப்பார்; அவர்கள் மிகுந்த கவனத்துடன் மறைத்துவந்த அந்தப் பாவங்களை மற்றவர்களின் முன் வெளிப்படுத்துவார்.”</w:t>
      </w:r>
    </w:p>
    <w:p>
      <w:pPr>
        <w:pStyle w:val="ArticleScripture"/>
        <w:jc w:val="left"/>
      </w:pPr>
      <w:r>
        <w:rPr>
          <w:rFonts w:ascii="Nirmala UI" w:hAnsi="Nirmala UI" w:eastAsia="Nirmala UI" w:cs="Nirmala UI"/>
        </w:rPr>
        <w:t>“பதவியின் மேன்மை, கண்ணியத்தின் உயர்வு, அல்லது உலகியலான ஞானம் எதுவும், மனிதர்கள் தங்களுடைய சொந்த வஞ்சகமான இருதயங்களுக்கே ஒப்படைக்கப்பட்டிருக்கும்போது, அவர்களைத் தத்துவநெறியைப் பலிகொடுக்குவதிலிருந்து காக்காது. தகுதியானவர்களும் நீதிமான்களுமாகக் கருதப்பட்டவர்களே, விசுவாசதுரோகத்தில் முன்னணி தலைவர்களாகவும், அலட்சியத்திலும் தேவனுடைய இரக்கங்களின் துஷ்பயன்பாட்டிலும் முன்மாதிரிகளாகவும் இருப்பது வெளிப்படுகிறது. அவர்களுடைய துன்மார்க்கமான நடத்தையை அவர் இனி சகித்துக்கொள்ளமாட்டார்; தமது கோபத்தில் அவர் அவர்களோடு இரக்கமின்றி நடத்துகிறார்.</w:t>
      </w:r>
    </w:p>
    <w:p>
      <w:pPr>
        <w:pStyle w:val="ArticleScripture"/>
        <w:jc w:val="left"/>
      </w:pPr>
      <w:r>
        <w:rPr>
          <w:rFonts w:ascii="Nirmala UI" w:hAnsi="Nirmala UI" w:eastAsia="Nirmala UI" w:cs="Nirmala UI"/>
        </w:rPr>
        <w:t>“மிகுந்த ஒளியால் ஆசீர்வதிக்கப்பட்டவர்களிடமிருந்தும், பிறருக்குச் சேவை செய்வதில் வசனத்தின் வல்லமையை உணர்ந்தவர்களிடமிருந்தும், கர்த்தர் தம்முடைய சந்நிதியை விலக்கிக் கொள்வது மனமில்லாமலேயே ஆகும். அவர்கள் ஒருகாலத்தில் அவருடைய விசுவாசமுள்ள சேவகர்களாக இருந்து, அவருடைய சந்நிதியினாலும் வழிநடத்துதலினாலும் அனுக்ரஹிக்கப்பட்டவர்களாயிருந்தார்கள்; ஆனால் அவர்கள் அவரைவிட்டு விலகி, பிறரையும் தவறிலே இட்டுச் சென்றார்கள்; ஆகையால் அவர்கள் தெய்வீக அதிருப்திக்குக் கீழ்ப்படுத்தப்படுகிறார்கள்.” Testimonies, volume 5, 211, 212.</w:t>
      </w:r>
    </w:p>
    <w:p>
      <w:pPr>
        <w:pStyle w:val="ArticleBody"/>
        <w:jc w:val="left"/>
      </w:pPr>
      <w:r>
        <w:rPr>
          <w:rFonts w:ascii="Nirmala UI" w:hAnsi="Nirmala UI" w:eastAsia="Nirmala UI" w:cs="Nirmala UI"/>
        </w:rPr>
        <w:t>“முதியோர்” என்று அடையாளப்படுத்தும் போது யோவேல், லவோதிக்கேயா ஏழாம் நாள் அட்வென்டிஸ்ட் சபையின் தலைமைத்துவத்தாரிடமே பேசுகிறார்; ஆயினும், கற்றவர்களுக்குப் பிரதியாக இருப்பவர்கள் என்று ஏசாயா அழைக்கும் கல்வியறிவில்லாதவர்களிடமும் யோவேல் பேசுகிறார். எசேக்கியேல் எட்டாம் அதிகாரத்தில் சூரியனை வணங்கும் பண்டைய மனிதர்களிடமும், ஒன்பதாம் அதிகாரத்தில் முதலில் நியாயத்தீர்ப்பு பெறுகிறவர்களிடமும் யோவேல் பேசுகிறார். மேலும், “முதியோரே, இதைக் கேளுங்கள்; தேசத்தில் குடியிருப்பவர்களெல்லாரும், செவிகொடுங்கள்” என்று அவர் சொல்லும் போது, லவோதிக்கேயா ஏழாம் நாள் அட்வென்டிஸ்ட் சபையின் பொதுஅங்கத்தினரையும் அவர் உரையாடுகிறார்.</w:t>
      </w:r>
    </w:p>
    <w:p>
      <w:pPr>
        <w:pStyle w:val="ArticleBody"/>
        <w:jc w:val="left"/>
      </w:pPr>
      <w:r>
        <w:rPr>
          <w:rFonts w:ascii="Nirmala UI" w:hAnsi="Nirmala UI" w:eastAsia="Nirmala UI" w:cs="Nirmala UI"/>
        </w:rPr>
        <w:t>எட்டாம் அதிகாரத்தில் உள்ள அந்த இருபத்தைந்து மனிதர்கள், ஞாயிற்றுக்கிழமைச் சட்டம் அமல்படும் இடத்தில் நிறுத்தப்பட்டவர்களாக இருக்கிறார்கள்; அங்கே அவர்கள் பரிசுத்தஸ்தலத்திற்குத் தங்கள் முதுகை காட்டி சூரியனை வணங்குகின்றனர். அவர்கள், கோராக், தாத்தான், அபிராம் ஆகியோருடன் நின்ற இருநூற்று ஐம்பது பேரின் கலகத்தின் ஒரு “தசமபாகம்” ஆவர். அந்த இருபத்தைந்து மனிதர்கள், ஈர்ப்புணர்வு சாட்சியத்தின்படி 1888-ஆம் ஆண்டில் மீண்டும் நிகழ்ந்த கலகத்தின் ஒரு சின்னமாக உள்ளனர்; அந்தக் கலகம், 9/11-இல் தொடங்கி ஞாயிற்றுக்கிழமைச் சட்டம் வரையிலும் நீளும் காலப்பகுதியில் லவோதிக்கேய நிலைக்குள்ள ஏழாம் நாள் அட்வென்டிஸ்ட் திருச்சபையின் தலைமையின் கலகத்திற்கு முன்மாதிரியாக இருந்தது. ஏசாயா ஆறாம் அதிகாரத்தில் ஞானிகளைக் “தசமபாகம்” என்று, உள்ளார்ந்த சாரமுடையவர்களாக அடையாளப்படுத்தும் அதே காலப்பகுதியில், அவர்கள் கலகத்தின் ஒரு “தசமபாகத்தை” பிரதிநிதித்துவப்படுத்துகின்றனர்.</w:t>
      </w:r>
    </w:p>
    <w:p>
      <w:pPr>
        <w:pStyle w:val="ArticleBody"/>
        <w:jc w:val="left"/>
      </w:pPr>
      <w:r>
        <w:rPr>
          <w:rFonts w:ascii="Nirmala UI" w:hAnsi="Nirmala UI" w:eastAsia="Nirmala UI" w:cs="Nirmala UI"/>
        </w:rPr>
        <w:t>யோவேல் என்பது அட்வென்டிசத்தாருக்கான அறிவிப்பாகும்; அவர்கள் தங்கள் பரிசோதனைக்காலத்தின் பாத்திரத்தை பாவத்தினால் நிரப்பிவிட்டதினால், அவர்களுடைய பரிசோதனைக்காலம் முடிவுற்றது என்பதை அது அறிவிக்கிறது. அந்த நிறைவு, அவர்களின் தலையிலிருந்து பாதங்கள்வரை நோயால் நிறைந்த நிலையாய் சித்தரிக்கப்படுகிறது; இதனால், பிந்தைய மழையின் செய்தி அவர்களுடைய வாய்களிலிருந்து நீக்கப்பட்டுவிட்டது என்பதும் அடையாளப்படுத்தப்படுகிறது. இதே யதார்த்தத்தை எசாயா இருபத்தொன்பதாம் அதிகாரத்தில் விவரிக்கிறார்.</w:t>
      </w:r>
    </w:p>
    <w:p>
      <w:pPr>
        <w:pStyle w:val="ArticleScripture"/>
        <w:jc w:val="left"/>
      </w:pPr>
      <w:r>
        <w:rPr>
          <w:rFonts w:ascii="Nirmala UI" w:hAnsi="Nirmala UI" w:eastAsia="Nirmala UI" w:cs="Nirmala UI"/>
        </w:rPr>
        <w:t>நீங்கள் தாமே தங்கி அதிசயியுங்கள்; சத்தமிட்டு அழுங்கள், ஆம், அலறுங்கள்; அவர்கள் மதுபானத்தினால் அல்ல, மதிமயங்கியிருக்கிறார்கள்; அவர்கள் பலமுள்ள பானத்தினால் அல்ல, தள்ளாடுகிறார்கள். ஏனெனில் கர்த்தர் உங்கள் மேல் ஆழ்ந்த நித்திரையின் ஆவியை ஊற்றியிருக்கிறார்; உங்கள் கண்களை அவர் மூடியிருக்கிறார்; தீர்க்கதரிசிகளையும் உங்கள் தலைவர்களையும், தரிசனக்காரரையும் அவர் மூடிப்போட்டிருக்கிறார். எல்லாருக்கும் உண்டான தரிசனம், முத்திரையிடப்பட்ட ஒரு புத்தகத்தின் வார்த்தைகளைப்போல் உங்களுக்கு ஆகிவிட்டது; அதைப் படித்தறிந்த ஒருவனிடத்தில் கொடுத்து: “இதைக் வாசியுங்கள், தயவுசெய்து” என்று சொன்னால், அவன்: “எனக்குக் கூடாது; அது முத்திரையிடப்பட்டிருக்கிறது” என்று சொல்வான். அந்தப் புத்தகம் படித்தறியாத ஒருவனிடத்தில் கொடுத்து: “இதைக் வாசியுங்கள், தயவுசெய்து” என்று சொன்னால், அவன்: “நான் படித்தறியாதவன்” என்று சொல்வான்.</w:t>
      </w:r>
    </w:p>
    <w:p>
      <w:pPr>
        <w:pStyle w:val="ArticleScripture"/>
        <w:jc w:val="left"/>
      </w:pPr>
      <w:r>
        <w:rPr>
          <w:rFonts w:ascii="Nirmala UI" w:hAnsi="Nirmala UI" w:eastAsia="Nirmala UI" w:cs="Nirmala UI"/>
        </w:rPr>
        <w:t>ஆகையால் கர்த்தர் உரைத்தார்: “இந்த ஜனங்கள் தங்கள் வாயினால் என்னிடத்தில் நெருங்கி, தங்கள் உதடுகளினால் என்னைக் கௌரவிக்கிறார்கள்; ஆனால் தங்கள் இருதயத்தை என்னிடமிருந்து தூரமாக அகற்றிவிட்டார்கள்; என்னிடத்திலுள்ள அவர்களுடைய பயபக்தியும் மனுஷரின் கட்டளையினால் கற்பிக்கப்பட்டதாயிருக்கிறது. ஆகையால், இதோ, நான் இந்த ஜனங்களினிடத்தில் அதிசயமான கிரியையொன்றை, ஆம், அதிசயமான கிரியையையும் ஆச்சரியத்தையும் செய்யத் தொடங்குவேன்; அவர்களுடைய ஞானிகளின் ஞானம் அழிந்துபோம், அவர்களுடைய புத்திசாலிகளின் புத்தி மறைந்துபோம். தங்கள் ஆலோசனையை கர்த்தரிடமிருந்து மறைக்க ஆழமாய் முயலுகிறவர்களுக்கு ஐயோ! அவர்களுடைய கிரியைகள் இருளிலே இருக்கின்றன; அவர்கள், ‘எங்களை யார் காண்கிறார்? எங்களை யார் அறிகிறார்?’ என்று சொல்லுகிறார்கள். நிச்சயமாக, நீங்கள் எல்லாவற்றையும் தலைகீழாக்குகிறீர்கள்; குயவனுடைய களிமண்ணைப்போல எண்ணப்படுவீர்கள்; உண்டாக்கப்பட்ட பொருள், தன்னை உண்டாக்கினவனை நோக்கி, ‘அவன் என்னை உண்டாக்கவில்லை’ என்று சொல்லுமோ? உருவாக்கப்பட்ட ஒன்று, தன்னை உருவாக்கினவனை நோக்கி, ‘அவனுக்கு புத்தி இல்லை’ என்று சொல்லுமோ?” ஏசாயா 29:9–16.</w:t>
      </w:r>
    </w:p>
    <w:p>
      <w:pPr>
        <w:pStyle w:val="ArticleBody"/>
        <w:jc w:val="left"/>
      </w:pPr>
      <w:r>
        <w:rPr>
          <w:rFonts w:ascii="Nirmala UI" w:hAnsi="Nirmala UI" w:eastAsia="Nirmala UI" w:cs="Nirmala UI"/>
        </w:rPr>
        <w:t>ஞானிகளின் “புரிதல்” என்பது தேவனுடைய தீர்க்கதரிசன வார்த்தை முத்திரை நீக்கப்படுவதின் அடிப்படையில் அமைந்துள்ளது. அட்வென்டிசத்தின் கெடுபிடித்த நிறுவனங்களில் பயிற்சி பெற்றவர்கள் தீர்க்கதரிசனப் புத்தகத்தை வாசிக்க முடியாது; மேலும் புரிதல் இல்லாதவர் தேவனே என்று அவர்மேல் குற்றஞ்சாட்டுகிறார்கள். தீர்க்கதரிசனம் முத்திரை நீக்கப்படும்போது, அதைப் அவர்கள் புரிந்துகொள்ள முடியாது; ஆகையால், புரிதல் இல்லாதவர் தேவனே என்று அவர்மேல் குற்றஞ்சாட்டுகிறார்கள்; இவ்வாறு அவர்கள் எல்லாவற்றையும் தலைகீழாக மாற்றுகிறார்கள். சோதனைக்காலம் முடிவடையும் முன்னரே முத்திரை நீக்கப்படும் தீர்க்கதரிசனத்தை அட்வென்டிசத்தின் கல்வியறிவுள்ளவர்களும் கல்வியறிவில்லாதவர்களும் புரிந்துகொள்ள முடியாது; யோவேல் என்னும் புத்தகம் “முதியவர்களைக்” கேட்கும்படி கட்டளையிடுகிறது; ஆனால் அவர்கள், கேட்டும் கேளாதவர்களாகவும், கண்டும் காணாதவர்களாகவும் இருக்கும் ஒரு வர்க்கத்தாரே.</w:t>
      </w:r>
    </w:p>
    <w:p>
      <w:pPr>
        <w:pStyle w:val="ArticleBody"/>
        <w:jc w:val="left"/>
      </w:pPr>
      <w:r>
        <w:rPr>
          <w:rFonts w:ascii="Nirmala UI" w:hAnsi="Nirmala UI" w:eastAsia="Nirmala UI" w:cs="Nirmala UI"/>
        </w:rPr>
        <w:t>கிறிஸ்துவை முதலும் கடைசியும் ஆனவராக அறிய முடியாத அவர்களுடைய இயலாமையிலேயே, அவர்களுடைய கலகத்தின் மையச் சாரம் வெளிப்படுத்தப்படுகிறது. “இது உங்கள் நாட்களில் நிகழ்ந்ததோ? அல்லது உங்கள் பிதாக்களின் நாட்களில்கூட நிகழ்ந்ததோ?” என்று கேட்கப்படும் அதிகாரத்தின் சூழல் இதுவே.</w:t>
      </w:r>
    </w:p>
    <w:p>
      <w:pPr>
        <w:pStyle w:val="ArticleBody"/>
        <w:jc w:val="left"/>
      </w:pPr>
      <w:r>
        <w:rPr>
          <w:rFonts w:ascii="Nirmala UI" w:hAnsi="Nirmala UI" w:eastAsia="Nirmala UI" w:cs="Nirmala UI"/>
        </w:rPr>
        <w:t>உங்கள் பிதாக்களின் வரலாற்றில், நடுநிசி முழக்கத்தின் போது விழித்தெழுந்த ஒரு ஜனங்கள், தாங்கள் புத்தியில்லாத கன்னியர் என்பதை மட்டும் கண்டறிந்த காலம் இருந்ததா? 1844 ஆம் ஆண்டில் எக்செட்டர் முகாம் கூட்டத்தில் மில்லெரைட்டுகள் விழித்தெழச் செய்யப்பட்டதுபோல, “முதியோர்” “விழித்தெழுங்கள்” என்று கட்டளையிடப்படுகிறார்கள். பத்து கன்னியரின் உவமை, மில்லெரைட் வரலாற்றில் எழுத்துக்கு எழுத்து நிறைவேறின அதே விதமாக, அட்வெண்டிஸ்ட் ஜனங்களின் அனுபவத்தின் உவமையாகும்; மேலும் அது கடைசி நாட்களில் மீண்டும் எழுத்துக்கு எழுத்து நிறைவேறும். தங்கள் சபையின் அடித்தள வரலாறு கடைசி நாட்களில் மீண்டும் நிகழ்கிறது என்பதை லவோதிக்கேய ஏழாம் நாள் அட்வெண்டிசம் அறிந்துகொள்ள இயலாமை, தீர்க்கதரிசனச் செய்தியைத் திறந்து விளக்கும் சாவியாகிய அந்தத் தீர்க்கதரிசனக் கொள்கையையே வலியுறுத்துகிறது. அது வேதாகம விதி மட்டுமல்ல, சோதனைக் காலம் முடிவதற்கு முன்பாகவே முத்திரை நீக்கப்படும் இயேசு கிறிஸ்துவின் சுபாவத்தின் வெளிப்பாட்டின் இதயமுமாகும்.</w:t>
      </w:r>
    </w:p>
    <w:p>
      <w:pPr>
        <w:pStyle w:val="ArticleBody"/>
        <w:jc w:val="left"/>
      </w:pPr>
      <w:r>
        <w:rPr>
          <w:rFonts w:ascii="Nirmala UI" w:hAnsi="Nirmala UI" w:eastAsia="Nirmala UI" w:cs="Nirmala UI"/>
        </w:rPr>
        <w:t>யோவேல் கேட்கிறான்: “இது உங்கள் நாட்களிலோ, அல்லது உங்கள் பிதாக்களின் நாட்களிலோ நடந்ததுண்டோ?” அல்லது இவ்வாறும் கேட்கலாம்: “உங்கள் பிதாக்களின் நாட்களில், புதிய உடன்படிக்கை மக்களைப் பழைய உடன்படிக்கை மக்களிடமிருந்து பிரித்துச் சுட்டிக்காட்டிய ஒரு சோதனைச் செயல்முறை இருந்ததோ?” இருந்தது; அந்தப் பிரிவு, உவமையில் எண்ணெயாகக் குறிக்கப்படும் தீர்க்கதரிசனச் செய்தியினால் நிறைவேற்றப்பட்டது. “இது உங்கள் நாட்களிலோ அல்லது உங்கள் பிதாக்களின் நாட்களிலோ நடந்ததுண்டோ” என்ற கேள்வி, அவர்களின் பிதாக்களின் நாட்களில் நடந்தது நான்கு தலைமுறைகளாக உயர்ந்து வந்த அழிவுக்குப் பின்வந்த ஒரு விழிப்புணர்ச்சியாக இருந்தது என்பதை உடனடியாக அடையாளப்படுத்துகிறது; இது, செய்தியை நான்கு தலைமுறைகளுக்கு அனுப்பும்படி கொடுக்கப்பட்ட கட்டளையாலும், மேலும் அதிகரித்துச் செல்லும் அழிவைக் குறிக்கும் நான்கு பூச்சிகளாலும் பிரதிநிதித்துவப்படுத்தப்பட்டுள்ளது. யோவேல் என்பது நள்ளிரவுக் கூக்குரலின் வேளையில் பின்வாங்கிச் சென்று விசுவாசதுரோகமடைந்த ஒரு சபைக்கு எதிராக உச்சரிக்கப்படும் நியாயத்தீர்ப்பின் அறிவிப்பாகும். பரிசுத்த வரலாற்றில் எந்தச் சபையும் ஏழாம் நாள் அட்வெந்திஸ்ட் சபையைவிட அதிகமான ஒளிக்கெதிராக நிலைத்ததில்லை. சத்தியத்துக்கு விரோதமான அந்த வகை கிளர்ச்சியின் அடையாளம் “கப்பர்நகூம்” எனக் குறிக்கப்படுகிறது.</w:t>
      </w:r>
    </w:p>
    <w:p>
      <w:pPr>
        <w:pStyle w:val="ArticleBody"/>
        <w:jc w:val="left"/>
      </w:pPr>
      <w:r>
        <w:rPr>
          <w:rFonts w:ascii="Nirmala UI" w:hAnsi="Nirmala UI" w:eastAsia="Nirmala UI" w:cs="Nirmala UI"/>
        </w:rPr>
        <w:t>அடுத்த கட்டுரையில் நாம் தொடர்வோம்.</w:t>
      </w:r>
    </w:p>
    <w:p>
      <w:pPr>
        <w:pStyle w:val="ArticleScripture"/>
        <w:jc w:val="left"/>
      </w:pPr>
      <w:r>
        <w:rPr>
          <w:rFonts w:ascii="Nirmala UI" w:hAnsi="Nirmala UI" w:eastAsia="Nirmala UI" w:cs="Nirmala UI"/>
        </w:rPr>
        <w:t>“கப்பர்நாகூமில் இயேசு தம் முன் பின் செய்த பயணங்களுக்கிடையிலான இடைவெளிகளில் தங்கி வாழ்ந்தார்; ஆகையால் அது ‘அவருடைய சொந்த நகரம்’ என்று அறியப்படத் தொடங்கியது. அது கலிலேயா சமுத்திரத்தின் கரையில் இருந்தது; மேலும், அப்படியே அதன்மேல் இல்லாவிட்டாலும், அழகிய கென்னேசரேத் சமவெளியின் எல்லைகளுக்கு அருகிலேயே அமைந்திருந்தது.” The Desire of Ages, 252.</w:t>
      </w:r>
    </w:p>
    <w:p>
      <w:pPr>
        <w:pStyle w:val="ArticleScripture"/>
        <w:jc w:val="left"/>
      </w:pPr>
      <w:r>
        <w:rPr>
          <w:rFonts w:ascii="Nirmala UI" w:hAnsi="Nirmala UI" w:eastAsia="Nirmala UI" w:cs="Nirmala UI"/>
        </w:rPr>
        <w:t>“தம்மை தேவனுடைய பிள்ளைகளென அறிவிக்கிறவர்களுக்குள் எவ்வளவு குறைந்த பொறுமையே வெளிப்படுத்தப்பட்டுள்ளது, எத்தனை கசப்பான வார்த்தைகள் பேசப்பட்டுள்ளன, நம்முடைய விசுவாசத்தைச் சாராதவர்கள்மேல் எவ்வளவு கண்டனம் உச்சரிக்கப்பட்டுள்ளது. பிற சபைகளைச் சேர்ந்தவர்களைப் பலர் மிகப்பெரிய பாவிகளாகக் கருதியுள்ளனர்; ஆனால் கர்த்தர் அவர்களை இவ்வாறு கருதுவதில்லை. பிற சபைகளின் உறுப்பினர்களைப் இப்படிப்பட்ட பார்வையுடன் நோக்குகிறவர்கள், தேவனுடைய வல்லமையான கரத்தின்கீழ் தங்களைத் தாழ்த்திக்கொள்ள வேண்டியவர்களாக இருக்கிறார்கள். அவர்கள் கண்டனம் செய்கிறவர்கள் மிகவும் சிறிய வெளிச்சத்தையும், குறைந்த வாய்ப்புகளையும் சலுகைகளையும் மட்டுமே பெற்றிருக்கக்கூடும். நமது சபைகளின் அநேக உறுப்பினர்கள் பெற்றிருந்த வெளிச்சத்தை அவர்கள் பெற்றிருந்தால், அவர்கள் மிகவும் அதிகமான அளவில் முன்னேறியிருக்கக்கூடும்; மேலும் தங்கள் விசுவாசத்தை உலகத்திற்கு இன்னும் சிறப்பாக எடுத்துக்காட்டியிருக்கக்கூடும். தமக்குள்ள வெளிச்சத்தைப் பற்றி பெருமைபேசினாலும், அதில் நடக்கத் தவறுகிறவர்களைப் பற்றி கிறிஸ்து சொல்லுகிறார்: ‘ஆனாலும் நான் உங்களுக்குச் சொல்லுகிறேன், நியாயத்தீர்ப்புநாளில் உங்களைவிட தீருக்கும் சீதோனுக்கும் சகித்துக்கொள்ளத்தக்கதாக இருக்கும். கப்பர்நாகூமே [மிகுந்த வெளிச்சத்தைப் பெற்ற ஏழாம் நாள் அட்வென்டிஸ்டுகள்], பரலோகமட்டும் உயர்த்தப்பட்டவளே [சலுகைகளின் அளவில்], பாதாளமட்டும் தாழ்த்தப்படுவாய்; ஏனெனில் உன்னிடத்தில் செய்யப்பட்ட வல்லமையான கிரியைகள் சோதோமிலே செய்யப்பட்டிருந்தால், அது இந்நாள்வரை நிலைத்திருக்கும். ஆகிலும் நான் உங்களுக்குச் சொல்லுகிறேன், நியாயத்தீர்ப்புநாளில் உன்னைவிட சோதோம் தேசத்துக்கு சகித்துக்கொள்ளத்தக்கதாக இருக்கும்.’ அந்த வேளையில் இயேசு மறுமொழியாகக் கூறினார்: ‘பிதாவே, வானத்துக்கும் பூமிக்கும் ஆண்டவரே, இவ்விஷயங்களை ஞானிகளிடத்திலும் புத்திசாலிகளிடத்திலும் [தங்கள் சொந்த மதிப்பீட்டில்] மறைத்து, குழந்தைகளுக்குப் வெளிப்படுத்தினதற்காக உமக்கு ஸ்தோத்திரம் செலுத்துகிறேன்.’”</w:t>
      </w:r>
    </w:p>
    <w:p>
      <w:pPr>
        <w:pStyle w:val="ArticleScripture"/>
        <w:jc w:val="left"/>
      </w:pPr>
      <w:r>
        <w:rPr>
          <w:rFonts w:ascii="Nirmala UI" w:hAnsi="Nirmala UI" w:eastAsia="Nirmala UI" w:cs="Nirmala UI"/>
        </w:rPr>
        <w:t>“‘இப்பொழுது நீங்கள் இந்த எல்லாக் கிரியைகளையும் செய்ததினாலும், கர்த்தர் சொல்லுகிறார், நான் அதிகாலையில் எழுந்து உங்களோடு பேசியும், நீங்கள் கேட்கவில்லை; நான் உங்களை அழைத்தும், நீங்கள் பதிலளிக்கவில்லை; ஆகையால், என் நாமத்தால் அழைக்கப்படுகிற இந்த ஆலயத்திற்கும், நீங்கள் நம்பிக்கை வைக்கும் இந்த இடத்திற்கும், நான் உங்களுக்கும் உங்கள் பிதாக்களுக்கும் கொடுத்த இந்த ஸ்தலத்திற்கும், ஷீலோவுக்குச் செய்ததுபோலச் செய்வேன். எபிராயீமின் முழு சந்ததியையும் நான் தள்ளிவிட்டதுபோல, உங்களையும் என் சந்நிதியிலிருந்து தள்ளிவிடுவேன்.’”</w:t>
      </w:r>
    </w:p>
    <w:p>
      <w:pPr>
        <w:pStyle w:val="ArticleScripture"/>
        <w:jc w:val="left"/>
      </w:pPr>
      <w:r>
        <w:rPr>
          <w:rFonts w:ascii="Nirmala UI" w:hAnsi="Nirmala UI" w:eastAsia="Nirmala UI" w:cs="Nirmala UI"/>
        </w:rPr>
        <w:t>“கர்த்தர் எங்களிடையே மிகுந்த முக்கியத்துவமுள்ள நிறுவனங்களை நிறுவியிருக்கிறார்; அவை உலகியலான நிறுவனங்கள் நடத்தப்படுவது போன்று அல்ல, தேவனுடைய ஒழுங்கின்படி நடத்தப்படவேண்டும். அவை அவருடைய மகிமையையே ஒரே இலக்காகக் கொண்டு நடத்தப்படவேண்டும்; அதனால் எந்த விதத்திலாயினும் அழிந்துபோகிற ஆத்துமாக்கள் இரட்சிக்கப்படக் கூடும். தேவனுடைய ஜனங்களிடத்தில் ஆவியின் சாட்சிகள் வந்திருக்கின்றன; ஆயினும் அநேகர் கடிந்துரைகளையும், எச்சரிப்புகளையும், ஆலோசனைகளையும் கவனிக்கவில்லை.”</w:t>
      </w:r>
    </w:p>
    <w:p>
      <w:pPr>
        <w:pStyle w:val="ArticleScripture"/>
        <w:jc w:val="left"/>
      </w:pPr>
      <w:r>
        <w:rPr>
          <w:rFonts w:ascii="Nirmala UI" w:hAnsi="Nirmala UI" w:eastAsia="Nirmala UI" w:cs="Nirmala UI"/>
        </w:rPr>
        <w:t>“‘அறிவில்லாத மூட ஜனமே, இதைக் கேளுங்கள்; கண்கள் இருந்தும் காணாதவர்களும், காதுகள் இருந்தும் கேளாதவர்களுமாயிருக்கிறீர்களே: கர்த்தர் சொல்லுகிறார், நீங்கள் என்னைக் கண்டு அஞ்சாதிருப்பீரோ? என் சந்நிதியில் நடுங்காதிருப்பீரோ? நான் கடலுக்குத் தாண்டாதபடிக்கு நித்தியக் கட்டளையின்படி மணலை அதற்குக் கரையாக வைத்தேன்; அது அதை மீறிப் போக முடியாது; அதின் அலைகள் கொந்தளித்தாலும் வெல்ல முடியாது; அவை முழங்கினாலும் அதைக் கடந்து செல்ல முடியாது. ஆனால் இந்த ஜனத்துக்கோ விலகிச் செல்லும் கலகக்கார இருதயம் உண்டு; அவர்கள் விலகிப்போயினர். தங்கள் இருதயத்தில், ‘நாம் இப்போது நம் தேவனாகிய கர்த்தருக்குப் பயப்படுவோம்; அவர் தம் காலத்தில் முன்மழையும் பின்மழையும் அருளுகிறார்; அறுவடைக்காக நியமிக்கப்பட்ட வாரங்களை நமக்காகக் காத்து வருகிறார்’ என்று அவர்கள் சொல்லுவதில்லை. உங்கள் அக்கிரமங்கள் இவ்வைகளைக் விலக்கிவிட்டன; உங்கள் பாவங்கள் நன்மைகளைக் உங்களிடமிருந்து தடுத்துவிட்டன.... அவர்கள் நியாயம் விசாரிப்பதில்லை, தந்தையற்றவரின் வழக்கை விசாரிப்பதில்லை; ஆயினும் அவர்கள் செழிக்கிறார்கள்; ஏழைகளின் உரிமையையும் நியாயம் விசாரிப்பதில்லை. இவ்வைகளினிமித்தம் நான் தண்டிக்காதிருப்பேனோ என்று கர்த்தர் சொல்லுகிறார்; இத்தகைய ஜனத்தின்மேல் என் ஆத்துமா பழிவாங்காதிருப்பதோ?’”</w:t>
      </w:r>
    </w:p>
    <w:p>
      <w:pPr>
        <w:pStyle w:val="ArticleScripture"/>
        <w:jc w:val="left"/>
      </w:pPr>
      <w:r>
        <w:rPr>
          <w:rFonts w:ascii="Nirmala UI" w:hAnsi="Nirmala UI" w:eastAsia="Nirmala UI" w:cs="Nirmala UI"/>
        </w:rPr>
        <w:t>“கர்த்தர், ‘இந்த ஜனத்திற்காக நீ விண்ணப்பம்பண்ணாதே; அவர்களுக்காகக் கூக்குரலையோ ஜெபத்தையோ ஏறெடுக்காதே; எனக்குமுன் பரிந்துபேசாதே; ஏனெனில் நான் உன் சொல்லைக் கேட்கமாட்டேன்’ என்று சொல்ல வேண்டிய கட்டாயத்திற்கு உட்படுத்தப்படுவாரோ? ‘ஆகையால் மழைத்தாரைகள் தடுக்கப்பட்டன; பின்மழை உண்டாகவில்லை.... இப்பொழுதுமுதல் நீ என்னை நோக்கி, என் பிதாவே, நீயே என் இளமையின் வழிகாட்டி என்று கூப்பிடமாட்டாயோ?’” Review and Herald, August 1,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யோவேல் புத்தகமும் லவோதிக்கேயா ஏழாம் நாள் அட்வென்டிஸ்ட் திருச்சபையும் - எண் இருபத்துநான்கு</dc:title>
  <dc:subject/>
  <dc:creator>Jeff Pippenger</dc:creator>
  <cp:keywords/>
  <dc:description>Generated by ArticleDigger from joel\24_joel.json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