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சபையும் - எண் இருபத்தேழு</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இருபத்தேழாம் எண்</w:t>
      </w:r>
    </w:p>
    <w:p>
      <w:pPr>
        <w:pStyle w:val="ArticleBody"/>
        <w:jc w:val="left"/>
      </w:pPr>
      <w:r>
        <w:rPr>
          <w:rFonts w:ascii="Nirmala UI" w:hAnsi="Nirmala UI" w:eastAsia="Nirmala UI" w:cs="Nirmala UI"/>
        </w:rPr>
        <w:t>யூதா கோத்திரத்தின் சிங்கம் இப்போது முத்திரைநீக்கிக் கொண்டிருக்கிற சத்தியங்களை நாம் பதிவு செய்து வருகின்றோம். அப்போஸ்தலர் செயல்கள் புத்தகத்தில் பேதுரு பிந்தைய மழையின் செய்தியாக அடையாளப்படுத்திய யோவேலின் செய்தியை எடுத்துரைப்பதற்காக, நாம் சத்தியங்களை ஒழுங்குபடுத்தி வருகிறோம். சோதிக்கும் சத்தியம் ஒன்று முத்திரைநீக்கப்படும் போது எப்போதும் வெளிப்படும் இரு வகுப்பினரின் இறுதியான பிரிவினையை நிறைவேற்றும் சத்தியங்களாக, இப்போது நிறைவேற்றப்படுகிற செயல்முறையில் உள்ள சத்தியங்களினிடத்திற்கே நாம் அணுகிக் கொண்டிருக்கிறோம். மேலும், பிரிவினையை உண்டாக்குகிற மூன்றாம் தூதனுடைய வார்த்தைகளாக மட்டுமல்லாமல், ஒரு இலட்சத்து நாற்பத்து நாலாயிரம் பேரின் முத்திரையிடுதலை நிறைவேற்றும் வார்த்தைகளாகவும், இதே முத்திரைநீக்கப்பட்ட சத்தியங்களையே நாம் எடுத்துரைக்கிறோம். மூன்றாம் தூதன் கழுவிச் சுத்திகரிக்கிறவனும் பரிசுத்தப்படுத்துகிறவனும் ஆவான்.</w:t>
      </w:r>
    </w:p>
    <w:p>
      <w:pPr>
        <w:pStyle w:val="ArticleBody"/>
        <w:jc w:val="left"/>
      </w:pPr>
      <w:r>
        <w:rPr>
          <w:rFonts w:ascii="Nirmala UI" w:hAnsi="Nirmala UI" w:eastAsia="Nirmala UI" w:cs="Nirmala UI"/>
        </w:rPr>
        <w:t>2023 ஆம் ஆண்டு ஜூலை மாதத்திலிருந்து, யூதா கோத்திரத்தின் சிங்கம், தேவனுடைய மீதமுள்ள ஜனங்களின் வரலாற்றில் உள்ள வெளிப்புற மற்றும் உள்புற கோடுகளோடு தொடர்புடைய சத்தியங்களை படிப்படியாக முத்திரை நீக்கிக் கொண்டிருக்கிறார். இப்போது, பேதுருவின் பங்கைப் புரிந்துகொள்வதற்காக, மத்தேயு புத்தகத்தை நாம் திறக்கிறோம். பேதுரு, கிறிஸ்துவின் கிறிஸ்தவ மணவாட்டியாயிருக்கும்—அவர் கன்மலையின் மேல் கட்டுவார் எனக் கூறிய சபையோடும்—அவருடைய உடன்படிக்கை உறவின் ஒரு அடையாளமாக இருக்கிறார். பேதுரு முதல் கிறிஸ்தவ மணவாட்டியையும், கடைசி கிறிஸ்தவ மணவாட்டியையும் பிரதிநிதித்துவப்படுத்துகிறார். மத்தேயுவின் பதினொன்றாம் அதிகாரமும் இருபத்திரண்டாம் அதிகாரமும் ஆகியவற்றின் நடுவிலுள்ள வசனத்தில், பேதுரு அந்தத் துல்லியமான அடையாளமாகக் காட்டப்படுகிறார்; அந்த அதிகாரங்கள், ஆதியாகமமும் வெளிப்படுத்தலும் ஆகியவற்றின் பதினொன்றாம் அதிகாரத்திலிருந்து இருபத்திரண்டாம் அதிகாரம் வரையிலான இணைவரிசைகளின் நடுப்பகுதி அதிகாரங்களாகும். பேதுரு, பிந்திய நாட்களில் உள்ள ஒரு இலட்சத்து நாற்பத்திநான்காயிரம் பேரைக் குறிக்கிறார்; அந்தப் பகுதியில், அவர் கெசரியா பிலிப்பியில் இருக்கிறார்; அது தானியேல் 11:13–15 இன் பானியம் ஆகும்.</w:t>
      </w:r>
    </w:p>
    <w:p>
      <w:pPr>
        <w:pStyle w:val="ArticleBody"/>
        <w:jc w:val="left"/>
      </w:pPr>
      <w:r>
        <w:rPr>
          <w:rFonts w:ascii="Nirmala UI" w:hAnsi="Nirmala UI" w:eastAsia="Nirmala UI" w:cs="Nirmala UI"/>
        </w:rPr>
        <w:t>பேதுரு பானியத்தில் இருக்கிறார்; மேலும் அவர் பெந்தெகொஸ்தே நாளிலும், மேல்வீட்டில் மூன்றாம் மணியிலும், பின்னர் ஆலயத்தில் ஒன்பதாம் மணியிலும் காணப்படுகிறார். அந்த ஆறு மணிநேரங்கள், ஞாயிற்றுக்கிழமைச் சட்டத்தின் வருகைக்கு முன்பாக ஒரு இலட்சத்து நாற்பத்திநான்கு ஆயிரம் பேர் முத்திரையிடப்படுகின்ற காலப்பகுதியைச் சுட்டிக்காட்டுகின்றன. கிறிஸ்துவின் சிலுவைப்பாடு கூட மூன்றாம் மணியில் ஆரம்பித்து, அவர் ஒன்பதாம் மணியில் உயிர்துறந்தார்; அது உயிர்த்தெழுதலுக்குத் தாரகமாகி, பெந்தெகொஸ்தே நாளில் மூன்றாம் மணியும் ஒன்பதாம் மணியும் பேதுருவோடு நிறைவு பெற்ற பெந்தெகொஸ்தே காலத்தைத் தொடங்கியது. தெய்வபரிபாலனம் சுவிசேஷத்தை புறஜாதியாரிடத்திற்கு அனுப்பியபோது, கொர்நேலியு ஒன்பதாம் மணியில் பேதுருவை அழைத்தனுப்பினான். மூன்றாம் மணி காலைப்பலியையும், ஒன்பதாம் மணி மாலைப்பலியையும் சுட்டிக்காட்டியது.</w:t>
      </w:r>
    </w:p>
    <w:p>
      <w:pPr>
        <w:pStyle w:val="ArticleBody"/>
        <w:jc w:val="left"/>
      </w:pPr>
      <w:r>
        <w:rPr>
          <w:rFonts w:ascii="Nirmala UI" w:hAnsi="Nirmala UI" w:eastAsia="Nirmala UI" w:cs="Nirmala UI"/>
        </w:rPr>
        <w:t>ஆறு மணிநேரக் காலப்பகுதி, எக்செட்டர் முகாம் கூட்டத்தின் காலப்பகுதியாலும் 1844 அக்டோபர் 22 ஆம் தேதியிலான மகத்தான ஏமாற்றத்தாலும் பிரதிநிதித்துவப்படுத்தப்பட்டது. அப்போஸ்தலர் செயல்கள் நூலில், முதல் அதிகாரத்தின் இறுதியில் யூதாஸ் மத்தியாவால் மாற்றப்படும்போது, நூற்று நாற்பத்து நாலாயிரத்தை உருவாக்குகிற மற்றவர்களோடு பேதுரு ஒன்றுபாட்டுக்கு வருவதாகச் சித்தரிக்கப்படுகிறார். அப்பொழுது அந்த எண்ணிக்கை பூர்த்தியாகியுள்ளது. அந்த வரலாற்றுக் கூறலில் ஒரு குறிப்பிட்ட முன்னேற்றப் படிநிலை அடையாளப்படுத்தப்பட்டுள்ளது.</w:t>
      </w:r>
    </w:p>
    <w:p>
      <w:pPr>
        <w:pStyle w:val="ArticleBody"/>
        <w:jc w:val="left"/>
      </w:pPr>
      <w:r>
        <w:rPr>
          <w:rFonts w:ascii="Nirmala UI" w:hAnsi="Nirmala UI" w:eastAsia="Nirmala UI" w:cs="Nirmala UI"/>
        </w:rPr>
        <w:t>பேதுரு முதலில் மேல் அறையில் இருக்கிறார்; அதன் பின்னர் ஆலயத்தில் இருக்கிறார். அவர் மேல் அறையில் இருக்கும்போது அது மூன்றாம் மணி; ஆலயத்தில் இருக்கும்போது அது ஒன்பதாம் மணி. மூன்றாம் மணியில் நிகழ்ந்த வெளிப்படுத்துதல் மூவாயிரம் ஆத்துமாக்களின் ஞானஸ்நானத்தை உண்டாக்கியது.</w:t>
      </w:r>
    </w:p>
    <w:p>
      <w:pPr>
        <w:pStyle w:val="ArticleScripture"/>
        <w:jc w:val="left"/>
      </w:pPr>
      <w:r>
        <w:rPr>
          <w:rFonts w:ascii="Nirmala UI" w:hAnsi="Nirmala UI" w:eastAsia="Nirmala UI" w:cs="Nirmala UI"/>
        </w:rPr>
        <w:t>அவருடைய வார்த்தையை மனமகிழ்ச்சியுடன் ஏற்றுக்கொண்டவர்கள் ஞானஸ்நானம் பெற்றார்கள்; அதே நாளில் அவர்களோடு சுமார் மூவாயிரம் ஆத்துமாக்கள் சேர்க்கப்பட்டார்கள். அப்போஸ்தலர் 2:41.</w:t>
      </w:r>
    </w:p>
    <w:p>
      <w:pPr>
        <w:pStyle w:val="ArticleBody"/>
        <w:jc w:val="left"/>
      </w:pPr>
      <w:r>
        <w:rPr>
          <w:rFonts w:ascii="Nirmala UI" w:hAnsi="Nirmala UI" w:eastAsia="Nirmala UI" w:cs="Nirmala UI"/>
        </w:rPr>
        <w:t>முதலாம் அதிகாரத்தின் முடிவிலுள்ள எண்ணிக்கையிடுதலிலிருந்து ஒன்பதாம் மணிநேரத்தில் இருக்கும் ஆலயம் வரை உள்ள காலப்பகுதி, ஒரு இலட்சத்து நாற்பத்து நான்கு ஆயிரம் பேருக்கு முத்திரையிடப்படுதலைக் குறிக்கிறது.</w:t>
      </w:r>
    </w:p>
    <w:p>
      <w:pPr>
        <w:pStyle w:val="ArticleBody"/>
        <w:jc w:val="left"/>
      </w:pPr>
      <w:r>
        <w:rPr>
          <w:rFonts w:ascii="Nirmala UI" w:hAnsi="Nirmala UI" w:eastAsia="Nirmala UI" w:cs="Nirmala UI"/>
        </w:rPr>
        <w:t>நூற்று நாற்பத்திநான்காயிரம்பேர் விசுவாசத்தினால் நீதிமானாக்கப்படுதல் என்ற செய்தியை வெளிப்படுத்துவார்கள்; அது உண்மையிலேயே மூன்றாம் தூதனுடைய செய்தியாகும். சகோதரி வைட் மிகவும் பொருத்தமாகக் குறிப்பிட்டதுபோல், மனிதனுடைய மகிமையைத் தூளில் தாழ்த்துவதே நீதிமானாக்கப்படுதலின் தேவனுடைய கிரியையாகும்.</w:t>
      </w:r>
    </w:p>
    <w:p>
      <w:pPr>
        <w:pStyle w:val="ArticleScripture"/>
        <w:jc w:val="left"/>
      </w:pPr>
      <w:r>
        <w:rPr>
          <w:rFonts w:ascii="Nirmala UI" w:hAnsi="Nirmala UI" w:eastAsia="Nirmala UI" w:cs="Nirmala UI"/>
        </w:rPr>
        <w:t>“விசுவாசத்தினால் நீதிமானாக்கப்படுதல் என்றால் என்ன? அது, மனிதனின் மகிமையைத் தூளில் படியச் செய்து, மனிதன் தனக்காகச் செய்யத் தன் வல்லமையில் இல்லாததை அவனுக்காகச் செய்கிற தேவனுடைய கிரியையாகும். மனிதர்கள் தாங்கள் ஒன்றுமற்றவர்களென்பதை உணரும் போது, அவர்கள் கிறிஸ்துவின் நீதியால் ஆடையணியத் தயாராக்கப்படுகிறார்கள். அவர்கள் நாள் முழுவதும் தேவனைத் துதித்து உயர்த்தத் தொடங்கும் போது, நோக்கிப்பார்ப்பதினால் அதே சாயலாக மாற்றமடைந்து வருகிறார்கள். மறுபிறப்பு என்றால் என்ன? அது, மனிதனுக்குத் தனது உண்மையான இயல்பு என்ன என்பதை வெளிப்படுத்துவதாகும்; அதாவது, தன்னிலே அவன் மதிப்பற்றவன் என்பதையே. இந்தப் பாடங்களை நீங்கள் ஒருபோதும் கற்றுக்கொள்ளவில்லை. ஓ, மனித ஆத்துமாவின் மதிப்பை நீங்கள் உணரக்கூடியவர்களாயிருந்தால்.” Manuscript Releases, volume 20, 117.</w:t>
      </w:r>
    </w:p>
    <w:p>
      <w:pPr>
        <w:pStyle w:val="ArticleBody"/>
        <w:jc w:val="left"/>
      </w:pPr>
      <w:r>
        <w:rPr>
          <w:rFonts w:ascii="Nirmala UI" w:hAnsi="Nirmala UI" w:eastAsia="Nirmala UI" w:cs="Nirmala UI"/>
        </w:rPr>
        <w:t>ஒரு நூற்று நாற்பத்து நான்காயிரம் பேரால் அறிவிக்கப்படுகிற நீதிகூறுதலின் செய்திக்கான ஒரு எடுத்துக்காட்டு உடன்படிக்கையின் மனிதனான கிதியோன் ஆவான்; ஏனெனில் அவன் பெயர் யெருப்பாகால் என்று மாற்றப்பட்டது. கிதியோனின் செய்தி என்னவெனில், அவன் ஒரு மண் பாத்திரத்தின் உள்ளே எரியும் தீப்பந்தத்தை வைத்து, பின்னர் அந்தப் பாத்திரத்தை உடைத்து, எக்காளம் ஊதி, “கர்த்தருடைய பட்டயமும் கிதியோனுடைய பட்டயமும்” என்று முழங்கினான். கிதியோனுடைய பட்டயம் கர்த்தருடைய பட்டயமுமாயிருந்தது; ஏனெனில் பட்டயம் என்பது தேவனுடைய வார்த்தை, அது தெய்வீகத்தையும் மனுஷத்துவத்தையும் இணைக்கும் ஒன்றாகும். அவன் பாத்திரத்தை உடைத்தபோது, அந்தச் செய்தி எக்காளத்தாலும் அவன் முழக்கத்தாலும் பிரதிநிதித்துவப்படுத்தப்பட்டது. அந்தப் பாத்திரம் மனுஷத்துவமாகும்; அது உடைக்கப்பட வேண்டும், அல்லது தூளாய்த் தாழ்த்தப்பட வேண்டும், அப்பொழுது தேவனுடைய ஒளியின் மகிமை வெளிப்படப் பிரகாசிக்கும்படியாக.</w:t>
      </w:r>
    </w:p>
    <w:p>
      <w:pPr>
        <w:pStyle w:val="ArticleBody"/>
        <w:jc w:val="left"/>
      </w:pPr>
      <w:r>
        <w:rPr>
          <w:rFonts w:ascii="Nirmala UI" w:hAnsi="Nirmala UI" w:eastAsia="Nirmala UI" w:cs="Nirmala UI"/>
        </w:rPr>
        <w:t>செய்தியை அறிவிப்பதற்கு முன், கிதேயோன் ஒரு சோதனைச் செயல்முறையின் மூலம் 300 பேரைச் சேர்த்தான். அந்தச் செயல்முறை முடிவடைந்தபோது, கிதேயோனிடம் முந்நூறு பேர் இருந்தனர். 300 என்பது பெந்தெகொஸ்தே நாளில் இருந்த மூவாயிரத்தின் தசமபாகமாகும். அவர்கள் எசேக்கியேல் முப்பத்தேழாம் அதிகாரத்தில் எழுப்பப்படும் படையைச் சுட்டிக்காட்டுகின்றனர்; அவர்கள் நித்திய உடன்படிக்கைக்குள் பிரவேசிக்கிறார்கள்.</w:t>
      </w:r>
    </w:p>
    <w:p>
      <w:pPr>
        <w:pStyle w:val="ArticleScripture"/>
        <w:jc w:val="left"/>
      </w:pPr>
      <w:r>
        <w:rPr>
          <w:rFonts w:ascii="Nirmala UI" w:hAnsi="Nirmala UI" w:eastAsia="Nirmala UI" w:cs="Nirmala UI"/>
        </w:rPr>
        <w:t>ஆகையால் அவர் எனக்குக் கட்டளையிட்டபடியே நான் தீர்க்கதரிசனம் உரைத்தேன்; அப்பொழுது சுவாசம் அவற்றுள் வந்தது; அவைகள் உயிரடைந்து, தங்கள் கால்களில் எழுந்து நின்றன; மிகுந்த பேராயிரமான ஒரு சேனைஆயின. பின்னர் அவர் எனக்குச் சொன்னார்: மனுஷகுமாரனே, இந்த எலும்புகள் இஸ்ரவேல் முழு குடும்பமாயிருக்கின்றன; இதோ, அவர்கள் சொல்லுகிறார்கள்: எங்கள் எலும்புகள் உலர்ந்து போயின; எங்கள் நம்பிக்கை அழிந்துபோயிற்று; எங்களுக்குரிய பங்குகளிலிருந்து நாம் வெட்டப்பட்டோம். எசேக்கியேல் 37:10, 11.</w:t>
      </w:r>
    </w:p>
    <w:p>
      <w:pPr>
        <w:pStyle w:val="ArticleBody"/>
        <w:jc w:val="left"/>
      </w:pPr>
      <w:r>
        <w:rPr>
          <w:rFonts w:ascii="Nirmala UI" w:hAnsi="Nirmala UI" w:eastAsia="Nirmala UI" w:cs="Nirmala UI"/>
        </w:rPr>
        <w:t>இஸ்ரவேல் வீட்டார் தங்கள் பாகங்களின்படி வெட்டிப் பிரிக்கப்பட்டிருக்கிறார்கள்; வெட்டிப் பிரிக்கப்பட்ட யூதாவினதும் எபிராயீமினதும் பாகங்கள் எவ்வாறு ஒரே ஜாதியாக ஆகும் என்பதை எசேக்கியேல் விளக்கப் போகிறார். அந்தப் படை, பிரிந்திருந்த இரண்டு கோல்களால் அமைந்துள்ளது; ஆனால் அவர்கள் தேவனுடன் உடன்படிக்கைக்குள் பிரவேசிக்கும் போது, அவை ஒன்றாக இணைக்கப்பட்டு ஒரே கோலாக ஆகின்றன.</w:t>
      </w:r>
    </w:p>
    <w:p>
      <w:pPr>
        <w:pStyle w:val="ArticleScripture"/>
        <w:jc w:val="left"/>
      </w:pPr>
      <w:r>
        <w:rPr>
          <w:rFonts w:ascii="Nirmala UI" w:hAnsi="Nirmala UI" w:eastAsia="Nirmala UI" w:cs="Nirmala UI"/>
        </w:rPr>
        <w:t>மேலும், நான் அவர்களோடே சமாதானத்தின் உடன்படிக்கையை ஏற்படுத்துவேன்; அது அவர்களுக்கென்று என்றென்றைக்கும் நிலைக்கும் உடன்படிக்கையாக இருக்கும்; நான் அவர்களை நிலைநிறுத்தி, அவர்களை பெருகப்பண்ணி, என் பரிசுத்த ஸ்தலத்தை அவர்களுடைய நடுவில் என்றென்றைக்கும் அமைப்பேன். என் வாசஸ்தலமும் அவர்களோடே இருக்கும்; ஆம், நான் அவர்களுடைய தேவனாக இருப்பேன், அவர்கள் என் ஜனமாக இருப்பார்கள். என் பரிசுத்த ஸ்தலம் அவர்களுடைய நடுவில் என்றென்றைக்கும் இருக்கும் போது, நானாகிய கர்த்தர் இஸ்ரவேலைப் பரிசுத்தமாக்குகிறவன் என்பதை புறஜாதிகள் அறிந்துகொள்வார்கள். எசேக்கியேல் 37:26–28.</w:t>
      </w:r>
    </w:p>
    <w:p>
      <w:pPr>
        <w:pStyle w:val="ArticleBody"/>
        <w:jc w:val="left"/>
      </w:pPr>
      <w:r>
        <w:rPr>
          <w:rFonts w:ascii="Nirmala UI" w:hAnsi="Nirmala UI" w:eastAsia="Nirmala UI" w:cs="Nirmala UI"/>
        </w:rPr>
        <w:t>கர்த்தர் இஸ்ரவேலைப் பரிசுத்தப்படுத்துகிறார் என்பதை, அவர் தமது பரிசுத்தஸ்தலத்தை அவர்களுடைய நடுவில் நிலைநிறுத்தும்போது, “புறஜாதிகள் அறிந்துகொள்வார்கள்.” தேவனுடைய பரிசுத்தஸ்தலம் தேவனுடைய ஜனங்களோடு இணைக்கப்படுதல் என்பது, மனித ஆலயம் தெய்வீக ஆலயத்தோடு இணைக்கப்படுதலைக் குறிக்கிறது; அது நிகழும்போது, தேவனுடைய உண்மையுள்ள 300 பேர் முத்திரையிடப்படுகிறார்கள்; மேலும், ஞாயிற்றுக்கிழமைச் சட்ட நெருக்கடியின் போது பரிசுத்தப்படுத்தப்பட்ட ஒரு ஜனத்தைப் பார்ப்பதன் மூலமே உலகம் எச்சரிக்கப்பட முடியும்.</w:t>
      </w:r>
    </w:p>
    <w:p>
      <w:pPr>
        <w:pStyle w:val="ArticleScripture"/>
        <w:jc w:val="left"/>
      </w:pPr>
      <w:r>
        <w:rPr>
          <w:rFonts w:ascii="Nirmala UI" w:hAnsi="Nirmala UI" w:eastAsia="Nirmala UI" w:cs="Nirmala UI"/>
        </w:rPr>
        <w:t>“பரிசுத்த ஆவியின் கிரியை உலகத்தைப் பாவத்தின்பற்றியும், நீதியின்பற்றியும், நியாயத்தீர்ப்பின்பற்றியும் உணர்த்துவதாகும். சத்தியத்தை விசுவாசிப்பவர்கள் சத்தியத்தினால் பரிசுத்தமாக்கப்பட்டவர்களாய், உயர்ந்ததும் பரிசுத்தமுமான கொள்கைகளின்படி நடந்து, தேவனுடைய கட்டளைகளைக் கைக்கொள்ளுகிறவர்களுக்கும் அவற்றைத் தங்கள் காலடியில் மிதிக்கிறவர்களுக்கும் இடையில் உள்ள வேறுபாட்டுக் கோட்டை உயர்ந்த, உன்னதமான அர்த்தத்தில் வெளிப்படுத்திக் காட்டுவதினாலேயே உலகம் எச்சரிக்கப்பட முடியும். ஆவியின் பரிசுத்தமாக்குதல், தேவனுடைய முத்திரையுள்ளவர்களுக்கும், போலியான ஓய்வுநாளைக் கைக்கொள்ளுகிறவர்களுக்கும் இடையிலான வேறுபாட்டை வெளிப்படையாகச் சுட்டிக்காட்டுகிறது. சோதனை வரும் போது, மிருகத்தின் முத்திரை எது என்பதைத் தெளிவாகக் காண்பிக்கப்படும். அது ஞாயிற்றுக்கிழமையைக் கைக்கொள்ளுதலாகும். சத்தியத்தைக் கேட்டபின்னும், இந்த நாளைத் தொடர்ந்து பரிசுத்தமானதாகக் கருதுகிறவர்கள், காலங்களையும் நியமங்களையும் மாற்ற நினைத்த பாவமனுஷனின் அடையாளத்தைத் தரித்திருக்கிறார்கள்.” Bible Training School, December 1, 1903.</w:t>
      </w:r>
    </w:p>
    <w:p>
      <w:pPr>
        <w:pStyle w:val="ArticleBody"/>
        <w:jc w:val="left"/>
      </w:pPr>
      <w:r>
        <w:rPr>
          <w:rFonts w:ascii="Nirmala UI" w:hAnsi="Nirmala UI" w:eastAsia="Nirmala UI" w:cs="Nirmala UI"/>
        </w:rPr>
        <w:t>சபை போராடும் சபையிலிருந்து வெற்றியடைந்த சபையாக மாற்றமடையும் போது, தேவனுடைய பரிசுத்த ஸ்தலம் அவருடைய சபையோடு இணைக்கப்படுகிறது. எசேக்கியேல் குறிப்பிட்ட உடன்படிக்கை, ஒரே ஜனமாக ஆகும் இரு கோல்களின் இணைப்போடு தொடர்புடையதாக முன்வைக்கப்படுகிறது.</w:t>
      </w:r>
    </w:p>
    <w:p>
      <w:pPr>
        <w:pStyle w:val="ArticleScripture"/>
        <w:jc w:val="left"/>
      </w:pPr>
      <w:r>
        <w:rPr>
          <w:rFonts w:ascii="Nirmala UI" w:hAnsi="Nirmala UI" w:eastAsia="Nirmala UI" w:cs="Nirmala UI"/>
        </w:rPr>
        <w:t>அவர்களிடத்தில் சொல்லு: கர்த்தராகிய ஆண்டவர் இவ்வாறு கூறுகிறார்: இதோ, நான் எபிராயீமின் கையில் இருக்கும் யோசேப்பின் கோலையும், அவனுடைய கூட்டாளிகளாகிய இஸ்ரவேலின் கோத்திரங்களையும் எடுத்து, அவற்றை யூதாவின் கோலோடுகூட, அதாவது அவனோடுகூட சேர்த்து, அவற்றை ஒரே கோலாக்குவேன்; அவை என் கையில் ஒன்றாயிருக்கும். நீ எழுதியிருக்கும் அந்தக் கோல்கள் அவர்களுடைய கண்முன் உன் கையில் இருக்கக்கடவது. மேலும் அவர்களிடத்தில் சொல்லு,</w:t>
      </w:r>
    </w:p>
    <w:p>
      <w:pPr>
        <w:pStyle w:val="ArticleScripture"/>
        <w:jc w:val="left"/>
      </w:pPr>
      <w:r>
        <w:rPr>
          <w:rFonts w:ascii="Nirmala UI" w:hAnsi="Nirmala UI" w:eastAsia="Nirmala UI" w:cs="Nirmala UI"/>
        </w:rPr>
        <w:t>ஆகையால் கர்த்தராகிய ஆண்டவர் இவ்வாறு சொல்லுகிறார்: இதோ, இஸ்ரவேல் புத்திரர் போயிருக்கிற புறஜாதிகளின் நடுவிலிருந்து அவர்களை நான் எடுத்துக்கொண்டு, அவர்களை எல்லாத் திசைகளிலிருந்தும் சேர்த்துக்கொண்டு, அவர்கள் சொந்த தேசத்திற்குள் கொண்டுவருவேன். இஸ்ரவேலின் மலைகளின்மேல் இருக்கும் அந்த தேசத்தில் அவர்களை நான் ஒரே ஜாதியாக ஆக்குவேன்; அவர்களெல்லாருக்கும் ஒரே ராஜா ராஜாவாயிருப்பார்; அவர்கள் இனி இரு ஜாதிகளாயிருக்கமாட்டார்கள்; இனி ஒருபோதும் இரு ராஜ்யங்களாகப் பிரிக்கப்படவும் மாட்டார்கள். அவர்கள் இனி தங்கள் விக்கிரகங்களினாலும், தங்கள் அருவருப்பான காரியங்களினாலும், தங்கள் சகல மீறுதல்களினாலும் தங்களைத் தீட்டுப்படுத்திக்கொள்ளமாட்டார்கள்; அவர்கள் பாவஞ்செய்த அவர்களுடைய குடியிருப்புகளெல்லாவற்றிலிருந்தும் அவர்களை நான் இரட்சித்து, அவர்களைச் சுத்திகரிப்பேன்; அப்பொழுது அவர்கள் என் ஜனமாயிருப்பார்கள், நான் அவர்களுடைய தேவனாயிருப்பேன். எசேக்கியேல் 37:19–23.</w:t>
      </w:r>
    </w:p>
    <w:p>
      <w:pPr>
        <w:pStyle w:val="ArticleBody"/>
        <w:jc w:val="left"/>
      </w:pPr>
      <w:r>
        <w:rPr>
          <w:rFonts w:ascii="Nirmala UI" w:hAnsi="Nirmala UI" w:eastAsia="Nirmala UI" w:cs="Nirmala UI"/>
        </w:rPr>
        <w:t>எப்பிராயீமின் கோலும் யூதாவின் கோலும், முறையே 1798 மற்றும் 1844 அக்டோபர் 22 அன்று தமது நிறைவினை எட்டிய, எப்பிராயீமுக்கும் யூதாவுக்கும் எதிரான இரு 2520 ஆண்டு சிதறடிப்புகளாகும். அவருடைய ஜனங்களையோ, அல்லது அவருடைய பரிசுத்தஸ்தலத்தையோ சுத்திகரிக்கும் பணி தொடங்கிய 1844 அக்டோபர் 22 அன்று, அவர்கள் நவீன ஆவிக்குரிய இஸ்ரவேலின் ஒரே ஜாதியாக ஆனார்கள். அந்த வரலாறு, ஞாயிற்றுக்கிழமைச் சட்டத்தின் வேளையில் தமது ஆலயத்துக்கு திடீரென வருகிற உடன்படிக்கையின் தூதனால் சுத்திகரிக்கப்பட்டும் பரிசுத்தப்படுத்தப்பட்டும் இருப்பவர்களாகிய ஒரு இலட்சத்து நாற்பத்துநான்கு ஆயிரம் பேரின் வரலாற்றுக்கு முன்மாதிரியாக உள்ளது. அந்தச் சுத்திகரிப்பு நிறைவேறும் போது, அதாவது ஞாயிற்றுக்கிழமைச் சட்டத்திற்கு முன்பாகவே, ஜெயங்கொண்ட திருச்சபைக்கு அவர்கள்மேல் ஒரு ராஜா இருப்பார்; அந்த ராஜா தாவீது, அவர் முப்பது வயதில் தமது ஆட்சியைத் தொடங்கினார். இதுவே மத்தேயு முதல் அதிகாரத்தில், ஆபிரகாமிலிருந்து பதினான்காவது தலைமுறையாகக் காணப்படும் அதே தாவீது ஆவார். இது ஞாயிற்றுக்கிழமைச் சட்டத்தில் தாவீதுக்கான மூன்றாவது சாட்சியை அடையாளப்படுத்துகிறது. இரு கோல்களிலிருந்து எழுப்பப்படும் வல்லமையுள்ள சேனை, திருச்சபை களைகளிலிருந்து சுத்திகரிக்கப்படும் போது, ராஜாவாகிய தாவீதினால் வழிநடத்தப்படுகிறது.</w:t>
      </w:r>
    </w:p>
    <w:p>
      <w:pPr>
        <w:pStyle w:val="ArticleScripture"/>
        <w:jc w:val="left"/>
      </w:pPr>
      <w:r>
        <w:rPr>
          <w:rFonts w:ascii="Nirmala UI" w:hAnsi="Nirmala UI" w:eastAsia="Nirmala UI" w:cs="Nirmala UI"/>
        </w:rPr>
        <w:t>என் ஊழியக்காரனாகிய தாவீது அவர்கள்மேல் ராஜாவாயிருப்பான்; அவர்கள் யாவரும் ஒரே மேய்ப்பனைக் கொண்டிருப்பார்கள்; அவர்கள் என் நியாயத்தீர்ப்புகளின்படி நடந்து, என் கட்டளைகளைக் கைக்கொண்டு, அவைகளைச் செய்வார்கள். என் ஊழியக்காரனாகிய யாக்கோபுக்குக் கொடுத்த, உங்கள் பிதாக்கள் குடியிருந்த தேசத்தில் அவர்கள் குடியிருப்பார்கள்; அவர்கள் தாங்களும், அவர்களுடைய பிள்ளைகளும், அவர்களுடைய பிள்ளைகளின் பிள்ளைகளும் என்றென்றைக்கும் அதிலே குடியிருப்பார்கள்; என் ஊழியக்காரனாகிய தாவீது என்றென்றைக்கும் அவர்களுக்குப் பிரபுவாயிருப்பான். எசேக்கியேல் 37:24, 25.</w:t>
      </w:r>
    </w:p>
    <w:p>
      <w:pPr>
        <w:pStyle w:val="ArticleBody"/>
        <w:jc w:val="left"/>
      </w:pPr>
      <w:r>
        <w:rPr>
          <w:rFonts w:ascii="Nirmala UI" w:hAnsi="Nirmala UI" w:eastAsia="Nirmala UI" w:cs="Nirmala UI"/>
        </w:rPr>
        <w:t>அந்தப் படை, முதலாவது பேதுரு இரண்டாம் அதிகாரத்தில் குறிப்பிடப்படும் ஆசாரியர்களுமாகும்; அவர்கள் தங்கள் சேவையை ஆரம்பிக்கும் போது முப்பது வயதுடையவர்களாயிருக்கிறார்கள்.</w:t>
      </w:r>
    </w:p>
    <w:p>
      <w:pPr>
        <w:pStyle w:val="ArticleScripture"/>
        <w:jc w:val="left"/>
      </w:pPr>
      <w:r>
        <w:rPr>
          <w:rFonts w:ascii="Nirmala UI" w:hAnsi="Nirmala UI" w:eastAsia="Nirmala UI" w:cs="Nirmala UI"/>
        </w:rPr>
        <w:t>நீங்களும் உயிருள்ள கற்களாய் ஆவிக்குரிய இல்லமாகவும், பரிசுத்த ஆசாரியத்துவமாகவும் கட்டப்படுகிறீர்கள்; அதனால், இயேசு கிறிஸ்துவினாலே தேவனுக்குப் பிரியமான ஆவிக்குரிய பலிகளைச் செலுத்தும்படியாக. 1 பேதுரு 2:5.</w:t>
      </w:r>
    </w:p>
    <w:p>
      <w:pPr>
        <w:pStyle w:val="ArticleBody"/>
        <w:jc w:val="left"/>
      </w:pPr>
      <w:r>
        <w:rPr>
          <w:rFonts w:ascii="Nirmala UI" w:hAnsi="Nirmala UI" w:eastAsia="Nirmala UI" w:cs="Nirmala UI"/>
        </w:rPr>
        <w:t>அந்த ஆசாரியர்கள், வெளியிடப்பட்ட மூன்றுநூறு 1843 அட்டவணைகளை எடுத்துக்கொண்டு, அவற்றைப் பயன்படுத்தி தங்கள் தலைமுறைக்கு அந்தச் செய்தியை எடுத்துச் சென்ற மூன்றுநூறு மில்லரைட் பிரசங்கிகளாலும் முன்மாதிரியாகக் குறிக்கப்பட்டிருந்தார்கள்.</w:t>
      </w:r>
    </w:p>
    <w:p>
      <w:pPr>
        <w:pStyle w:val="ArticleScripture"/>
        <w:jc w:val="left"/>
      </w:pPr>
      <w:r>
        <w:rPr>
          <w:rFonts w:ascii="Nirmala UI" w:hAnsi="Nirmala UI" w:eastAsia="Nirmala UI" w:cs="Nirmala UI"/>
        </w:rPr>
        <w:t>“இந்தப் பொருளைப் பற்றிய சில கலந்தாலோசனைகளுக்குப் பிறகு, இதுபோன்ற மூன்று நூறு பிரதிகளை லித்தோகிராப் முறையில் அச்சிட வேண்டும் என்று ஒருமனதாகத் தீர்மானிக்கப்பட்டது; அது விரைவிலேயே நிறைவேற்றப்பட்டது. அவை ‘’43 charts’ என்று அழைக்கப்பட்டன. இது மிகவும் முக்கியமான ஒரு மாநாடாக இருந்தது.” The Autobiography of Joseph Bates, 263.</w:t>
      </w:r>
    </w:p>
    <w:p>
      <w:pPr>
        <w:pStyle w:val="ArticleScripture"/>
        <w:jc w:val="left"/>
      </w:pPr>
      <w:r>
        <w:rPr>
          <w:rFonts w:ascii="Nirmala UI" w:hAnsi="Nirmala UI" w:eastAsia="Nirmala UI" w:cs="Nirmala UI"/>
        </w:rPr>
        <w:t>“இப்போது எங்களுடைய வரலாறு காட்டுவது என்னவென்றால், வில்லியம் மில்லர் பயன்படுத்திய அதே காலவரிசை அட்டவணைகளிலிருந்து போதித்தவர்கள் நூற்றுக்கணக்கானோர் இருந்தார்கள்; அவர்கள் அனைவரும் ஒரே வகையைச் சேர்ந்தவர்கள். அப்பொழுது அந்தச் செய்தியின் ஒருமை, அனைத்தும் ஒரே கருப்பொருளில் இருந்தது; அதாவது, கர்த்தராகிய இயேசு ஒரு குறிப்பிட்ட காலத்தில், 1844-இல், வருவார் என்பதே.” Joseph Bates, Early SDA Pamphlets, 17.</w:t>
      </w:r>
    </w:p>
    <w:p>
      <w:pPr>
        <w:pStyle w:val="ArticleBody"/>
        <w:jc w:val="left"/>
      </w:pPr>
      <w:r>
        <w:rPr>
          <w:rFonts w:ascii="Nirmala UI" w:hAnsi="Nirmala UI" w:eastAsia="Nirmala UI" w:cs="Nirmala UI"/>
        </w:rPr>
        <w:t>மூன்றுநூறு மில்லரைட் பிரசங்கிகள் முதலாம் தூதனின் வரலாற்றுக் காலப்பகுதியில் தங்கள் பணியை நிறைவேற்றினர்; மேலும், முதலாம் தூதன் மூன்றாம் தூதனை முன்னடையாளப்படுத்துகிறான் என்று தெய்வீக உந்துதல் நமக்குத் தெரிவிக்கிறது. யோசேப் பேட்ஸின் கூற்றுப்படி அவர்கள் “ஒரே முத்திரையினராயிருந்தனர்.” கிதேயோன் தன் மூன்றுநூறு பேரான படையினருக்கு, தான்செய்வதுபோலவே செய்யுமாறு கட்டளையிடுகிறான். கிதேயோனின் மூன்றுநூறு பேரான படையினால் முன்னடையாளப்படுத்தப்பட்ட அந்த மூன்றுநூறு மில்லரைட் பிரசங்கிகள், 9/11 இல் ஒன்றிணைக்கப்படவேண்டியவர்கள்; அங்கே முதலாம் செய்தி வல்லமையூட்டப்பட்டு, சோதனை ஆரம்பமாகிறது.</w:t>
      </w:r>
    </w:p>
    <w:p>
      <w:pPr>
        <w:pStyle w:val="ArticleScripture"/>
        <w:jc w:val="left"/>
      </w:pPr>
      <w:r>
        <w:rPr>
          <w:rFonts w:ascii="Nirmala UI" w:hAnsi="Nirmala UI" w:eastAsia="Nirmala UI" w:cs="Nirmala UI"/>
        </w:rPr>
        <w:t>அப்பொழுது யெருப்பால், அதாவது கிதியோன், அவனோடிருந்த சகல ஜனங்களும் அதிகாலையில் எழுந்து, ஹரோத் ஊற்றினருகில் பாளயமிட்டார்கள்; மீதியானியரின் பாளயம் அவர்களுக்கு வடக்குபுறமாக, பள்ளத்தாக்கிலுள்ள மோறே குன்றருகில் இருந்தது. கர்த்தர் கிதியோனிடம்: உன்னோடிருக்கிற ஜனங்கள் மிக அதிகம்; நான் மீதியானியரை அவர்களுடைய கைக்குள் ஒப்புக்கொடுக்கமாட்டேன்; இல்லையெனில் இஸ்ரவேல் எனக்கு விரோதமாகத் தங்களைப் பெருமைபடுத்தி, “என் கைதான் என்னை இரட்சித்தது” என்று சொல்லும். ஆகையால் இப்போது நீ போய், ஜனங்களின் செவிகளில் அறிவித்துச் சொல்லு: எவன் பயந்தும் கலங்கியும் இருக்கிறானோ, அவன் திரும்பி, கிலேயாத் மலையிலிருந்து சீக்கிரமாகப் புறப்பட்டுப்போகக்கடவன் என்று. அப்போது ஜனங்களில் இருபத்திரண்டாயிரம் பேர் திரும்பிப் போனார்கள்; பத்தாயிரம் பேர் மீதமிருந்தார்கள். கர்த்தர் கிதியோனிடம்: ஜனங்கள் இன்னும் அதிகமாயிருக்கிறார்கள்; அவர்களைத் தண்ணீரண்டைக்கு அழைத்துக்கொண்டு போ; அங்கே நான் அவர்களை உனக்காகச் சோதிப்பேன்; அப்பொழுது நான் உன்னிடம், “இவன் உன்னோடே போகக்கடவன்” என்று சொல்லுகிறவன் உன்னோடே போகக்கடவன்; “இவன் உன்னோடே போகக்கூடாது” என்று நான் சொல்லுகிறவன் போகக்கூடாது என்றார்.</w:t>
      </w:r>
    </w:p>
    <w:p>
      <w:pPr>
        <w:pStyle w:val="ArticleScripture"/>
        <w:jc w:val="left"/>
      </w:pPr>
      <w:r>
        <w:rPr>
          <w:rFonts w:ascii="Nirmala UI" w:hAnsi="Nirmala UI" w:eastAsia="Nirmala UI" w:cs="Nirmala UI"/>
        </w:rPr>
        <w:t>ஆகையால் அவன் ஜனங்களைத் தண்ணீரிடத்திற்குக் கொண்டு வந்தான்; அப்போது கர்த்தர் கிடேயோனிடம்: நாய் தன் நாவினால் நக்குகிறதுபோல, தன் நாவினால் தண்ணீரை நக்கும் ஒவ்வொருவரையும் நீ தனியே நிறுத்துவாயாக; அதுபோலவே, குடிப்பதற்காக தமது முழங்கால்களின்மேல் குனிகிற ஒவ்வொருவரையும் பிரித்துவைப்பாயாக என்றார். தமது கையைத் தமது வாய்க்குக் கொண்டு வந்து நக்கிக் குடித்தவர்களின் எண்ணிக்கை மூன்றுநூறு பேர்; மீதமுள்ள ஜனங்கள் அனைவரும் தண்ணீர் குடிக்கத் தமது முழங்கால்களின்மேல் குனிந்தார்கள். நியாயாதிபதிகள் 7:1–6.</w:t>
      </w:r>
    </w:p>
    <w:p>
      <w:pPr>
        <w:pStyle w:val="ArticleBody"/>
        <w:jc w:val="left"/>
      </w:pPr>
      <w:r>
        <w:rPr>
          <w:rFonts w:ascii="Nirmala UI" w:hAnsi="Nirmala UI" w:eastAsia="Nirmala UI" w:cs="Nirmala UI"/>
        </w:rPr>
        <w:t>கிதேயோனின் பெயர் “பாகாலோடு போராடுகிறவன்” என்று பொருள்படும் எருப்பாகால் என்று மாற்றப்படுகிறது. கிதேயோன் என்பதற்கு “வெட்டுகிறவன்” என்று பொருள்; யோவான் ஸ்நானகர் கோடாரியை மரத்தின் வேர் அருகில் வைத்தார். யோவான் முதல் தூதனின் தூதராகிய வில்லியம் மில்லருக்கான முன்னுருவாக இருந்தார்; அங்கேயே கிதேயோன் ஒத்திசைகிறார். மூன்று தூதர்களின் வரலாற்றில் கிதேயோன் மில்லர், அதாவது அல்பா எலியா ஆவார்.</w:t>
      </w:r>
    </w:p>
    <w:p>
      <w:pPr>
        <w:pStyle w:val="ArticleBody"/>
        <w:jc w:val="left"/>
      </w:pPr>
      <w:r>
        <w:rPr>
          <w:rFonts w:ascii="Nirmala UI" w:hAnsi="Nirmala UI" w:eastAsia="Nirmala UI" w:cs="Nirmala UI"/>
        </w:rPr>
        <w:t>மிதியானியர் வடக்கத்திய சத்துரு; அவர்கள் மோரே என்ற மலையருகே பாளயமிறங்கினர்; கிதியோன் ஹரோத் கிணற்றருகே இருந்தான்; அதன் பொருள் பயமும் அச்சமும் ஆகும். 9/11 பயங்கரவாதத்தை அறிமுகப்படுத்தியது; முதல் செய்தி தேவனைப் பயப்படுமாறு அழைக்கும் அழைப்பாகும். கிதியோன் 9/11-இல், ஹரோத் கிணற்றருகே (பயங்கரவாதம்) இருக்கிறான்; வடக்கத்திய சத்துரு பள்ளத்தாக்கில் மோரே மலையருகே இருக்கிறான்; மோரே என்பதன் பொருள் முன்மழை. 9/11-இல், பின்மழையின் தெளிப்பு, அது முன்மழையே ஆகும், மோரே மலையிலிருந்து விழத் தொடங்கியது. இரண்டு சோதனைகளில் முதலாவதற்குப் பின்பு, இருபத்திரண்டு ஆயிரம் பேர் கிலேயாத் மலையிலிருந்து வீட்டிற்கு அனுப்பப்பட்டனர். கிலேயாத் என்பதன் பொருள் அடையாளக்கல்; இருபத்திரண்டு ஆயிரம் பேர் வீட்டிற்கு அனுப்பப்பட்ட அந்த அடையாளக்கல், ஏப்ரல் 19, 1844 அல்லது ஜூலை 18, 2020 ஆகிய தேதிகளில் ஏற்பட்ட முதல் ஏமாற்றமாகும். அக்டோபர் 22, 1844 அன்று பெரிய ஏமாற்றம் வந்த நாளை 22 அடையாளப்படுத்தியதுபோலவே, இருபத்திரண்டும் முதல் ஏமாற்றத்தின் அடையாளக்கல்லைக் குறிக்கிறது.</w:t>
      </w:r>
    </w:p>
    <w:p>
      <w:pPr>
        <w:pStyle w:val="ArticleBody"/>
        <w:jc w:val="left"/>
      </w:pPr>
      <w:r>
        <w:rPr>
          <w:rFonts w:ascii="Nirmala UI" w:hAnsi="Nirmala UI" w:eastAsia="Nirmala UI" w:cs="Nirmala UI"/>
        </w:rPr>
        <w:t>அடுத்தச் சோதனை தண்ணீரின் சோதனையாகும்; இது மில்லரைட் வரலாற்றில் எக்ஸெட்டர் முகாமுக் கூட்டத்தால் விளக்கப்படுகின்றது. அங்கே தண்ணீருடன் தொடர்புடைய இரண்டு கூடாரங்கள் இருந்தன; அவ்வாறு அவை ஆராதிப்போரின் இரண்டு வர்க்கங்களைப் பிரதிநிதித்துவப்படுத்தின. “Exeter” என்பது “தண்ணீரின் மேல் உள்ள கோட்டை” என்று பொருள்; மற்ற கூடாரம் வாட்டர்டவுனிலிருந்து வந்த புத்தியில்லாத கன்னிகைகளால் நிரம்பியிருந்தது. எக்ஸெட்டர், கிதேயோனின் தண்ணீர் சோதனையைச் சுட்டிக்காட்டுகிறது; ஆனால் அது தண்ணீரைப் பற்றியது அதற்கும் மேலாக, அந்தத் தண்ணீரைக் குடிப்பதற்குப் பயன்படுத்தப்பட்ட முறையியலைப் பற்றியது. ஒரு வர்க்கம் தண்ணீரை அள்ளிக்கொள்ளும்போதும் முன்னே நகர்ந்துகொண்டிருக்க முடியாத அளவிற்கு மிகவும் களைப்புற்றிருந்தது; மற்ற வர்க்கம் முன்னோக்கி நகர்ந்துகொண்டே இருந்தது. ஒரு வர்க்கம் களைப்புற்ற வர்க்கமாக இருந்தது; அது நல்ல பயணியான ராகேலுக்கு மாறாக லேயாவால் பிரதிநிதித்துவப்படுத்தப்பட்டது.</w:t>
      </w:r>
    </w:p>
    <w:p>
      <w:pPr>
        <w:pStyle w:val="ArticleBody"/>
        <w:jc w:val="left"/>
      </w:pPr>
      <w:r>
        <w:rPr>
          <w:rFonts w:ascii="Nirmala UI" w:hAnsi="Nirmala UI" w:eastAsia="Nirmala UI" w:cs="Nirmala UI"/>
        </w:rPr>
        <w:t>Future for America எனும் ஊழியம், இரண்டு சோதனைகளில் முதல் சோதனை கிதியோனின் படையிலிருந்து ஒரு பெரிய வகுப்பினரைச் சுத்திகரிக்கும் 9/11 நேரத்தில், கிதியோனாக இருந்தது. 9/11 இன் பயங்கரவாதம் ஹாரோத் ஊற்றின் பயத்தையும் நடுக்கத்தையும் அடையாளப்படுத்துகிறது; மோறே மலை பிந்திய மழையின் தொடக்கத்தை அடையாளப்படுத்துகிறது. 2020 ஜூலை 18 அன்று, இருபத்திரண்டாயிரம் பேர் விலகிச் சென்றபோது ஒரு பிரிவு ஏற்பட்டது; இவ்வாறு இருபத்திரண்டு என்ற எண்ணோடு தாமதிக்கும் காலத்தின் வருகை குறிக்கப்பட்டது. கிதியோனின் முன்னூறு பேர் என்பது, ஏசாயா இருபத்தெட்டில் அடையாளப்படுத்தப்பட்டபடி, பிந்திய மழையின் முறையியலின் சோதனையாகிய இரண்டாவது சோதனையைத் தாண்டுகிறவர்களாகும்.</w:t>
      </w:r>
    </w:p>
    <w:p>
      <w:pPr>
        <w:pStyle w:val="ArticleBody"/>
        <w:jc w:val="left"/>
      </w:pPr>
      <w:r>
        <w:rPr>
          <w:rFonts w:ascii="Nirmala UI" w:hAnsi="Nirmala UI" w:eastAsia="Nirmala UI" w:cs="Nirmala UI"/>
        </w:rPr>
        <w:t>பேதுரு பெந்தெகொஸ்தே நாளிலும் இருப்பதுபோல பானியத்திலும் இருக்கிறார். பெந்தெகொஸ்தே என்பது ஞாயிற்றுக்கிழமைச் சட்டமாகும்; தானியேல் பதினொன்றாம் அதிகாரம் பதினாறாம் வசனமும் அதேபோல் ஞாயிற்றுக்கிழமைச் சட்டமே ஆகும். தானியேல் பதினொன்றாம் அதிகாரத்தின் பதின்மூன்றாம் வசனம் முதல் பதினைந்தாம் வசனம் வரையிலானவை பானியமாகும்; மேலும், அந்த வசனங்கள் ஞாயிற்றுக்கிழமைச் சட்டத்துக்குக் கொண்டு செல்லும் வெளிப்புற தீர்க்கதரிசன வரலாற்றைச் சுட்டிக்காட்டுகின்றன. அதேவேளை, அப்போஸ்தலர் நடப்புகளில் பேதுரு மூன்றாம் மணியும் ஒன்பதாம் மணியும் காணப்படுவது, ஞாயிற்றுக்கிழமைச் சட்டத்துக்குக் கொண்டு செல்லும் உட்புற தீர்க்கதரிசன வரலாற்றை பிரதிநிதித்துவப்படுத்துகிறது. வெளிப்புற வரி மிருகத்தின் முத்திரைக்குக் கொண்டு செல்லும் வரலாற்றை அடையாளப்படுத்துகிறது; உட்புற வரி ஒரு இலட்சத்து நாற்பத்திநான்கு ஆயிரம் பேரின் முத்திரையிடப்படுதல் சம்பந்தமான வரலாற்றை அடையாளப்படுத்துகிறது. இப்போது நிறைவேற்றப்பட்டுக் கொண்டிருக்கும் வெளிப்புற மற்றும் உட்புற வரலாற்றில் பேதுரு இவ்வளவு முக்கியமான ஒரு குறியீடாக இருப்பதால், வேதவசனங்களின் மேற்பரப்பு வாசிப்பின் அடியில் ஓடிக்கொண்டிருக்கும் தீர்க்கதரிசனச் சூழலுக்குள் பேதுருவை அமைப்பது பொருத்தமாகத் தோன்றியது.</w:t>
      </w:r>
    </w:p>
    <w:p>
      <w:pPr>
        <w:pStyle w:val="ArticleBody"/>
        <w:jc w:val="left"/>
      </w:pPr>
      <w:r>
        <w:rPr>
          <w:rFonts w:ascii="Nirmala UI" w:hAnsi="Nirmala UI" w:eastAsia="Nirmala UI" w:cs="Nirmala UI"/>
        </w:rPr>
        <w:t>மத்தேயு புத்தகத்தில் நிறைவேறியவைகளாகக் குறிக்கப்பட்டுள்ள பன்னிரண்டு மேசியானிய தீர்க்கதரிசனங்கள், ஒரு இலட்சத்து நாற்பத்துநான்கு ஆயிரம்பேரின் வரலாற்றை பிரதிநிதித்துவப்படுத்துகின்றன. “முடிவுக்காலம்” என்பது ஒரு சீர்திருத்த இயக்கத்தின் தொடக்கத்தைக் குறிக்கிறது; மேலும், கிறிஸ்துவின் அல்பாவாகிய மோசேயின் வரிசையில் ஆரோனும் மோசேயும் பிறந்தது “முடிவுக்காலத்தை” குறித்ததுபோலவே, யோவானின் பிறப்பும், அவனுடைய உறவினனாகிய இயேசுவின் பிறப்பும் 1989-இல் “முடிவுக்காலத்தை” குறித்தன. பன்னிரண்டு மேசியானிய தீர்க்கதரிசனங்களை ஆராய்வது மதிப்புடையதா என்பதே, இன்னொரு கேள்வியை எழுப்பி அதன் சூழலில் வைத்துப் பார்க்கப்படும் போது, இன்னும் சுவாரஸ்யமாயுள்ளது. மத்தேயுவில் காணப்படுகிற அளவிற்கு இத்தனை மேசியானிய நிறைவேறுதல்களை வேறு எந்த வேதாகமப் புத்தகம் குறிக்கிறது?</w:t>
      </w:r>
    </w:p>
    <w:p>
      <w:pPr>
        <w:pStyle w:val="ArticleScripture"/>
        <w:jc w:val="left"/>
      </w:pPr>
      <w:r>
        <w:rPr>
          <w:rFonts w:ascii="Nirmala UI" w:hAnsi="Nirmala UI" w:eastAsia="Nirmala UI" w:cs="Nirmala UI"/>
        </w:rPr>
        <w:t>“பூமியில் நடைபெறும் தேவனுடைய கிரியை, யுகந்தோறும், ஒவ்வொரு பெரிய சீர்திருத்தத்திலும் அல்லது மத இயக்கத்திலும், ஒரு கணிசமான ஒற்றுமையை வெளிப்படுத்துகிறது. மனிதர்களுடன் தேவன் நடப்பதற்கான கோட்பாடுகள் எப்போதும் அதேவையாக உள்ளன. இக்காலத்தின் முக்கியமான இயக்கங்களுக்கு, கடந்த கால இயக்கங்களில் ஒப்புமைகள் உள்ளன; மேலும் முந்தைய யுகங்களில் சபை அனுபவித்த வரலாறு, நம்முடைய காலத்திற்குப் பெரும் மதிப்புடைய பாடங்களை உடையதாகும்.” The Great Controversy, 343.</w:t>
      </w:r>
    </w:p>
    <w:p>
      <w:pPr>
        <w:pStyle w:val="ArticleBody"/>
        <w:jc w:val="left"/>
      </w:pPr>
      <w:r>
        <w:rPr>
          <w:rFonts w:ascii="Nirmala UI" w:hAnsi="Nirmala UI" w:eastAsia="Nirmala UI" w:cs="Nirmala UI"/>
        </w:rPr>
        <w:t>ஒவ்வொரு சீர்திருத்த இயக்கத்திற்கும் ஒரு தொடக்கப் புள்ளி உண்டு; தானியேல் புத்தகத்தில் அது “முடிவின் காலம்” என்று அழைக்கப்படுகிறது. கிறிஸ்துவின் சீர்திருத்த இயக்கத்தில் முடிவின் காலம் அவருடைய பிறப்பாக இருந்தது; அது 1798 மற்றும் 1989 ஆகிய இரண்டிற்கும் முன்மாதிரியாக இருந்தது,</w:t>
      </w:r>
    </w:p>
    <w:p>
      <w:pPr>
        <w:pStyle w:val="ArticleHeading"/>
        <w:jc w:val="left"/>
      </w:pPr>
      <w:r>
        <w:rPr>
          <w:rFonts w:ascii="Nirmala UI" w:hAnsi="Nirmala UI" w:eastAsia="Nirmala UI" w:cs="Nirmala UI"/>
        </w:rPr>
        <w:t>முதல் மேசியானிய வழிக்குறி—1989</w:t>
      </w:r>
    </w:p>
    <w:p>
      <w:pPr>
        <w:pStyle w:val="ArticleScripture"/>
        <w:jc w:val="left"/>
      </w:pPr>
      <w:r>
        <w:rPr>
          <w:rFonts w:ascii="Nirmala UI" w:hAnsi="Nirmala UI" w:eastAsia="Nirmala UI" w:cs="Nirmala UI"/>
        </w:rPr>
        <w:t>அவர்கள் அவருக்குச் சொன்னார்கள்: “யூதேயாவின் பெத்லெகேமில்; ஏனெனில் தீர்க்கதரிசியினால் இவ்வாறு எழுதப்பட்டிருக்கிறது: ‘யூதா தேசத்திலுள்ள பெத்லெகேமே, நீ யூதாவின் பிரபுக்களுக்குள் மிகவும் சிறியவள் அல்ல; ஏனெனில் உன்னிடமிருந்து என் ஜனமாகிய இஸ்ரவேலை ஆளும் ஒருவன், அதாவது ஒரு ஆட்சியாளர், வெளிப்படுவான்.’” மத்தேயு 2:5, 6.</w:t>
      </w:r>
    </w:p>
    <w:p>
      <w:pPr>
        <w:pStyle w:val="ArticleHeading"/>
        <w:jc w:val="left"/>
      </w:pPr>
      <w:r>
        <w:rPr>
          <w:rFonts w:ascii="Nirmala UI" w:hAnsi="Nirmala UI" w:eastAsia="Nirmala UI" w:cs="Nirmala UI"/>
        </w:rPr>
        <w:t>முன்னறிவிப்பு</w:t>
      </w:r>
    </w:p>
    <w:p>
      <w:pPr>
        <w:pStyle w:val="ArticleScripture"/>
        <w:jc w:val="left"/>
      </w:pPr>
      <w:r>
        <w:rPr>
          <w:rFonts w:ascii="Nirmala UI" w:hAnsi="Nirmala UI" w:eastAsia="Nirmala UI" w:cs="Nirmala UI"/>
        </w:rPr>
        <w:t>ஆயினும், எபிராத்தாவாகிய பெத்லகேமே, யூதாவின் ஆயிரங்களுக்குள்ளே நீ சிறியதாக இருந்தாலும், இஸ்ரவேலிலே ஆளும் பிரபுவாக இருக்கிறவர் எனக்காக உன்னிடத்திலிருந்து வெளிப்படுவார்; அவருடைய தோற்றங்கள் பூர்வகாலமுதல், நித்தியத்திலிருந்து உண்டாயிருக்கின்றன. மீகா 5:2.</w:t>
      </w:r>
    </w:p>
    <w:p>
      <w:pPr>
        <w:pStyle w:val="ArticleBody"/>
        <w:jc w:val="left"/>
      </w:pPr>
      <w:r>
        <w:rPr>
          <w:rFonts w:ascii="Nirmala UI" w:hAnsi="Nirmala UI" w:eastAsia="Nirmala UI" w:cs="Nirmala UI"/>
        </w:rPr>
        <w:t>1989 ஆம் ஆண்டு மூன்றாம் தூதனின் இயக்கத்திற்கான முடிவின் காலமாக இருந்தது. அது 1863 ஆம் ஆண்டின் கலகத்திற்குப் பின் 126 ஆண்டுகளில் வந்து சேர்ந்தது; மேலும் மூத்த ரொனால்ட் ரீகன் மற்றும் ஜார்ஜ் புஷ் ஆகியோரால் பிரதிநிதித்துவப்படுத்தப்பட்டது. மோசேயின் வரலாற்றில் முடிவின் காலம் ஆரோனும் மோசேயும் பிறந்த காலமாக இருந்தது; அதுபோலவே கிறிஸ்துவின் வரலாற்றில் முடிவின் காலம் யோவான் ஸ்நானകനும் கிறிஸ்துவும் பிறந்த காலமாக இருந்தது. தானியேலின் புத்தகம் 1989 இல் இருந்ததுபோல முத்திரை நீக்கப்படும்போது, அறிவின் பெருக்கம் உண்டாகிறது. அந்த அறிவின் பெருக்கம், முத்திரை நீக்கப்பட்ட அறிவிலிருந்து ஒரு சோதனைச் செய்தி உருவாகும் காலத்தை அடையாளம் காட்டி, இரண்டாவது வழிக்குறிக்குக் கொண்டு செல்கிறது.</w:t>
      </w:r>
    </w:p>
    <w:p>
      <w:pPr>
        <w:pStyle w:val="ArticleBody"/>
        <w:jc w:val="left"/>
      </w:pPr>
      <w:r>
        <w:rPr>
          <w:rFonts w:ascii="Nirmala UI" w:hAnsi="Nirmala UI" w:eastAsia="Nirmala UI" w:cs="Nirmala UI"/>
        </w:rPr>
        <w:t>ஒவ்வொரு சீர்திருத்த இயக்கமும், அந்தச் செய்தி முறையாக வடிவமைக்கப்படும் ஒரு கட்டத்தைச் சுட்டிக்காட்டுகிறது; அதன்பின் அது சோதிக்கும் செய்தியாக ஆகிறது. மனிதரும் பெண்மணியும் அந்தச் சோதனைக்குப் பொறுப்புக்கூறுமாறு ஆக்குவதற்கு முன்பாகவே, கிறிஸ்து எப்போதும் அந்தச் சோதனையை விளக்குகிறார். ஆதாமும் ஏவாளும் கீழ்ப்படியாமற்போனால் நிகழக்கூடிய விளைவுகள் குறித்து முன்கூட்டியே அறிவிக்கப்பட்டனர்; தேவன் ஒருபோதும் மாறுவதில்லை.</w:t>
      </w:r>
    </w:p>
    <w:p>
      <w:pPr>
        <w:pStyle w:val="ArticleScripture"/>
        <w:jc w:val="left"/>
      </w:pPr>
      <w:r>
        <w:rPr>
          <w:rFonts w:ascii="Nirmala UI" w:hAnsi="Nirmala UI" w:eastAsia="Nirmala UI" w:cs="Nirmala UI"/>
        </w:rPr>
        <w:t>அப்பொழுது கர்த்தராகிய தேவன் மனுஷனுக்குக் கட்டளையிட்டு: தோட்டத்திலுள்ள எல்லா மரங்களின் கனிகளையும் நீ விரும்பியபடி புசிக்கலாம்; ஆனால் நன்மை தீமையை அறியத்தக்க மரத்தின் கனியை நீ புசிக்கக்கூடாது; ஏனெனில் அதை நீ புசிக்கும் நாளிலே நிச்சயமாகச் சாவாய் என்றார். ஆதியாகமம் 2:16, 17.</w:t>
      </w:r>
    </w:p>
    <w:p>
      <w:pPr>
        <w:pStyle w:val="ArticleBody"/>
        <w:jc w:val="left"/>
      </w:pPr>
      <w:r>
        <w:rPr>
          <w:rFonts w:ascii="Nirmala UI" w:hAnsi="Nirmala UI" w:eastAsia="Nirmala UI" w:cs="Nirmala UI"/>
        </w:rPr>
        <w:t>1831 முதல் 1833 வரையிலான காலத்தில் வில்லியம் மில்லர் முதல் தூதனின் சோதனைச் செய்தியை “முறையாக்கினார்”. 1989 இல் முத்திரை நீக்கப்பட்ட தானியேல் பதினொன்றாம் அதிகாரத்தின் கடைசி ஆறு வசனங்களை உள்ளடக்கிய Time of the End இதழ் வெளியிடப்பட்டதன் மூலம், நூற்று நாற்பத்திநான்கு ஆயிரம்பேரின் செய்தி 1996 இல் முறையாக்கப்பட்டது. அந்நாண்டில் Prophetic Time Lines எனும் வெளியீடும் பிரசுரிக்கப்பட்டது; அது வில்லியம் மில்லர் ஏற்றுக்கொண்ட விதிகளைவிட இருபத்திரண்டு மடங்கு வல்லமையுள்ள முறைமையை முன்வைத்தது. அந்த விதிகள் இப்போது Prophetic Keys எனும் வெளியீட்டில் தொகுத்து வழங்கப்பட்டுள்ளன. மூன்றாம் தூதனின் செய்தியை அறிவிப்போர் அனைவரும் பயன்படுத்தும் விதிகள் மில்லரின் விதிகளே.</w:t>
      </w:r>
    </w:p>
    <w:p>
      <w:pPr>
        <w:pStyle w:val="ArticleScripture"/>
        <w:jc w:val="left"/>
      </w:pPr>
      <w:r>
        <w:rPr>
          <w:rFonts w:ascii="Nirmala UI" w:hAnsi="Nirmala UI" w:eastAsia="Nirmala UI" w:cs="Nirmala UI"/>
        </w:rPr>
        <w:t>“மூன்றாம் தூதனுடைய செய்தியை அறிவிப்பதில் ஈடுபட்டிருப்போர், பிதா மில்லர் ஏற்றுக்கொண்ட அதே முறையின்படி வேதவசனங்களை ஆராய்ந்து வருகின்றனர்.” Review and Herald, November 25, 1884.</w:t>
      </w:r>
    </w:p>
    <w:p>
      <w:pPr>
        <w:pStyle w:val="ArticleBody"/>
        <w:jc w:val="left"/>
      </w:pPr>
      <w:r>
        <w:rPr>
          <w:rFonts w:ascii="Nirmala UI" w:hAnsi="Nirmala UI" w:eastAsia="Nirmala UI" w:cs="Nirmala UI"/>
        </w:rPr>
        <w:t>மில்லரின் விதிகள் அல்பாவாகவும், தீர்க்கதரிசனத் திறவுகோல்கள் ஓமேகாவாகவும் உள்ளன. ஒரு தீர்க்கதரிசனச் சோதனைச் செய்தியைத் தாங்கிக் கடப்பதற்கான ஒரே வழி, தேவனுடைய வார்த்தையில் வரையறுக்கப்பட்டுள்ள ஆய்வுமுறையையே பயன்படுத்துவதுதான். உண்மையான செய்தியை நிறுவுகின்ற உண்மையான ஆய்வுமுறையிலிருந்து உண்மையான செய்தி பிரிக்கப்பட முடியாது. ஒவ்வொரு சீர்திருத்த இயக்கத்திலும் அந்தத் தலைமுறைக்கான சோதனைச் செய்தி முன்வைக்கப்படுகிறது; மேலும் அந்தச் செய்தியில் சரியான ஆய்வுமுறை, வழிக்குறியின் ஒரு கூறாக உட்படுத்தப்பட்டுள்ளது. மில்லரின் செய்தி தானியேல் புத்தகத்தின் முத்திரை நீக்கப்பட்டதின் அடிப்படையில் இருந்தது. அவருடைய செய்தி கிதியோனின் செய்தியாக இருந்தது; ஏனெனில் அதுவும் மூன்றுநூறு பேரைக் கொண்ட ஒரு படையை உருவாக்கியது.</w:t>
      </w:r>
    </w:p>
    <w:p>
      <w:pPr>
        <w:pStyle w:val="ArticleScripture"/>
        <w:jc w:val="left"/>
      </w:pPr>
      <w:r>
        <w:rPr>
          <w:rFonts w:ascii="Nirmala UI" w:hAnsi="Nirmala UI" w:eastAsia="Nirmala UI" w:cs="Nirmala UI"/>
        </w:rPr>
        <w:t>அவர் அந்த மூன்றுநூறு பேரை மூன்று அணிகளாகப் பிரித்து, ஒவ்வொருவரின் கையிலும் ஒரு எக்காளத்தையும், காலியான குடங்களையும், அந்தக் குடங்களுக்குள் விளக்குகளையும் கொடுத்தார். பின்னர் அவர் அவர்களிடம், என்னைக் கவனித்து, அதேபோலச் செய்யுங்கள்; இதோ, நான் பாளயத்தின் வெளிப்புற எல்லையினிடத்துக்கு வரும்போது, நான் செய்வதுபோல நீங்கள் செய்யவேண்டும். நானும் என்னோடிருக்கிற எல்லாரும் எக்காளம் ஊதும்போது, நீங்கள் கூட பாளயத்தைச் சுற்றியுள்ள எல்லாத் திசைகளிலும் எக்காளங்களை ஊதி, “கர்த்தருடைய பட்டயமும் கிதியோனுடைய பட்டயமும்” என்று சொல்லுங்கள் என்றார். நியாயாதிபதிகள் 7:16–18.</w:t>
      </w:r>
    </w:p>
    <w:p>
      <w:pPr>
        <w:pStyle w:val="ArticleBody"/>
        <w:jc w:val="left"/>
      </w:pPr>
      <w:r>
        <w:rPr>
          <w:rFonts w:ascii="Nirmala UI" w:hAnsi="Nirmala UI" w:eastAsia="Nirmala UI" w:cs="Nirmala UI"/>
        </w:rPr>
        <w:t>மில்லரின் செய்தி “எக்காளமும்”, “வாளும்” ஆக இருந்தது. இருந்தபோதிலும் அது கிதியோனுடையதும் கர்த்தருடையதும் ஆன வாளாயிருந்தது. கர்த்தருடைய வார்த்தை 1611ஆம் ஆண்டில் வெளியிடப்பட்டது; அதற்கு 220 ஆண்டுகள் பின்னர், மில்லர் முதல் தூதனுடைய தனது செய்தியை வெளியிட்டார். சுதந்திரப் பிரகடனம் 1776ஆம் ஆண்டில் வெளியிடப்பட்டது; அதற்கு 220 ஆண்டுகள் பின்னர், 1996ஆம் ஆண்டில், மூன்றாம் தூதனுடைய செய்தி வெளியிடப்பட்டது. உலை ஆற்றின் தரிசனத்தால் பிரதிநிதித்துவப்படுத்தப்பட்டபடி, நியாயத்தீர்ப்பின் தொடக்கத்தை அறிவித்த மில்லரின் செய்தி தேவனுடைய ஜனங்களுக்கான முதல் தூதனின் உள்சார்ந்த செய்தியாக இருந்தது. இதேபோல், ஹித்தேகேல் ஆற்றின் தரிசனத்தால் பிரதிநிதித்துவப்படுத்தப்பட்டபடி, நியாயத்தீர்ப்பின் முடிவை அறிவிக்கும் Future for America எனும் மூன்றாம் தூதனுடைய செய்தி தேவனுடைய ஜனங்களின் வெளிச்சார்ந்த செய்தியாகும்.</w:t>
      </w:r>
    </w:p>
    <w:p>
      <w:pPr>
        <w:pStyle w:val="ArticleBody"/>
        <w:jc w:val="left"/>
      </w:pPr>
      <w:r>
        <w:rPr>
          <w:rFonts w:ascii="Nirmala UI" w:hAnsi="Nirmala UI" w:eastAsia="Nirmala UI" w:cs="Nirmala UI"/>
        </w:rPr>
        <w:t>தீர்க்கதரிசன முறையியல், மத்தேயு கிறிஸ்துவினால் நிறைவேறியது என்று அடையாளப்படுத்திய மேசியத் தீர்க்கதரிசனங்களில் ஒன்றால் பிரதிநிதித்துவப்படுத்தப்படுகிறது; இவ்வாறு அது 1831-ஐ முன்மாதிரியாகக் காட்டுகிறது; அங்கே “தந்தை” 1996-இல் தமது “குமாரனை” பிரதிநிதித்துவப்படுத்துகிறார். முறையியலின் இரண்டு சாட்சிகள் அல்பாவும் ஓமேகாவும் ஆவர்; மனிதத் தூதரின் பங்களிப்புடன் சேர்ந்து அவர்கள் ஒரு தந்தை-குமாரன் உறவை நிலைநிறுத்துகின்றனர்; இதுவே மல்கியாவின் எலியா செய்தியின் உறவாகும். தந்தையின் இருதயங்கள் பிள்ளைகளின்பால் திருப்பப்படுகின்றன; அதேபோல் பிள்ளைகளினதும் தந்தையரிடமாகத் திருப்பப்படுகின்றன. மில்லரின் விதிகள், “தீர்க்கதரிசனத் திறவுகோல்கள்” எனத் தலைப்பிடப்பட்டுள்ள விதிகளோடு இணைக்கப்பட வேண்டும். புதிய வெளிச்சம் பழைய வெளிச்சத்தின் மேல் கட்டப்பட வேண்டும். 1831 மற்றும் 1996 ஆகியவற்றின் முறையியலைப் பயன்படுத்தத் தேர்ந்தெடுக்காதவர்கள் சபிக்கப்பட்டவர்கள். ஒரு வகுப்பு சபிக்கப்பட்டது; மற்றொன்று ஆசீர்வதிக்கப்பட்டது. தேர்வு உங்களுடையது?</w:t>
      </w:r>
    </w:p>
    <w:p>
      <w:pPr>
        <w:pStyle w:val="ArticleHeading"/>
        <w:jc w:val="left"/>
      </w:pPr>
      <w:r>
        <w:rPr>
          <w:rFonts w:ascii="Nirmala UI" w:hAnsi="Nirmala UI" w:eastAsia="Nirmala UI" w:cs="Nirmala UI"/>
        </w:rPr>
        <w:t>இரண்டாவது மெசியானிய வழிக்குறி —1996</w:t>
      </w:r>
    </w:p>
    <w:p>
      <w:pPr>
        <w:pStyle w:val="ArticleScripture"/>
        <w:jc w:val="left"/>
      </w:pPr>
      <w:r>
        <w:rPr>
          <w:rFonts w:ascii="Nirmala UI" w:hAnsi="Nirmala UI" w:eastAsia="Nirmala UI" w:cs="Nirmala UI"/>
        </w:rPr>
        <w:t>“நான் உவமைகளால் என் வாயைத் திறப்பேன்; உலகத்தின் ஆதிகாலமுதல் மறைக்கப்பட்டிருந்த காரியங்களை வெளிப்படுத்துவேன்” என்று தீர்க்கதரிசியினால் சொல்லப்பட்டதின்படி நிறைவேறும்படியாக. மத்தேயு 13:35.</w:t>
      </w:r>
    </w:p>
    <w:p>
      <w:pPr>
        <w:pStyle w:val="ArticleHeading"/>
        <w:jc w:val="left"/>
      </w:pPr>
      <w:r>
        <w:rPr>
          <w:rFonts w:ascii="Nirmala UI" w:hAnsi="Nirmala UI" w:eastAsia="Nirmala UI" w:cs="Nirmala UI"/>
        </w:rPr>
        <w:t>தீர்க்கதரிசன முன்னறிவிப்பு</w:t>
      </w:r>
    </w:p>
    <w:p>
      <w:pPr>
        <w:pStyle w:val="ArticleScripture"/>
        <w:jc w:val="left"/>
      </w:pPr>
      <w:r>
        <w:rPr>
          <w:rFonts w:ascii="Nirmala UI" w:hAnsi="Nirmala UI" w:eastAsia="Nirmala UI" w:cs="Nirmala UI"/>
        </w:rPr>
        <w:t>நான் உவமையாய் என் வாயைத் திறப்பேன்; பூர்வகாலத்தின் மறைவான கூறுகளைக் வெளிப்படுத்துவேன். சங்கீதம் 78:2.</w:t>
      </w:r>
    </w:p>
    <w:p>
      <w:pPr>
        <w:pStyle w:val="ArticleBody"/>
        <w:jc w:val="left"/>
      </w:pPr>
      <w:r>
        <w:rPr>
          <w:rFonts w:ascii="Nirmala UI" w:hAnsi="Nirmala UI" w:eastAsia="Nirmala UI" w:cs="Nirmala UI"/>
        </w:rPr>
        <w:t>இருள்மிகு வாக்குகள்; யூதா கோத்திரத்தின் சிங்கம் “உரைக்கிற” உவமைகள், உலகத்தின் அஸ்திவாரமிடப்பட்டதுமுதல் முத்திரையிட்டு மறைக்கப்பட்டிருக்கவோ இரகசியமாக வைக்கப்பட்டிருக்கவோ செய்த சத்தியங்களை வரியின்மேல் வரியாக வெளிப்படுத்தும் முன்வைப்புகளாக இருக்கின்றன. அந்தச் செய்தி முறையாக வடிவமைக்கப்பட்ட பின்பு, சோதனைக்காலத்தின் தொடக்கத்தை அடையாளப்படுத்தும் தீர்க்கதரிசன நிறைவேற்றத்தினால் அது அதன்பின் வல்லமையூட்டப்படுகிறது.</w:t>
      </w:r>
    </w:p>
    <w:p>
      <w:pPr>
        <w:pStyle w:val="ArticleBody"/>
        <w:jc w:val="left"/>
      </w:pPr>
      <w:r>
        <w:rPr>
          <w:rFonts w:ascii="Nirmala UI" w:hAnsi="Nirmala UI" w:eastAsia="Nirmala UI" w:cs="Nirmala UI"/>
        </w:rPr>
        <w:t>2001 செப்டம்பர் 11 அன்று பின்னான மழை துளியத் தொடங்கியபோது, 1888 ஆம் ஆண்டின் கலகமும் கோராவின் கலகமும் மறுபடியும் நிகழ்ந்தது. 1888 ஆம் ஆண்டின் மினியாபொலிஸ் கலகத்திலும் கோராவின் கலகத்திலும், தேவன் தேர்ந்தெடுத்த தூதர்கள் அவர்கள் அறிவித்த செய்தியோடும் சேர்த்து நிராகரிக்கப்பட்டார்கள். குழந்தையும் குளியல் நீரும் ஒன்றாகவே வெளியே எறியப்பட்டன. தேவன் தேர்ந்தெடுத்தவர்களுக்குச் சமமாகவே முழு சபையும் பரிசுத்தமானது என்ற முன்னணிப்பின் கீழ் அவை வெளியேற்றப்பட்டன. மனிதத் தூதர்களோடு தெய்வீகத்தைக் காண கிளர்ச்சியாளர்கள் இயலாதவர்களாயிருந்தார்கள். அவர்கள் காண இயன்றது தங்களை மட்டுமே—தெய்வீகமற்ற மனிதத்தன்மையையே—ஆகையால் எல்லாரும் ஒரே மாதிரியானவர்கள் என்று அவர்கள் எண்ணினர்.</w:t>
      </w:r>
    </w:p>
    <w:p>
      <w:pPr>
        <w:pStyle w:val="ArticleScripture"/>
        <w:jc w:val="left"/>
      </w:pPr>
      <w:r>
        <w:rPr>
          <w:rFonts w:ascii="Nirmala UI" w:hAnsi="Nirmala UI" w:eastAsia="Nirmala UI" w:cs="Nirmala UI"/>
        </w:rPr>
        <w:t>லேவியின் மகனாகிய கோகாத்தின் மகனும் இஸ்ஹாரின் மகனுமான கோராகும், ரூபேனின் புத்திரரான எலியாபின் மகன்களாகிய தாத்தானும் அபீராமும், பேலேத்தின் மகனாகிய ஓனும், சில மனிதரைத் தம்மோடு கூட்டிக்கொண்டார்கள். அவர்கள் மோசேக்குமுன்பாக எழுந்தார்கள்; இஸ்ரவேல் புத்திரரிலிருந்து சபையின் இருநூற்று ஐம்பது பிரபுக்களும், சபையில் புகழ்பெற்றவர்களும், பேர்பெற்ற மனிதர்களுமானோர் அவர்களோடு இருந்தார்கள். அவர்கள் மோசேக்கும் ஆரோனுக்கும் விரோதமாகச் சேர்ந்து, அவர்களிடம்: “நீங்கள் மிகுதியாய்த் தங்கள்மேல் எடுத்துக்கொள்கிறீர்கள்; ஏனெனில் சபையார் எல்லாரும், அவர்களில் ஒவ்வொருவரும் பரிசுத்தமானவர்களே; கர்த்தரும் அவர்களுக்குள் இருக்கிறார்; அப்படியிருக்க, நீங்கள் ஏன் கர்த்தரின் சபைக்குமேல் உங்களை உயர்த்திக்கொள்கிறீர்கள்?” என்றார்கள். எண்ணாகமம் 16:1–3.</w:t>
      </w:r>
    </w:p>
    <w:p>
      <w:pPr>
        <w:pStyle w:val="ArticleBody"/>
        <w:jc w:val="left"/>
      </w:pPr>
      <w:r>
        <w:rPr>
          <w:rFonts w:ascii="Nirmala UI" w:hAnsi="Nirmala UI" w:eastAsia="Nirmala UI" w:cs="Nirmala UI"/>
        </w:rPr>
        <w:t>கோராவின் கிளர்ச்சி, 1888 மற்றும் 9/11 ஆகியவை, தேவன் தேர்ந்தெடுத்த தலைமைத்துவத்திற்கு கீழ்ப்படிவதை மறுப்பதையும், அதேவேளையில் தேவனுடைய சபை குறித்து ஒரு பொய்யான வரையறையில் நம்பிக்கை வைப்பதையும் பிரதிநிதித்துவப்படுத்துகின்றன. எரேமியா இதே நிகழ்வினையே சுட்டிக்காட்டுகிறார்; அப்போது கிளர்ச்சியாளர்கள், “கர்த்தருடைய ஆலயம், கர்த்தருடைய ஆலயம் இவைகளே” என்று உரிமை கொண்டாடினர்.</w:t>
      </w:r>
    </w:p>
    <w:p>
      <w:pPr>
        <w:pStyle w:val="ArticleScripture"/>
        <w:jc w:val="left"/>
      </w:pPr>
      <w:r>
        <w:rPr>
          <w:rFonts w:ascii="Nirmala UI" w:hAnsi="Nirmala UI" w:eastAsia="Nirmala UI" w:cs="Nirmala UI"/>
        </w:rPr>
        <w:t>கர்த்தரிடமிருந்து எரேமியாவுக்கு வந்த வார்த்தை இதுவாகும்:</w:t>
      </w:r>
    </w:p>
    <w:p>
      <w:pPr>
        <w:pStyle w:val="ArticleScripture"/>
        <w:jc w:val="left"/>
      </w:pPr>
      <w:r>
        <w:rPr>
          <w:rFonts w:ascii="Nirmala UI" w:hAnsi="Nirmala UI" w:eastAsia="Nirmala UI" w:cs="Nirmala UI"/>
        </w:rPr>
        <w:t>கர்த்தருடைய ஆலயத்தின் வாசலில் நின்று, அங்கே இந்த வார்த்தையை அறிவித்து சொல்லுவாயாக: கர்த்தரைத் தொழுதுகொள்வதற்காக இந்த வாசல்களில் நுழைகிற யூதாவின் எல்லாரும், கர்த்தருடைய வார்த்தையைக் கேளுங்கள். சேனைகளின் கர்த்தராகிய இஸ்ரவேலின் தேவன் இவ்வாறு சொல்லுகிறார்: உங்கள் வழிகளையும் உங்கள் கிரியைகளையும் சீர்செய்யுங்கள்; அப்பொழுது நான் உங்களை இந்த இடத்தில் வாசம்பண்ணச் செய்வேன். பொய்யான வார்த்தைகளை நம்பாதிருங்கள்; “கர்த்தருடைய ஆலயம், கர்த்தருடைய ஆலயம், கர்த்தருடைய ஆலயம் இவையே” என்று சொல்லாதிருங்கள்.</w:t>
      </w:r>
    </w:p>
    <w:p>
      <w:pPr>
        <w:pStyle w:val="ArticleScripture"/>
        <w:jc w:val="left"/>
      </w:pPr>
      <w:r>
        <w:rPr>
          <w:rFonts w:ascii="Nirmala UI" w:hAnsi="Nirmala UI" w:eastAsia="Nirmala UI" w:cs="Nirmala UI"/>
        </w:rPr>
        <w:t>நீங்கள் உங்கள் வழிகளையும் உங்கள் கிரியைகளையும் முற்றிலும் சீர்திருத்தி, ஒருவனுக்கும் அவன் அயலானுக்கும் நடுவில் நீதியை முற்றிலும் நிறைவேற்றி, பரதேசியையும் தகப்பனற்றவரையும் விதவையையும் ஒடுக்காமல், இவ்விடத்தில் நிரப்பராத இரத்தத்தைச் சிந்தாமல், உங்களுக்கே தீங்காக வேறு தேவர்களைப் பின்பற்றி நடக்காமல் இருந்தால், அப்பொழுது நான் உங்களை இவ்விடத்தில், உங்கள் பிதாக்களுக்கு நான் கொடுத்த தேசத்தில், என்றென்றும் வாசம்பண்ணச் செய்வேன்.</w:t>
      </w:r>
    </w:p>
    <w:p>
      <w:pPr>
        <w:pStyle w:val="ArticleScripture"/>
        <w:jc w:val="left"/>
      </w:pPr>
      <w:r>
        <w:rPr>
          <w:rFonts w:ascii="Nirmala UI" w:hAnsi="Nirmala UI" w:eastAsia="Nirmala UI" w:cs="Nirmala UI"/>
        </w:rPr>
        <w:t>இதோ, நீங்கள் பலனளிக்க முடியாத பொய்யான வார்த்தைகளில் நம்பிக்கை வைத்திருக்கிறீர்கள். எரேமியா 7:1–8.</w:t>
      </w:r>
    </w:p>
    <w:p>
      <w:pPr>
        <w:pStyle w:val="ArticleBody"/>
        <w:jc w:val="left"/>
      </w:pPr>
      <w:r>
        <w:rPr>
          <w:rFonts w:ascii="Nirmala UI" w:hAnsi="Nirmala UI" w:eastAsia="Nirmala UI" w:cs="Nirmala UI"/>
        </w:rPr>
        <w:t>எரேமியாவின் காலத்திலிருந்த யூதர்களின் பொய்யான வார்த்தைகள், கோராகும் அவனுடைய கூட்டத்தாரும் பேசிய பொய்யான வார்த்தைகளும், 1888-ஆம் ஆண்டின் கிளர்ச்சியாளர்களினதும், நிச்சயமாக 9/11-இன் கிளர்ச்சியாளர்களினதும் பொய்யான வார்த்தைகளும் ஆகும். அவையே ஏசாயா இருபத்தெட்டாம் அதிகாரத்தில் எபிராயீமின் மதிகெட்டவர்கள் தம்மை மறைத்துக்கொள்ளும் பொய்களாகும்.</w:t>
      </w:r>
    </w:p>
    <w:p>
      <w:pPr>
        <w:pStyle w:val="ArticleScripture"/>
        <w:jc w:val="left"/>
      </w:pPr>
      <w:r>
        <w:rPr>
          <w:rFonts w:ascii="Nirmala UI" w:hAnsi="Nirmala UI" w:eastAsia="Nirmala UI" w:cs="Nirmala UI"/>
        </w:rPr>
        <w:t>ஆகையால், எருசலேமில் இருக்கும் இந்த ஜனத்தை ஆளுகிற இகழ்ச்சியுள்ள மனுஷரே, கர்த்தரின் வார்த்தையைக் கேளுங்கள். நீங்கள், “நாங்கள் மரணத்தோடு உடன்படிக்கை பண்ணியிருக்கிறோம்; பாதாளத்தோடு ஒப்பந்தம் செய்திருக்கிறோம்; பெருகிவரும் தண்டனைத் துரடி கடந்து சென்றாலும் அது எங்கள்மேல் வராது; ஏனெனில் பொய்யை எங்கள் அடைக்கலமாக்கியிருக்கிறோம், வஞ்சகத்தின் கீழ் எங்களை மறைத்துக்கொண்டிருக்கிறோம்” என்று சொல்லியிருக்கிறீர்கள். ஏசாயா 28:14, 15.</w:t>
      </w:r>
    </w:p>
    <w:p>
      <w:pPr>
        <w:pStyle w:val="ArticleBody"/>
        <w:jc w:val="left"/>
      </w:pPr>
      <w:r>
        <w:rPr>
          <w:rFonts w:ascii="Nirmala UI" w:hAnsi="Nirmala UI" w:eastAsia="Nirmala UI" w:cs="Nirmala UI"/>
        </w:rPr>
        <w:t>2 தெசலோனிக்கேயரில் வல்ல மயக்கத்தை வருவிக்கும் சத்தியத்தின் மீதான அன்பின்மையைச் சித்தரிப்பதும் அந்தப் பொய்யே ஆகும்.</w:t>
      </w:r>
    </w:p>
    <w:p>
      <w:pPr>
        <w:pStyle w:val="ArticleScripture"/>
        <w:jc w:val="left"/>
      </w:pPr>
      <w:r>
        <w:rPr>
          <w:rFonts w:ascii="Nirmala UI" w:hAnsi="Nirmala UI" w:eastAsia="Nirmala UI" w:cs="Nirmala UI"/>
        </w:rPr>
        <w:t>இதற்காகவே தேவன் அவர்களுக்கு வல்லமையான மயக்கத்தை அனுப்புவார்; அவர்கள் பொய்யை விசுவாசிக்கும்படி: சத்தியத்தை விசுவாசியாமல், அநீதியில் இன்புற்ற அனைவரும் தண்டனைக்குள்ளாகும்படி. 2 தெசலோனிக்கேயர் 2:11, 12.</w:t>
      </w:r>
    </w:p>
    <w:p>
      <w:pPr>
        <w:pStyle w:val="ArticleBody"/>
        <w:jc w:val="left"/>
      </w:pPr>
      <w:r>
        <w:rPr>
          <w:rFonts w:ascii="Nirmala UI" w:hAnsi="Nirmala UI" w:eastAsia="Nirmala UI" w:cs="Nirmala UI"/>
        </w:rPr>
        <w:t>“பொய்யான வார்த்தைகள்” என்பது, இரட்சிப்பு தேர்ந்தெடுக்கப்பட்ட தூதர்களிலும் அவர்கள் அறிவிக்கும் தேர்ந்தெடுக்கப்பட்ட செய்திகளிலும் அல்ல, சபையிலே காணப்படுகிறது என்ற மூடமான கருத்தைக் குறிக்கின்றன. தேவனுக்கும் மனிதனுக்கும் இடையிலான இணைப்பு, அவருடைய வார்த்தையின் மூலமாக மட்டுமே நிறைவேற்றப்பட்டும் நிலைநிறுத்தப்பட்டும் வருகிறது. அவரே வார்த்தை; வார்த்தையினாலல்லாமல் யாரும் பிதாவினிடத்தில் வருவதில்லை. கிறிஸ்து, அவரால் தேர்ந்தெடுக்கப்பட்ட தூதர்களாலும் அவர்கள் அறிவிக்கும் செய்தியாலும் பிரதிநிதித்துவப்படுத்தப்படுகிறார். இதற்கு மாறாக நம்புவது, சத்தியத்தை வெறுத்து பொய்யை நம்புவதாகும். ஆலயத்தின் மேல் நம்பிக்கை வைக்கும் யூதர்களை, வாக்குத்தத்த தேசத்தில் அவர்கள் நுழைந்த காலத்திலிருந்து தேவனுடைய உடன்படிக்கைப் பெட்டி இருந்த ஷீலோவை அவர்களுக்கு நினைவூட்டி, எரேமியா கண்டிக்கிறார்.</w:t>
      </w:r>
    </w:p>
    <w:p>
      <w:pPr>
        <w:pStyle w:val="ArticleScripture"/>
        <w:jc w:val="left"/>
      </w:pPr>
      <w:r>
        <w:rPr>
          <w:rFonts w:ascii="Nirmala UI" w:hAnsi="Nirmala UI" w:eastAsia="Nirmala UI" w:cs="Nirmala UI"/>
        </w:rPr>
        <w:t>ஆகையால், என் நாமம் சூட்டப்பட்டிருக்கிற இந்த ஆலயத்திற்கும், நீங்கள் நம்பிக்கையாயிருக்கிறதுமான இந்த இடத்திற்கும், நான் உங்களுக்கும் உங்கள் பிதாக்களுக்கும் கொடுத்த இந்த ஸ்தலத்திற்கும், ஷீலோவுக்குச் செய்ததுபோல நான் செய்வேன். எபிராயீமின் சந்ததி முழுவதையும் உட்பட, உங்கள் சகோதரர் எல்லாரையும் நான் தள்ளிவிட்டதுபோல, உங்களையும் என் சந்நிதியிலிருந்து தள்ளிவிடுவேன். ஆகையால், நீ இந்த ஜனங்களுக்காக வேண்டிக்கொள்ளாதே; அவர்களுக்காகக் கூக்குரலோ விண்ணப்பமோ எழுப்பாதே; எனக்கு மன்றாடவும் வேண்டாம்; ஏனெனில் நான் உன் சொல்லைக் கேட்கமாட்டேன். எரேமியா 7:14–16.</w:t>
      </w:r>
    </w:p>
    <w:p>
      <w:pPr>
        <w:pStyle w:val="ArticleBody"/>
        <w:jc w:val="left"/>
      </w:pPr>
      <w:r>
        <w:rPr>
          <w:rFonts w:ascii="Nirmala UI" w:hAnsi="Nirmala UI" w:eastAsia="Nirmala UI" w:cs="Nirmala UI"/>
        </w:rPr>
        <w:t>தீயவனான ஏலியும், அவனுடைய இரு தீய மகன்களான ஹோப்னியும் பினெகாஸும், வளர்ந்து கொண்டே போன விசுவாசப்பிரமாதத்தை மனந்திரும்புதலுக்கான அருள்நேரம் முடிவுறும் வரையில் உருவாக அனுமதித்ததினால், கோராக், தாத்தான், அபீராம் ஆகியோருக்கு இணையாகவும் ஒப்பாகவும் நிற்கிறார்கள்; கோராக், தாத்தான், அபீராம் ஆகியோர் இறந்ததுபோலவே, இவர்களும் மூவரும் ஒரே நாளில் இறந்தார்கள். அவர்கள் அனைவரும் ஞாயிற்றுக்கிழமைச் சட்டத்தின் வேளையில் மரிக்கிறார்கள்!</w:t>
      </w:r>
    </w:p>
    <w:p>
      <w:pPr>
        <w:pStyle w:val="ArticleBody"/>
        <w:jc w:val="left"/>
      </w:pPr>
      <w:r>
        <w:rPr>
          <w:rFonts w:ascii="Nirmala UI" w:hAnsi="Nirmala UI" w:eastAsia="Nirmala UI" w:cs="Nirmala UI"/>
        </w:rPr>
        <w:t>9/11-இல் கோராவின் கிளர்ச்சி, ஏலியின் கிளர்ச்சி, எரேமியாவின் சாட்சியத்தில் யூதர்களின் கிளர்ச்சி, மற்றும் 1888-இன் கிளர்ச்சியாளர்கள் ஆகியோர் அந்தக் காலப்பகுதியின் செய்தியையும் செய்தியாளர்களையும் நிராகரித்து எதிர்க்கின்றனர். அந்தக் காலப்பகுதி இரண்டு சோதனைகளுக்குப் பிறகு ஞாயிற்றுக்கிழமைச் சட்டத்தில் முடிவடைகிறது. முதல் சோதனை 9/11 முதல் ஜூலை 18, 2020 வரை நீள்கிறது; இரண்டாம் சோதனை நள்ளிரவுக் கூக்குரலின் செய்தியால் பிரதிநிதித்துவப்படுத்தப்படும் சுத்திகரிப்பும் முத்திரையிடுதலும் ஆகும். அந்தச் சுத்திகரிப்பு செயல்முறையிலிருந்து கிதியோனும் அவனுடைய மூன்றுநூறு பேரும் தங்கள் எக்காளங்களை ஊதுவதற்காக ஆயத்தப்படுத்தப்படுகின்றனர்; அவர்கள் அப்படியே செய்கின்றனர், சமுவேல் ஞாயிற்றுக்கிழமைச் சட்டத்தின் போது எழுப்பப்படுகிறபோது, அதுவே பேழை பெலிஸ்தியரால் பிடிக்கப்படும் நேரமாகும். அப்பொழுது வெற்றியடைந்த சபை ஒரு கொடியாக உயர்த்தப்படுகிறது.</w:t>
      </w:r>
    </w:p>
    <w:p>
      <w:pPr>
        <w:pStyle w:val="ArticleBody"/>
        <w:jc w:val="left"/>
      </w:pPr>
      <w:r>
        <w:rPr>
          <w:rFonts w:ascii="Nirmala UI" w:hAnsi="Nirmala UI" w:eastAsia="Nirmala UI" w:cs="Nirmala UI"/>
        </w:rPr>
        <w:t>அந்தச் சபைக்கு தாவீது என்ற பெயருடைய ஒரு ராஜாவும், ஷீலோவின் வீழ்ச்சியின்போது எசேக்கியேலும் சாமுவேலும் மூலம் பிரதிநிதித்துவப்படுத்தப்படும் ஒரு தீர்க்கதரிசியும் உண்டு. அந்தச் சபைக்கு யோசேப்பினால் பிரதிநிதித்துவப்படுத்தப்படும் ஆசாரியத்துவமும் இருக்கும். ஞாயிற்றுக்கிழமைச் சட்டத்தின் சோதனைக்காலமே, ஏழாம் முத்திரையால் பிரதிநிதித்துவப்படுத்தப்படுவதுபோல, பரிசுத்த ஆவியின் அக்கினி அளவில்லாமல் ஊற்றப்படும் காலமாகும். அந்த அக்கினி, கோராக், தாத்தான், அபீராம், ஏலி, ஹோப்னி, பீனெகாஸ் மற்றும் 1888 ஆம் ஆண்டின் கலகக்காரர்களுடன் கலகம்பண்ணிய புகழ்பெற்ற மனிதர்களை அழித்துவிடுகிறது.</w:t>
      </w:r>
    </w:p>
    <w:p>
      <w:pPr>
        <w:pStyle w:val="ArticleBody"/>
        <w:jc w:val="left"/>
      </w:pPr>
      <w:r>
        <w:rPr>
          <w:rFonts w:ascii="Nirmala UI" w:hAnsi="Nirmala UI" w:eastAsia="Nirmala UI" w:cs="Nirmala UI"/>
        </w:rPr>
        <w:t>பரிசுத்த ஆவியின் ஊற்றுப்பொழிவின் அந்த அக்கினியே, வெற்றி கொண்ட திருச்சபையின் நாடகத்திற்கான பின்னணியாக இருக்கிறது. திருச்சபை ராஜாவாகிய தாவீது, தீர்க்கதரிசியாகிய எசேக்கியேல், ஆசாரியனாகிய யோசேப்பு ஆகியோரால் பிரதிநிதித்துவப்படுத்தப்படுகிறது. அந்த மூவரும், புகழ்பெற்ற அந்த 250 பேரை அழிக்கும் அக்கினியிலே நிற்கிறார்கள்; அதுபோலவே நேபுகாத்நேச்சாரின் அக்கினியும், அந்த மூன்று சிறப்புடையவர்களை உலைக்குள் எறிந்த மனிதர்களை அழித்தது. வெற்றி கொண்ட திருச்சபையாக, அவர்கள் அக்கினி உலைக்குள் எறியப்படுகிறபோது, முழு உலகமும் நோக்கிக் கொண்டிருக்கிறது; அப்போது திடீரென, தேவனுடைய குமாரன், திருச்சபைகளின் தீர்க்கதரிசி, ஆசாரியன், ராஜா ஆகியவர்களோடு—சாத்ராக், மேஷாக், ஆபேத்நேகோ ஆகியோரால் பிரதிநிதித்துவப்படுத்தப்பட்டவர்களோடு—தோன்றுகிறார். அக்கினி உலைக்குள் முப்பது வயதுடைய நான்கு பேர், தெய்வீகம் மனிதத்துவத்தோடு இணைந்தபோது பாவஞ்செய்யாது என்ற சத்தியத்தை பிரதிநிதித்துவப்படுத்துகிறார்கள்!</w:t>
      </w:r>
    </w:p>
    <w:p>
      <w:pPr>
        <w:pStyle w:val="ArticleBody"/>
        <w:jc w:val="left"/>
      </w:pPr>
      <w:r>
        <w:rPr>
          <w:rFonts w:ascii="Nirmala UI" w:hAnsi="Nirmala UI" w:eastAsia="Nirmala UI" w:cs="Nirmala UI"/>
        </w:rPr>
        <w:t>கோரா, தாத்தான், அபிராம் ஆகியோரும், அதேபோல ஏலி, ஹோப்னி, பினெகாஸ் ஆகியோரும், தீர்க்கதரிசி, ஆசாரியன், ராஜா ஆகியோரால் அமைந்த வெற்றியுறும் சபையின் போலியான பிரதியாக இருக்கின்றனர். அந்த மூவர் கிதியோனின் 300 பேரும், பெந்தெகொஸ்தே நாளில் இருந்த மூவாயிரம் ஆத்துமாக்களும், 300 மில்லரைட் பிரசங்கிகளும், 1843-ஆம் ஆண்டின் முன்னூறு வரைபடங்களும் ஆவர்; அவர்கள் ஞாயிற்றுக்கிழமைச் சட்டம் வரும்போது மற்றும் வானத்திலிருந்து அக்கினி இறங்கும்போது முப்பது வயதுடையவர்களாயிருக்கின்றனர். எலியாவின் காலத்தில், அக்கினி உண்மையானதும் பொய்யானதுமான தீர்க்கதரிசிகளை வேறுபடுத்திக் காட்டுவதற்காக இருந்தது. லேவியராகமத்தில் “எட்டாம்” நாளில், ஆரோன் ஊழியம் செய்யத் தொடங்கும் போது இறங்கும் அக்கினி, ஆரோனின் காணிக்கையைச் சுட்டெரித்தது; அது மல்கியா மூன்றாம் அதிகாரத்தில் கூறப்படும் காணிக்கை, பூர்வவருஷங்களில் இருந்ததுபோல் பிரியமாயிருக்கிற காணிக்கை ஆகும். அதே அக்கினியே அந்நியமான அல்லது சாதாரணமான அக்கினியைச் செலுத்துகிறவர்களை அழிக்கிறது; அவர்கள் ஆரோனின் குமாரர்களான ஹோப்னி மற்றும் பினெகாஸ் மூலம் பிரதிநிதித்துவப்படுத்தப்படுகிறார்கள்.</w:t>
      </w:r>
    </w:p>
    <w:p>
      <w:pPr>
        <w:pStyle w:val="ArticleBody"/>
        <w:jc w:val="left"/>
      </w:pPr>
      <w:r>
        <w:rPr>
          <w:rFonts w:ascii="Nirmala UI" w:hAnsi="Nirmala UI" w:eastAsia="Nirmala UI" w:cs="Nirmala UI"/>
        </w:rPr>
        <w:t>தேவன் எலியாவினூடாக உண்மையான தீர்க்கதரிசியை உறுதிப்படுத்தும்போதோ, அல்லது ஆரோனினூடாக உண்மையான ஆசாரியனை உறுதிப்படுத்தும்போதோ, அந்த அக்கினி பாகாலின் பொய்தீர்க்கதரிசிகளின் மரணத்துக்கு வழிநடத்துகிறது; அவர்கள் ஹொப்னியும் பினெகாசும் கூட ஆவர். ஹொப்னியும் பினெகாசும் ஆரோனின் புதல்வர்கள்; அவர்கள் ஞாயிற்றுக்கிழமைச் சட்டத்தின் வேளையில் கர்த்தருடைய வாயினின்று வாந்தியாய்த் தள்ளப்படுகிற உடன்படிக்கை ஜனத்தின் கடைசி தலைமுறையினர் ஆவர்.</w:t>
      </w:r>
    </w:p>
    <w:p>
      <w:pPr>
        <w:pStyle w:val="ArticleScripture"/>
        <w:jc w:val="left"/>
      </w:pPr>
      <w:r>
        <w:rPr>
          <w:rFonts w:ascii="Nirmala UI" w:hAnsi="Nirmala UI" w:eastAsia="Nirmala UI" w:cs="Nirmala UI"/>
        </w:rPr>
        <w:t>“இவை சகோதரி வைட்டின் வார்த்தைகள் அல்ல; இவை கர்த்தருடைய வார்த்தைகள்; அவற்றை உங்களுக்குக் கொடுக்கும்படி அவருடைய தூதர் எனக்குக் கொடுத்துள்ளார். இனி அவருக்கு விரோதமான நோக்கங்களோடு செயல்படாதிருக்கும்படி தேவன் உங்களை அழைக்கிறார். கிறிஸ்தவர்களென்று தங்களை உரிமை கொண்டாடிக்கொள்ளும் மனிதர்கள், ஆனால் சாத்தானின் குணாதிசயங்களை வெளிப்படுத்திக்கொண்டு, ஆவியிலும், வார்த்தையிலும், செயலிலும் சத்தியத்தின் முன்னேற்றத்துக்கு எதிராகச் செயல்பட்டு, சாத்தான் அவர்களை நடத்திச் செல்லும் பாதையையே நிச்சயமாகப் பின்பற்றிக்கொண்டிருக்கிறார்கள் என்பதற்குறித்து அதிகமான அறிவுறுத்தல் அளிக்கப்பட்டது. அவர்களின் இருதயக்கடினத்தினாலே, எந்த வகையிலும் அவர்களுக்கு உரியதல்லாத அதிகாரத்தை அவர்கள் பற்றிக்கொண்டுள்ளனர்; அதைப் அவர்கள் ஒருபோதும் செலுத்தக் கூடாது. மகா போதகர் சொல்லுகிறார்: ‘நான் கவிழ்ப்பேன், கவிழ்ப்பேன், கவிழ்ப்பேன்.’ பட்டில் கிரீக்கில் மனிதர்கள், ‘கர்த்தருடைய ஆலயம், கர்த்தருடைய ஆலயம் நாங்களே’ என்று சொல்கிறார்கள்; ஆனால் அவர்கள் சாதாரண நெருப்பைப் பயன்படுத்துகிறார்கள். அவர்களுடைய இருதயங்கள் தேவனுடைய கிருபையினால் மென்மையாக்கப்பட்டும் அடக்கப்பட்டும் இல்லை.” Manuscript Releases, volume 13, 222.</w:t>
      </w:r>
    </w:p>
    <w:p>
      <w:pPr>
        <w:pStyle w:val="ArticleBody"/>
        <w:jc w:val="left"/>
      </w:pPr>
      <w:r>
        <w:rPr>
          <w:rFonts w:ascii="Nirmala UI" w:hAnsi="Nirmala UI" w:eastAsia="Nirmala UI" w:cs="Nirmala UI"/>
        </w:rPr>
        <w:t>“பொதுவான அக்கினி” என்பதே ஆசாரியத்துவம் ஆரம்பமானபோது ஆரோனின் மகன் பயன்படுத்திய அக்கினியாகும். “81” என்னும் எண் ஆசாரியத்துவத்தின் ஒரு குறியீடாகும்; மேலும் லேவியராகமம் எட்டாம் அதிகாரம், முதல் வசனத்தில், ஆசாரியனின் பரிசுத்திகரிப்பும் பிரதிஷ்டையும் ஆகிய ஏழு நாட்கள் விளக்கப்படுகின்றன. அவர்களின் உடைகள் அகற்றப்பட்டு, வானத்திலுள்ள பிரதான ஆசாரியருடைய உடைகளால் மாற்றப்படுகின்றன; இது சகரியாவின் தரிசனத்தில், மூன்றாம் அதிகாரத்தில், யோசுவாவையும் தூதனையும் குறித்த வகையில் விளக்கப்படுகின்றது. சகரியாவில் உள்ள 300 பேர் “ஆச்சரியப்படத்தக்க மனிதர்கள்” என்று குறிப்பிடப்படுகின்றனர்; ஏனெனில் அவர்கள், தேவன் தமது ஜனங்களின் அக்கிரமங்களை நீக்குகிற வரலாற்றுக் காலத்தைச் சுட்டிக்காட்டினார்கள்; அதுவே ஞாயிற்றுக்கிழமைச் சட்டம் ஆகும், அப்போது சபை போராடுகிற நிலையிலிருந்து வெற்றியடைந்த நிலைக்கு மாற்றப்படுகிறது. பிரதிஷ்டையின் ஏழு நாட்கள் முடிந்தபின், அவர்கள் எட்டாம் நாளில் சேவை செய்யத் தொடங்கினர்.</w:t>
      </w:r>
    </w:p>
    <w:p>
      <w:pPr>
        <w:pStyle w:val="ArticleScripture"/>
        <w:jc w:val="left"/>
      </w:pPr>
      <w:r>
        <w:rPr>
          <w:rFonts w:ascii="Nirmala UI" w:hAnsi="Nirmala UI" w:eastAsia="Nirmala UI" w:cs="Nirmala UI"/>
        </w:rPr>
        <w:t>நீங்கள் உங்கள் பிரதிஷ்டை நிறைவேறும் நாட்கள் முடிவடையும் வரையில், ஏழு நாட்கள் சபைக்கூடாரத்தின் வாசலிலிருந்து வெளியே போகக்கூடாது; ஏனெனில் அவர் உங்களை ஏழு நாட்கள் பிரதிஷ்டை செய்வார். லேவியராகமம் 8:33.</w:t>
      </w:r>
    </w:p>
    <w:p>
      <w:pPr>
        <w:pStyle w:val="ArticleBody"/>
        <w:jc w:val="left"/>
      </w:pPr>
      <w:r>
        <w:rPr>
          <w:rFonts w:ascii="Nirmala UI" w:hAnsi="Nirmala UI" w:eastAsia="Nirmala UI" w:cs="Nirmala UI"/>
        </w:rPr>
        <w:t>எட்டாம் நாள் என்பது, ஏழினுள் ஒன்றான எட்டாமதிற்கும், லவோதிக்கேயா பிலடெல்பியாவாக மாறுவதற்கும், நோவாவின் பேழையில் இருந்த எட்டு ஆத்துமாக்களுக்கும், சுன்னத்துச் செய்யப்படும் எட்டாம் நாளிற்கும், உயிர்த்தெழுதலின் எட்டாம் நாளிற்கும் ஒரு சின்னமாகும். அந்த நாள் ஞாயிற்றுக்கிழமைச் சட்டமாகும்; அப்போது பாப்பரசாட்சியின் மரணகாயம் குணமாக்கப்பட்டு, ஆகையால் உயிர்த்தெழுந்ததினால் அது ஏழினுள் ஒன்றான எட்டாமதாகிறது.</w:t>
      </w:r>
    </w:p>
    <w:p>
      <w:pPr>
        <w:pStyle w:val="ArticleScripture"/>
        <w:jc w:val="left"/>
      </w:pPr>
      <w:r>
        <w:rPr>
          <w:rFonts w:ascii="Nirmala UI" w:hAnsi="Nirmala UI" w:eastAsia="Nirmala UI" w:cs="Nirmala UI"/>
        </w:rPr>
        <w:t>எட்டாம் நாளில் மோசே ஆரோனையும், அவன் மகன்களையும், இஸ்ரவேலின் மூப்பரையும் அழைத்தான். லேவியராகமம் 9:1.</w:t>
      </w:r>
    </w:p>
    <w:p>
      <w:pPr>
        <w:pStyle w:val="ArticleBody"/>
        <w:jc w:val="left"/>
      </w:pPr>
      <w:r>
        <w:rPr>
          <w:rFonts w:ascii="Nirmala UI" w:hAnsi="Nirmala UI" w:eastAsia="Nirmala UI" w:cs="Nirmala UI"/>
        </w:rPr>
        <w:t>எட்டாம் நாளில் ஆசாரியர்கள் ஊழியம் செய்யத் தொடங்கினார்கள்; ஆனால் ஆரோனின் மகன்கள் “சாதாரண நெருப்பை” செலுத்தினார்கள். அட்வென்டிசம் தாங்களே கர்த்தருடைய ஆலயம் என்று உரிமைகூறுகிறது; அந்த உரிமைக்கூற்றை சகோதரி வெள்ளை சாதாரண நெருப்பாக அடையாளப்படுத்தினார். அது பொய்யாக இருப்பதோடு மட்டுமல்ல, பரிசுத்த நெருப்பிற்கு எதிர்மாறாகிய சாதாரண நெருப்புமாகும். பரிசுத்த நெருப்பு என்பது நடு இரவுக் கூக்குரலின் செய்தி; சாதாரண நெருப்பு என்பது போலியான சமாதானமும் பாதுகாப்பும் என்ற செய்தி; எச்சரிக்கைச் செய்தியை வழங்கவும் குரைக்கவும் மறுத்த ஊமையான நாய்கள் அறிவிக்கப்போகும் கடைசி செய்தி அதுவே. ஒன்பதாம் அதிகாரத்தில், ஆரோன் பலியைச் செலுத்துகிறான்; அப்போது வானத்திலிருந்து நெருப்பு இறங்கி வந்து அந்த பலியைச் சுட்டெரித்தது. பின்னர் அவனுடைய இரு துஷ்ட மகன்கள் சாதாரண நெருப்பைச் செலுத்தினார்கள்; தேவனுடைய நெருப்பு அவர்களையே சுட்டெரித்தது.</w:t>
      </w:r>
    </w:p>
    <w:p>
      <w:pPr>
        <w:pStyle w:val="ArticleScripture"/>
        <w:jc w:val="left"/>
      </w:pPr>
      <w:r>
        <w:rPr>
          <w:rFonts w:ascii="Nirmala UI" w:hAnsi="Nirmala UI" w:eastAsia="Nirmala UI" w:cs="Nirmala UI"/>
        </w:rPr>
        <w:t>அப்பொழுது ஆரோன் ஜனங்களின்பால் தன் கையை உயர்த்தி அவர்களை ஆசீர்வதித்தான்; பாவப்பலி, சர்வாங்கதகனபலி, சமாதானபலிகள் ஆகியவற்றைச் செலுத்திவிட்டு கீழிறங்கினான். பின்னர் மோசேயும் ஆரோனும் சபைக்கூடாரத்துக்குள் சென்று, வெளியே வந்து ஜனங்களை ஆசீர்வதித்தார்கள்; அப்பொழுது கர்த்தரின் மகிமை எல்லா ஜனங்களுக்கும் வெளிப்பட்டது. கர்த்தரின் சந்நிதியிலிருந்து அக்கினி புறப்பட்டு வந்து, பலிபீடத்தின் மேல் இருந்த சர்வாங்கதகனபலியையும் கொழுப்பையும் தகனம் செய்தது; அதை எல்லா ஜனங்களும் கண்டபோது, அவர்கள் ஆரவாரமிட்டு முகங்குப்புற விழுந்தார்கள். அப்பொழுது ஆரோனின் குமாரரான நாதாபும் அபீஹூவும் தங்களில் ஒவ்வொருவரும் தமது தூபக்கலசத்தை எடுத்துக் கொண்டு, அதில் அக்கினி வைத்து, அதன் மேல் தூபம் போட்டு, கர்த்தர் தமக்குக் கட்டளையிடாத அந்நிய அக்கினியை கர்த்தருடைய சந்நிதியில் செலுத்தினார்கள். ஆகவே கர்த்தருடைய சந்நிதியிலிருந்து அக்கினி புறப்பட்டு வந்து அவர்களை விழுங்கியது; அவர்கள் கர்த்தருடைய சந்நிதியில் இறந்தார்கள். லேவியராகமம் 9:22–10:2.</w:t>
      </w:r>
    </w:p>
    <w:p>
      <w:pPr>
        <w:pStyle w:val="ArticleBody"/>
        <w:jc w:val="left"/>
      </w:pPr>
      <w:r>
        <w:rPr>
          <w:rFonts w:ascii="Nirmala UI" w:hAnsi="Nirmala UI" w:eastAsia="Nirmala UI" w:cs="Nirmala UI"/>
        </w:rPr>
        <w:t>Battle Creek-இன் மனிதர்கள், லவோதிகேயாவுக்கு உரைத்த உண்மையான சாட்சியின் செய்தியினும் மேலாக தங்கள் சபை அமைப்பின்மேல் நம்பிக்கை வைக்கும் நவீன சனெதிரின் ஆவர். லவோதிகேயாவுக்கு உரைத்த உண்மையான சாட்சி கிறிஸ்துவே; அவர் ஒருபோதும் மாறாதவர்; மேலும் லவோதிகேயாவின் பண்புகளை வெளிப்படுத்திக் கொண்டிருந்த ஜனங்களுக்கு அந்தச் செய்தியை அறிவிக்கத் தாம் தேர்ந்தெடுத்த மனிதர்களையே அவர் எப்போதும் பயன்படுத்தி வந்திருக்கிறார். சூரியனுக்குக் கீழே புதிதாய் எதுவும் இல்லை.</w:t>
      </w:r>
    </w:p>
    <w:p>
      <w:pPr>
        <w:pStyle w:val="ArticleBody"/>
        <w:jc w:val="left"/>
      </w:pPr>
      <w:r>
        <w:rPr>
          <w:rFonts w:ascii="Nirmala UI" w:hAnsi="Nirmala UI" w:eastAsia="Nirmala UI" w:cs="Nirmala UI"/>
        </w:rPr>
        <w:t>இயேசுவும் அவருடைய உறவினரான யோவானும் பயிற்றுவிக்கப்பட்டதுபோல, தேவனால் மட்டுமே நாற்பது ஆண்டுகள் பயிற்றுவிக்கப்பட்டிருந்த மோசேயை அவர் தேர்ந்தெடுத்தார். முறையான கல்வி அமைப்பிற்கு வெளியே பயிற்சி பெற்றவர்களின் எடுத்துக்காட்டுகளாக மோசே, கிறிஸ்து, யோவான் ஆகியோரை அவர் தேர்ந்தெடுத்தார். 1888 ஆம் ஆண்டின் மின்னியாபொலிஸ் கிளர்ச்சியில் தோன்றிய புதிய உயர்வாளர்களாகிய ஜோன்ஸ் மற்றும் வாக்னர் ஆகியோர்போல, நாசரேத் தேர்ந்தெடுக்கப்பட்ட ஒருவனின் அடையாளமாக நிற்கிறது. நாசரேத் என்பது தேர்ந்தெடுக்கப்பட்ட ஒருவனின் அழைப்பையும் பிரதிஷ்டையையும் குறிக்கிறது; ஆனால் அந்தத் தேர்ந்தெடுக்கப்பட்டவன் அவமதிக்கப்படும் ஒரு நகரத்தின் குடிமகனாக இருக்கிறான்.</w:t>
      </w:r>
    </w:p>
    <w:p>
      <w:pPr>
        <w:pStyle w:val="ArticleScripture"/>
        <w:jc w:val="left"/>
      </w:pPr>
      <w:r>
        <w:rPr>
          <w:rFonts w:ascii="Nirmala UI" w:hAnsi="Nirmala UI" w:eastAsia="Nirmala UI" w:cs="Nirmala UI"/>
        </w:rPr>
        <w:t>அதற்கு நத்தானியேல் அவனிடத்தில், “நாசரேத்திலிருந்து ஏதாவது நல்லது வருமோ?” என்றான். பிலிப்பு அவனிடத்தில், “வந்து பார்” என்றான். யோவான் 1:46.</w:t>
      </w:r>
    </w:p>
    <w:p>
      <w:pPr>
        <w:pStyle w:val="ArticleBody"/>
        <w:jc w:val="left"/>
      </w:pPr>
      <w:r>
        <w:rPr>
          <w:rFonts w:ascii="Nirmala UI" w:hAnsi="Nirmala UI" w:eastAsia="Nirmala UI" w:cs="Nirmala UI"/>
        </w:rPr>
        <w:t>ஏசாயா 28-இல் கூறப்படும் தடுக்கித் தடுமாறும் நாவுகள், நாசரேத்திலிருந்து வந்தவர்களைச் சுட்டிக்காட்டுகின்றன. 1831-இல் மில்லரின் செய்தி முறையாக வடிவமைக்கப்பட்ட பின்பு, இரண்டாம் ஐயோ தீர்க்கதரிசனத்தின் நிறைவேற்றத்தினால் அந்தச் செய்தி வல்லமையூட்டப்பட்டது; அது 9/11-இல் மூன்றாம் ஐயோ தீர்க்கதரிசனத்தின் நிறைவேற்றத்திற்கான ஒரு முன்னடையாளமாக இருந்தது. அடுத்த கட்டுரையில் மூன்றாவது மேசியானிய தீர்க்கதரிசனத்தை எடுத்துரைப்போம்.</w:t>
      </w:r>
    </w:p>
    <w:p>
      <w:pPr>
        <w:pStyle w:val="ArticleScripture"/>
        <w:jc w:val="left"/>
      </w:pPr>
      <w:r>
        <w:rPr>
          <w:rFonts w:ascii="Nirmala UI" w:hAnsi="Nirmala UI" w:eastAsia="Nirmala UI" w:cs="Nirmala UI"/>
        </w:rPr>
        <w:t>“ரிவியூ அலுவலகம் எரிந்து அழிவதற்கு மூன்று இரவுகள் முன்பு, வார்த்தைகளால் விவரிக்க முடியாத வேதனையில் நான் இருந்தேன். எனக்கு உறக்கம் வரவில்லை. நான் அறையில் நடமாடிக்கொண்டு, தம்முடைய ஜனங்கள்மேல் கருணை கொள்ளும்படி தேவனை வேண்டிக்கொண்டிருந்தேன். பின்னர், அந்த நிறுவனத்தின் நிர்வாகப் பொறுப்பை வகிப்பவர்களுடன் சேர்ந்து நான் ரிவியூ அலுவலகத்தில் இருப்பதுபோல் தோன்றியது. அவர்களோடு பேசவும், இவ்வாறு அவர்களுக்கு உதவவும் நான் முயன்றேன். அப்போது அதிகாரமுள்ள ஒருவர் எழுந்து, ‘நீங்கள், கர்த்தருடைய ஆலயம், கர்த்தருடைய ஆலயம் நாங்களே என்று கூறுகிறீர்கள்; ஆகையால், இதையும் அதையும் இன்னும் வேறொன்றையும் செய்ய எங்களுக்கு அதிகாரம் உண்டு என்கிறீர்கள். ஆனால் நீங்கள் செய்யத் திட்டமிடும் பல காரியங்களை தேவனுடைய வார்த்தைத் தடை செய்கிறது’ என்றார். தமது முதல் வருகையின்போது கிறிஸ்து ஆலயத்தைச் சுத்திகரித்தார். தமது இரண்டாம் வருகைக்கு முன்னதாகவும் அவர் மறுபடியும் ஆலயத்தைச் சுத்திகரிப்பார். அவர் அங்கே ஆலயத்தைச் சுத்திகரித்துக்கொண்டிருந்தார். ஏன்? ஏனெனில் வாணிபச் செயல் அங்கே கொண்டு வரப்பட்டிருந்தது, மேலும் தேவன் மறக்கப்பட்டிருந்தார். இங்கே அவசரம், அங்கே அவசரம், இன்னும் வேறெங்கோ அவசரம் என்று இருந்ததால், பரலோகத்தை நினைக்க நேரமில்லை. தேவனுடைய நியாயப்பிரமாணத்தின் கொள்கைகள் முன்வைக்கப்பட்டன; அப்போது, ‘நியாயப்பிரமாணத்தில் எவ்வளவு அளவிற்கு நீங்கள் கீழ்ப்படிய்ந்தீர்கள்?’ என்ற கேள்வி கேட்கப்படுவதைக் கேட்டேன். பின்னர் இந்த வார்த்தை சொல்லப்பட்டது: ‘தேவன் தமது அதிருப்தியில் தமது ஆலயத்தைச் சுத்திகரித்து பரிசுத்தப்படுத்துவார்.’”</w:t>
      </w:r>
    </w:p>
    <w:p>
      <w:pPr>
        <w:pStyle w:val="ArticleScripture"/>
        <w:jc w:val="left"/>
      </w:pPr>
      <w:r>
        <w:rPr>
          <w:rFonts w:ascii="Nirmala UI" w:hAnsi="Nirmala UI" w:eastAsia="Nirmala UI" w:cs="Nirmala UI"/>
        </w:rPr>
        <w:t>“இரவு தரிசனங்களில், பேட்டில் க்ரீக்கின் மேல் நீட்டிப் பிடிக்கப்பட்டிருந்த ஒரு அக்கினிப் பட்டயத்தை நான் கண்டேன்.</w:t>
      </w:r>
    </w:p>
    <w:p>
      <w:pPr>
        <w:pStyle w:val="ArticleScripture"/>
        <w:jc w:val="left"/>
      </w:pPr>
      <w:r>
        <w:rPr>
          <w:rFonts w:ascii="Nirmala UI" w:hAnsi="Nirmala UI" w:eastAsia="Nirmala UI" w:cs="Nirmala UI"/>
        </w:rPr>
        <w:t>“சகோதரரே, தேவன் எங்களைப் பற்றிக் கடுமையான மனநிலையோடு இருக்கிறார். இந்த எரிதல்களினால் கொடுக்கப்பட்ட எச்சரிக்கைகளுக்குப் பிறகும், எங்கள் ஜனங்களின் தலைவர்கள் தங்களை உயர்த்திக்கொண்டு, அவர்கள் முன்பாகச் செய்ததுபோலவே தொடர்ந்து சென்றால், அடுத்ததாக தேவன் உடல்களையே எடுத்துக்கொள்வார் என்பதை நான் உங்களுக்குச் சொல்ல விரும்புகிறேன். அவர் உயிரோடிருக்கிறதுபோல நிச்சயமாகவே, அவர்கள் தவறாது புரிந்துகொள்ளும் மொழியில் அவர் அவர்களிடம் பேசுவார்.”</w:t>
      </w:r>
    </w:p>
    <w:p>
      <w:pPr>
        <w:pStyle w:val="ArticleScripture"/>
        <w:jc w:val="left"/>
      </w:pPr>
      <w:r>
        <w:rPr>
          <w:rFonts w:ascii="Nirmala UI" w:hAnsi="Nirmala UI" w:eastAsia="Nirmala UI" w:cs="Nirmala UI"/>
        </w:rPr>
        <w:t>“நாம் சிறு பிள்ளைகளைப்போல அவருக்கு முன்பாக நம்மைத் தாழ்த்துகிறோமா என்பதைப் பார்க்க தேவன் நம்மை நோக்கிக் கொண்டிருக்கிறார். நாம் தாழ்மையுடனும் மனவருத்தத்துடனும் அவரிடத்தில் வந்து, அவர் நம்மிடத்தில் என்ன வேண்டுகிறாரோ அதை அறிந்துகொள்ளும்படியாக நான் இப்போது இந்த வார்த்தைகளைப் பேசுகிறேன்.” Publishing Ministry, 170, 171.</w:t>
      </w:r>
    </w:p>
    <w:p>
      <w:pPr>
        <w:pStyle w:val="ArticleScripture"/>
        <w:jc w:val="left"/>
      </w:pPr>
      <w:r>
        <w:rPr>
          <w:rFonts w:ascii="Nirmala UI" w:hAnsi="Nirmala UI" w:eastAsia="Nirmala UI" w:cs="Nirmala UI"/>
        </w:rPr>
        <w:t>“இக்காலத்திற்கான செய்தி, ‘கர்த்தருடைய ஆலயம், கர்த்தருடைய ஆலயம், கர்த்தருடைய ஆலயம் நாங்களே’ என்பதல்ல. ஆண்டவர் கௌரவத்திற்கான பாத்திரங்களாக யாரை ஏற்றுக்கொள்கிறார்?—கிறிஸ்துவோடு இணைந்து செயல்படுகிறவர்களை; சத்தியத்தை விசுவாசிக்கிறவர்களை, சத்தியத்தின்படி வாழ்கிறவர்களை, சத்தியத்தை அதன் எல்லா அம்சங்களுடனும் அறிவிக்கிறவர்களை.” Review and Herald, October 22, 1903.</w:t>
      </w:r>
    </w:p>
    <w:p>
      <w:pPr>
        <w:pStyle w:val="ArticleScripture"/>
        <w:jc w:val="left"/>
      </w:pPr>
      <w:r>
        <w:rPr>
          <w:rFonts w:ascii="Nirmala UI" w:hAnsi="Nirmala UI" w:eastAsia="Nirmala UI" w:cs="Nirmala UI"/>
        </w:rPr>
        <w:t>“இவை சகோதரி வைட்டின் வார்த்தைகள் அல்ல; இவை ஆண்டவரின் வார்த்தைகள்; அவருடைய தூதர் அவற்றை உங்களுக்குக் கொடுக்கும்படி எனக்குக் கொடுத்துள்ளார். இனிமேல் அவருக்கு விரோதமான நோக்கங்களோடு நீங்கள் செயல்படாதிருக்கும்படி தேவன் உங்களை அழைக்கிறார். தங்களை கிறிஸ்தவர்களென்று கூறிக்கொள்ளும் மனிதர்கள், சத்தியத்தின் முன்னேற்றத்திற்கு மனப்பான்மை, வார்த்தை, செயல் ஆகியவற்றில் எதிராகச் செயல்பட்டு, சாத்தானின் பண்புகளை வெளிப்படுத்திக்கொண்டிருக்கும்போது, அவர்கள் நிச்சயமாக சாத்தான் அவர்களை நடத்திச் செல்கிற பாதையையே பின்பற்றுகிறார்கள் என்பதற்கான மிகுந்த போதனை அளிக்கப்பட்டது. தங்களுடைய இருதயக்கடினத்தினால், எவ்விதத்திலும் தங்களுக்கு உரியதல்லாத அதிகாரத்தை அவர்கள் பற்றிக்கொண்டுள்ளனர்; அதை அவர்கள் செலுத்தவும் கூடாது. மகத்தான போதகர் உரைக்கிறார்: ‘நான் கவிழ்த்துப்போடுவேன், கவிழ்த்துப்போடுவேன், கவிழ்த்துப்போடுவேன்.’ Battle Creek-இல் மனிதர்கள், ‘கர்த்தருடைய ஆலயம், கர்த்தருடைய ஆலயம் நாங்களே’ என்று கூறுகிறார்கள்; ஆனால் அவர்கள் சாதாரண நெருப்பைப் பயன்படுத்துகிறார்கள். அவர்களுடைய இருதயங்கள் தேவனுடைய கிருபையால் மென்மையாக்கப்பட்டும் அடக்கப்பட்டும் இல்லை.”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சபையும் - எண் இருபத்தேழு</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