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யோவேலின் புத்தகமும் லவோதிக்கேய ஏழாம் நாள் அட்வென்டிஸ்ட் சபையும் - எண் இருபத்தெட்டு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இருபத்தெட்டு</w:t>
      </w:r>
    </w:p>
    <w:p>
      <w:pPr>
        <w:pStyle w:val="ArticleBody"/>
        <w:jc w:val="left"/>
      </w:pPr>
      <w:r>
        <w:rPr>
          <w:rFonts w:ascii="Nirmala UI" w:hAnsi="Nirmala UI" w:eastAsia="Nirmala UI" w:cs="Nirmala UI"/>
        </w:rPr>
        <w:t>மத்தேயு சுவிசேஷத்தில் உள்ள மேசியாவுக்குரிய பன்னிரண்டு நிறைவேற்றங்களை நாம் அடையாளம் கண்டு, அவற்றை ஒரு இலட்சத்து நாற்பத்திநாலாயிரம் பேரின் வழிக்குறிகளுடன் ஒப்பிணைத்து வருகிறோம். ஒவ்வொரு சீர்திருத்த இயக்கத்தையும் ஆரம்பிக்கும் முடிவுகாலத்தின் வழிக்குறியாகிய கிறிஸ்துவின் பிறப்பை நாம் அடையாளம் கண்டுள்ளோம். கிறிஸ்துவின் பிறப்பு, ஒரு இலட்சத்து நாற்பத்திநாலாயிரம் பேருக்கான முடிவுகாலமான 1989 உடன் ஒத்துப்போகிறது. அந்த வழிக்குறியை எப்போதும் தொடர்ந்து, செய்தி பொதுமக்கள் முன்வைக்கப்படும் ஒரு வழிக்குறி வருகிறது; அதன் பின்னர் பொதுமக்கள் பொறுப்புக்கூறச் செய்யப்படுவதற்காக அது அமைகிறது.</w:t>
      </w:r>
    </w:p>
    <w:p>
      <w:pPr>
        <w:pStyle w:val="ArticleBody"/>
        <w:jc w:val="left"/>
      </w:pPr>
      <w:r>
        <w:rPr>
          <w:rFonts w:ascii="Nirmala UI" w:hAnsi="Nirmala UI" w:eastAsia="Nirmala UI" w:cs="Nirmala UI"/>
        </w:rPr>
        <w:t>இரண்டாவது மேசியத் நிறைவேற்றம் கிறிஸ்துவின் உவமைப் போதனையாகும்; அது, முடிவுக்காலத்திற்குப் பிறகு முறையாக்கப்படும் செய்தியை முன்வைக்கப் பயன்படும் முறையியலை வரையறுக்கிறது; அப்போது அறிவின் பெருக்கம் அந்த விசேஷமான தலைமுறைக்குரிய ஒரு செய்திக்குக் கொண்டுச் செல்கிறது. மில்லரைட்டுகளுக்குப் அது 1831 ஆகவும், ஒரு இலட்சத்து நாற்பத்து நான்கு ஆயிரம் பேருடைய இயக்கத்திற்குப் அது 1996 ஆகவும் இருந்தது. அந்தச் செய்தி பொதுமக்கள் அணுகும் வெளிக்குக் கொண்டு வரப்பட்ட பின்பு, சோதனைச் செயல்முறையின் ஆரம்பத்தைக் குறிக்கும் தீர்க்கதரிசன நிறைவேற்றத்தின் மூலம் அது வல்லமையூட்டப்படுகிறது. அந்த வல்லமையூட்டல் மில்லரைட்டுகளுக்குப் 1840 ஆகஸ்ட் 11 ஆகவும், ஒரு இலட்சத்து நாற்பத்து நான்கு ஆயிரம் பேருக்குப் 9/11 ஆகவும் இருந்தது.</w:t>
      </w:r>
    </w:p>
    <w:p>
      <w:pPr>
        <w:pStyle w:val="ArticleHeading"/>
        <w:jc w:val="left"/>
      </w:pPr>
      <w:r>
        <w:rPr>
          <w:rFonts w:ascii="Nirmala UI" w:hAnsi="Nirmala UI" w:eastAsia="Nirmala UI" w:cs="Nirmala UI"/>
        </w:rPr>
        <w:t>மூன்றாவது மேசியானிக் வழிக்குறி 9/11-ன் தூதர்கள் ஆகும்.</w:t>
      </w:r>
    </w:p>
    <w:p>
      <w:pPr>
        <w:pStyle w:val="ArticleScripture"/>
        <w:jc w:val="left"/>
      </w:pPr>
      <w:r>
        <w:rPr>
          <w:rFonts w:ascii="Nirmala UI" w:hAnsi="Nirmala UI" w:eastAsia="Nirmala UI" w:cs="Nirmala UI"/>
        </w:rPr>
        <w:t>அவர் வந்து நாசரேத் எனப்படும் ஒரு பட்டணத்தில் தங்கியிருந்தார்; தீர்க்கதரிசிகளால் சொல்லப்பட்டதாவது நிறைவேறும்படிக்கு: “இவர் நாசரேயன் என்று அழைக்கப்படுவார்.” மத்தேயு 2:23.</w:t>
      </w:r>
    </w:p>
    <w:p>
      <w:pPr>
        <w:pStyle w:val="ArticleHeading"/>
        <w:jc w:val="left"/>
      </w:pPr>
      <w:r>
        <w:rPr>
          <w:rFonts w:ascii="Nirmala UI" w:hAnsi="Nirmala UI" w:eastAsia="Nirmala UI" w:cs="Nirmala UI"/>
        </w:rPr>
        <w:t>முன்கூறல்</w:t>
      </w:r>
    </w:p>
    <w:p>
      <w:pPr>
        <w:pStyle w:val="ArticleScripture"/>
        <w:jc w:val="left"/>
      </w:pPr>
      <w:r>
        <w:rPr>
          <w:rFonts w:ascii="Nirmala UI" w:hAnsi="Nirmala UI" w:eastAsia="Nirmala UI" w:cs="Nirmala UI"/>
        </w:rPr>
        <w:t>யெசேயின் தண்டிலிருந்து ஒரு கோல் வெளிப்படும்; அவன் வேர்களிலிருந்து ஒரு கிளை முளைத்து எழும். ஏசாயா 11:1, நியாயாதிபதிகள் 13.</w:t>
      </w:r>
    </w:p>
    <w:p>
      <w:pPr>
        <w:pStyle w:val="ArticleBody"/>
        <w:jc w:val="left"/>
      </w:pPr>
      <w:r>
        <w:rPr>
          <w:rFonts w:ascii="Nirmala UI" w:hAnsi="Nirmala UI" w:eastAsia="Nirmala UI" w:cs="Nirmala UI"/>
        </w:rPr>
        <w:t>“கிளை” என்று மொழிபெயர்க்கப்பட்டுள்ள எபிரேயச் சொல்லின் வேர் Netzer ஆகும்; அதுவே Nazareth என்ற பெயரின் வேருமாகும். அந்த கிளை, Nazareth எனும் சேரிப்பகுதிகளிலிருந்து வருகிறது.</w:t>
      </w:r>
    </w:p>
    <w:p>
      <w:pPr>
        <w:pStyle w:val="ArticleScripture"/>
        <w:jc w:val="left"/>
      </w:pPr>
      <w:r>
        <w:rPr>
          <w:rFonts w:ascii="Nirmala UI" w:hAnsi="Nirmala UI" w:eastAsia="Nirmala UI" w:cs="Nirmala UI"/>
        </w:rPr>
        <w:t>“கர்த்தர் இப்பூமியில் நேரடியாக வாழ்ந்தபோது செய்ததுபோலவே, வாழ்க்கையின் தாழ்மையான நிலைகளிலிருந்து இளைஞர்களைத் தம்முடைய சேவைக்குள் அழைப்பார். தம்முடைய முதல் சீஷர்களாகத் தேர்ந்தெடுக்கும்படி அவர் கற்றறிந்த ரப்பிகளைத் தாண்டிச் சென்று, தாழ்மையுள்ள, கல்வியறிவற்ற மீனவர்களைத் தேர்ந்தெடுத்தார். வறுமையிலும் அறியப்படாமையிலும் இருந்து அவர் அழைத்து எழுப்பப் போகிற பணியாளர்கள் அவருக்குண்டு. வாழ்க்கையின் சாதாரணக் கடமைகளில் ஈடுபட்டு, கரடுமுரடான ஆடைகளை அணிந்திருக்கும் அவர்கள், மனிதர்களால் மிகவும் அற்ப மதிப்புடையவர்களாகக் கருதப்படுகிறார்கள். ஆனால் அவர்கள் கர்த்தருக்காகத் திகழும் விலையுயர்ந்த ரத்தினங்களாகி, பிரகாசமாக ஒளிர்வார்கள். ‘அவர்கள் என்னுடையவர்களாயிருப்பார்கள் என்று சேனைகளின் கர்த்தர் சொல்லுகிறார்; நான் என் ரத்தினங்களைச் சேர்க்கும் அந்த நாளில்.’” Review and Herald, May 5, 1903.</w:t>
      </w:r>
    </w:p>
    <w:p>
      <w:pPr>
        <w:pStyle w:val="ArticleBody"/>
        <w:jc w:val="left"/>
      </w:pPr>
      <w:r>
        <w:rPr>
          <w:rFonts w:ascii="Nirmala UI" w:hAnsi="Nirmala UI" w:eastAsia="Nirmala UI" w:cs="Nirmala UI"/>
        </w:rPr>
        <w:t>1888 ஆம் ஆண்டில் பரிசுத்த ஆவியின் அதிகாரமும், சகோதரி வைட்டின் அதிகாரமும், ஜோன்ஸ் மற்றும் வாக்னர் ஆகியோருக்குக் கொடுக்கப்பட்ட தெய்வீகத் தூண்டுதலுள்ள அங்கீகாரமும், கோரா மோசேயின் அதிகாரத்தை நிராகரித்ததுபோல நிராகரிக்கப்பட்டன.</w:t>
      </w:r>
    </w:p>
    <w:p>
      <w:pPr>
        <w:pStyle w:val="ArticleScripture"/>
        <w:jc w:val="left"/>
      </w:pPr>
      <w:r>
        <w:rPr>
          <w:rFonts w:ascii="Nirmala UI" w:hAnsi="Nirmala UI" w:eastAsia="Nirmala UI" w:cs="Nirmala UI"/>
        </w:rPr>
        <w:t>“இவ்விதமாக மூன்றாம் தூதனின் செய்தி அறிவிக்கப்படும். அது மிகுந்த வல்லமையுடன் வழங்கப்பட வேண்டிய காலம் வரும்போது, தம்முடைய சேவைக்காக தங்களை அர்ப்பணிக்கிறவர்களின் மனங்களை நடத்தி, ஆண்டவர் தாழ்மையான கருவிகளின் மூலம் செயல்படுவார். உழைப்பாளிகள் இலக்கியக் கல்வி நிலையங்களின் பயிற்சியினாலல்ல, அவருடைய ஆவியின் அபிஷேகத்தினாலே தகுதிப்படுத்தப்படுவார்கள். விசுவாசமும் ஜெபமும் உடைய மனிதர் பரிசுத்த ஆர்வத்தால் உந்தப்பட்டு முன்போய், தேவன் தமக்குக் கொடுக்கும் வார்த்தைகளை அறிவிப்பார்கள். பாபிலோனின் பாவங்கள் வெளிப்படுத்தப்படும். திருச்சபையின் அனுஷ்டானங்களை குடியரசு அதிகாரத்தால் கட்டாயப்படுத்துவதின் பயங்கரமான விளைவுகள், ஆவியுலகவாதத்தின் ஊடுருவல்கள், பாப்பரசாட்சியின் மறைமுகமான ஆயினும் விரைவான முன்னேற்றம்—இவை அனைத்தும் முகமூடி கிழித்தெறியப்பட்டதுபோல் வெளிச்சத்துக்கு கொண்டுவரப்படும். இவ்வகையான கவிப்பூட்டும் எச்சரிக்கைகளால் மக்கள் உலுக்கப்படுவார்கள். இவ்வாறான வார்த்தைகளை ஒருபோதும் கேள்விப்படாத ஆயிரக்கணக்கான ஆயிரங்கள் செவிகொடுத்துக் கேட்பார்கள். வியப்புடன், பாபிலோன் என்பது சபையே என்றும், அவளுடைய பிழைகளினாலும் பாவங்களினாலும், வானத்திலிருந்து அவளுக்குக் அனுப்பப்பட்ட சத்தியத்தை நிராகரித்ததினாலும் அவள் விழுந்துப்போயிற்று என்றும் சொல்லும் சாட்சியை அவர்கள் கேட்பார்கள். மக்கள் தங்கள் முந்தைய போதகர்களிடத்தில், ‘இவை உண்மையா?’ என்று ஆவலுடன் விசாரித்துச் செல்லும்போது, ஊழியக்காரர்கள் கற்பனைக் கதைகளை முன்வைத்து, மக்களின் பயங்களை அடக்கவும் விழித்தெழுந்த மனச்சாட்சியை அமைதிப்படுத்தவும் இனிமையானவற்றைத் தீர்க்கதரிசனம் செய்வார்கள். ஆனால் மனிதர்களின் வெறும் அதிகாரத்தால் திருப்தியடைய மறுத்து, தெளிவான ‘கர்த்தர் சொல்லுகிறது இதுவே’ என்று கோருகிறவர்கள் அநேகர் இருப்பதால், பழங்கால பரிசேயரைப் போல, தங்களுடைய அதிகாரம் கேள்விக்குள்ளாக்கப்படுவதால் கோபம் நிரம்பிய பொதுமக்கள் விரும்பும் ஊழியத்தார், இந்தச் செய்தியைச் சாத்தானின்தாகக் கண்டித்து, பாவத்தை நேசிக்கும் திரளான மக்களை இதை அறிவிப்போரைக் கண்டித்து இகழவும் துன்புறுத்தவும் தூண்டிவிடுவார்கள்.” The Great Controversy, 606.</w:t>
      </w:r>
    </w:p>
    <w:p>
      <w:pPr>
        <w:pStyle w:val="ArticleBody"/>
        <w:jc w:val="left"/>
      </w:pPr>
      <w:r>
        <w:rPr>
          <w:rFonts w:ascii="Nirmala UI" w:hAnsi="Nirmala UI" w:eastAsia="Nirmala UI" w:cs="Nirmala UI"/>
        </w:rPr>
        <w:t>நாசரேத்தின் குடிசைப்பகுதிகளிலிருந்து வந்த தடுமாறும் உதடுகள், ஏசாயா இருபத்தேழின் “விவாதம்” எனும் இடத்துக்கு வந்தடைந்தன.</w:t>
      </w:r>
    </w:p>
    <w:p>
      <w:pPr>
        <w:pStyle w:val="ArticleScripture"/>
        <w:jc w:val="left"/>
      </w:pPr>
      <w:r>
        <w:rPr>
          <w:rFonts w:ascii="Nirmala UI" w:hAnsi="Nirmala UI" w:eastAsia="Nirmala UI" w:cs="Nirmala UI"/>
        </w:rPr>
        <w:t>அது முளைத்துப் பெருகும் அளவின்படியே நீ அதனுடன் வழக்காடுவாய்; கிழக்குக் காற்றின் நாளில் அவர் தம்முடைய கடுங்காற்றை அடக்கிவைத்தார். ஏசாயா 27:8.</w:t>
      </w:r>
    </w:p>
    <w:p>
      <w:pPr>
        <w:pStyle w:val="ArticleBody"/>
        <w:jc w:val="left"/>
      </w:pPr>
      <w:r>
        <w:rPr>
          <w:rFonts w:ascii="Nirmala UI" w:hAnsi="Nirmala UI" w:eastAsia="Nirmala UI" w:cs="Nirmala UI"/>
        </w:rPr>
        <w:t>“மூன்றாவது ஐயோ” என்றும், மேலும் “ஜாதிகளின் கோபமூட்டுதல்” என்றும் குறிக்கப்படும் இஸ்லாமின் “கிழக்குக் காற்று,” 9/11 அன்று விடுவிக்கப்பட்டு உடனடியாகக் கட்டுப்படுத்தப்பட்டது.</w:t>
      </w:r>
    </w:p>
    <w:p>
      <w:pPr>
        <w:pStyle w:val="ArticleScripture"/>
        <w:jc w:val="left"/>
      </w:pPr>
      <w:r>
        <w:rPr>
          <w:rFonts w:ascii="Nirmala UI" w:hAnsi="Nirmala UI" w:eastAsia="Nirmala UI" w:cs="Nirmala UI"/>
        </w:rPr>
        <w:t>“அந்தக் காலத்தில், இரட்சிப்பின் பணி முடிவுறுகின்றபோது, பூமியின்மேல் உபத்திரவு வரத்தொடங்கும்; ஜனங்கள் கோபமடைந்திருப்பார்கள்; இருந்தபோதிலும், மூன்றாம் தூதனின் பணியைத் தடுக்காதவண்ணம் அவர்கள் கட்டுப்படுத்தப்பட்டிருப்பார்கள். அந்த நேரத்தில் ‘பிற்கால மழை,’ அல்லது கர்த்தருடைய சந்நிதியிலிருந்து வரும் புத்துணர்ச்சி, மூன்றாம் தூதனின் மகா சத்தத்திற்குப் பலம் அளிக்கவும், கடைசி ஏழு வாதைகள் ஊற்றப்படவிருக்கும் காலத்தில் பரிசுத்தவான்கள் நிலைத்திருக்கும்படி அவர்களை ஆயத்தப்படுத்தவும் வரும்.” Early Writings, 85.</w:t>
      </w:r>
    </w:p>
    <w:p>
      <w:pPr>
        <w:pStyle w:val="ArticleBody"/>
        <w:jc w:val="left"/>
      </w:pPr>
      <w:r>
        <w:rPr>
          <w:rFonts w:ascii="Nirmala UI" w:hAnsi="Nirmala UI" w:eastAsia="Nirmala UI" w:cs="Nirmala UI"/>
        </w:rPr>
        <w:t>அப்பொழுது மோசே, எலன் வைட், ஏ. டி. ஜோன்ஸ், மற்றும் இ. ஜே. வாக்னர் ஆகியோர் 9/11 இல் தங்கள் நிலைப்பாட்டை எடுத்துக் கொண்டு, கிழக்குக் காற்று வரும்போது தொடங்கும் ஏசாயாவின் “விவாதத்தின்” போது தாங்கள் என்ன சொல்லுவார்கள் என்று கேட்ட ஆபகூக் இரண்டாம் அதிகாரத்தின் காவற்காரர்களாக நின்றனர். தேவனுடைய மக்களிடமிருந்து பாவங்களைச் சுத்திகரிப்பது அந்த “விவாதமே” என்று ஏசாயா கூறுகிறார்.</w:t>
      </w:r>
    </w:p>
    <w:p>
      <w:pPr>
        <w:pStyle w:val="ArticleScripture"/>
        <w:jc w:val="left"/>
      </w:pPr>
      <w:r>
        <w:rPr>
          <w:rFonts w:ascii="Nirmala UI" w:hAnsi="Nirmala UI" w:eastAsia="Nirmala UI" w:cs="Nirmala UI"/>
        </w:rPr>
        <w:t>அது முளைத்து வெளிப்படும்போது, அளவோடு நீ அதனுடன் வழக்காடுவாய்; கீழைக்காற்றின் நாளில் அவர் தமது கடுங்காற்றை அடக்குகிறார். ஆகையால் இதன்மூலம் யாக்கோபின் அக்கிரமம் பரிகரிக்கப்படும்; அவன் பாவத்தை அகற்றுவதற்கான முழு பலனும் இதுவே: அவன் பலிபீடத்தின் எல்லா கற்களையும் நொறுக்கப்பட்ட சுண்ணாம்புக்கற்களைப்போல ஆக்கும்போது, தோப்புகளும் சிலைகளும் இனி நிலைநிற்காது. ஏசாயா 27:8, 9.</w:t>
      </w:r>
    </w:p>
    <w:p>
      <w:pPr>
        <w:pStyle w:val="ArticleBody"/>
        <w:jc w:val="left"/>
      </w:pPr>
      <w:r>
        <w:rPr>
          <w:rFonts w:ascii="Nirmala UI" w:hAnsi="Nirmala UI" w:eastAsia="Nirmala UI" w:cs="Nirmala UI"/>
        </w:rPr>
        <w:t>இஸ்லாம் விடுவிக்கப்பட்டு பின்னர் கட்டுப்படுத்தப்பட்ட வேளையில், பின்னான மழை 9/11 அன்று அளக்கப்பட்டது என்பதற்கான “விவாதம்” என்னவெனில், அதுவே யாக்கோபின் அக்கிரமங்கள் அகற்றப்படுகின்ற விதமாக இருந்து, அதன்மூலம் யாக்கோபு இஸ்ரவேலாக மாற்றப்படுகிறான் என்பதே ஆகும். உடன்படிக்கையின் பிரதிநிதி மனிதனாகிய யாக்கோபு, இஸ்ரவேலாக மாறும் வேதாகம மாற்றம், 1856 ஆம் ஆண்டை அடையாளப்படுத்துகிறது; அப்போது பிலடெல்பிய மில்லரைட் இயக்கம், ஏழு ஆண்டுகளுக்குப் பின்னர் லவோதிக்கேய ஏழாம் நாள் அட்வென்டிஸ்ட் சபையாக மாறவிருந்த லவோதிக்கேய மில்லரைட் இயக்கமாக ஆனது. மில்லரைட் வரலாற்றிலுள்ள அந்த மாற்றம், ஒரு இலட்சத்து நாற்பத்திநான்கு ஆயிரம் பேரின் வரலாற்றில் ஒரு வழிக்குறியை அடையாளப்படுத்துகிறது; அப்போது ஒரு இலட்சத்து நாற்பத்திநான்கு ஆயிரம் பேரின் லவோதிக்கேய இயக்கம், ஒரு இலட்சத்து நாற்பத்திநான்கு ஆயிரம் பேரின் பிலடெல்பிய இயக்கமாக மாறுகிறது. அந்த மாற்றப் புள்ளியே, “கபடமாக பின்வந்த இடத்தைப் பிடித்தவன்” என்று பொருள்படும் யாக்கோபு, “ஜெயங்கொள்ளுகிறவன்” என்று பொருள்படும் இஸ்ரவேலாக மாறும் நேரமாகும்.</w:t>
      </w:r>
    </w:p>
    <w:p>
      <w:pPr>
        <w:pStyle w:val="ArticleBody"/>
        <w:jc w:val="left"/>
      </w:pPr>
      <w:r>
        <w:rPr>
          <w:rFonts w:ascii="Nirmala UI" w:hAnsi="Nirmala UI" w:eastAsia="Nirmala UI" w:cs="Nirmala UI"/>
        </w:rPr>
        <w:t>“விவாதம்” யாக்கோபின் அக்கிரமங்களைச் சுத்திகரிக்கிறது; அவன் இஸ்ரவேலாகிய ஜெயங்கொள்ளுகிறவனாகிறான். இஸ்ரவேலாகச் சித்தரிக்கப்படுகிறவர்கள், வார்த்தையின் இரத்தத்தினாலும் தங்கள் சாட்சியின் வார்த்தையினாலும் ஜெயங்கொள்ளுகிறார்கள்.</w:t>
      </w:r>
    </w:p>
    <w:p>
      <w:pPr>
        <w:pStyle w:val="ArticleScripture"/>
        <w:jc w:val="left"/>
      </w:pPr>
      <w:r>
        <w:rPr>
          <w:rFonts w:ascii="Nirmala UI" w:hAnsi="Nirmala UI" w:eastAsia="Nirmala UI" w:cs="Nirmala UI"/>
        </w:rPr>
        <w:t>ஆட்டுக்குட்டியின் இரத்தத்தினாலும், தங்கள் சாட்சியின் வார்த்தையினாலும் அவர்கள் அவனை ஜெயித்தார்கள்; மேலும் அவர்கள் தங்கள் உயிர்களை மரணம்வரைக்கும் நேசிக்கவில்லை. வெளிப்படுத்தின விசேஷம் 12:11.</w:t>
      </w:r>
    </w:p>
    <w:p>
      <w:pPr>
        <w:pStyle w:val="ArticleBody"/>
        <w:jc w:val="left"/>
      </w:pPr>
      <w:r>
        <w:rPr>
          <w:rFonts w:ascii="Nirmala UI" w:hAnsi="Nirmala UI" w:eastAsia="Nirmala UI" w:cs="Nirmala UI"/>
        </w:rPr>
        <w:t>“அவர்களுடைய சாட்சியின் வார்த்தை” என்பது ஆபக்கூக்கின் காவலாளர் புரிந்துகொள்ள வேண்டுமெனக் கேட்ட செய்தியாகும். அது அவர்களுடைய பரிசுத்தமாக்குதலையும், ஆட்டுக்குட்டியின் இரத்தத்தையும், அதாவது அவர்களுடைய நீதிகரிக்கப்பட்ட நிலையை, பிரதிநிதித்துவப்படுத்துகிறது.</w:t>
      </w:r>
    </w:p>
    <w:p>
      <w:pPr>
        <w:pStyle w:val="ArticleScripture"/>
        <w:jc w:val="left"/>
      </w:pPr>
      <w:r>
        <w:rPr>
          <w:rFonts w:ascii="Nirmala UI" w:hAnsi="Nirmala UI" w:eastAsia="Nirmala UI" w:cs="Nirmala UI"/>
        </w:rPr>
        <w:t>நான் என் காவலிடத்தில் நின்று, கோபுரத்தின் மேல் ஏறி நிலைபெற்று, அவர் என்னிடத்தில் என்ன சொல்லுவார் என்பதையும், நான் கடிந்துகொள்ளப்படும்போது என்ன உத்தரம் சொல்லவேண்டும் என்பதையும் காணும்படி விழிப்புடன் நோக்கிக்கொண்டிருப்பேன். ஆபகூக் 2:1.</w:t>
      </w:r>
    </w:p>
    <w:p>
      <w:pPr>
        <w:pStyle w:val="ArticleBody"/>
        <w:jc w:val="left"/>
      </w:pPr>
      <w:r>
        <w:rPr>
          <w:rFonts w:ascii="Nirmala UI" w:hAnsi="Nirmala UI" w:eastAsia="Nirmala UI" w:cs="Nirmala UI"/>
        </w:rPr>
        <w:t>“கண்டித்தான்” என்ற சொல்லுக்கு “வாதாடினான்” என்று பொருள்; அது, யாக்கோபின் பாவங்களை அகற்றுகிற ஏசாயாவின் “விவாதத்தை” பிரதிநிதித்துவப்படுத்துகிறது. ஆபக்கூக்கிலுள்ள காவலாளர், தன் சாட்சியம் என்னவாக இருக்க வேண்டும் என்பதை அறிய விரும்புகிறான்; மேலும், வாசிக்க விரும்புகிறவர்கள் வேதவசனங்களின் வழியாகச் சென்று விசுவாசத்தினாலான நீதிகரித்தலின் செய்தியை கண்டடையச் செய்வதே ஆபக்கூக்கின் பலகைகள் தரும் செய்தி என்று அவனுக்குத் தெரிவிக்கப்படுகிறது. ஆபக்கூக் இரண்டாம் அதிகாரம், முதல் நான்கு வசனங்களின் முடிவில், அந்தக் காவலாளி விசுவாசத்தினால் நீதிகரிக்கப்படுகிறவர்களின் வகுப்பைச் சேர்ந்தவன் என்பதைத் தெளிவாக அடையாளப்படுத்துகிறது.</w:t>
      </w:r>
    </w:p>
    <w:p>
      <w:pPr>
        <w:pStyle w:val="ArticleScripture"/>
        <w:jc w:val="left"/>
      </w:pPr>
      <w:r>
        <w:rPr>
          <w:rFonts w:ascii="Nirmala UI" w:hAnsi="Nirmala UI" w:eastAsia="Nirmala UI" w:cs="Nirmala UI"/>
        </w:rPr>
        <w:t>இதோ, அகந்தையால் உயர்த்தப்பட்டுள்ள அவனுடைய ஆவி அவனுக்குள் செம்மையாயில்லை; ஆனாலும் நீதிமான் தன் விசுவாசத்தினால் வாழ்வான். ஆபக்கூக் 2:4.</w:t>
      </w:r>
    </w:p>
    <w:p>
      <w:pPr>
        <w:pStyle w:val="ArticleBody"/>
        <w:jc w:val="left"/>
      </w:pPr>
      <w:r>
        <w:rPr>
          <w:rFonts w:ascii="Nirmala UI" w:hAnsi="Nirmala UI" w:eastAsia="Nirmala UI" w:cs="Nirmala UI"/>
        </w:rPr>
        <w:t>அந்த இரண்டு பலகைகளில் உள்ள செய்தி எரேமியாவின் பழைய பாதைகளாகும். ஆனால் எரேமியாவின் காவலாளர் எக்காளத்தை ஊதியபோது, ஆத்துமாக்கள் மேன்மை கொண்டிருக்கிற கலகக்காரர்களின் வர்க்கம் கேட்க மறுத்தது. அவர்கள் முந்தைய வசனத்தில், இளைப்பாறுதலும் புத்துணர்ச்சியும் அடைவதற்காக பழைய பாதைகளில் நடக்க மறுத்த அதே வர்க்கத்தினராயிருந்தனர்.</w:t>
      </w:r>
    </w:p>
    <w:p>
      <w:pPr>
        <w:pStyle w:val="ArticleScripture"/>
        <w:jc w:val="left"/>
      </w:pPr>
      <w:r>
        <w:rPr>
          <w:rFonts w:ascii="Nirmala UI" w:hAnsi="Nirmala UI" w:eastAsia="Nirmala UI" w:cs="Nirmala UI"/>
        </w:rPr>
        <w:t>கர்த்தர் இவ்வாறு சொல்லுகிறார்: வழிகளில் நின்று பார்த்து, பழைய பாதைகளை விசாரித்து, நல்ல வழி எது என்று கேட்டு, அதிலே நடந்து செல்லுங்கள்; அப்பொழுது உங்கள் ஆத்துமாக்களுக்கு இளைப்பாறுதல் காண்பீர்கள். ஆனால் அவர்கள், அதிலே நடக்கமாட்டோம் என்றார்கள். மேலும் நான் உங்கள்மேல் காவலர்களை நியமித்து, எக்காளத்தின் சத்தத்தைக் கேளுங்கள் என்றேன். ஆனால் அவர்கள், நாம் கேட்கமாட்டோம் என்றார்கள். எரேமியா 6:16, 17.</w:t>
      </w:r>
    </w:p>
    <w:p>
      <w:pPr>
        <w:pStyle w:val="ArticleBody"/>
        <w:jc w:val="left"/>
      </w:pPr>
      <w:r>
        <w:rPr>
          <w:rFonts w:ascii="Nirmala UI" w:hAnsi="Nirmala UI" w:eastAsia="Nirmala UI" w:cs="Nirmala UI"/>
        </w:rPr>
        <w:t>9/11-இல் தேவனுடைய ஜனங்களின் மேல் நிறுத்தப்பட்ட காவலாளிகள் மோசே, எலன் வைட், ஜோன்ஸ் மற்றும் வாக்னர் ஆவர்; இவர்கள், மோசேயின் தடுக்கித் தடுமாறும் உதடுகளால் பிரதிநிதித்துவப்படுத்தப்பட்டார்கள்; அது, அவன் நாற்பது ஆண்டுகளாகப் பயன்படுத்தாத எகிப்திய மொழியில் பேசுவதற்கான அவனுடைய பயத்தால் சுட்டிக்காட்டப்பட்டது. மோசேயோடு சேர்ந்து செங்கடலைக் கடந்த எல்லா எபிரேயர்களுடனும் கலந்த ஜனக்கூட்டத்துடனும் ஒப்பிடும்போது, வெளிநாட்டு உச்சரிப்புடையவன் மோசேயே ஆவான். அவனுடைய உச்சரிப்பு நாசரேயனுடைய உச்சரிப்பாக இருந்தது. பேதுருவினுடைய உச்சரிப்பும் கூட குறிப்பாக வெளிப்படுத்தப்பட்டது.</w:t>
      </w:r>
    </w:p>
    <w:p>
      <w:pPr>
        <w:pStyle w:val="ArticleScripture"/>
        <w:jc w:val="left"/>
      </w:pPr>
      <w:r>
        <w:rPr>
          <w:rFonts w:ascii="Nirmala UI" w:hAnsi="Nirmala UI" w:eastAsia="Nirmala UI" w:cs="Nirmala UI"/>
        </w:rPr>
        <w:t>சிறிது நேரம் கழித்து, அங்கே நின்றிருந்தவர்கள் அவனிடத்தில் வந்து, பேதுருவை நோக்கி: “நிச்சயமாக நீயும் அவர்களில் ஒருவன்; ஏனெனில் உன் பேச்சே உன்னை வெளிப்படுத்துகிறது” என்று சொன்னார்கள். மத்தேயு 26:73.</w:t>
      </w:r>
    </w:p>
    <w:p>
      <w:pPr>
        <w:pStyle w:val="ArticleBody"/>
        <w:jc w:val="left"/>
      </w:pPr>
      <w:r>
        <w:rPr>
          <w:rFonts w:ascii="Nirmala UI" w:hAnsi="Nirmala UI" w:eastAsia="Nirmala UI" w:cs="Nirmala UI"/>
        </w:rPr>
        <w:t>பேதுருவின் வரலாற்றிலுள்ள விவாதத்தில், அவர் மூன்று முறை பொய் கூறினார்; மேலும், அவரது உச்சரிப்பினாலோ, அல்லது திக்கித் தடுமாறும் நாவினாலோ, அந்த விவாதத்தில் அவர் அடையாளம் காணப்பட்டார். விவாதத்தில் இருந்த ஒரு வகுப்பினர் தேவனிடத்தில், “விவாதத்தில் நான் என்ன சொல்ல வேண்டும்?” என்று கேட்டார்கள். அவர்கள் பண்டைய பாதைகளை “பார்க்கிறார்கள்”; எக்காளத்தின் சத்தத்தைக் “கேட்கிறார்கள்.” அவர்கள் பார்க்கிறார்கள், கேட்கிறார்கள்; இறுதியில் அவர்கள் “விவாதிக்கும்போது,” அவர்கள் ஜெயங்கொள்கிறார்கள். கடைசி நாட்களில் ஜெயங்கொள்ளும்படியான செய்தி லவோதிக்கேயா சபைக்கான செய்தியாகக் குறிக்கப்படுகிறது. லவோதிக்கேயா சபையைப் போலல்லாமல், பிலடெல்பியா சபைக்கு எந்தக் கண்டனமும் இல்லை.</w:t>
      </w:r>
    </w:p>
    <w:p>
      <w:pPr>
        <w:pStyle w:val="ArticleScripture"/>
        <w:jc w:val="left"/>
      </w:pPr>
      <w:r>
        <w:rPr>
          <w:rFonts w:ascii="Nirmala UI" w:hAnsi="Nirmala UI" w:eastAsia="Nirmala UI" w:cs="Nirmala UI"/>
        </w:rPr>
        <w:t>ஜெயங்கொள்கிறவனை என் தேவனுடைய ஆலயத்தில் ஒரு தூணாக்குவேன்; அவன் இனி ஒருபோதும் வெளியே போகமாட்டான்; மேலும் என் தேவனுடைய நாமத்தையும், என் தேவனிடமிருந்து பரலோகத்திலிருந்து இறங்கி வரும் புதிய எருசலேம் என்னும் என் தேவனுடைய நகரத்தின் நாமத்தையும், என் புதிய நாமத்தையும் அவன்மேல் எழுதுவேன். செவியுள்ளவன் ஆவியானவர் சபைகளுக்குச் சொல்லுகிறதைக் கேட்கக்கடவன். வெளிப்படுத்தின விசேஷம் 3:12, 13.</w:t>
      </w:r>
    </w:p>
    <w:p>
      <w:pPr>
        <w:pStyle w:val="ArticleBody"/>
        <w:jc w:val="left"/>
      </w:pPr>
      <w:r>
        <w:rPr>
          <w:rFonts w:ascii="Nirmala UI" w:hAnsi="Nirmala UI" w:eastAsia="Nirmala UI" w:cs="Nirmala UI"/>
        </w:rPr>
        <w:t>கண்டனம் எதுவும் இல்லாதிருந்தபோதிலும், பிலடெல்பியா சபைக்கு உரிய வாக்குத்தத்தம் “ஜெயங்கொள்ளுகிறவர்களுக்கு” மட்டுமே ஆகும். பிலடெல்பியா சபை லவோதிக்கேயா சபையோடு மாறுபடுத்திக் காட்டப்படுகிறது; ஜெயங்கொள்ள வேண்டிய ஒரு வகுப்பினராலும், ஜெயங்கொண்ட ஒரு வகுப்பினராலும் அது வேறுபடுத்திக் காணப்படுகிறது. பிலடெல்பியா சபை லவோதிக்கேயா சபையோடு மாறுபடுத்திக் காட்டப்படுகிறது; மேலும் லவோதிக்கேயா சபையே மத்தேயு 25-இல் குறிப்பிடப்பட்ட புத்தியில்லாத கன்னியர்கள் ஆவர்.</w:t>
      </w:r>
    </w:p>
    <w:p>
      <w:pPr>
        <w:pStyle w:val="ArticleScripture"/>
        <w:jc w:val="left"/>
      </w:pPr>
      <w:r>
        <w:rPr>
          <w:rFonts w:ascii="Nirmala UI" w:hAnsi="Nirmala UI" w:eastAsia="Nirmala UI" w:cs="Nirmala UI"/>
        </w:rPr>
        <w:t>“முட்டாள் கன்னியரால் பிரதிநிதித்துவப்படுத்தப்படும் சபையின் நிலை, லவோதிக்கேயா நிலையென்றும் குறிப்பிடப்படுகிறது.” Review and Herald, August 19, 1890.</w:t>
      </w:r>
    </w:p>
    <w:p>
      <w:pPr>
        <w:pStyle w:val="ArticleBody"/>
        <w:jc w:val="left"/>
      </w:pPr>
      <w:r>
        <w:rPr>
          <w:rFonts w:ascii="Nirmala UI" w:hAnsi="Nirmala UI" w:eastAsia="Nirmala UI" w:cs="Nirmala UI"/>
        </w:rPr>
        <w:t>9/11 அன்று, இரட்டைக் கோபுரங்கள் சரிந்தபோது தூதன் இறங்கிய சமயத்தில், ஜோன்ஸும் வாக்னரும் லவோதிக்கேயா செய்தியின் விளக்கத்தை ஆரம்பித்தார்கள்; பின்னான மழையைச் சார்ந்த விவாதமும் தொடங்கியது. எரேமியாவின் எக்காளச் செய்தி ஏழாவது எக்காளமாகும்; அது மூன்றாவது ஐயோவாகும்; அது இஸ்லாமே ஆகும்; மேலும் அது சத்தியங்களால் பிரதிநிதித்துவப்படுத்தப்பட்ட பழைய பாதைகளில் அடையாளப்படுத்தப்பட்டதாகும்—அதாவது, ஹபக்கூக்கின் 1843 மற்றும் 1850 அட்டவணைகளில் பிரதிநிதித்துவப்படுத்தப்பட்ட சத்தியங்கள் அனைத்தும், எல்லா சத்தியங்களும். லவோதிக்கேயா செய்தியே இரட்சிப்பின் ஒரே நம்பிக்கையாகும்; “இரட்சிப்பு” என்ற சொல்லின் பொருள் சுகமாக்குதலாகும். கிறிஸ்து தம்மை லவோதிக்கேயரின் இருதயக் கதவைத் தட்டுகிறவராக சித்தரித்தாலும், அல்லது லவோதிக்கேயன் தம்முடன் சமாதானம் பண்ணினால் தாமும் அவனோடும் சமாதானம் செய்வேன் என்று வாக்குத்தத்தம் அளிப்பவராக இருந்தாலும், ஒரு லவோதிக்கேயா ஏழாம் நாள் அட்வென்டிஸ்டுக்குக் கொடுக்கப்படுவது சுகமாக்கும் செய்தி மட்டுமே.</w:t>
      </w:r>
    </w:p>
    <w:p>
      <w:pPr>
        <w:pStyle w:val="ArticleHeading"/>
        <w:jc w:val="left"/>
      </w:pPr>
      <w:r>
        <w:rPr>
          <w:rFonts w:ascii="Nirmala UI" w:hAnsi="Nirmala UI" w:eastAsia="Nirmala UI" w:cs="Nirmala UI"/>
        </w:rPr>
        <w:t>நான்காவது மேசியானிய வழிக்குறி 9/11-இன் லவோதிக்கேயா செய்தியாகும்.</w:t>
      </w:r>
    </w:p>
    <w:p>
      <w:pPr>
        <w:pStyle w:val="ArticleScripture"/>
        <w:jc w:val="left"/>
      </w:pPr>
      <w:r>
        <w:rPr>
          <w:rFonts w:ascii="Nirmala UI" w:hAnsi="Nirmala UI" w:eastAsia="Nirmala UI" w:cs="Nirmala UI"/>
        </w:rPr>
        <w:t>“தாமே எங்கள் பலவீனங்களை ஏற்றுக்கொண்டு, எங்கள் நோய்களைச் சுமந்தார்” என்று எசாயா தீர்க்கதரிசியினால் சொல்லப்பட்டது நிறைவேறும்படியாக. மத்தேயு 8:17.</w:t>
      </w:r>
    </w:p>
    <w:p>
      <w:pPr>
        <w:pStyle w:val="ArticleHeading"/>
        <w:jc w:val="left"/>
      </w:pPr>
      <w:r>
        <w:rPr>
          <w:rFonts w:ascii="Nirmala UI" w:hAnsi="Nirmala UI" w:eastAsia="Nirmala UI" w:cs="Nirmala UI"/>
        </w:rPr>
        <w:t>தீர்க்கதரிசனம்</w:t>
      </w:r>
    </w:p>
    <w:p>
      <w:pPr>
        <w:pStyle w:val="ArticleScripture"/>
        <w:jc w:val="left"/>
      </w:pPr>
      <w:r>
        <w:rPr>
          <w:rFonts w:ascii="Nirmala UI" w:hAnsi="Nirmala UI" w:eastAsia="Nirmala UI" w:cs="Nirmala UI"/>
        </w:rPr>
        <w:t>நிச்சயமாக அவன் எங்கள் துயரங்களை ஏந்திக் கொண்டு, எங்கள் வேதனைகளைச் சுமந்தான்; ஆனாலும் நாம் அவனை அடிக்கப்பட்டவனாகவும், தேவனால் தாக்கப்பட்டவனாகவும், துன்புறுத்தப்பட்டவனாகவும் எண்ணினோம். ஏசாயா 53:4.</w:t>
      </w:r>
    </w:p>
    <w:p>
      <w:pPr>
        <w:pStyle w:val="ArticleScripture"/>
        <w:jc w:val="left"/>
      </w:pPr>
      <w:r>
        <w:rPr>
          <w:rFonts w:ascii="Nirmala UI" w:hAnsi="Nirmala UI" w:eastAsia="Nirmala UI" w:cs="Nirmala UI"/>
        </w:rPr>
        <w:t>லவோதிக்கேயர் சபையின் தூதனுக்கு நீ எழுத வேண்டியது: ஆமென் என்றும், விசுவாசமுள்ள உண்மையான சாட்சி என்றும், தேவனுடைய சிருஷ்டியின் ஆதியுமாகியவர் சொல்லுகிறார்: உன் கிரியைகளை நான் அறிவேன்; நீ குளிர்ந்தவனும் அல்ல, சூடானவனும் அல்ல. நீ குளிர்ந்தவனாயிருந்தாலும் சரி, சூடானவனாயிருந்தாலும் சரி என்று நான் விரும்புகிறேன். ஆகையால், நீ வெதுவெதுப்பாயிருந்து, குளிர்ந்தவனும் அல்ல, சூடானவனும் அல்லாதபடியினால், நான் உன்னை என் வாயிலிருந்து உமிழ்ந்துபோடுவேன்.</w:t>
      </w:r>
    </w:p>
    <w:p>
      <w:pPr>
        <w:pStyle w:val="ArticleScripture"/>
        <w:jc w:val="left"/>
      </w:pPr>
      <w:r>
        <w:rPr>
          <w:rFonts w:ascii="Nirmala UI" w:hAnsi="Nirmala UI" w:eastAsia="Nirmala UI" w:cs="Nirmala UI"/>
        </w:rPr>
        <w:t>நான் செல்வவானாயிருக்கிறேன்; ஐசுவரியத்தில் பெருகியிருக்கிறேன்; எனக்கு எதனிலும் குறைவில்லை என்று நீ சொல்லிக்கொள்கிறாய்; ஆனால் நீயே துன்பகரனும், பரிதாபகரனும், ஏழையும், குருடனும், நிர்வாணனுமாயிருக்கிறதை அறியாமல் இருக்கிறாய்:</w:t>
      </w:r>
    </w:p>
    <w:p>
      <w:pPr>
        <w:pStyle w:val="ArticleScripture"/>
        <w:jc w:val="left"/>
      </w:pPr>
      <w:r>
        <w:rPr>
          <w:rFonts w:ascii="Nirmala UI" w:hAnsi="Nirmala UI" w:eastAsia="Nirmala UI" w:cs="Nirmala UI"/>
        </w:rPr>
        <w:t>நீ செல்வந்தனாகும்படிக்கு, நெருப்பில் புடமிடப்பட்ட பொன்னை என்னிடமிருந்து வாங்கிக்கொள்ளும்படியும்; நீ உடையணிந்திருக்கும்படிக்கு வெண்வஸ்திரங்களை வாங்கிக்கொள்ளும்படியும், உன் நிர்வாணத்தின் அவமானம் வெளிப்படாதிருக்கும்படியும்; நீ காணும்படிக்கு, உன் கண்களில் கண்மை பூசிக்கொள்ளும்படியும், நான் உனக்குப் ஆலோசனை கூறுகிறேன்.</w:t>
      </w:r>
    </w:p>
    <w:p>
      <w:pPr>
        <w:pStyle w:val="ArticleScripture"/>
        <w:jc w:val="left"/>
      </w:pPr>
      <w:r>
        <w:rPr>
          <w:rFonts w:ascii="Nirmala UI" w:hAnsi="Nirmala UI" w:eastAsia="Nirmala UI" w:cs="Nirmala UI"/>
        </w:rPr>
        <w:t>நான் நேசிக்கிறவர்களையெல்லாம் கடிந்துகொண்டு சிட்சிக்கிறேன்; ஆகையால் நீ வைராக்கியமாயிருந்து மனந்திரும்பு. இதோ, நான் கதவின் முன் நின்று தட்டுகிறேன்; யாராவது என் சத்தத்தைக் கேட்டு கதவைத் திறந்தால், நான் அவனிடத்தில் பிரவேசித்து, அவனோடுகூட போஜனம் பண்ணுவேன், அவனும் என்னோடுகூட பண்ணுவான். ஜெயங்கொள்கிறவனுக்கு, நானும் ஜெயங்கொண்டு என் பிதாவினுடைய சிங்காசனத்தில் அவரோடேகூட உட்கார்ந்திருக்கிறதுபோல, என்னுடைய சிங்காசனத்தில் என்னோடேகூட உட்காரும்படியாக அருள்செய்வேன். காது உள்ளவன் ஆவியானவர் சபைகளுக்குச் சொல்லுகிறதைக் கேட்கக்கடவன். வெளிப்படுத்தின விசேஷம் 3:14–22.</w:t>
      </w:r>
    </w:p>
    <w:p>
      <w:pPr>
        <w:pStyle w:val="ArticleBody"/>
        <w:jc w:val="left"/>
      </w:pPr>
      <w:r>
        <w:rPr>
          <w:rFonts w:ascii="Nirmala UI" w:hAnsi="Nirmala UI" w:eastAsia="Nirmala UI" w:cs="Nirmala UI"/>
        </w:rPr>
        <w:t>பொன்னை வாங்கவும், வெள்ளை வஸ்திரத்தை வாங்கவும், கண்களுக்கு கண் மருந்து பூசிக்கொள்ளவும் என்ற அறிவுரை, வெறும் மரணத்தில் அல்ல, நித்திய மரணத்தில் முடிவடையும் ஒரு நிலைக்காகக் குறிப்பிட்டுச் சொல்லப்பட்ட பரிகாரமாகும். அந்தப் பொன், வஸ்திரம், கண் மருந்து ஆகியவை எத்தகைய பிரச்சினைகளை நிவர்த்தி செய்தாலும், அவை கிறிஸ்து நம்முடைய பலவீனங்களை ஏற்றுக்கொண்டதுடன் எளிதாக ஒத்துப்போகின்றன. யோவான், தேவனுடைய வார்த்தைக்காகவும், இயேசுவின் சாட்சிக்காகவும் பத்மோசில் சிறைப்படுத்தப்பட்டிருந்தான்; அதுவே தீர்க்கதரிசனத்தின் ஆவியாகும். தீர்க்கதரிசனத்தின் ஆவியே லவோதிக்கேயாவிற்கான பரிகாரம்; தீர்க்கதரிசனத்தின் ஆவியின் குணமாக்கும் பண்புகள், கிறிஸ்து நம்முடைய பலவீனங்களை ஏற்றுக்கொண்டு நம்முடைய துக்கங்களைச் சுமந்ததினால் முன்மாதிரியாகச் சுட்டிக்காட்டப்பட்டன.</w:t>
      </w:r>
    </w:p>
    <w:p>
      <w:pPr>
        <w:pStyle w:val="ArticleBody"/>
        <w:jc w:val="left"/>
      </w:pPr>
      <w:r>
        <w:rPr>
          <w:rFonts w:ascii="Nirmala UI" w:hAnsi="Nirmala UI" w:eastAsia="Nirmala UI" w:cs="Nirmala UI"/>
        </w:rPr>
        <w:t>கிறிஸ்து நமது பலவீனங்களை ஏற்றுக்கொள்ளுவதற்கான ஒரே வழி, நாம் நம் இருதயத்தின் வாசலைத் திறந்து, அவருடைய தெய்வீகத்தையும் நமது மனிதத்துவத்தையும் இணைக்கும் ஒன்றிப்பை அனுமதிப்பதிலேயே இருக்கிறது. பரிசுத்த ஆவியின் சன்னிதியினால் அவர் நம்முடைய வாழ்க்கைகளுக்குள் நுழையும் போது, அவர் நமது பலவீனங்களை ஏற்றுக்கொள்கிறார். நாம் அந்தப் பரிகாரத்தை நிறைவேற்றுவதன் மூலம் வாசலைத் திறக்கிறோம். இருதயத்தைத் திறக்கும் பரிகாரம் பொன், வெள்ளை வஸ்திரம், கண் மருந்து ஆகும். கண் மருந்து என்பது தேவனுடைய வார்த்தையின் பிரகாசப்படுத்துதலாகும்; அது பரிசுத்த ஆவியினாலேயே மட்டுமே நிறைவேற்றப்படுகிறது. வேதாகமம் நமது கால்களுக்கு ஒரு விளக்காகும்; பாதையை ஒளிரச் செய்கின்ற ஒளி, நடு இரவின் கூக்குரலின் ஒளியாகும்.</w:t>
      </w:r>
    </w:p>
    <w:p>
      <w:pPr>
        <w:pStyle w:val="ArticleScripture"/>
        <w:jc w:val="left"/>
      </w:pPr>
      <w:r>
        <w:rPr>
          <w:rFonts w:ascii="Nirmala UI" w:hAnsi="Nirmala UI" w:eastAsia="Nirmala UI" w:cs="Nirmala UI"/>
        </w:rPr>
        <w:t>உமது வார்த்தை என் கால்களுக்கு விளக்காயும், என் பாதைக்கு ஒளியாயும் இருக்கிறது. சங்கீதம் 119:105.</w:t>
      </w:r>
    </w:p>
    <w:p>
      <w:pPr>
        <w:pStyle w:val="ArticleBody"/>
        <w:jc w:val="left"/>
      </w:pPr>
      <w:r>
        <w:rPr>
          <w:rFonts w:ascii="Nirmala UI" w:hAnsi="Nirmala UI" w:eastAsia="Nirmala UI" w:cs="Nirmala UI"/>
        </w:rPr>
        <w:t>ஒரு லவோதிக்கேயன் தன் கண்களுக்கு கண்ணெய் பூசும்படி ஆலோசிக்கப்படும்போது, அவன் அதை தேவனுடைய வார்த்தையினாலே செய்ய வேண்டும்; அது ஒரு விளக்காகும். ஆனால் பத்து கன்னியரின் உவமையில் சித்தரிக்கப்பட்டபடியே, எண்ணெயில்லாமல் ஒரு விளக்கு பயனற்றதாகும். லவோதிக்கேயரிடத்தில் அவர்களுடைய வேதாகமங்கள் உள்ளன; பொதுவாக அது King James Version அல்ல. ஆனால் பரிசுத்த ஆவியின் எண்ணெய் அவர்களிடத்தில் இல்லை. பரிசுத்த ஆவியின் சந்நிதியை உள்ளடக்கிய ஒரு செய்தியின் மூலம் லவோதிக்கேயரின் கண்களின் அபிஷேகம் நிறைவேற்றப்படுகிறது.</w:t>
      </w:r>
    </w:p>
    <w:p>
      <w:pPr>
        <w:pStyle w:val="ArticleBody"/>
        <w:jc w:val="left"/>
      </w:pPr>
      <w:r>
        <w:rPr>
          <w:rFonts w:ascii="Nirmala UI" w:hAnsi="Nirmala UI" w:eastAsia="Nirmala UI" w:cs="Nirmala UI"/>
        </w:rPr>
        <w:t>லவோதிக்கேயன் வாங்கும்படி ஆலோசிக்கப்படும் பொன் என்பது வெறுமனே விசுவாசமல்ல; அன்பினால் செயற்பட்டு ஆத்துமாவைச் சுத்திகரிக்கும் விசுவாசமாகும். கண் மருந்தைப் போலவே, இந்தப் பொன்னுக்கும் போலியான லவோதிக்கேய மதஅறிக்கை ஒன்று உண்டு. கிறிஸ்தவ உலகமெங்கும் ஒப்புக்கொள்ளுவது போல, ஒரு லவோதிக்கேயனும் தமக்குப் “விசுவாசம்” உண்டு என்று ஒப்புக்கொள்கிறான். அத்தகைய விசுவாசம் வெறும் மனித நம்பிக்கையே; அது பொன்னாகக் குறிக்கப்படும் விசுவாசத்தின் ஒரு கள்ளப்போலி ஆகும், ஏனெனில் அந்த விசுவாசமே ஆத்துமாவைச் சுத்திகரிக்கிறது. அது பரிசுத்தப்படுத்தும் விசுவாசமாகும்; உண்மையான பரிசுத்தப்படுத்தப்பட்ட விசுவாசத்தை உடையவர்கள் பரிசுத்தமானவர்கள், ஏனெனில் பரிசுத்தப்படுத்தப்படுதல் என்பது பரிசுத்தமாக்கப்படுதலையே குறிக்கிறது. லவோதிக்கேயர்களுக்கு அந்த விசுவாசம் இல்லை; அது அவர்களிடத்தில் இருந்திருந்தால், கிறிஸ்து வெளியில் நின்று, உள்ளே பிரவேசிக்க விழையாமலிருப்பார்.</w:t>
      </w:r>
    </w:p>
    <w:p>
      <w:pPr>
        <w:pStyle w:val="ArticleScripture"/>
        <w:jc w:val="left"/>
      </w:pPr>
      <w:r>
        <w:rPr>
          <w:rFonts w:ascii="Nirmala UI" w:hAnsi="Nirmala UI" w:eastAsia="Nirmala UI" w:cs="Nirmala UI"/>
        </w:rPr>
        <w:t>“மீட்டெடுக்கப்பட்ட பரதீசுக்குச் செல்ல எந்த நடுப்பாதையும் இல்லை. இந்தக் கடைசி நாட்களுக்காக மனிதனுக்குக் கொடுக்கப்பட்ட செய்தி, மனிதக் கற்பனைகளோடு கலந்துவிட வேண்டியதன்று. நாம் உலகியலான வழக்கறிஞர்களின் கொள்கையைச் சார்ந்து இருக்கக் கூடாது. நாம் ஜெபத்தில் தாழ்மையுள்ள மனிதர்களாயிருக்க வேண்டும்; சாத்தானின் முகவர்களால் குருடாக்கப்பட்டவர்களைப் போல நடக்காமல் இருக்க வேண்டும்.</w:t>
      </w:r>
    </w:p>
    <w:p>
      <w:pPr>
        <w:pStyle w:val="ArticleScripture"/>
        <w:jc w:val="left"/>
      </w:pPr>
      <w:r>
        <w:rPr>
          <w:rFonts w:ascii="Nirmala UI" w:hAnsi="Nirmala UI" w:eastAsia="Nirmala UI" w:cs="Nirmala UI"/>
        </w:rPr>
        <w:t>“அநேகருக்கு விசுவாசம் உண்டு; ஆனால் அன்பினால் செயல்பட்டு ஆத்துமாவைச் சுத்திகரிக்கும் விசுவாசம் இல்லை. இரட்சிக்கும் விசுவாசம் என்பது உண்மையை வெறுமனே நம்புவதல்ல. ‘பிசாசுகளும் விசுவாசித்து நடுங்குகின்றன.’ தேவனுடைய ஆவியின் உந்துதல் மனிதருக்குக் குணநலனைக் வடிவமைத்து, வெறும் முறையான செயல்களைத் தாண்டி அவர்களை உயர்ந்த நிலைக்குக் கொண்டு செல்லும் ஓர் உந்தும் வல்லமையாகிய விசுவாசத்தை அளிக்கிறது. நம்முடைய வார்த்தைகள், செயல்கள், மற்றும் ஆவி, நாம் கிறிஸ்துவின் பின்பற்றிகளாக இருக்கிறோம் என்ற உண்மைக்குச் சாட்சியமளிக்க வேண்டும்.”</w:t>
      </w:r>
    </w:p>
    <w:p>
      <w:pPr>
        <w:pStyle w:val="ArticleScripture"/>
        <w:jc w:val="left"/>
      </w:pPr>
      <w:r>
        <w:rPr>
          <w:rFonts w:ascii="Nirmala UI" w:hAnsi="Nirmala UI" w:eastAsia="Nirmala UI" w:cs="Nirmala UI"/>
        </w:rPr>
        <w:t>“இந்த இறுதிநாட்களில், தேவன் அருளியுள்ள மிகப் பெரிய ஒளியும் ஆசீர்வாதமும் மீறலும் விசுவாசபிரஷ்டத்திற்கும் எதிரான பாதுகாப்பாக இல்லை. தேவன் உயர்ந்த பொறுப்புடைய நிலைகளுக்குக் உயர்த்தியவர்கள், பரலோகத்தின் ஒளியிலிருந்து விலகி மனித ஞானத்தை நோக்கித் திரும்பலாம். அப்பொழுது அவர்களுடைய ஒளி இருளாகும்; தேவன் ஒப்படைத்த அவர்களுடைய திறமைகள் கண்ணியாகும்; அவர்களுடைய குணநலன் தேவனுக்குப் பழியாகும். தேவனை ஏளனப்படுத்த முடியாது. அவரிடமிருந்து விலகுதல் எப்போதும் அதன் நிச்சயமான விளைவுகளால் தொடர்ந்து வந்துள்ளது; இனிமேலும் அப்படியே வரும். தேவனுக்குப் பிரியமில்லாத செயல்களைச் செய்வது, அவற்றைத் தெளிவாக மனந்திரும்பி கைவிடாமல், அவற்றை நியாயப்படுத்த முயலுவதன் மூலம், தீமைச் செய்கிறவனை படிப்படியாக வஞ்சகத்திற்குள் இட்டுச் செல்லும்; அதன் முடிவில் பல பாவங்கள் தண்டனையின்றி செய்யப்படும்வரை நிலை வரும். தேவனோடு கூட்டு ஊழியக்காரர்களாக இருந்து, தேவனுடைய பாராட்டைப் பெறத் தக்க குணநலனைப் பெற விரும்புகிற அனைவரும், தேவனுடைய சத்துருக்களிடமிருந்து தங்களைப் பிரித்துக்கொண்டு, கிறிஸ்து உலகத்திற்கு அளிக்கும்படி யோவானுக்குக் கொடுத்த சத்தியத்தை நிலைநிறுத்த வேண்டும்.” Manuscript Releases, volume 18, 30–36.</w:t>
      </w:r>
    </w:p>
    <w:p>
      <w:pPr>
        <w:pStyle w:val="ArticleBody"/>
        <w:jc w:val="left"/>
      </w:pPr>
      <w:r>
        <w:rPr>
          <w:rFonts w:ascii="Nirmala UI" w:hAnsi="Nirmala UI" w:eastAsia="Nirmala UI" w:cs="Nirmala UI"/>
        </w:rPr>
        <w:t>“வெள்ளை ஆடை” என்பது கிறிஸ்துவின் நீதியாகும்.</w:t>
      </w:r>
    </w:p>
    <w:p>
      <w:pPr>
        <w:pStyle w:val="ArticleScripture"/>
        <w:jc w:val="left"/>
      </w:pPr>
      <w:r>
        <w:rPr>
          <w:rFonts w:ascii="Nirmala UI" w:hAnsi="Nirmala UI" w:eastAsia="Nirmala UI" w:cs="Nirmala UI"/>
        </w:rPr>
        <w:t>நாம் மகிழ்ந்து களிகூர்ந்து அவருக்குப் பெருமை செலுத்துவோமாக; ஏனெனில் ஆட்டுக்குட்டியானவரின் திருமணம் வந்துள்ளது, அவருடைய மனைவி தன்னை ஆயத்தப்படுத்திக்கொண்டாள். மேலும் அவள் சுத்தமும் வெண்மையும் ஆன மெல்லிய சணல்வஸ்திரம் அணியும்படி அவளுக்குக் கொடுக்கப்பட்டது; அந்த மெல்லிய சணல்வஸ்திரம் பரிசுத்தவான்களின் நீதிகளாகும். அப்பொழுது அவர் என்னிடத்தில், “எழுது: ஆட்டுக்குட்டியானவரின் திருமண விருந்திற்குக் கூப்பிடப்பட்டவர்கள் பாக்கியவான்கள்” என்றார். மேலும் அவர் என்னிடத்தில், “இவை தேவனுடைய சத்தியமான வார்த்தைகள்” என்றார். வெளிப்படுத்தின விசேஷம் 19:7–9.</w:t>
      </w:r>
    </w:p>
    <w:p>
      <w:pPr>
        <w:pStyle w:val="ArticleBody"/>
        <w:jc w:val="left"/>
      </w:pPr>
      <w:r>
        <w:rPr>
          <w:rFonts w:ascii="Nirmala UI" w:hAnsi="Nirmala UI" w:eastAsia="Nirmala UI" w:cs="Nirmala UI"/>
        </w:rPr>
        <w:t>மனைவி, லவோதிக்கேயாவுக்கு அளிக்கப்பட்ட மும்மடங்கு பரிகாரத்தைப் பயன்படுத்தி, தன்னைத் தயாராக்கிக் கொண்டாள்; அப்படிச் செய்ததினால், தன்னை ஒரு பிலதெல்பிய மணவாட்டியாக மாற்றிக் கொண்டாள். இந்த வசனங்கள், பத்து கன்னியரின் உவமையில் பிரதிநிதித்துவப்படுத்தப்படும் அட்வென்டிசத்தையே நேரடியாகப் பற்றிப் பேசுகின்றன. கன்னியர் என்பவர்கள், தாங்கள் அழைக்கப்பட்ட திருமணத்திற்கு செல்லக் காத்திருக்கிறவர்களே ஆவர். மணவாட்டி தன்னைத் தயாராக்கிக் கொண்டாள்; ஏனெனில் அது சகரியா மூன்றாம் அதிகாரத்தில், யோசுவாவையும் தூதனையும் சார்ந்த நிகழ்வில் அருளப்பெற்றது. அங்கே அவளுடைய அசுத்தமான லவோதிக்கேய வஸ்திரம் அகற்றப்பட்டு, அதன் இடத்தில் வெண்மையான நுண்ணிய சணல் திருமணவஸ்திரம் அணிவிக்கப்பட்டது. இந்தப் பரிகாரம் Ellen Gould White என்ற பெயருக்குள்ளும் இரண்டாம் சாட்சியத்தை உடையதாக இருக்கிறது. Ellen என்பது ஒளிவீசும் பிரகாசமான ஒளி என்று பொருள் தருகிறது; அது கண் களிம்பைக் குறிக்கிறது. Gould என்பது தங்கம் என்பதற்கான பழைய ஆங்கிலச் சொல்; அதற்குப் பொருளும் தங்கமே. White என்பது நீதியைச் சுட்டிக்காட்டுகிறது; மேலும், 1846-ஆம் ஆண்டில் அவள் ஜேம்ஸைத் திருமணம் செய்துகொண்டபோதுதான் அந்தப் பெயர் அவளுக்குக் கிடைத்தது. அப்பொழுது அவளுடைய பெயர் White என்று மாறியது. பெயர் மாற்றமும் திருமணமும் இரண்டும் உடன்படிக்கை உறவின் அடையாளங்களாகும். திருமணத்திற்கு முன் அவளுடைய பெயர் Harmon ஆக இருந்தது; அதற்கு சமாதானத்தின் படைவீரன் என்று பொருள்; அந்நேரத்தில் அவள் அப்படிப்பட்டவளாயிருந்தாள். Ellen White என்பதே லவோதிக்கேயா செய்தி; அவளை நிராகரிப்பது இரட்சிப்பையே நிராகரிப்பதாகும்!</w:t>
      </w:r>
    </w:p>
    <w:p>
      <w:pPr>
        <w:pStyle w:val="ArticleBody"/>
        <w:jc w:val="left"/>
      </w:pPr>
      <w:r>
        <w:rPr>
          <w:rFonts w:ascii="Nirmala UI" w:hAnsi="Nirmala UI" w:eastAsia="Nirmala UI" w:cs="Nirmala UI"/>
        </w:rPr>
        <w:t>அடுத்த கட்டுரையில் மத்தேயு புத்தகத்தில் உள்ள மேசியாவைப் பற்றிய பன்னிரண்டு தீர்க்கதரிசனங்களை நாம் தொடர்ந்து ஆய்வு செய்வோம்.</w:t>
      </w:r>
    </w:p>
    <w:p>
      <w:pPr>
        <w:pStyle w:val="ArticleScripture"/>
        <w:jc w:val="left"/>
      </w:pPr>
      <w:r>
        <w:rPr>
          <w:rFonts w:ascii="Nirmala UI" w:hAnsi="Nirmala UI" w:eastAsia="Nirmala UI" w:cs="Nirmala UI"/>
        </w:rPr>
        <w:t>“வெளிப்படுத்தின விசேஷம் 3:14–18 மேற்கோளிடப்பட்டது.”</w:t>
      </w:r>
    </w:p>
    <w:p>
      <w:pPr>
        <w:pStyle w:val="ArticleScripture"/>
        <w:jc w:val="left"/>
      </w:pPr>
      <w:r>
        <w:rPr>
          <w:rFonts w:ascii="Nirmala UI" w:hAnsi="Nirmala UI" w:eastAsia="Nirmala UI" w:cs="Nirmala UI"/>
        </w:rPr>
        <w:t>“ஆஹா, எத்தகைய ஒரு வர்ணனை! இந்த அச்சமூட்டும் நிலையில் இருப்பவர்கள் எத்தனை பேர். வெளிப்படுத்தின விசேஷம் மூன்றாம் அதிகாரத்தை ஒவ்வொரு ஊழியக்காரரும் விடாமுயற்சியுடன் ஆராய்ந்து படிக்கும்படி நான் மனமாரக் கேட்டுக்கொள்கிறேன்; ஏனெனில் அதில் கடைசி நாட்களில் நிலவுகின்ற காரியங்களின் நிலை சித்தரிக்கப்பட்டுள்ளது. இந்த அதிகாரத்தில் உள்ள ஒவ்வொரு வசனத்தையும் கவனமாக ஆராயுங்கள்; ஏனெனில் இந்த வார்த்தைகளின் மூலம் இயேசு உங்களோடு பேசுகிறார்.”</w:t>
      </w:r>
    </w:p>
    <w:p>
      <w:pPr>
        <w:pStyle w:val="ArticleScripture"/>
        <w:jc w:val="left"/>
      </w:pPr>
      <w:r>
        <w:rPr>
          <w:rFonts w:ascii="Nirmala UI" w:hAnsi="Nirmala UI" w:eastAsia="Nirmala UI" w:cs="Nirmala UI"/>
        </w:rPr>
        <w:t>“லவோதிக்கேயா செய்தியால் எப்போதாவது ஏதாவது ஒரு ஜனங்கள் பிரதிநிதித்துவப்படுத்தப்பட்டிருந்தால், அது மகத்தான ஒளியையும், வேதவசனங்களின் வெளிப்பாட்டையும் பெற்றுள்ள ஜனங்களே; அந்த ஒளியையும் வெளிப்பாட்டையும் ஏழாம் நாள் அட்வென்டிஸ்டுகள் பெற்றிருக்கின்றனர்.” Manuscript Releases, volume 18, 193.</w:t>
      </w:r>
    </w:p>
    <w:p>
      <w:pPr>
        <w:pStyle w:val="ArticleScripture"/>
        <w:jc w:val="left"/>
      </w:pPr>
      <w:r>
        <w:rPr>
          <w:rFonts w:ascii="Nirmala UI" w:hAnsi="Nirmala UI" w:eastAsia="Nirmala UI" w:cs="Nirmala UI"/>
        </w:rPr>
        <w:t>“தேவனுடைய கட்டளைகளைக் கைக்கொள்ளுகிற உண்மையான ஜனங்கள், களங்கமற்ற நேர்மையின் குணநலனைக் உலகத்துக்கு வெளிப்படுத்துகிறார்கள்; தங்களுடைய சொந்த நடத்தையினால், கர்த்தருடைய நியாயப்பிரமாணம் பரிபூரணமானது, ஆத்துமாவை மனந்திருப்புகிறது என்று சாட்சியமளிக்கிறார்கள். இவ்வாறு தேவனுடைய குமாரனாகிய கர்த்தராகிய இயேசு, தேவனுடைய நியாயப்பிரமாணத்திற்கு தம்முடைய கீழ்ப்படிதலின் மூலம், அந்த நியாயப்பிரமாணத்தை உயர்த்தி, மகிமைப்படுத்தினார். ஏழாம் நாள் அட்வென்டிஸ்ட் என்று தம்மை அழைக்கிற ஒவ்வொரு சபையின் ஒவ்வொரு அங்கத்தவரையும், அவருக்கு சேவை செய்யாமல், அகம்பாவம், சுயநலம், உலகப்பற்று ஆகியவற்றின் மூலம், பரலோகத் தோற்றமுடைய சத்தியம் தன் குணநலனில் ஒரு சீர்திருத்தத்தையும் உண்டாக்கவில்லை என்பதை வெளிக்காட்டுகிற ஒவ்வொருவரையும், தேவன் நிச்சயமாகத் தண்டிப்பார்.”</w:t>
      </w:r>
    </w:p>
    <w:p>
      <w:pPr>
        <w:pStyle w:val="ArticleScripture"/>
        <w:jc w:val="left"/>
      </w:pPr>
      <w:r>
        <w:rPr>
          <w:rFonts w:ascii="Nirmala UI" w:hAnsi="Nirmala UI" w:eastAsia="Nirmala UI" w:cs="Nirmala UI"/>
        </w:rPr>
        <w:t>“வெளிப்படுத்தல் 3:15–18-ஐ தயவுசெய்து கவனமாக வாசியுங்கள். இயேசு கிறிஸ்துவின் சத்தம் கேட்கப்படுகிறது. ‘நான் நேசிப்பவர்களை எல்லாரையும் கடிந்துகொண்டும் தண்டித்துக் கல்வி புகட்டியும் இருப்பேன்; ஆகையால் [அரைமனதோடு அல்லாமல்] வைராக்கியமாயிருந்து மனந்திரும்புங்கள். இதோ, நான் [உங்கள் இரட்சகர்] வாசற்படியில் நின்று தட்டிக்கொண்டு இருக்கிறேன்; யாராவது என் சத்தத்தைக் கேட்டு வாசலைத் திறந்தால், நான் அவனிடத்தில் பிரவேசித்து, அவனோடே போஜனம் பண்ணுவேன், அவனும் என்னோடே பண்ணுவான். ஜெயங்கொள்ளுகிறவனுக்கு நான் என்னுடைய சிங்காசனத்தில் என்னோடேகூட உட்கார அருளுவேன்; நான் ஜெயங்கொண்டு என் பிதாவின் சிங்காசனத்தில் அவரோடேகூட உட்கார்ந்ததுபோலவே’ [வெளிப்படுத்தல் 3:19–21].”</w:t>
      </w:r>
    </w:p>
    <w:p>
      <w:pPr>
        <w:pStyle w:val="ArticleScripture"/>
        <w:jc w:val="left"/>
      </w:pPr>
      <w:r>
        <w:rPr>
          <w:rFonts w:ascii="Nirmala UI" w:hAnsi="Nirmala UI" w:eastAsia="Nirmala UI" w:cs="Nirmala UI"/>
        </w:rPr>
        <w:t>“சபைகள் லவோதிக்கேயா செய்திக்குச் செவிகொடுக்குமோ? அவைகள் மனந்திரும்புமோ, இல்லையெனில், சத்தியத்தின் மிகுந்த கம்பீரமான செய்தியான மூன்றாம் தூதரின் செய்தி உலகத்துக்குப் பிரசங்கிக்கப்படுகின்றபோதிலும், பாவத்திலேயே தொடர்ந்து போகுமோ? இதுவே இரக்கத்தின் கடைசி செய்தி, வீழ்ச்சியடைந்த உலகத்திற்கான கடைசி எச்சரிக்கை. தேவனுடைய சபை மந்தவெப்பமாயிருந்தால், வீழ்ந்து பிசாசுகளின் வாசஸ்தலமாகவும், ஒவ்வொரு அசுத்த ஆவியின் தங்குமிடமாகவும், ஒவ்வொரு அசுத்தமும் அருவருப்புமான பறவையின் கூண்டாகவும் ஆகியதாகக் காட்டப்படுகிற சபைகளுக்குக் கிடைக்காத அளவில் அது தேவனுடைய பார்வையில் ஏற்றுக்கொள்ளப்படாது. சத்தியத்தைக் கேட்டு ஏற்றுக்கொள்ளும் வாய்ப்புகளைப் பெற்றிருந்தும், தங்களை தேவனுடைய கட்டளைகளைக் கைக்கொள்கிற ஜனங்கள் என்று அழைத்துக்கொண்டு, ஏழாம் நாள் அட்வென்டிஸ்ட் சபையோடு இணைந்திருந்தும், பெயரளவிலான சபைகளுக்குள்ள அளவிற்கு மேல் தேவனுக்குரிய ஜீவனும் அர்ப்பணிப்பும் இல்லாதவர்கள், தேவனுடைய நியாயப்பிரமாணத்துக்கு விரோதமாயிருக்கிற சபைகள் பெறுகிற வாதைகளைப் போலவே நிச்சயமாக தேவனுடைய வாதைகளைப் பெறுவார்கள். சத்தியத்தினாலே பரிசுத்தமாக்கப்பட்டவர்களே, தம்மை நேசித்து தம்முடைய கட்டளைகளைக் கைக்கொள்கிறவர்களுக்காக கிறிஸ்து ஆயத்தம்பண்ணச் சென்றுள்ள பரலோக வாசஸ்தலங்களில் அரசகுடும்பத்தை அமைப்பார்கள்.”</w:t>
      </w:r>
    </w:p>
    <w:p>
      <w:pPr>
        <w:pStyle w:val="ArticleScripture"/>
        <w:jc w:val="left"/>
      </w:pPr>
      <w:r>
        <w:rPr>
          <w:rFonts w:ascii="Nirmala UI" w:hAnsi="Nirmala UI" w:eastAsia="Nirmala UI" w:cs="Nirmala UI"/>
        </w:rPr>
        <w:t>“‘நான் அவரை அறிவேன்’ என்று சொல்லிக்கொண்டு, அவருடைய கட்டளைகளைக் கைக்கொள்ளாதவன் பொய்யன்; அவனிடத்தில் சத்தியம் இல்லை” [1 யோவான் 2:4]. இதில், தமக்குத் தேவனை அறிந்திருக்கிறோம் என்றும் அவருடைய கட்டளைகளைக் கைக்கொள்கிறோம் என்றும் உரிமையுடன் கூறுகிற, ஆனால் அதை நற்செயல்களினால் வெளிப்படுத்தாத அனைவரும் அடங்குகின்றனர். அவர்கள் தங்கள் செயல்களுக்கேற்ப பலனைப் பெறுவார்கள். “‘அவரில் நிலைத்திருக்கிற எவனும் பாவஞ்செய்யான்; பாவஞ்செய்கிற எவனும் அவரைக் கண்டதுமில்லை, அவரை அறிந்ததுமில்லை’” [1 யோவான் 3:6]. இது, ஏழாம் நாள் அட்வென்டிஸ்ட் சபைகளின் உறுப்பினர்களையும் உட்பட, சகல சபை உறுப்பினர்களுக்கும் உரித்தாகச் சொல்லப்படுகிறது. “‘பிள்ளைகளே, ஒருவனும் உங்களை ஏமாற்றாதபடிக்கு ஜாக்கிரதையாயிருங்கள்; நீதியைச் செய்கிறவன், அவர் நீதியுள்ளவராயிருக்கிறதுபோல, நீதியுள்ளவனாயிருக்கிறான். பாவஞ்செய்கிறவன் பிசாசினால் உண்டானவன்; ஏனெனில் பிசாசு ஆதிமுதற்கொண்டு பாவஞ்செய்கிறான். பிசாசின் கிரியைகளை அழிப்பதற்காகவே தேவனுடைய குமாரன் வெளிப்படுத்தப்பட்டார். தேவனால் பிறந்த எவனும் பாவஞ்செய்யான்; ஏனெனில் அவருடைய வித்து அவனில் நிலைத்திருக்கிறது; அவன் தேவனால் பிறந்தபடியினால் பாவஞ்செய்யமாட்டான். இதினாலே தேவனுடைய பிள்ளைகளும் பிசாசின் பிள்ளைகளும் வெளிப்படுகிறார்கள்: நீதியைச் செய்யாதவனும், தன் சகோதரனை அன்புகூராதவனும், தேவனால் உண்டானவன் அல்ல’” [1 யோவான் 3:7–10].</w:t>
      </w:r>
    </w:p>
    <w:p>
      <w:pPr>
        <w:pStyle w:val="ArticleScripture"/>
        <w:jc w:val="left"/>
      </w:pPr>
      <w:r>
        <w:rPr>
          <w:rFonts w:ascii="Nirmala UI" w:hAnsi="Nirmala UI" w:eastAsia="Nirmala UI" w:cs="Nirmala UI"/>
        </w:rPr>
        <w:t>“தாங்கள் சப்தத்தை ஆசரிக்கும் அட்வென்டிஸ்டுகள் என்று உரிமையுடன் கூறிக்கொண்டிருந்தும், இன்னும் பாவத்தில் தொடர்ந்து வாழ்கிற அனைவரும், தேவனுடைய பார்வையில் பொய்யர்கள் ஆவர். அவர்களின் பாவமயமான நடத்தை தேவனுடைய கிரியைக்கு விரோதமாகச் செயல்படுகிறது. அவர்கள் பிறரையும் பாவத்திற்குள் வழிநடத்துகிறார்கள். ‘உங்கள் கால்களுக்கு நேரான பாதைகளை உண்டாக்குங்கள்; அப்பொழுது நொண்டியானது வழியிலிருந்து விலகிப்போகாமல், மாறாக சுகமடையும். எல்லாருடனும் சமாதானத்தையும், பரிசுத்தத்தையும் நாடுங்கள்; இதுவின்றி எவரும் கர்த்தரை காணமாட்டார். யாரும் தேவனுடைய கிருபையிலிருந்து விலகிப்போகாதபடிக்கு கவனமாயிருங்கள்; எவ்வித கசப்பின் வேர் முளைத்தெழுந்து உங்களுக்கு இடையூறாகி, அதினால் அநேகர் தீட்டுப்படாதபடிக்கும்; ஒரே ஒரு ஆகாரத்திற்காகத் தன் முதற்பேற்றுரிமையை விற்ற ஏசாவைப் போல, விபச்சாரக்காரனோ தேவபக்தியற்றவனோ யாரும் உங்களுக்குள் இல்லாதபடிக்கும் கவனமாயிருங்கள். ஏனெனில் பின்னர் அவன் ஆசீர்வாதத்தைச் சுதந்தரிக்க விரும்பியபோது நிராகரிக்கப்பட்டான் என்பதை நீங்கள் அறிவீர்கள்; கண்ணீரோடு மிகுந்த முயற்சியுடன் அதைத் தேடியிருந்தும், மனந்திரும்புதலுக்கான இடத்தை அவன் காணவில்லை’ [எபிரெயர் 12:13–17] என்ற வார்த்தை எங்கள் சபைகளின் ஒவ்வொரு உறுப்பினரிடத்துக்கும் தேவனிடமிருந்து வருகிறது.”</w:t>
      </w:r>
    </w:p>
    <w:p>
      <w:pPr>
        <w:pStyle w:val="ArticleScripture"/>
        <w:jc w:val="left"/>
      </w:pPr>
      <w:r>
        <w:rPr>
          <w:rFonts w:ascii="Nirmala UI" w:hAnsi="Nirmala UI" w:eastAsia="Nirmala UI" w:cs="Nirmala UI"/>
        </w:rPr>
        <w:t>“சத்தியத்தை விசுவாசிக்கிறோம் என்று உரிமைகோருகிற பலருக்கு இது பொருந்துகிறது. தங்களுடைய காமவெறிப் பழக்கங்களை விட்டொழிப்பதற்குப் பதிலாக, அவர்கள் சாத்தானின் வஞ்சகமான மயக்கவாதத்தின் கீழ் தவறான கல்விப் பாதையில் முன்னேறத் துணிகிறார்கள். பாவம் பாவமென்று உணரப்படுவதில்லை. அவர்களுடைய மனச்சாட்சியே அசுத்தப்படுத்தப்பட்டுள்ளது; அவர்களுடைய இருதயங்கள் கெடுக்கப்பட்டுள்ளன; அவர்களுடைய சிந்தனைகள்கூட இடைவிடாமல் கெடுக்கப்பட்டவையே. முழு இருப்பையும் அசுத்தப்படுத்தும் தூய்மையற்ற செயல்களில் ஆத்துமாக்களை இழுத்துச் செல்ல ஏமாற்று வலையாக சாத்தான் அவர்களைப் பயன்படுத்துகிறான். ‘மோசேயின் நியாயப்பிரமாணத்தை [அது தேவனுடைய நியாயப்பிரமாணமாயிருந்தது] நிராகரித்தவன் இருவர் அல்லது மூவர் சாட்சிகளின் அடிப்படையில் இரக்கமின்றி மரித்தான்: அப்படியிருக்க, தேவனுடைய குமாரனை பாதங்களின்கீழ் மிதித்து, தாம் பரிசுத்தமாக்கப்பட்ட உடன்படிக்கையின் இரத்தத்தை அசுத்தமானதென்று எண்ணி, கிருபையின் ஆவியை அவமதித்தவனுக்கு எவ்வளவு கடுமையான தண்டனை உரியதென்று நினைக்கிறீர்கள்? “பழிவாங்குதல் என்னுடையது; நானே பிரதிபலம் அளிப்பேன்” என்று கர்த்தர் சொல்லியவரை நாம் அறிவோம். மேலும், “கர்த்தர் தமது ஜனங்களை நியாயந்தீர்ப்பார்” என்றும் சொல்லப்பட்டுள்ளது. ஜீவனுள்ள தேவனுடைய கைகளில் விழுவது பயங்கரமான காரியம்’ [எபிரெயர்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யோவேலின் புத்தகமும் லவோதிக்கேய ஏழாம் நாள் அட்வென்டிஸ்ட் சபையும் - எண் இருபத்தெட்டு</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