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சபையும் - எண் இருபத்தொன்பது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2026-01-14</w:t>
      </w:r>
    </w:p>
    <w:p>
      <w:pPr>
        <w:pStyle w:val="ArticleHeading"/>
        <w:jc w:val="left"/>
      </w:pPr>
      <w:r>
        <w:rPr>
          <w:rFonts w:ascii="Nirmala UI" w:hAnsi="Nirmala UI" w:eastAsia="Nirmala UI" w:cs="Nirmala UI"/>
        </w:rPr>
        <w:t>இருபத்தொன்பது</w:t>
      </w:r>
    </w:p>
    <w:p>
      <w:pPr>
        <w:pStyle w:val="ArticleBody"/>
        <w:jc w:val="left"/>
      </w:pPr>
      <w:r>
        <w:rPr>
          <w:rFonts w:ascii="Nirmala UI" w:hAnsi="Nirmala UI" w:eastAsia="Nirmala UI" w:cs="Nirmala UI"/>
        </w:rPr>
        <w:t>மத்தேயு புத்தகத்தில் உள்ள ஐந்தாவது மேசியானியத் தீர்க்கதரிசனம், ஏமாற்றமும் மரணமும் குறிக்கும் அடையாளக்கல்லாகும். 2020 ஜூலை 18 அன்று, நாஷ்வில்லின் அழிவைப்பற்றிய பொய்யான முன்னறிவிப்பு, எலியாவையும் மோசேயையும் கொன்றது.</w:t>
      </w:r>
    </w:p>
    <w:p>
      <w:pPr>
        <w:pStyle w:val="ArticleHeading"/>
        <w:jc w:val="left"/>
      </w:pPr>
      <w:r>
        <w:rPr>
          <w:rFonts w:ascii="Nirmala UI" w:hAnsi="Nirmala UI" w:eastAsia="Nirmala UI" w:cs="Nirmala UI"/>
        </w:rPr>
        <w:t>ஐந்தாவது மெசியானிக் வழிக்குறி 2020 ஜூலை 18-இன் ஏமாற்றமாகும்.</w:t>
      </w:r>
    </w:p>
    <w:p>
      <w:pPr>
        <w:pStyle w:val="ArticleScripture"/>
        <w:jc w:val="left"/>
      </w:pPr>
      <w:r>
        <w:rPr>
          <w:rFonts w:ascii="Nirmala UI" w:hAnsi="Nirmala UI" w:eastAsia="Nirmala UI" w:cs="Nirmala UI"/>
        </w:rPr>
        <w:t>அப்பொழுது எரேமியா தீர்க்கதரிசியினால் சொல்லப்பட்டதாவது நிறைவேறியது: “ராமாவில் ஓர் சத்தம் கேட்கப்பட்டது; புலம்பலும், அழுகையும், மிகுந்த துக்காரவாரமும் உண்டாயிற்று; ராகேல் தன் பிள்ளைகளுக்காக அழுதாள்; அவர்கள் இல்லாதபடியால் ஆறுதல் அடைய மனங்கொள்ளவில்லை.” மத்தேயு 2:17, 18.</w:t>
      </w:r>
    </w:p>
    <w:p>
      <w:pPr>
        <w:pStyle w:val="ArticleHeading"/>
        <w:jc w:val="left"/>
      </w:pPr>
      <w:r>
        <w:rPr>
          <w:rFonts w:ascii="Nirmala UI" w:hAnsi="Nirmala UI" w:eastAsia="Nirmala UI" w:cs="Nirmala UI"/>
        </w:rPr>
        <w:t>முன்னறிவிப்பு</w:t>
      </w:r>
    </w:p>
    <w:p>
      <w:pPr>
        <w:pStyle w:val="ArticleScripture"/>
        <w:jc w:val="left"/>
      </w:pPr>
      <w:r>
        <w:rPr>
          <w:rFonts w:ascii="Nirmala UI" w:hAnsi="Nirmala UI" w:eastAsia="Nirmala UI" w:cs="Nirmala UI"/>
        </w:rPr>
        <w:t>கர்த்தர் இப்படிச் சொல்லுகிறார்: ராமாவில் ஒரு சத்தம் கேட்கப்பட்டது; புலம்பலும் கசப்பான அழுகையும் உண்டாயிற்று; ராகேல் தன் பிள்ளைகளுக்காக அழுதுகொண்டிருந்தாள்; அவர்கள் இல்லாதபடியினால், தன் பிள்ளைகளினிமித்தம் ஆறுதலடைய மறுத்தாள். எரேமியா 31:15.</w:t>
      </w:r>
    </w:p>
    <w:p>
      <w:pPr>
        <w:pStyle w:val="ArticleBody"/>
        <w:jc w:val="left"/>
      </w:pPr>
      <w:r>
        <w:rPr>
          <w:rFonts w:ascii="Nirmala UI" w:hAnsi="Nirmala UI" w:eastAsia="Nirmala UI" w:cs="Nirmala UI"/>
        </w:rPr>
        <w:t>மோசேயும் எலியாவும் சோதோம் மற்றும் எகிப்தின் தெருக்களில் கொல்லப்படுகின்றனர். பழைய ஏற்பாட்டின் கடைசி அறிவிப்பு, கர்த்தருடைய மகத்தானதும் பயங்கரமானதுமான நாளுக்கு முன்பாக எலியா வருவான் என்பதை அடையாளப்படுத்துகிறது. அந்தப் பயங்கரமான நாள், தானியேல் பன்னிரண்டாம் அதிகாரத்தில் மிகாயேல் எழுந்து நிற்கும் போது ஆரம்பமாகிறது; மேலும் வெளிப்படுத்தின விசேஷம் இருபத்திரண்டாம் அதிகாரத்தில், “நீதிமானும் அநீதிமானும்” தாங்கள் உள்ள அந்த நிலையிலேயே நித்தியத்திற்கும் நிலைத்திருப்பார்கள் என்று அறிவிக்கப்படுகிறது.</w:t>
      </w:r>
    </w:p>
    <w:p>
      <w:pPr>
        <w:pStyle w:val="ArticleScripture"/>
        <w:jc w:val="left"/>
      </w:pPr>
      <w:r>
        <w:rPr>
          <w:rFonts w:ascii="Nirmala UI" w:hAnsi="Nirmala UI" w:eastAsia="Nirmala UI" w:cs="Nirmala UI"/>
        </w:rPr>
        <w:t>அந்தக் காலத்தில், உன் ஜனங்களின் பிள்ளைகளுக்காக நிற்கும் மகா பிரதானனாகிய மீகாயேல் எழுந்து நிற்பான்; மேலும், ஜாதி உண்டானது முதல் அந்தக் காலம்வரை இருந்ததில்லாதவிதமான உபத்திரவக் காலம் உண்டாகும்; அந்தக் காலத்தில், புத்தகத்தில் எழுதப்பட்டிருப்பதாகக் காணப்படும் ஒவ்வொருவருமாகிய உன் ஜனங்கள் விடுவிக்கப்படுவார்கள். தானியேல் 12:1.</w:t>
      </w:r>
    </w:p>
    <w:p>
      <w:pPr>
        <w:pStyle w:val="ArticleScripture"/>
        <w:jc w:val="left"/>
      </w:pPr>
      <w:r>
        <w:rPr>
          <w:rFonts w:ascii="Nirmala UI" w:hAnsi="Nirmala UI" w:eastAsia="Nirmala UI" w:cs="Nirmala UI"/>
        </w:rPr>
        <w:t>அநியாயமுள்ளவன் இன்னும் அநியாயமுள்ளவனாயிருக்கக்கடவன்; அசுத்தமுள்ளவன் இன்னும் அசுத்தமுள்ளவனாயிருக்கக்கடவன்; நீதிமானானவன் இன்னும் நீதிமானாயிருக்கக்கடவன்; பரிசுத்தமுள்ளவன் இன்னும் பரிசுத்தமுள்ளவனாயிருக்கக்கடவன். வெளிப்படுத்தின விசேஷம் 22:11.</w:t>
      </w:r>
    </w:p>
    <w:p>
      <w:pPr>
        <w:pStyle w:val="ArticleBody"/>
        <w:jc w:val="left"/>
      </w:pPr>
      <w:r>
        <w:rPr>
          <w:rFonts w:ascii="Nirmala UI" w:hAnsi="Nirmala UI" w:eastAsia="Nirmala UI" w:cs="Nirmala UI"/>
        </w:rPr>
        <w:t>கிருபைக்காலம் முடிவடையும் முன் எலியா தோன்றவேண்டும்; மேலும், கிருபைக்காலம் முடிவடைவதற்கு முன்பாகவே வெளிப்படுத்தின விசேஷம் பதினொன்றாம் அதிகாரத்தில் அவர் கொல்லப்பட்டு உயிர்த்தெழுகிறார். அவர் உயிர்த்தெழுந்து, கிருபைக்காலம் முடிவடையும் வரையில் தமது செய்தியை அறிவிக்கிறார்; அதன் பின் நீதிமான்களும் துன்மார்க்கர்களும் உயிர்த்தெழும் இன்னொரு உயிர்த்தெழுதல் உண்டாகிறது.</w:t>
      </w:r>
    </w:p>
    <w:p>
      <w:pPr>
        <w:pStyle w:val="ArticleScripture"/>
        <w:jc w:val="left"/>
      </w:pPr>
      <w:r>
        <w:rPr>
          <w:rFonts w:ascii="Nirmala UI" w:hAnsi="Nirmala UI" w:eastAsia="Nirmala UI" w:cs="Nirmala UI"/>
        </w:rPr>
        <w:t>பூமியின் தூளில் நித்திரையாயிருக்கிறவர்களில் அநேகர் விழித்தெழுவார்கள்; சிலர் நித்திய ஜீவனுக்காகவும், சிலர் நிந்தைக்கும் நித்திய அருவருப்பிற்காகவும் எழுவார்கள். தானியேல் 12:2.</w:t>
      </w:r>
    </w:p>
    <w:p>
      <w:pPr>
        <w:pStyle w:val="ArticleBody"/>
        <w:jc w:val="left"/>
      </w:pPr>
      <w:r>
        <w:rPr>
          <w:rFonts w:ascii="Nirmala UI" w:hAnsi="Nirmala UI" w:eastAsia="Nirmala UI" w:cs="Nirmala UI"/>
        </w:rPr>
        <w:t>அந்த விசேஷ உயிர்த்தெழுதல் கிறிஸ்துவின் இரண்டாம் வருகையால் தொடர்ந்து வருகிறது; அப்போது நீதிமான்களாகிய மரித்தோர் உயிர்த்தெழுப்பப்படுகிறார்கள்; அதன் பின், பரிசுத்தவான்கள் இழந்துபோனவர்களை நியாயந்தீர்க்கும் ஆயிரம் ஆண்டுகள் வருகின்றன. அந்த ஆயிரம் ஆண்டுகளின் முடிவில் இன்னொரு உயிர்த்தெழுதலும் கிறிஸ்துவின் மூன்றாம் வருகையும் உண்டு. தீர்க்கதரிசன உயிர்த்தெழுதல்களின் வரிசையில் பாப்பரச மிருகத்தின் உயிர்த்தெழுதலும் அடங்குகிறது; ஆனால் அந்த உயிர்த்தெழுதல்களில் ஒவ்வொன்றும் தேவனுடைய தீர்க்கதரிசன வார்த்தையின் ஒரு குறிப்பிட்ட பொருளாகும். 2020 ஜூலை 18 அன்று, 1844-க்கு அப்பாற்பட்ட காலப் பயன்பாடுகளைத் தடைசெய்த கிறிஸ்துவின் கட்டளைக்கெதிராகக் கிளர்ச்சி செய்ததன் மூலம், நூற்று நாற்பத்துநாலாயிரம் பேரின் லவோதிக்கேய இயக்கம் தற்கொலை செய்துகொண்டது.</w:t>
      </w:r>
    </w:p>
    <w:p>
      <w:pPr>
        <w:pStyle w:val="ArticleBody"/>
        <w:jc w:val="left"/>
      </w:pPr>
      <w:r>
        <w:rPr>
          <w:rFonts w:ascii="Nirmala UI" w:hAnsi="Nirmala UI" w:eastAsia="Nirmala UI" w:cs="Nirmala UI"/>
        </w:rPr>
        <w:t>அப்பொழுது ராமாவில் ஒரு சத்தம் கேட்கப்பட்டது; அதற்கு அகந்தையும் தன்னைத்தான் உயர்த்திக் கொள்ளுதலும் என்று பொருள். நல்ல பயணி என்று பொருள்படும் ராகேல் துக்கத்தில் இருக்கிறாள்; ஏனெனில் மோசேயும் எலியாவும் இல்லை, மேலும் அதைவிட முக்கியமாக, அவர்கள் ஆறுதல் பெற முடியாது. அவர்களுக்கு ஆறுதல் எதுவும் இல்லை; பரிசுத்த ஆவியானவர் ஆறுதலாளராக இருக்கிறார்; அவர் 2023 ஆம் ஆண்டின் ஜூலை மாதத்தில் வனாந்தரத்தில் எழுந்த குரல் ஆரம்பமானபோது அனுப்பப்படுவார்.</w:t>
      </w:r>
    </w:p>
    <w:p>
      <w:pPr>
        <w:pStyle w:val="ArticleBody"/>
        <w:jc w:val="left"/>
      </w:pPr>
      <w:r>
        <w:rPr>
          <w:rFonts w:ascii="Nirmala UI" w:hAnsi="Nirmala UI" w:eastAsia="Nirmala UI" w:cs="Nirmala UI"/>
        </w:rPr>
        <w:t>இந்த நிகழ்வுகள் சோதனைக்காலம் முடிவடைவதற்கு முன்பாகவே நடைபெறுகின்றன; வெளிப்படுத்துதல் நூலின்படி, சோதனைக்காலம் முடிவடைவதற்கு சற்றுமுன் இயேசு கிறிஸ்துவின் வெளிப்படுத்துதல் முத்திரையிழக்கப்படுகிறது. அந்த முத்திரையிழத்தலே மோசேயையும் எலியாவையும் உயிர்த்தெழச் செய்கிறது; அவர்கள் ராகேலும்கூட ஆவர்—நல்ல பயணி—தன் பிள்ளைகளுக்காக அழுதும் புலம்பியும் இருந்து, ஆறுதல் பெற முடியாதவள். அந்த பிள்ளைகள் உயிர்த்தெழும்போது, அவளுடைய துக்கம் ஆனந்தமாக மாறுகிறது.</w:t>
      </w:r>
    </w:p>
    <w:p>
      <w:pPr>
        <w:pStyle w:val="ArticleScripture"/>
        <w:jc w:val="left"/>
      </w:pPr>
      <w:r>
        <w:rPr>
          <w:rFonts w:ascii="Nirmala UI" w:hAnsi="Nirmala UI" w:eastAsia="Nirmala UI" w:cs="Nirmala UI"/>
        </w:rPr>
        <w:t>அவர் என்னிடத்தில், “இந்தப் புத்தகத்தின் தீர்க்கதரிசன வார்த்தைகளை முத்திரையிடாதே; காலம் சமீபமாயிருக்கிறது” என்று சொல்லினார். வெளிப்படுத்தின விசேஷம் 22:10.</w:t>
      </w:r>
    </w:p>
    <w:p>
      <w:pPr>
        <w:pStyle w:val="ArticleBody"/>
        <w:jc w:val="left"/>
      </w:pPr>
      <w:r>
        <w:rPr>
          <w:rFonts w:ascii="Nirmala UI" w:hAnsi="Nirmala UI" w:eastAsia="Nirmala UI" w:cs="Nirmala UI"/>
        </w:rPr>
        <w:t>மோசேயும் எலியாவும் சோதோம் மற்றும் எகிப்தின் தெருக்களில் இறந்திருந்தார்கள்; கிறிஸ்துவைப் போலவே, 2023 ஆம் ஆண்டின் ஜூலையில் கூடுகை ஆரம்பமானபோது, நூற்று நாற்பத்திநான்காயிரம் எகிப்திலிருந்து அழைக்கப்பட்டு வெளியே கொண்டு வரப்படுவார்கள்.</w:t>
      </w:r>
    </w:p>
    <w:p>
      <w:pPr>
        <w:pStyle w:val="ArticleHeading"/>
        <w:jc w:val="left"/>
      </w:pPr>
      <w:r>
        <w:rPr>
          <w:rFonts w:ascii="Nirmala UI" w:hAnsi="Nirmala UI" w:eastAsia="Nirmala UI" w:cs="Nirmala UI"/>
        </w:rPr>
        <w:t>ஆறாம் மேசியானிய வழிக்குறி என்பது 2023 ஆம் ஆண்டின் ஜூலை மாதத்தில் எகிப்திலிருந்து அழைத்தெடுத்தல் ஆகும்.</w:t>
      </w:r>
    </w:p>
    <w:p>
      <w:pPr>
        <w:pStyle w:val="ArticleScripture"/>
        <w:jc w:val="left"/>
      </w:pPr>
      <w:r>
        <w:rPr>
          <w:rFonts w:ascii="Nirmala UI" w:hAnsi="Nirmala UI" w:eastAsia="Nirmala UI" w:cs="Nirmala UI"/>
        </w:rPr>
        <w:t>ஏரோதின் மரணம் வரையிலும் அவர் அங்கேயே இருந்தார்; “எகிப்திலிருந்து என் குமாரனை அழைத்தேன்” என்று தீர்க்கதரிசியின் மூலம் கர்த்தரால் சொல்லப்பட்ட வாக்கு நிறைவேறும்படியாக. மத்தேயு 2:15.</w:t>
      </w:r>
    </w:p>
    <w:p>
      <w:pPr>
        <w:pStyle w:val="ArticleHeading"/>
        <w:jc w:val="left"/>
      </w:pPr>
      <w:r>
        <w:rPr>
          <w:rFonts w:ascii="Nirmala UI" w:hAnsi="Nirmala UI" w:eastAsia="Nirmala UI" w:cs="Nirmala UI"/>
        </w:rPr>
        <w:t>முன்னறிவிப்பு</w:t>
      </w:r>
    </w:p>
    <w:p>
      <w:pPr>
        <w:pStyle w:val="ArticleScripture"/>
        <w:jc w:val="left"/>
      </w:pPr>
      <w:r>
        <w:rPr>
          <w:rFonts w:ascii="Nirmala UI" w:hAnsi="Nirmala UI" w:eastAsia="Nirmala UI" w:cs="Nirmala UI"/>
        </w:rPr>
        <w:t>இஸ்ரவேல் ஒரு பிள்ளையாக இருந்தபோது, நான் அவனை நேசித்தேன்; எகிப்திலிருந்து என் குமாரனை அழைத்தேன். ஓசியா 11:1.</w:t>
      </w:r>
    </w:p>
    <w:p>
      <w:pPr>
        <w:pStyle w:val="ArticleBody"/>
        <w:jc w:val="left"/>
      </w:pPr>
      <w:r>
        <w:rPr>
          <w:rFonts w:ascii="Nirmala UI" w:hAnsi="Nirmala UI" w:eastAsia="Nirmala UI" w:cs="Nirmala UI"/>
        </w:rPr>
        <w:t>எகிப்தியத் தெருவில் மரித்தவர்களாய் கிடந்த நிலையில், வனாந்தரத்திலிருந்து எழும் ஒரு பரலோகச் சத்தம், எசேக்கியேலின் மரித்த எலும்புகளின் பள்ளத்தாக்கை ஜீவனுக்குக் கூப்பிடுகிறது. அந்தச் சத்தம் 2023 ஆம் ஆண்டின் ஜூலை மாதத்தில் ஒலிக்கத் தொடங்கியது.</w:t>
      </w:r>
    </w:p>
    <w:p>
      <w:pPr>
        <w:pStyle w:val="ArticleScripture"/>
        <w:jc w:val="left"/>
      </w:pPr>
      <w:r>
        <w:rPr>
          <w:rFonts w:ascii="Nirmala UI" w:hAnsi="Nirmala UI" w:eastAsia="Nirmala UI" w:cs="Nirmala UI"/>
        </w:rPr>
        <w:t>மூன்றரை நாட்களுக்குப் பின்பு, தேவனிடமிருந்து வந்த ஜீவஆவி அவர்களுக்குள் பிரவேசித்தது; அவர்கள் தங்கள் கால்களில் நின்றார்கள்; அவர்களைப் பார்த்தவர்கள்மேல் மிகுந்த பயம் விழுந்தது. அப்போது, “இங்கே ஏறிவாருங்கள்” என்று அவர்களுக்குச் சொல்லும் வானத்திலிருந்து வந்த ஒரு மகத்தான சத்தத்தை அவர்கள் கேட்டார்கள். அவர்கள் மேகத்திலே வானத்துக்கேறினார்கள்; அவர்களுடைய சத்துருக்கள் அவர்களைப் பார்த்தார்கள். வெளிப்படுத்தின விசேஷம் 11:11, 12.</w:t>
      </w:r>
    </w:p>
    <w:p>
      <w:pPr>
        <w:pStyle w:val="ArticleBody"/>
        <w:jc w:val="left"/>
      </w:pPr>
      <w:r>
        <w:rPr>
          <w:rFonts w:ascii="Nirmala UI" w:hAnsi="Nirmala UI" w:eastAsia="Nirmala UI" w:cs="Nirmala UI"/>
        </w:rPr>
        <w:t>தேவன் தமது குமாரனை எகிப்திலிருந்து அழைக்கிறார்; அதேபோல் மோசேயையும் எகிப்திலிருந்து அழைத்தார்; ஏனெனில் ஆல்பாவாகிய மோசேயும் ஓமேகாவாகிய இயேசுவும், மோசேயின் பாடலையும் ஆட்டுக்குட்டியின் பாடலையும் பாடுகிற நூற்று நாற்பத்திநான்கு ஆயிரத்தாரின் அனுபவத்தை பிரதிநிதித்துவப்படுத்துகின்றனர். அந்தப் பாடலில் எகிப்திலிருந்து வெளியே அழைக்கப்படுதலும் அடங்கியுள்ளது. எசேக்கியேலில் இரண்டு படிகள் பிரதிநிதித்துவப்படுத்தப்பட்டுள்ளன; அவை ஆதாமின் சிருஷ்டியில் காணப்பட்ட இரண்டு படிகளால் முன்குறிப்பிடப்பட்டவையாகும். முதலில் உடல் உருவாக்கப்படுகிறது; பின்னர் ஜீவசுவாசம் அந்த உடலுக்குள் ஊதப்படுகிறது; அப்பொழுது அது உயிர்பெறுகிறது. வெளிப்படுத்தின விசேஷம் பதினொன்றாம் அதிகாரத்தில், முதல் படி, கொல்லப்பட்டவர்களுக்குள் தேவனுடைய ஆவி பிரவேசித்தலாகும்; பின்னர் அவர்கள் தங்கள் கால்களின்மேல் நின்றார்கள். அவர்கள் நிற்கும்போது, அவர்கள் தேவனுடைய சேனையாக இருக்கிறார்கள். பதினொன்றாம் அதிகாரத்தில் ஆவியை எடுத்துச் செல்கின்றது எது எனில், அது எசேக்கியேலின் முதல் தீர்க்கதரிசனத்தினால் பிரதிநிதித்துவப்படுத்தப்பட்டுள்ளது. வனாந்தரத்தில் ஒலிக்கும் சத்தம், பரிசுத்த ஆவியுடன் இணைந்த தீர்க்கதரிசனச் செய்தியாகும்.</w:t>
      </w:r>
    </w:p>
    <w:p>
      <w:pPr>
        <w:pStyle w:val="ArticleBody"/>
        <w:jc w:val="left"/>
      </w:pPr>
      <w:r>
        <w:rPr>
          <w:rFonts w:ascii="Nirmala UI" w:hAnsi="Nirmala UI" w:eastAsia="Nirmala UI" w:cs="Nirmala UI"/>
        </w:rPr>
        <w:t>மத்தேயு புத்தகத்தில், ஆதியாகமத்தில் உள்ள பன்னிரண்டு அதிகாரங்களுக்கு ஓமேகாவாக அமைந்த பன்னிரண்டு அதிகாரங்கள் அடங்கியுள்ளன; அவை, ஒரு இலட்சத்து நாற்பத்துநாலாயிரத்தாருடனான உடன்படிக்கையைப் பிரதிநிதித்துவப்படுத்தும் இரண்டு சாட்சிகளை வழங்குகின்றன. அந்த ஆண்களும் பெண்களும், தங்களுடைய மனிதத்துவத்தோடு இணைக்கப்பட்ட தெய்வீக உறவினுள், நித்தியத்திற்காக முத்திரையிடப்படுகிறார்கள். அவர்கள் பதினொன்றாம் மணிநேரத் தொழிலாளர்களுக்கான அடையாளமாக ஆகிறார்கள்.</w:t>
      </w:r>
    </w:p>
    <w:p>
      <w:pPr>
        <w:pStyle w:val="ArticleScripture"/>
        <w:jc w:val="left"/>
      </w:pPr>
      <w:r>
        <w:rPr>
          <w:rFonts w:ascii="Nirmala UI" w:hAnsi="Nirmala UI" w:eastAsia="Nirmala UI" w:cs="Nirmala UI"/>
        </w:rPr>
        <w:t>“பரிசுத்த ஆவியின் பணி என்னவென்றால், உலகத்தைப் பாவத்தினையும், நீதியினையும், நியாயத்தீர்ப்பினையும் குறித்து உணர்த்துவதாகும். சத்தியத்தை விசுவாசிப்பவர்கள் சத்தியத்தினாலே பரிசுத்தமாக்கப்பட்டு, உயர்ந்ததும் பரிசுத்தமுமான கொள்கைகளின்படி நடந்து, தேவனுடைய கற்பனைகளைக் கைக்கொள்ளுகிறவர்களுக்கும் அவைகளைத் தங்கள் காலடியில் மிதிக்கிறவர்களுக்கும் இடையிலுள்ள பிரிவுக் கோட்டை உயர்ந்த, மேன்மையான அர்த்தத்தில் வெளிப்படுத்துவதைக் கண்டாலே உலகத்திற்கு எச்சரிக்கை அளிக்க முடியும். ஆவியின் பரிசுத்தமாக்குதல், தேவனுடைய முத்திரையைக் கொண்டிருக்கிறவர்களுக்கும், போலியான ஓய்வுநாளைக் கைக்கொள்ளுகிறவர்களுக்கும் இடையிலுள்ள வேறுபாட்டைத் தெளிவாகக் குறிப்பிக்கிறது. சோதனை வரும்போது, மிருகத்தின் முத்திரை என்ன என்பதைத் தெளிவாகக் காண்பிக்கப்படும். அது ஞாயிற்றுக்கிழமையைக் கைக்கொள்ளுதலே ஆகும். சத்தியத்தைக் கேட்ட பின்பும், இந்த நாளைப் பரிசுத்தமான நாளாக மதித்துக்கொண்டே இருப்பவர்கள், காலங்களையும் நியமங்களையும் மாற்ற நினைத்த பாவமனுஷனின் அடையாளத்தைச் சுமக்கிறார்கள்.” Bible Training School, December 1, 1903.</w:t>
      </w:r>
    </w:p>
    <w:p>
      <w:pPr>
        <w:pStyle w:val="ArticleBody"/>
        <w:jc w:val="left"/>
      </w:pPr>
      <w:r>
        <w:rPr>
          <w:rFonts w:ascii="Nirmala UI" w:hAnsi="Nirmala UI" w:eastAsia="Nirmala UI" w:cs="Nirmala UI"/>
        </w:rPr>
        <w:t>வெளிப்படுத்தின விசேஷம் பதினொன்றாம் அதிகாரத்தில் வானத்திற்குக் கூப்பிடப்படுகிற ஒருநூற்று நாற்பத்திநாலாயிரம் பேரின் கொடி, அவர்கள் முதலில் எகிப்திலிருந்து அழைக்கப்படுகிறார்கள்; அவர்கள் கொல்லப்பட்ட இடம் அதுவே. வனாந்தரத்திலிருந்து எழும் ஒரு சத்தம், அவர்கள் பதினொன்றாம் மணிநேர வேலையாட்களுக்கு அடையாளமாக இருப்பதற்காக, அவர்களை எகிப்திலிருந்து வெளியே அழைக்கிறது. 2024 ஆம் ஆண்டில் அவர்களுடைய உயிர்த்தெழுதல், எந்த உருவகம் சுட்டிக்காட்டப்படுகின்றதோ அதன்படி, ஒரு பிறப்பாகவும் ஒரு விழிப்பாகவும் பிரதிநிதித்துவப்படுத்தப்படுகிறது. பிறப்பின் கோணத்தில் பார்த்தால், அவர்கள் பத்து கன்னியரின் உவமையை நிறைவேற்றுகிறவர்கள்; இந்த அர்த்தத்தில், அவர்களின் பிறப்பு ஒரு கன்னிப் பிறப்பாகும், மேலும் அவர்களே அந்த அடையாளமாக இருக்கிறார்கள்.</w:t>
      </w:r>
    </w:p>
    <w:p>
      <w:pPr>
        <w:pStyle w:val="ArticleHeading"/>
        <w:jc w:val="left"/>
      </w:pPr>
      <w:r>
        <w:rPr>
          <w:rFonts w:ascii="Nirmala UI" w:hAnsi="Nirmala UI" w:eastAsia="Nirmala UI" w:cs="Nirmala UI"/>
        </w:rPr>
        <w:t>ஏழாவது மெசியானிய வழிக்குறி 2024 ஆகும்</w:t>
      </w:r>
    </w:p>
    <w:p>
      <w:pPr>
        <w:pStyle w:val="ArticleScripture"/>
        <w:jc w:val="left"/>
      </w:pPr>
      <w:r>
        <w:rPr>
          <w:rFonts w:ascii="Nirmala UI" w:hAnsi="Nirmala UI" w:eastAsia="Nirmala UI" w:cs="Nirmala UI"/>
        </w:rPr>
        <w:t>இவை யாவும், தீர்க்கதரிசியின் மூலம் கர்த்தரால் உரைக்கப்பட்டதாவது நிறைவேறும்படியாக நடந்தது: “இதோ, ஒரு கன்னிகை கர்ப்பவதியாகி ஒரு குமாரனைப் பெறுவாள்; அவர்கள் அவருக்கு இம்மானுவேல் என்று பெயரிடுவார்கள்”; அதற்கு அர்த்தம், “தேவன் நம்மோடு இருக்கிறார்” என்பதாகும். மத்தேயு 1:22, 23.</w:t>
      </w:r>
    </w:p>
    <w:p>
      <w:pPr>
        <w:pStyle w:val="ArticleHeading"/>
        <w:jc w:val="left"/>
      </w:pPr>
      <w:r>
        <w:rPr>
          <w:rFonts w:ascii="Nirmala UI" w:hAnsi="Nirmala UI" w:eastAsia="Nirmala UI" w:cs="Nirmala UI"/>
        </w:rPr>
        <w:t>முன்னறிவிப்பு</w:t>
      </w:r>
    </w:p>
    <w:p>
      <w:pPr>
        <w:pStyle w:val="ArticleScripture"/>
        <w:jc w:val="left"/>
      </w:pPr>
      <w:r>
        <w:rPr>
          <w:rFonts w:ascii="Nirmala UI" w:hAnsi="Nirmala UI" w:eastAsia="Nirmala UI" w:cs="Nirmala UI"/>
        </w:rPr>
        <w:t>ஆகையால் ஆண்டவரே உங்களுக்கு ஒரு அடையாளத்தைக் கொடுப்பார்; இதோ, ஒரு கன்னிகை கருத்தரித்து, ஒரு குமாரனைப் பெறுவாள்; அவன் நாமத்தை இம்மானுவேல் என்று அழைப்பாள். ஏசாயா 7:14.</w:t>
      </w:r>
    </w:p>
    <w:p>
      <w:pPr>
        <w:pStyle w:val="ArticleBody"/>
        <w:jc w:val="left"/>
      </w:pPr>
      <w:r>
        <w:rPr>
          <w:rFonts w:ascii="Nirmala UI" w:hAnsi="Nirmala UI" w:eastAsia="Nirmala UI" w:cs="Nirmala UI"/>
        </w:rPr>
        <w:t>மோசேயினதும் கிறிஸ்துவினதும் வரலாற்றில் அடையாளங்கள் இருந்ததுபோல, மில்லரைட் வரலாற்றிலும் அடையாளங்கள் இருந்தன. கடைசி நாட்களில், லாவோதிகேயா அட்வெண்டிசம் ஒரு அடையாளத்தைத் தேடிக்கொண்டிருக்கும்; அவர்களுக்கு உள்ள ஒரே அடையாளம் யோனாவின் அடையாளமே. 2024-இல் உயிர்த்தெழுப்பப்படுகிறவர்களுக்கும்கூட ஒரு அடையாளம் உள்ளது. அவர்களுடைய அடையாளம் லேவியராகமம் இருபத்தாறு என்பதிலுள்ள “ஏழு காலங்கள்” ஆகும்.</w:t>
      </w:r>
    </w:p>
    <w:p>
      <w:pPr>
        <w:pStyle w:val="ArticleScripture"/>
        <w:jc w:val="left"/>
      </w:pPr>
      <w:r>
        <w:rPr>
          <w:rFonts w:ascii="Nirmala UI" w:hAnsi="Nirmala UI" w:eastAsia="Nirmala UI" w:cs="Nirmala UI"/>
        </w:rPr>
        <w:t>இதுவே உனக்குச் அடையாளமாக இருக்கும்: இந்த ஆண்டில் தானாக வளரும் பொருள்களை நீங்கள் உண்ணுவீர்கள்; இரண்டாம் ஆண்டில் அதிலிருந்தே முளைக்கும் அதையே உண்ணுவீர்கள்; மூன்றாம் ஆண்டில் நீங்கள் விதைத்து அறுவடை செய்து, திராட்சைத்தோட்டங்களை நட்டு, அவற்றின் கனிகளை உண்ணுவீர்கள். யூதா வீட்டாரில் தப்பித்து மீந்துள்ள மீதியோர் மறுபடியும் கீழ்நோக்கி வேர் ஊன்றி, மேல்நோக்கி கனி கொடுப்பார்கள். ஏனெனில் எருசலேமிலிருந்து ஒரு மீதியோர் புறப்பட்டுச் செல்வார்கள்; சியோன் மலையிலிருந்து தப்பித்தவர்கள் வெளியேறுவார்கள்; சேனைகளின் கர்த்தருடைய வைராக்கியம் இதைச் செய்வது. 2 இராஜாக்கள் 19:29–31.</w:t>
      </w:r>
    </w:p>
    <w:p>
      <w:pPr>
        <w:pStyle w:val="ArticleScripture"/>
        <w:jc w:val="left"/>
      </w:pPr>
      <w:r>
        <w:rPr>
          <w:rFonts w:ascii="Nirmala UI" w:hAnsi="Nirmala UI" w:eastAsia="Nirmala UI" w:cs="Nirmala UI"/>
        </w:rPr>
        <w:t>“ஏழாம் ஆண்டில் நாம் என்ன சாப்பிடுவோம்? இதோ, நாம் விதைக்கமாட்டோம்; நம்முடைய விளைவையும் சேர்த்துக்கொள்ளமாட்டோம் என்று நீங்கள் சொல்லினால், அப்பொழுது நான் ஆறாம் ஆண்டில் உங்கள்மேல் என் ஆசீர்வாதத்தைக் கட்டளையிடுவேன்; அது மூன்று ஆண்டுகளுக்குப் பயிர் விளைவிக்கும். நீங்கள் எட்டாம் ஆண்டில் விதைப்பீர்கள்; ஒன்பதாம் ஆண்டு வரை பழைய விளைவையே உண்ணுவீர்கள்; அதன் கனிகள் கிடைக்கும் வரையிலும் பழைய களஞ்சியத்திலிருந்தே உண்ணுவீர்கள்.” லேவியராகமம் 25:20–22.</w:t>
      </w:r>
    </w:p>
    <w:p>
      <w:pPr>
        <w:pStyle w:val="ArticleBody"/>
        <w:jc w:val="left"/>
      </w:pPr>
      <w:r>
        <w:rPr>
          <w:rFonts w:ascii="Nirmala UI" w:hAnsi="Nirmala UI" w:eastAsia="Nirmala UI" w:cs="Nirmala UI"/>
        </w:rPr>
        <w:t>தப்பி விடுபடுகிறவர்கள் இஸ்ரவேலின் துரத்தப்பட்டவர்களாகவும் சித்தரிக்கப்படுகிறார்கள்; அவர்களை வெறுத்த அவர்களுடைய சகோதரர்களினாலே அவர்கள் வெளியேற்றப்பட்டார்கள். மோசேயின் “ஏழு காலங்கள்” என்பதினால் சுட்டிக்காட்டப்படும் சபத்து சத்தியத்தை மறுத்துரைக்க அவர்களுக்கு இயலாதிருந்ததினால், அவர்களுடைய சகோதரர்கள் அவர்களை வெறுத்து வெளியேற்றினார்கள்.</w:t>
      </w:r>
    </w:p>
    <w:p>
      <w:pPr>
        <w:pStyle w:val="ArticleScripture"/>
        <w:jc w:val="left"/>
      </w:pPr>
      <w:r>
        <w:rPr>
          <w:rFonts w:ascii="Nirmala UI" w:hAnsi="Nirmala UI" w:eastAsia="Nirmala UI" w:cs="Nirmala UI"/>
        </w:rPr>
        <w:t>கர்த்தர் எருசலேமை நிர்மாணிக்கிறார்; இஸ்ரவேலின் அகதிகளைக் கூடுகூட்டுகிறார். சங்கீதம் 147:2.</w:t>
      </w:r>
    </w:p>
    <w:p>
      <w:pPr>
        <w:pStyle w:val="ArticleBody"/>
        <w:jc w:val="left"/>
      </w:pPr>
      <w:r>
        <w:rPr>
          <w:rFonts w:ascii="Nirmala UI" w:hAnsi="Nirmala UI" w:eastAsia="Nirmala UI" w:cs="Nirmala UI"/>
        </w:rPr>
        <w:t>கர்த்தர் 2023 ஜூலையில் மீதியிருப்போரைச் சேர்த்துக்கொள்ளத் தொடங்கினார்; அந்த மீதியிருப்போர் இஸ்ரவேலின் “துரத்தப்பட்டவர்கள்” ஆவர். 2023 ஜூலையில், தம்முடைய துரத்தப்பட்டவர்களைச் சேர்த்துக்கொள்ள அவர் இரண்டாம் முறை தம் கரத்தை நீட்டினார். 1856 ஆம் ஆண்டில் மோசேயின் ஏழு காலங்களின் ஒமேகா ஒளிக்குமுன்பாகவே, 1849 ஆம் ஆண்டில் அவர் இரண்டாம் முறை தம் கரத்தை நீட்டினார். ஆல்பா ஒளி, மில்லரின் முதல் தீர்க்கதரிசனக் கண்டுபிடிப்பான—மோசேயின் ஏழு காலங்கள்—மூலம் பிரதிநிதித்துவப்படுத்தப்பட்டது.</w:t>
      </w:r>
    </w:p>
    <w:p>
      <w:pPr>
        <w:pStyle w:val="ArticleScripture"/>
        <w:jc w:val="left"/>
      </w:pPr>
      <w:r>
        <w:rPr>
          <w:rFonts w:ascii="Nirmala UI" w:hAnsi="Nirmala UI" w:eastAsia="Nirmala UI" w:cs="Nirmala UI"/>
        </w:rPr>
        <w:t>அந்நாளில் மக்கள் காக ஒரு கொடியாக நிலைநிற்கும் ஈசாயின் வேர் ஒன்று இருக்கும்; அதையே அந்நியஜாதிகள் தேடுவார்கள்; அவருடைய இளைப்பாறுதல் மகிமையாயிருக்கும். அந்நாளில் கர்த்தர் தம் ஜனங்களில் மீதியாக விட்டுப்போகிறவர்களை அசீரியாவிலிருந்தும், எகிப்திலிருந்தும், பாத்ரோஸிலிருந்தும், கூஷிலிருந்தும், ஏலாமிலிருந்தும், சிநேயாரிலிருந்தும், ஹாமாத்திலிருந்தும், சமுத்திரத் தீவுகளிலிருந்தும் மீட்டுக்கொள்ளத் தமது கையை இரண்டாம் முறை நீட்டுவார். அவர் ஜாதிகளுக்காக ஒரு கொடியை உயர்த்தி, இஸ்ரவேலின் துரத்தப்பட்டவர்களைச் சேர்த்துக்கொண்டு, யூதாவின் சிதறடிக்கப்பட்டவர்களை பூமியின் நான்கு திசைகளிலிருந்தும் ஒன்றுகூட்டுவார். ஏசாயா 11:10–12.</w:t>
      </w:r>
    </w:p>
    <w:p>
      <w:pPr>
        <w:pStyle w:val="ArticleBody"/>
        <w:jc w:val="left"/>
      </w:pPr>
      <w:r>
        <w:rPr>
          <w:rFonts w:ascii="Nirmala UI" w:hAnsi="Nirmala UI" w:eastAsia="Nirmala UI" w:cs="Nirmala UI"/>
        </w:rPr>
        <w:t>தள்ளப்பட்டவர்கள் அடையாளமாக உயர்த்தப்படும்போது, அவர்கள் அப்பொழுது பதினொன்றாம் மணிநேரத் தொழிலாளர்களைக் கூட்டிச் சேர்ப்பார்கள்; அவர்கள் “பார்த்து அறிதலினாலே மட்டுமே எச்சரிக்கப்பட முடியும்,” அதாவது “தேவனுடைய முத்திரையை உடையவர்களுக்கும், போலியான ஓய்வுநாளைக் கைக்கொள்ளுகிறவர்களுக்கும் உள்ள வித்தியாசத்தை” காண்பதினாலே. பதினொன்றாம் மணிநேரத் தொழிலாளர்களுக்கான அடையாளம் தள்ளப்பட்டவர்களே; மேலும் தள்ளப்பட்டவர்களின் அடையாளம், “இந்த ஆண்டில் தானாக வளரும் பொருட்களை உண்ணுங்கள்; இரண்டாம் ஆண்டில் அதேதான் முளைக்கும்; மூன்றாம் ஆண்டில் விதையுங்கள், அறுவடை செய்யுங்கள், திராட்சத்தோட்டங்களை நட்டு, அவற்றின் கனிகளை உண்ணுங்கள்” என்பதின் மர்மமாகும்.</w:t>
      </w:r>
    </w:p>
    <w:p>
      <w:pPr>
        <w:pStyle w:val="ArticleBody"/>
        <w:jc w:val="left"/>
      </w:pPr>
      <w:r>
        <w:rPr>
          <w:rFonts w:ascii="Nirmala UI" w:hAnsi="Nirmala UI" w:eastAsia="Nirmala UI" w:cs="Nirmala UI"/>
        </w:rPr>
        <w:t>இப்பகுதியின் மறைபொருள் என்னவெனில், அது லேவியராகமம் இருபத்தைந்து மற்றும் இருபத்தாறு அதிகாரங்களில் கூறப்படும் “ஏழு காலங்களை” பிரதிநிதித்துவப்படுத்துகிறது. வாக்களிக்கப்பட்ட தேசத்திற்காக ஏழாம் ஆண்டு ஓய்வைக் கடைப்பிடிப்பதாலோ அதைப் நிராகரிப்பதாலோ உண்டாகும் ஆசீர்வாதமையோ சாபமையோ அடையாளப்படுத்தும் உடன்படிக்கையின் ஒரு கூறாக, தேசம் ஓய்வெடுக்கும் சப்தம் அமைகிறது. ஒரு இலட்சத்து நாற்பத்திநான்கு ஆயிரத்தின் அடையாளம், தேசத்தின் ஏழாம் ஆண்டு சப்தத்தால் பிரதிநிதித்துவப்படுத்தப்படும் உடன்படிக்கையின் மும்மடங்கு வாக்குத்தத்தத்தின் ஒரு கூறாகும். “ஏழு காலங்கள்” எனும் அடிப்படைச் சத்தியம், புதிய இதயத்தையும் புதிய மனதையும், மேலும் புதிய உடலையும், அதோடு வாழ்வதற்கான ஒரு தேசத்தையும் வாக்குப்பண்ணும் உடன்படிக்கையின் மூன்று கூறுகளில் ஒன்றை அடையாளப்படுத்துகிறது.</w:t>
      </w:r>
    </w:p>
    <w:p>
      <w:pPr>
        <w:pStyle w:val="ArticleBody"/>
        <w:jc w:val="left"/>
      </w:pPr>
      <w:r>
        <w:rPr>
          <w:rFonts w:ascii="Nirmala UI" w:hAnsi="Nirmala UI" w:eastAsia="Nirmala UI" w:cs="Nirmala UI"/>
        </w:rPr>
        <w:t>ஏழாம் நாளான சப்தம் தேவனுக்கும் அவருடைய ஜனத்திற்கும் இடையிலான அடையாளமாகும்; ஆனால் அந்த ஏழாம் நாளான சப்தம் பண்டைய இஸ்ரவேலுக்குக் கொடுக்கப்பட்ட உடன்படிக்கைப் பொறுப்பையும் குறிக்கிறது. அவர்கள் பத்துக் கட்டளைகளின் காப்பாளர்களாகவும் அவற்றை ஒப்படைக்கப்பெற்றவர்களாகவும் இருக்க வேண்டியிருந்தது. சிஸ்டர் வைட் தெளிவாகக் கூறுவது என்னவெனில், பண்டைய இஸ்ரவேலோடு ஒத்திசைவாக 1844 ஆம் ஆண்டில் இருந்த நவீன இஸ்ரவேல், பத்துக் கட்டளைகளின் மட்டுமல்ல, தேவனுடைய தீர்க்கதரிசன வார்த்தையின் ஒப்படைக்கப்பெற்றவர்களாகவும் ஆக்கப்பட்டார்கள்.</w:t>
      </w:r>
    </w:p>
    <w:p>
      <w:pPr>
        <w:pStyle w:val="ArticleScripture"/>
        <w:jc w:val="left"/>
      </w:pPr>
      <w:r>
        <w:rPr>
          <w:rFonts w:ascii="Nirmala UI" w:hAnsi="Nirmala UI" w:eastAsia="Nirmala UI" w:cs="Nirmala UI"/>
        </w:rPr>
        <w:t>“பண்டைய இஸ்ரவேலை அவர் அழைத்ததுபோலவே, இந்த நாளில் தமது சபையையும் பூமியில் ஒரு ஒளியாக நிலைநிற்கும்படி தேவன் அழைத்திருக்கிறார். சத்தியத்தின் வல்லமையுள்ள பிளவுக் கருவியினால், முதல், இரண்டாம், மூன்றாம் தூதர்களின் செய்திகளின் மூலம், அவர்களைச் சபைகளிலிருந்தும் உலகத்திலிருந்தும் பிரித்து, தம்மோடு புனிதமான நெருக்கத்திற்குள் கொண்டு வந்திருக்கிறார். அவர் தமது நியாயப்பிரமாணத்தின் பாதுகாவலர்களாக அவர்களை ஆக்கி, இந்த காலத்திற்குரிய தீர்க்கதரிசனத்தின் மகத்தான சத்தியங்களை அவர்களிடம் ஒப்படைத்திருக்கிறார். பண்டைய இஸ்ரவேலுக்குப் பொறுப்பாக ஒப்படைக்கப்பட்ட பரிசுத்த வாக்குகள் போல, இவையும் உலகிற்கு அறிவிக்கப்பட வேண்டிய ஒரு பரிசுத்த நம்பிக்கை ஒப்படைப்பு ஆகும். வெளிப்படுத்தல் 14 ஆம் அதிகாரத்தின் மூன்று தூதர்கள், தேவனுடைய செய்திகளின் ஒளியை ஏற்றுக்கொண்டு, பூமியின் நீள அகலமெங்கும் எச்சரிப்பை ஒலிக்கச் செய்வதற்காக அவருடைய பிரதிநிதிகளாக முன்போய் செல்கிற மக்களைச் சித்தரிக்கின்றனர்.” Testimonies, volume 5, 455.</w:t>
      </w:r>
    </w:p>
    <w:p>
      <w:pPr>
        <w:pStyle w:val="ArticleBody"/>
        <w:jc w:val="left"/>
      </w:pPr>
      <w:r>
        <w:rPr>
          <w:rFonts w:ascii="Nirmala UI" w:hAnsi="Nirmala UI" w:eastAsia="Nirmala UI" w:cs="Nirmala UI"/>
        </w:rPr>
        <w:t>பத்துக் கட்டளைகள் ஏழாம் நாள் சபாத்தின் அடையாளத்தால் பிரதிநிதித்துவப்படுத்தப்படுகின்றன; மேலும் தீர்க்கதரிசனத்தின் சட்டங்கள் ஏழாம் ஆண்டுச் சபாத்தினால் பிரதிநிதித்துவப்படுத்தப்படுகின்றன. லவோதிக்கேய ஏழாம் நாள் அட்வென்டிசம் கப்பலை விட்டு தாவி சூரியனை வணங்கத் தொடங்கும்போது மிகவும் வெட்கக்கேடடையும்; ஆனால் அவர்கள் முதலில் நிராகரித்த சபாத் கட்டளைதான் மோசேயின் “ஏழு காலங்கள்” ஆகும்.</w:t>
      </w:r>
    </w:p>
    <w:p>
      <w:pPr>
        <w:pStyle w:val="ArticleBody"/>
        <w:jc w:val="left"/>
      </w:pPr>
      <w:r>
        <w:rPr>
          <w:rFonts w:ascii="Nirmala UI" w:hAnsi="Nirmala UI" w:eastAsia="Nirmala UI" w:cs="Nirmala UI"/>
        </w:rPr>
        <w:t>வாக்குத்தத்தம்பண்ணப்பட்ட தேசத்தை வெல்லுவதற்கு தேவனுடைய ஜனங்கள் ஏழாம் நாள் ஓய்வுநாளை மட்டும் அல்ல, ஏழு ஆண்டு ஓய்வையும் புரிந்துகொண்டு நிலைநிறுத்த வேண்டும். லயோதிக்கேய ஆத்வென்டிசம் இந்த வேதாகமச் சத்தியத்தை மறுத்துக்காட்ட முடியாது; ஆயினும் அவர்கள் அதை பொய்களால் மூடிமறைக்கின்றனர். அடையாளக்கொடியாயிருப்போரைக் வெளியே தள்ளுமளவுக்கு அவர்களுடைய வெறுப்பைத் தூண்டுகிற வேர் இதுவே.</w:t>
      </w:r>
    </w:p>
    <w:p>
      <w:pPr>
        <w:pStyle w:val="ArticleScripture"/>
        <w:jc w:val="left"/>
      </w:pPr>
      <w:r>
        <w:rPr>
          <w:rFonts w:ascii="Nirmala UI" w:hAnsi="Nirmala UI" w:eastAsia="Nirmala UI" w:cs="Nirmala UI"/>
        </w:rPr>
        <w:t>“என் தந்தையின் குடும்பத்தினரிலே பெரும்பாலோர் அட்வென்ட் குறித்த போதனையில் முழு விசுவாசிகளாயிருந்தனர்; இந்த மகிமையுள்ள உபதேசத்திற்குச் சாட்சியாக நின்றதற்காக, எங்களில் ஏழுபேர் ஒருகாலத்தில் மெதடிஸ்ட் சபையிலிருந்து வெளியேற்றப்பட்டோம். அந்தச் சமயத்தில் தீர்க்கதரிசியின் வார்த்தைகள் எங்களுக்கு அளவுகடந்த விலையுயர்ந்தவைகளாயிருந்தன: ‘என் நாமத்தினிமித்தம் உங்களை வெறுத்து, உங்களை வெளியேற்றின உங்கள் சகோதரர், கர்த்தர் மகிமைப்படுவாராக என்று சொன்னார்கள்; ஆனாலும் அவர் உங்கள் சந்தோஷத்திற்காகத் தோன்றுவார்; அவர்கள் வெட்கப்படுவார்கள்.’ ஏசாயா 66:5.”</w:t>
      </w:r>
    </w:p>
    <w:p>
      <w:pPr>
        <w:pStyle w:val="ArticleScripture"/>
        <w:jc w:val="left"/>
      </w:pPr>
      <w:r>
        <w:rPr>
          <w:rFonts w:ascii="Nirmala UI" w:hAnsi="Nirmala UI" w:eastAsia="Nirmala UI" w:cs="Nirmala UI"/>
        </w:rPr>
        <w:t>“இந்தக் காலத்திலிருந்து 1844 டிசம்பர் மாதம் வரை, என் சந்தோஷங்களும், சோதனைகளும், ஏமாற்றங்களும், என்னைச் சூழ்ந்திருந்த என் அன்பான அட்வெண்ட் நண்பர்களுடையவற்றைப் போலவே இருந்தன. அந்தச் சமயத்தில் நான் எங்களுடைய அட்வெண்ட் சகோதரிகளில் ஒருவரைச் சந்தித்தேன்; காலையில் நாங்கள் குடும்ப பலிபீடத்தைச் சூழ்ந்து முட்டிகுனிந்தோம். அது உணர்ச்சி மிகுதியான ஒரு நிகழ்வு அல்ல; அங்கே இருந்தது நாங்கள் ஐவர் மட்டுமே, அனைவரும் பெண்களே. நான் ஜெபித்துக்கொண்டிருக்கையில், இதற்கு முன் ஒருபோதும் உணராத வகையில் தேவனுடைய வல்லமை என்மேல் இறங்கியது. நான் தேவனுடைய மகிமையின் ஒரு தரிசனத்தில் மூடப்பட்டேன்; பூமியிலிருந்து மேலும் மேலும் உயர்த்தப்படுகிறேன் என்று தோன்றியது; கீழே விவரிக்கப்பட்டபடி, பரிசுத்த நகரத்தை நோக்கி அட்வெண்ட் ஜனங்கள் மேற்கொண்ட பயணங்களில் சிலவற்றை எனக்குக் காண்பிக்கப்பட்டது.” Early Writings, 13.</w:t>
      </w:r>
    </w:p>
    <w:p>
      <w:pPr>
        <w:pStyle w:val="ArticleBody"/>
        <w:jc w:val="left"/>
      </w:pPr>
      <w:r>
        <w:rPr>
          <w:rFonts w:ascii="Nirmala UI" w:hAnsi="Nirmala UI" w:eastAsia="Nirmala UI" w:cs="Nirmala UI"/>
        </w:rPr>
        <w:t>எலன் வைட்டின் முதல் தரிசனம், தங்களை வெறுத்த சகோதரர்களால் வெளியேற்றப்பட்ட பின்பு ஒன்றுகூடியிருந்த ஐந்து பெண்களுக்கு (ஞானமுள்ள ஐந்து கன்னியரைச் சுட்டிக்காட்டுவோர்) அளிக்கப்பட்டது. இரண்டாம் வருகை குறித்த போதனையின் காரணமாக அவர்கள் அவர்களை வெறுத்தனர்; இதனால் அவர்கள் கடைசி நாட்களின் புறக்கணிக்கப்பட்டவர்களின் முன்மாதிரியாக அமைந்தனர்.</w:t>
      </w:r>
    </w:p>
    <w:p>
      <w:pPr>
        <w:pStyle w:val="ArticleScripture"/>
        <w:jc w:val="left"/>
      </w:pPr>
      <w:r>
        <w:rPr>
          <w:rFonts w:ascii="Nirmala UI" w:hAnsi="Nirmala UI" w:eastAsia="Nirmala UI" w:cs="Nirmala UI"/>
        </w:rPr>
        <w:t>“பெயரளவிலான திருச்சபையும் பெயரளவிலான அட்வென்டிஸ்ட்களும், யூதாவைப் போல, சத்தியத்திற்கு விரோதமாக வர அவர்களின் செல்வாக்கைப் பெறுவதற்காக எங்களை கத்தோலிக்கரிடம் காட்டிக்கொடுப்பார்கள் என்று நான் கண்டேன். அப்போது பரிசுத்தவான்கள் கத்தோலிக்கருக்குச் சிறிதும் அறியப்படாத, குறிப்பிடப்படாத மக்களாக இருப்பார்கள்; ஆனால் எங்கள் விசுவாசத்தையும் வழக்கங்களையும் அறிந்திருக்கும் திருச்சபைகளும் பெயரளவிலான அட்வென்டிஸ்ட்களும் (ஏனெனில் சப்தநாளின் காரணமாக அவர்கள் எங்களை வெறுத்தார்கள்; அதனை அவர்கள் மறுத்துக்காட்ட முடியவில்லை) பரிசுத்தவான்களை காட்டிக்கொடுத்து, அவர்கள் ஜனங்களின் ஏற்பாடுகளை மதிக்காதவர்கள் என்று கத்தோலிக்கரிடம் அறிவிப்பார்கள்; அதாவது, அவர்கள் சப்தநாளைக் கடைப்பிடித்து, ஞாயிற்றுக்கிழமையைப் புறக்கணிக்கிறார்கள் என்று.”</w:t>
      </w:r>
    </w:p>
    <w:p>
      <w:pPr>
        <w:pStyle w:val="ArticleScripture"/>
        <w:jc w:val="left"/>
      </w:pPr>
      <w:r>
        <w:rPr>
          <w:rFonts w:ascii="Nirmala UI" w:hAnsi="Nirmala UI" w:eastAsia="Nirmala UI" w:cs="Nirmala UI"/>
        </w:rPr>
        <w:t>“அப்போது கத்தோலிக்கர் புரொட்டஸ்தாந்துகளை முன்னேறுமாறு தூண்டி, வாரத்தின் ஏழாம் நாளுக்குப் பதிலாக முதல் நாளைக் கடைப்பிடிக்காத அனைவரும் கொல்லப்பட வேண்டும் என்று ஒரு கட்டளையைப் பிறப்பிப்பார்கள். மேலும், எண்ணிக்கையில் அதிகமான கத்தோலிக்கர் புரொட்டஸ்தாந்துகளின் பக்கத்தில் நிற்பார்கள். கத்தோலிக்கர் தமது அதிகாரத்தை மிருகத்தின் உருவத்திற்குக் கொடுப்பார்கள். மேலும், புனிதர்களை அழித்தொழிக்க, அவர்களுக்கு முன்பாக அவர்களின் தாய் செயல்பட்டதுபோலவே புரொட்டஸ்தாந்துகளும் செயல்படுவார்கள். ஆனால் அவர்களுடைய கட்டளை பலன் கொடுக்கவோ நிறைவேறவோ முன்பே, புனிதர்கள் தேவனுடைய சத்தத்தினால் விடுவிக்கப்படுவார்கள்.” Spalding and Magan, 1, 2.</w:t>
      </w:r>
    </w:p>
    <w:p>
      <w:pPr>
        <w:pStyle w:val="ArticleBody"/>
        <w:jc w:val="left"/>
      </w:pPr>
      <w:r>
        <w:rPr>
          <w:rFonts w:ascii="Nirmala UI" w:hAnsi="Nirmala UI" w:eastAsia="Nirmala UI" w:cs="Nirmala UI"/>
        </w:rPr>
        <w:t>“பெயரளவிலான” (அதாவது பெயரில் மட்டும் உள்ள) “அட்வென்டிஸ்டுகள், யூதாஸைப் போல, எங்களை கத்தோலிக்கர்களிடம் காட்டிக்கொடுத்து விடுவார்கள்.” அவர்கள் அப்படிச் செய்தது, “சபத்தினிமித்தம்” புறக்கணிக்கப்பட்டவர்களை “அவர்கள் வெறுத்ததால்” ஆகும். பெயரளவிலான அட்வென்டிஸ்டுகள் ஏழாம் நாள் சபத்தை அனுஷ்டிப்பதாக அறிக்கையிடுகிறார்கள்; ஆகையால் இங்கு குறிப்பிடப்படுவது அந்தச் சபம் ஆக முடியாது. அவர்கள் புறக்கணிக்கப்பட்டவர்களை வெறுக்கிறார்கள்; ஏனெனில், வில்லியம் மில்லர் என்னும் நபரில் எலியாவின் ஆரம்பக் கருத்துணர்வாக இருந்த மோசேயின் “ஏழு காலங்கள்” என்ற அடிப்படைச் சத்தியத்தை அவர்கள் மறுத்துக்காட்ட முடியாது என்பதை அவர்கள் அறிவார்கள்.</w:t>
      </w:r>
    </w:p>
    <w:p>
      <w:pPr>
        <w:pStyle w:val="ArticleScripture"/>
        <w:jc w:val="left"/>
      </w:pPr>
      <w:r>
        <w:rPr>
          <w:rFonts w:ascii="Nirmala UI" w:hAnsi="Nirmala UI" w:eastAsia="Nirmala UI" w:cs="Nirmala UI"/>
        </w:rPr>
        <w:t>“தேவன் நமக்குப் புதிய செய்தியொன்றையும் அளித்துக்கொண்டிருக்கவில்லை. 1843 மற்றும் 1844 ஆண்டுகளில் நம்மை மற்ற சபைகளிலிருந்து வெளியே கொண்டு வந்த அந்தச் செய்தியையே நாம் அறிவிக்க வேண்டியிருக்கிறது.” Review and Herald, January 19, 1905.</w:t>
      </w:r>
    </w:p>
    <w:p>
      <w:pPr>
        <w:pStyle w:val="ArticleScripture"/>
        <w:jc w:val="left"/>
      </w:pPr>
      <w:r>
        <w:rPr>
          <w:rFonts w:ascii="Nirmala UI" w:hAnsi="Nirmala UI" w:eastAsia="Nirmala UI" w:cs="Nirmala UI"/>
        </w:rPr>
        <w:t>“1840–1844 ஆம் ஆண்டுகளிலிருந்து கொடுக்கப்பட்ட எல்லாச் செய்திகள் இப்போது வல்லமையோடு வெளிப்படுத்தப்பட வேண்டும்; ஏனெனில் தங்கள் திசையுணர்வை இழந்த அநேகர் உள்ளனர். அந்தச் செய்திகள் எல்லாச் சபைகளிடத்திற்கும் செல்ல வேண்டும்.” Manuscript Releases, volume 21, 437.</w:t>
      </w:r>
    </w:p>
    <w:p>
      <w:pPr>
        <w:pStyle w:val="ArticleScripture"/>
        <w:jc w:val="left"/>
      </w:pPr>
      <w:r>
        <w:rPr>
          <w:rFonts w:ascii="Nirmala UI" w:hAnsi="Nirmala UI" w:eastAsia="Nirmala UI" w:cs="Nirmala UI"/>
        </w:rPr>
        <w:t>“1841, ‘42, ‘43, மற்றும் ‘44 ஆம் ஆண்டுகளில் நாம் பெற்ற சத்தியங்கள் இப்போது ஆராய்ந்து படிக்கப்படவும் அறிவிக்கப்படவும் வேண்டும்.” Manuscript Releases, volume 15, 371.</w:t>
      </w:r>
    </w:p>
    <w:p>
      <w:pPr>
        <w:pStyle w:val="ArticleScripture"/>
        <w:jc w:val="left"/>
      </w:pPr>
      <w:r>
        <w:rPr>
          <w:rFonts w:ascii="Nirmala UI" w:hAnsi="Nirmala UI" w:eastAsia="Nirmala UI" w:cs="Nirmala UI"/>
        </w:rPr>
        <w:t>“எச்சரிக்கை வந்துள்ளது: 1842, 1843, மற்றும் 1844 ஆம் ஆண்டுகளில் செய்தி வந்ததுமுதல் நாம் கட்டியெழுப்பி வந்திருக்கிற விசுவாசத்தின் அஸ்திவாரத்தை கலக்கப்படுத்தும் எதுவும் உள்ளே வர அனுமதிக்கப்படக் கூடாது. நான் இந்தச் செய்தியில் இருந்தேன்; அந்நாள்முதல் இன்றுவரை, தேவன் நமக்குக் கொடுத்த ஒளிக்குச் சத்தியமாக இருந்து, உலகத்தின் முன் நின்றிருக்கிறேன். நாம் நாள்தோறும் கர்த்தரை உளமார்ந்த ஜெபத்துடன் தேடி, ஒளியை நாடியபோது எங்கள் கால்கள் வைக்கப்பட்ட அந்த மேடையிலிருந்து எங்கள் பாதங்களை எடுத்துவிட எண்ணுவதில்லை. தேவன் எனக்குக் கொடுத்த ஒளியை நான் கைவிட முடியும் என்று நீங்கள் நினைக்கிறீர்களா? அது யுகங்களின் கன்மலையாக இருக்க வேண்டியது. அது கொடுக்கப்பட்டதுமுதல் அது என்னை வழிநடத்தி வந்திருக்கிறது.” Review and Herald, April 14, 1903.</w:t>
      </w:r>
    </w:p>
    <w:p>
      <w:pPr>
        <w:pStyle w:val="ArticleBody"/>
        <w:jc w:val="left"/>
      </w:pPr>
      <w:r>
        <w:rPr>
          <w:rFonts w:ascii="Nirmala UI" w:hAnsi="Nirmala UI" w:eastAsia="Nirmala UI" w:cs="Nirmala UI"/>
        </w:rPr>
        <w:t>யூதாஸ் என்பது சத்தூகேயரும் பரிசேயரும் கொண்டு அமைக்கப்பட்ட சன்ஹெட்ரினின் ஒரு சின்னம் அல்ல; யூதாஸ் பன்னிரண்டு சீஷர்களில் ஒருவன். அவர், கிறிஸ்து பெந்தெக்கொஸ்தே நாளில் திருமணம் செய்ய இருக்கிற உடன்படிக்கையின் மணவாட்டியின் ஒருபங்காக இருந்தான். புறக்கணிக்கப்பட்டவர்களுக்கு எதிரான துரோகம் யூதாஸிலிருந்தே வருகிறது; அதாவது, லவோதிக்கேயா ஏழாம் நாள் அட்வென்டிஸ்ட் சபையிலிருந்தே. அவர்கள் பல சின்னங்களால் பிரதிநிதித்துவப்படுத்தப்படுகிறார்கள்; உதாரணமாக, மல்கியா மூன்றாம் அதிகாரத்தில் உடன்படிக்கையின் தூதனால் நிராகரிக்கப்படும் லேவியர். அந்தச் சுத்திகரிப்பில் லேவியர் பிரித்தெடுக்கப்படுகிறார்கள்; அவர்கள் விசுவாசிகளாயிருந்தாலும் அவிசுவாசிகளாயிருந்தாலும், அவர்களுடைய எண்ணிக்கை 25 ஆகும். முந்தைய ஆண்டுகளில் இருந்ததுபோல, காணிக்கையாக உயர்த்தப்படுவதற்கு முன்பாகவே லேவியர் சுத்திகரிக்கப்படுகிறார்கள்.</w:t>
      </w:r>
    </w:p>
    <w:p>
      <w:pPr>
        <w:pStyle w:val="ArticleScripture"/>
        <w:jc w:val="left"/>
      </w:pPr>
      <w:r>
        <w:rPr>
          <w:rFonts w:ascii="Nirmala UI" w:hAnsi="Nirmala UI" w:eastAsia="Nirmala UI" w:cs="Nirmala UI"/>
        </w:rPr>
        <w:t>அவன் வெள்ளியைச் சுத்திகரிப்பவனும் தூய்மைப்படுத்துகிறவனுமாய் அமர்ந்து, லேவியின் புத்திரரைச் சுத்திகரித்து, அவர்கள் கர்த்தருக்குச் நீதியுள்ள காணிக்கையைச் செலுத்தும்படிக்கு, அவர்களைப் பொன்னையும் வெள்ளியையும் போலப் புடமிட்டு சுத்தப்படுத்துவான். அப்பொழுது யூதாவினதும் எருசலேமினதும் காணிக்கை, பூர்வநாட்களில் இருந்ததுபோலும் முந்தின ஆண்டுகளில் இருந்ததுபோலும், கர்த்தருக்குப் பிரியமானதாயிருக்கும். மல்கியா 3:3, 4.</w:t>
      </w:r>
    </w:p>
    <w:p>
      <w:pPr>
        <w:pStyle w:val="ArticleBody"/>
        <w:jc w:val="left"/>
      </w:pPr>
      <w:r>
        <w:rPr>
          <w:rFonts w:ascii="Nirmala UI" w:hAnsi="Nirmala UI" w:eastAsia="Nirmala UI" w:cs="Nirmala UI"/>
        </w:rPr>
        <w:t>லேவியர் காணிக்கையாக இருக்கிறார்கள்; ஏனெனில் அவர்கள் மகத்தான காணிக்கையான கிறிஸ்துவின் குணாதிசயத்தை முழுமையாகப் பிரதிபலிக்கிறார்கள். அந்த இருபத்தைந்து லேவியர் காணிக்கையாக உயர்த்தப்படும்போது, எசேக்கியேல் 8-ல் உள்ள இருபத்தைந்து கள்ள லேவியர் சூரியனை நோக்கி வணங்கிக்கொண்டிருக்கிறார்கள்.</w:t>
      </w:r>
    </w:p>
    <w:p>
      <w:pPr>
        <w:pStyle w:val="ArticleBody"/>
        <w:jc w:val="left"/>
      </w:pPr>
      <w:r>
        <w:rPr>
          <w:rFonts w:ascii="Nirmala UI" w:hAnsi="Nirmala UI" w:eastAsia="Nirmala UI" w:cs="Nirmala UI"/>
        </w:rPr>
        <w:t>யூதா ஒரு துஷ்டமான லேவியனை மட்டுமே பிரதிநிதித்துவப்படுத்துவதில்லை; யூதாவின் முப்பது வெள்ளிக்காசுகள் குறிக்கிறபடி, முப்பது ஆண்டுகளாக ஆயத்தப்படுத்தப்பட்ட ஒரு துஷ்டமான ஆசாரியனையும் அவன் பிரதிநிதித்துவப்படுத்துகிறான்.</w:t>
      </w:r>
    </w:p>
    <w:p>
      <w:pPr>
        <w:pStyle w:val="ArticleScripture"/>
        <w:jc w:val="left"/>
      </w:pPr>
      <w:r>
        <w:rPr>
          <w:rFonts w:ascii="Nirmala UI" w:hAnsi="Nirmala UI" w:eastAsia="Nirmala UI" w:cs="Nirmala UI"/>
        </w:rPr>
        <w:t>அப்பொழுது அவரைக் காட்டிக்கொடுத்த யூதா, அவர் குற்றவாளியாகத் தீர்ப்பாயிற்றென்று கண்டபோது, மனந்திரும்பி, அந்த முப்பது வெள்ளிக்காசுகளையும் பிரதான ஆசாரியரிடத்துக்கும் மூப்பரிடத்துக்கும் திரும்பக் கொண்டு வந்து, “நான் நிரபராதி இரத்தத்தை காட்டிக்கொடுத்து பாவஞ்செய்தேன்” என்றான். அதற்கு அவர்கள், “அது எங்களுக்கு என்ன? நீயே பார்த்துக்கொள்” என்றார்கள். அப்பொழுது அவன் அந்த வெள்ளிக்காசுகளை ஆலயத்தில் எறிந்துவிட்டு, அங்கிருந்து போய், தன்னைத் தானே தூக்கிட்டுக்கொண்டான். மத்தேயு 27:3–5.</w:t>
      </w:r>
    </w:p>
    <w:p>
      <w:pPr>
        <w:pStyle w:val="ArticleBody"/>
        <w:jc w:val="left"/>
      </w:pPr>
      <w:r>
        <w:rPr>
          <w:rFonts w:ascii="Nirmala UI" w:hAnsi="Nirmala UI" w:eastAsia="Nirmala UI" w:cs="Nirmala UI"/>
        </w:rPr>
        <w:t>யூதாஸ் எறிந்த முப்பது வெள்ளிக்காசுகள், மல்கியா மூன்றாம் அதிகாரத்தில் உடன்படிக்கையின் தூதர் கழிவைக் (கள்ள வெள்ளியை) வெளியேற்றி (சுத்திகரித்து) அகற்றுவதைக் குறிக்கின்றன. அந்தத் தீய ஆசாரியத்துவம் கோராக், தாத்தான், அபீராம் ஆகியோரின் கலகத்தினாலும், 1888-ஆம் ஆண்டின் கலகக்காரர்களினாலும் பிரதிநிதித்துவப்படுத்தப்பட்டது. அந்தத் தீய ஆசாரியத்துவம், பூமி-மிருகமான ஐக்கிய அமெரிக்கா தன் வாயைத் திறக்கும் போது விழுங்கப்பட்டுப்போகிறது. பின்னர் ஞாயிற்றுக்கிழமைச் சட்டத்தில் ஆரம்பிக்கும் பிற்கால மழையின் முழு ஊற்றுதலின்போது, அக்கினி அவர்களுடைய பின்பற்றுவோரை அழிக்கிறது.</w:t>
      </w:r>
    </w:p>
    <w:p>
      <w:pPr>
        <w:pStyle w:val="ArticleBody"/>
        <w:jc w:val="left"/>
      </w:pPr>
      <w:r>
        <w:rPr>
          <w:rFonts w:ascii="Nirmala UI" w:hAnsi="Nirmala UI" w:eastAsia="Nirmala UI" w:cs="Nirmala UI"/>
        </w:rPr>
        <w:t>கிறிஸ்துவின் நாட்களில் அடையாளமாக இருந்த கன்னிப் பிறப்பு, கடைசி நாட்களில் ஞானமுள்ள கன்னியரின் அடையாளத்தை பிரதிநிதித்துவப்படுத்துகிறது. அந்தக் காலத்தில் சன்ஹெட்ரின், அதாவது லயோதேகியாவான ஏழாம் நாள் அட்வென்டிஸ்ட் சபை, ஒரு அடையாளத்தைத் தேடும்; ஆனால் லயோதேகியாவுக்குக் கொடுக்கப்பட்ட ஒரே அடையாளத்தைக் காண இயலாது. பெரிய திரளுக்கான அடையாளம்—பதினொராம் மணிநேர வேலைக்காரர்களுக்கான அடையாளம்—ஞாயிற்றுக்கிழமைச் சட்டத்தின் சோதனைக் காலத்தில் ஆண்களும் பெண்களும் ஏழாம் நாள் சப்தத்தைக் கைக்கொள்ளுவதைக் காண்பதே ஆகும். முன்னைய உடன்படிக்கையின் ஜனங்களுடன் உள்ள அவர்களுடைய மோதலில் மீதமுள்ளவர்களின் அடையாளம் ஏழாம் ஆண்டுச் சப்தமாகும்; அது ஆத்வென்டிசத்தின் அஸ்திவாரங்களைப் பிரதிநிதித்துவப்படுத்துகிறது; அவை ஹபக்கூக்கின் இரு பரிசுத்தப் பலகைகளினதும் மையத் தூணாக அடையாளம் காணப்பட்டுள்ளன. லயோதேகிய அட்வென்டிசத்துக்குக் கொடுக்கப்பட்ட அடையாளம் யோனாவின் அடையாளமே; அது கிறிஸ்துவுக்கும் பேதுருவுக்கும் இடையிலான உரையாடலில் எடுத்துரைக்கப்படுகிறது.</w:t>
      </w:r>
    </w:p>
    <w:p>
      <w:pPr>
        <w:pStyle w:val="ArticleScripture"/>
        <w:jc w:val="left"/>
      </w:pPr>
      <w:r>
        <w:rPr>
          <w:rFonts w:ascii="Nirmala UI" w:hAnsi="Nirmala UI" w:eastAsia="Nirmala UI" w:cs="Nirmala UI"/>
        </w:rPr>
        <w:t>இயேசு கைசரியா பிலிப்பியின் எல்லைகளுக்குள் வந்தபோது, தமது சீஷர்களைக் கேட்டார்: மனிதகுமாரனாகிய என்னை மனிதர் யார் என்று சொல்லுகின்றனர்? அதற்கு அவர்கள்: சிலர், நீர் யோவான் ஸ்நானன் என்று சொல்லுகின்றனர்; சிலர், எலியா; மற்றவர்கள், எரேமியா, அல்லது தீர்க்கதரிசிகளில் ஒருவன் என்று சொல்லுகின்றனர் என்றார்கள். அவர் அவர்களிடத்தில்: ஆனால் நீங்கள் என்னை யார் என்று சொல்லுகிறீர்கள்? என்றார்.</w:t>
      </w:r>
    </w:p>
    <w:p>
      <w:pPr>
        <w:pStyle w:val="ArticleScripture"/>
        <w:jc w:val="left"/>
      </w:pPr>
      <w:r>
        <w:rPr>
          <w:rFonts w:ascii="Nirmala UI" w:hAnsi="Nirmala UI" w:eastAsia="Nirmala UI" w:cs="Nirmala UI"/>
        </w:rPr>
        <w:t>அப்பொழுது சீமோன் பேதுரு பதிலளித்து: நீர் கிறிஸ்து, ஜீவனுள்ள தேவனுடைய குமாரன் என்றான். இயேசு அவனுக்குப் பிரதியுத்தரமாக: சீமோன் பர்யோனா, நீ பாக்கியவான்; இதை உனக்கு வெளிப்படுத்தியது மாம்சமும் இரத்தமும் அல்ல, பரலோகத்தில் இருக்கிற என் பிதாவே. மேலும் நான் உன்னோடே சொல்லுகிறேன்: நீ பேதுரு; இந்தக் கன்மலையின் மேல் என் சபையை நான் கட்டுவேன்; பாதாளத்தின் வாசல்கள் அதின்மேல் மேற்கொள்ளாது. பரலோக இராஜ்யத்தின் திறவுகோல்களை நான் உனக்குக் கொடுப்பேன்; நீ பூமியிலே எதைக் கட்டுகிறாயோ அது பரலோகத்திலே கட்டப்பட்டிருக்கும்; நீ பூமியிலே எதைக் கட்டவிழ்க்கிறாயோ அது பரலோகத்திலே கட்டவிழ்க்கப்பட்டிருக்கும்.</w:t>
      </w:r>
    </w:p>
    <w:p>
      <w:pPr>
        <w:pStyle w:val="ArticleScripture"/>
        <w:jc w:val="left"/>
      </w:pPr>
      <w:r>
        <w:rPr>
          <w:rFonts w:ascii="Nirmala UI" w:hAnsi="Nirmala UI" w:eastAsia="Nirmala UI" w:cs="Nirmala UI"/>
        </w:rPr>
        <w:t>அப்பொழுது அவர் தம்முடைய சீஷர்களுக்குக் கட்டளையிட்டார்: தாம் இயேசு கிறிஸ்து என்பதை யாரிடமும் சொல்லக்கூடாது என்று. மத்தேயு 16:13–20.</w:t>
      </w:r>
    </w:p>
    <w:p>
      <w:pPr>
        <w:pStyle w:val="ArticleBody"/>
        <w:jc w:val="left"/>
      </w:pPr>
      <w:r>
        <w:rPr>
          <w:rFonts w:ascii="Nirmala UI" w:hAnsi="Nirmala UI" w:eastAsia="Nirmala UI" w:cs="Nirmala UI"/>
        </w:rPr>
        <w:t>சன்ஹெட்ரினுக்கான அடையாளம், ஆகையால் அட்வென்டிசத்திற்குமான அடையாளமும், யோனாவின் அடையாளமே ஆகும். சிமோன் பார்-யோனா இப்பகுதியில் உடன்படிக்கைக்குரிய மனிதனின் சின்னமாக அறிமுகப்படுத்தப்படுகிறார்; ஏனெனில் அவரது பெயர் மாற்றப்படவிருக்கிறது. ஆபிராமின் பெயர் உடன்படிக்கையில் மாற்றப்பட்டது. சவுலின் பெயர் பவுலாக மாற்றப்பட்டது. யாக்கோபின் பெயர் இஸ்ரவேலாக மாற்றப்பட்டது. இந்த மூன்று சாட்சிகளும், வேதாகமப் பாத்திரமொன்றின் பெயர் மாற்றப்படும்போது, அவர் உடன்படிக்கைக்குரிய மனிதனை பிரதிநிதித்துவப்படுத்துகிறார் என்றும், ஆகையால் அவர்கள் கடைசி உடன்படிக்கை ஜனமாகிய ஒரு இலட்சத்து நாற்பத்து நான்காயிரம் பேருக்கு முன்மாதிரியாக நிற்கிறார்கள் என்றும் நிறுவுகின்றன. இந்த மூன்று சாட்சிகளும் மேலும், உடன்படிக்கைக்குரிய மனிதனின் பெயர், பெயர் மாற்றப்பட்ட அந்த நபருடன் தொடர்புடைய தீர்க்கதரிசனச் சின்னார்த்தத்தை பிரதிநிதித்துவப்படுத்துகிறது என்பதையும் நிறுவுகின்றன. சவுல் என்பதற்கு “தேர்ந்தெடுக்கப்பட்டவன்” என்று பொருள்; ஏனெனில் அவர் சுவிசேஷத்தை ஜாதிகளிடத்தில் எடுத்துச் செல்லத் தேர்ந்தெடுக்கப்பட்டிருந்தார். அவரது பெயர் பவுல் என்று மாற்றப்பட்டது; அதற்கு சிறியவன் என்று பொருள். ஏனெனில் அவர் தம்முடைய சொந்த கண்களில் அப்போஸ்தலர்களில் மிகவும் சிறியவனாயிருந்தார்; ஏனெனில் அவர் தேவனுடைய சபையைத் துன்புறுத்தியிருந்தார். பிடுங்கிக்கொள்ளுகிறவன் என்ற அர்த்தமுடைய யாக்கோபு, இஸ்ரவேல் என்பதன் பொருளின்படி, பெயரிலும் அனுபவத்திலும் ஜெயங்கொள்ளுகிறவனாக மாற்றப்பட்டான். பேதுருவின் பெயர் சிமோன்; அதற்கு கேட்கிறவன் என்று பொருள்; பார்-யோனா என்பது யோனாவின் மகன் என்று பொருள்.</w:t>
      </w:r>
    </w:p>
    <w:p>
      <w:pPr>
        <w:pStyle w:val="ArticleBody"/>
        <w:jc w:val="left"/>
      </w:pPr>
      <w:r>
        <w:rPr>
          <w:rFonts w:ascii="Nirmala UI" w:hAnsi="Nirmala UI" w:eastAsia="Nirmala UI" w:cs="Nirmala UI"/>
        </w:rPr>
        <w:t>பேதுரு யோனாவின் கடைசி தலைமுறையை பிரதிநிதித்துவப்படுத்துகிறார்; ஏனெனில் அவர் யோனாவின் மகனாயிருந்தார். “யோனா” என்பதற்கு “புறா” என்று பொருள்; “சிமோன்” என்பது புறாவின் செய்தியைக் கேட்டவன் என்று பொருள். சிமோன் பர்-யோனா, இயேசு ஸ்நானம் பெற்று இயேசு கிறிஸ்துவாகி, பரிசுத்த ஆவியானவர் புறாவின் ரூபத்தில் இறங்கியபோது, இயேசுவின்மேலான அபிஷேகத்தின் செய்தியைக் கேட்டிருந்தான். யோனாவின் செய்தி என்பது, அவருடைய ஸ்நானத்தில் இயேசு வல்லமையோடு அபிஷேகம் பெறுதலை பிரதிநிதித்துவப்படுத்திய புறாவின் செய்தியாகும். யோனாவின் செய்தி, யோனா மூன்று நாட்கள் திமிங்கிலத்தின் வயிற்றில் இருந்ததன் மூலம் பிரதிநிதித்துவப்படுத்தப்பட்டது. அந்த மூன்று நாட்கள் பஸ்காவிலிருந்து முதற்பலன் பண்டிகைவரையான மூன்று நாட்களாகும்; அவை கிறிஸ்துவின் ஸ்நானத்தினாலும் யோனா திமிங்கிலத்தின் வயிற்றில் இருந்த காலத்தினாலும் முன்மாதிரியாகக் காட்டப்படுகின்றன.</w:t>
      </w:r>
    </w:p>
    <w:p>
      <w:pPr>
        <w:pStyle w:val="ArticleBody"/>
        <w:jc w:val="left"/>
      </w:pPr>
      <w:r>
        <w:rPr>
          <w:rFonts w:ascii="Nirmala UI" w:hAnsi="Nirmala UI" w:eastAsia="Nirmala UI" w:cs="Nirmala UI"/>
        </w:rPr>
        <w:t>யோனாவின் அடையாளம் என்பது, கிறிஸ்து தமது ஞானஸ்நானத்தின் போது அபிஷேகம் செய்யப்பட்டதற்கான அடையாளமாகும்; அது 9/11 அன்று வெளிப்படுத்தல் பதினெட்டாம் அதிகாரத்தின் தூதன் இறங்கியதற்கான முன்மாதிரியாகும். 9/11, யோனாவின் மூன்று நாட்களால் சுட்டிக்காட்டப்பட்டபடியான மூன்று-படிநிலைச் சோதனைச் செயல்முறையை ஆரம்பித்தது. அந்த மூன்று படிகளும் மில்லரைட் வரலாற்றிலும் விளக்கப்பட்டுள்ளன. ஆகஸ்ட் 11, 1840 முதல் தூதனின் சோதனையையும், ஏப்ரல் 19, 1844 இரண்டாம் தூதனின் சோதனையையும், அக்டோபர் 22, 1844 மூன்றாம் சோதனையையும் குறித்தன. அந்த மூன்று படிகள் 9/11, ஜூலை 18, 2020, மற்றும் ஞாயிற்றுக்கிழமைச் சட்டத்தை பிரதிநிதித்துவப்படுத்துகின்றன.</w:t>
      </w:r>
    </w:p>
    <w:p>
      <w:pPr>
        <w:pStyle w:val="ArticleBody"/>
        <w:jc w:val="left"/>
      </w:pPr>
      <w:r>
        <w:rPr>
          <w:rFonts w:ascii="Nirmala UI" w:hAnsi="Nirmala UI" w:eastAsia="Nirmala UI" w:cs="Nirmala UI"/>
        </w:rPr>
        <w:t>ஞாயிற்றுக்கிழமைச் சட்டத்தின் வேளையில், யோனா ஒரு மீனின் வாயிலிருந்து உமிழ்ந்து வெளியேற்றப்படுகிறான்; அதே இடத்தில்தான் கிறிஸ்து லவோதிக்கேயாவைத் தமது வாயிலிருந்து உமிழ்ந்து வெளியேற்றுகிறார்; அதே இடத்தில்தான் பாலாமின் கழுதை தன் வாயைத் திறந்து பேசுகிறது; அதே இடத்தில்தான் யோவான் ஸ்நானகரின் தந்தையான சகரியா பேசுகிறார்; மேலும் அதுவே ஐக்கிய அமெரிக்கா ஒரு மகா நாகம்போல் பேசும் இடமாகவும் உள்ளது. பின்னர், 2024-இல் மோசேயுடனும் எலியாவுடனும் உயிர்த்தெழுப்பப்பட்டவர்களின் அடையாளமாக, யோனா உலகத்திற்குக் கடைசி எச்சரிக்கையை அறிவிக்கிறான். அந்த ஆத்துமாக்கள் சோதோமின் மற்றும் எகிப்தின் வீதிகளில் மரித்தனர்; அதன் பின்னர் எசேக்கியேலின் வல்லமையான படையென உயிர்த்தெழுப்பப்படுகிறார்கள். அவர்களின் உயிர்த்தெழுதலின்போது அவர்கள் யோனாவின் அடையாளமாக ஆகிறார்கள்; ஏனெனில் அவன், நினிவேக்கு இறுதி செய்தியை அறிவிப்பதற்காக மரித்து உயிர்த்தெழுப்பப்படுகிறவர்களை பிரதிநிதித்துவப்படுத்துகிறான். திமிங்கிலத்தின் வயிற்றிலிருந்த யோனா, சிங்கங்களின் குகையிலிருந்த தானியேல், கொதிக்கும் எண்ணெய்க்கலத்தில் இருந்த யோவான் ஆகியோர், ஒரு குறியீட்டான மரணத்தையும் உயிர்த்தெழுதலையும் அனுபவித்த ஒரு இலட்சத்து நாற்பத்திநான்கு ஆயிரம்பேரை பிரதிநிதித்துவப்படுத்துகிறார்கள். 9/11-இல் ஏற்பட்ட அபிஷேகம் எசேக்கியேலின் வல்லமையான படையின் உயிர்த்தெழுதலுக்குச் செலுத்தப்படுவது, கிறிஸ்துவின் உயிர்த்தெழுதலுக்காக அவருடைய ஸ்நானத்தைப் பிரதிநிதித்துவப்படுத்துகிறது.</w:t>
      </w:r>
    </w:p>
    <w:p>
      <w:pPr>
        <w:pStyle w:val="ArticleScripture"/>
        <w:jc w:val="left"/>
      </w:pPr>
      <w:r>
        <w:rPr>
          <w:rFonts w:ascii="Nirmala UI" w:hAnsi="Nirmala UI" w:eastAsia="Nirmala UI" w:cs="Nirmala UI"/>
        </w:rPr>
        <w:t>பரிசேயரும் சதூக்கேயரும் வந்து, அவரைச் சோதித்து, வானத்திலிருந்து ஒரு அடையாளத்தைத் தங்களுக்குக் காண்பிக்கும்படி கேட்டார்கள். அவர் அவர்களுக்குப் பிரதியுத்தரமாகச் சொன்னார்: மாலை நேரத்தில் நீங்கள், “வானம் சிவப்பாயிருக்கிறதினால், நல்ல வானிலை இருக்கும்” என்று சொல்லுகிறீர்கள். காலையில், “இன்று வானம் சிவப்பாகவும் மேகமூட்டமாகவும் இருக்கிறதினால், மோசமான வானிலை இருக்கும்” என்று சொல்லுகிறீர்கள். வஞ்சகிகளே, வானத்தின் தோற்றத்தைக் கண்டறிய உங்களால் முடிகிறது; ஆகிலும் காலங்களின் அடையாளங்களை உணர முடியவில்லையா? துன்மார்க்கமும் விபசாரமும் நிறைந்த இந்தத் தலைமுறை ஒரு அடையாளத்தைத் தேடுகிறது; ஆனால் இதற்கு யோனா தீர்க்கதரிசியின் அடையாளத்தைத் தவிர வேறு எந்த அடையாளமும் கொடுக்கப்படாது. பின்னர் அவர் அவர்களை விட்டு நீங்கிச் சென்றார். மத்தேயு 16:1–4.</w:t>
      </w:r>
    </w:p>
    <w:p>
      <w:pPr>
        <w:pStyle w:val="ArticleBody"/>
        <w:jc w:val="left"/>
      </w:pPr>
      <w:r>
        <w:rPr>
          <w:rFonts w:ascii="Nirmala UI" w:hAnsi="Nirmala UI" w:eastAsia="Nirmala UI" w:cs="Nirmala UI"/>
        </w:rPr>
        <w:t>உச்சமான அதிசயம் லாசருவின் உயிர்த்தெழுதலாகும்.</w:t>
      </w:r>
    </w:p>
    <w:p>
      <w:pPr>
        <w:pStyle w:val="ArticleScripture"/>
        <w:jc w:val="left"/>
      </w:pPr>
      <w:r>
        <w:rPr>
          <w:rFonts w:ascii="Nirmala UI" w:hAnsi="Nirmala UI" w:eastAsia="Nirmala UI" w:cs="Nirmala UI"/>
        </w:rPr>
        <w:t>“லாசருவினிடத்திற்கு வருவதில் தாமதித்ததில், தம்மை ஏற்றுக்கொள்ளாதவர்களிடத்திலே கிறிஸ்துவுக்குக் கிருபையின் ஒரு நோக்கம் இருந்தது. அவர் தங்கியிருந்தார்; ஏனெனில், லாசருவை மரித்தோரிலிருந்து எழுப்புவதன்மூலம், அவர் உண்மையிலேயே ‘உயிர்த்தெழுதலும் ஜீவனுமாய்’ இருப்பதற்கான மேலும் ஒரு சாட்சியைத் தமது பிடிவாதமுள்ள, அவிசுவாசமுள்ள ஜனங்களுக்கு அளிக்க விரும்பினார். இஸ்ரவேல் வீட்டின் ஏழை, அலைந்து திரியும் ஆடுகளாகிய அந்த ஜனங்களைப் பற்றிய எல்லா நம்பிக்கையையும் விட்டுவிட அவர் மனமில்லாதிருந்தார். அவர்களின் மனந்திரும்பாமையினால் அவருடைய இருதயம் உடைந்துகொண்டிருந்தது. தமது இரக்கத்தில், அவர் தாமே மீட்டெடுப்பவரும், ஜீவனையும் அழிவிலியாமையையும் வெளிச்சத்திற்குக் கொண்டுவரக்கூடிய ஒரேவரும் ஆவார் என்பதற்கான இன்னும் ஒரு சாட்சியை அவர்களுக்கு அளிக்கத் தீர்மானித்தார். இதுவே ஆசாரியர்கள் தவறாகப் பொருள் கொள்ள இயலாத ஒரு சாட்சியாக இருக்க வேண்டியது. பெத்தானியாவிற்குச் செல்லுவதில் அவர் தாமதித்ததற்குக் காரணம் இதுவே. உச்சமான இவ்வற்புதம், அதாவது லாசருவை எழுப்புதல், அவருடைய கிரியையின்மேலும் தெய்வீகத்திற்கான அவருடைய உரிமைக்கூற்றின்மேலும் தேவனுடைய முத்திரையைப் பதிக்க வேண்டியதாக இருந்தது.” The Desire of Ages, 528, 529.</w:t>
      </w:r>
    </w:p>
    <w:p>
      <w:pPr>
        <w:pStyle w:val="ArticleBody"/>
        <w:jc w:val="left"/>
      </w:pPr>
      <w:r>
        <w:rPr>
          <w:rFonts w:ascii="Nirmala UI" w:hAnsi="Nirmala UI" w:eastAsia="Nirmala UI" w:cs="Nirmala UI"/>
        </w:rPr>
        <w:t>கிறிஸ்து லாசருவை உயிர்த்தெழுப்புவதற்கு முன் தாமதித்தார்; மேலும், லாசரு “மகுட அற்புதம்” மட்டுமல்ல, தேவனுடைய கிரியையின் “முத்திரையும்” ஆக இருந்தான். அந்தப் பகுதியில், விபச்சாரமும் துன்மார்க்கத்தினும் நிறைந்த தலைமுறைக்குக் கொடுக்கப்பட்ட ஒரே அடையாளம் யோனாவின் அடையாளமே ஆகும். முத்திரையிடும் செயல்முறையின் காலநிர்ணயம் மிகத் துல்லியமானது என்பதை அறிதல் முக்கியம். நாம் ஆராய்ந்து கொண்டிருக்கும், பேதுருவின் பெயர் மாற்றப்படும் அந்தப் பகுதியில், அந்த நேரத்திலிருந்தே இயேசு தாம் கொல்லப்பட வேண்டியவர் என்பதை வெளிப்படுத்தத் தொடங்கினார் என்று அது எங்களுக்கு அறிவிக்கிறது; ஆயினும், மத்தேயு கடைசி வசனத்தில், “தாம் இயேசு கிறிஸ்து என்று எவரிடத்தும் சொல்லாதபடி அவர் தம் சீஷருக்குக் கட்டளையிட்டார்” என்று பதிவு செய்கிறார். பின்னர், அதற்கு அடுத்த வசனத்திலேயே, “அந்தக் காலமுதல் இயேசு எருசலேமுக்குப் போகவும், மூப்பர்களாலும் பிரதான ஆசாரியர்களாலும் வேதபாரகராலும் அநேக பாடுகளை அனுபவிக்கவும், கொல்லப்படவும், மூன்றாம் நாளில் உயிர்த்தெழவும் வேண்டும் என்பதைத் தம் சீஷருக்குக் காண்பிக்கத் தொடங்கினார்” என்று அவர் பதிவு செய்கிறார்.</w:t>
      </w:r>
    </w:p>
    <w:p>
      <w:pPr>
        <w:pStyle w:val="ArticleBody"/>
        <w:jc w:val="left"/>
      </w:pPr>
      <w:r>
        <w:rPr>
          <w:rFonts w:ascii="Nirmala UI" w:hAnsi="Nirmala UI" w:eastAsia="Nirmala UI" w:cs="Nirmala UI"/>
        </w:rPr>
        <w:t>அந்தப் பகுதி, மனிதர்கள் தாம் யார் என்று நினைக்கிறார்கள் என இயேசு கேட்டதுடன் தொடங்குகிறது; பின்னர், சீஷர்கள் தாம் யார் என்று அவர்கள் நினைக்கிறார்கள் என அவர் கேட்ட தொடர்ச்சியான ஒரு கேள்வியும் அதில் இடம்பெறுகிறது.</w:t>
      </w:r>
    </w:p>
    <w:p>
      <w:pPr>
        <w:pStyle w:val="ArticleScripture"/>
        <w:jc w:val="left"/>
      </w:pPr>
      <w:r>
        <w:rPr>
          <w:rFonts w:ascii="Nirmala UI" w:hAnsi="Nirmala UI" w:eastAsia="Nirmala UI" w:cs="Nirmala UI"/>
        </w:rPr>
        <w:t>இயேசு கைசரியா பிலிப்பி என்னும் பிரதேச எல்லைகளுக்குள் வந்தபோது, தம்முடைய சீஷர்களைக் கேட்டார்: “மனுஷகுமாரனாகிய நான் யார் என்று மனுஷர் சொல்லுகிறார்கள்?” அதற்கு அவர்கள், “சிலர், நீர் யோவான் ஸ்நானன் என்று கூறுகிறார்கள்; சிலர், எலியா என்று; இன்னொருசிலர், எரேமியா, அல்லது தீர்க்கதரிசிகளில் ஒருவரென்று கூறுகிறார்கள்” என்றனர். அவர் அவர்களிடம், “ஆனால், நான் யார் என்று நீங்கள் சொல்லுகிறீர்கள்?” என்றார். மத்தேயு 16:13–15.</w:t>
      </w:r>
    </w:p>
    <w:p>
      <w:pPr>
        <w:pStyle w:val="ArticleBody"/>
        <w:jc w:val="left"/>
      </w:pPr>
      <w:r>
        <w:rPr>
          <w:rFonts w:ascii="Nirmala UI" w:hAnsi="Nirmala UI" w:eastAsia="Nirmala UI" w:cs="Nirmala UI"/>
        </w:rPr>
        <w:t>பேதுரு பதிலளிக்கையில், இயேசு கிறிஸ்துவும் ஜீவனுள்ள தேவனுடைய குமாரனுமாக இருப்பதை அவர் அடையாளங்காட்டுகிறார். “கிறிஸ்து” என்ற சொல், “மேசியா” என்னும் எபிரெயச் சொல்லுக்கான கிரேக்கச் சொல்லாகும். தாம் யார் என்பதைக் குறித்து இயேசு கேள்வியை எழுப்பி, தாம் மேசியா என்பதற்கான உண்மைக்குத் தம்முடைய சீஷர்களை நடத்திச் செல்கிறார்; ஆனால் உடனடியாக, அதை யாரிடமும் சொல்லக்கூடாது என்று அவர்களுக்கு அறிவிக்கிறார். அந்தக் காலத்திலிருந்து, மத்தேயுவின் கடைசி மூன்று அதிகாரங்களில் உள்ள இருபத்துமூன்று வழிக்குறிகளையும் தாம் நிறைவேற்றுவார் என்று அவர் போதிக்கத் தொடங்கினார்; ஆனால் கிறிஸ்துவோடு தொடர்புடைய சத்தியங்கள் படிப்படியாகவே வெளிப்படுத்தப்பட வேண்டியது அவசியமாக இருந்தது.</w:t>
      </w:r>
    </w:p>
    <w:p>
      <w:pPr>
        <w:pStyle w:val="ArticleBody"/>
        <w:jc w:val="left"/>
      </w:pPr>
      <w:r>
        <w:rPr>
          <w:rFonts w:ascii="Nirmala UI" w:hAnsi="Nirmala UI" w:eastAsia="Nirmala UI" w:cs="Nirmala UI"/>
        </w:rPr>
        <w:t>அடுத்த கட்டுரையில் இந்த மெசியானிய வழிக்குறிகளை நாம் தொடர்ந்து ஆராய்வோம்.</w:t>
      </w:r>
    </w:p>
    <w:p>
      <w:pPr>
        <w:pStyle w:val="ArticleHeading"/>
        <w:jc w:val="left"/>
      </w:pPr>
      <w:r>
        <w:rPr>
          <w:rFonts w:ascii="Nirmala UI" w:hAnsi="Nirmala UI" w:eastAsia="Nirmala UI" w:cs="Nirmala UI"/>
        </w:rPr>
        <w:t>மூன்றாவது தூதனின் அல்பா ஒளி</w:t>
      </w:r>
    </w:p>
    <w:p>
      <w:pPr>
        <w:pStyle w:val="ArticleScripture"/>
        <w:jc w:val="left"/>
      </w:pPr>
      <w:r>
        <w:rPr>
          <w:rFonts w:ascii="Nirmala UI" w:hAnsi="Nirmala UI" w:eastAsia="Nirmala UI" w:cs="Nirmala UI"/>
        </w:rPr>
        <w:t>“1846 ஆம் ஆண்டின் இலையுதிர் காலத்தில், நாங்கள் வேதாகம சபத்தை அனுசரிக்கத் தொடங்கினோம்; அதையும் போதித்து ஆதரிக்கவும் ஆரம்பித்தோம். அதே ஆண்டின் முற்பகுதியில், மாசச்சூசெட்ஸ் மாநிலத்தின் நியூ பெட்ஃபோர்டுக்கு நான் சென்றிருந்தபோது, என் கவனம் முதன்முதலில் சபத்தின்மேல் திருப்பப்பட்டது. அங்கே நான் ஆரம்பத்திலேயே அட்வெண்ட் விசுவாசத்தை ஏற்றுக்கொண்டு, அந்தக் காரியத்தில் செயல்வீரியமுள்ள உழைப்பாளியாக இருந்த மூப்பர் ஜோசப் பேட்ஸை அறிந்துகொண்டேன். மூப்பர் B. சபத்தைக் கைக்கொண்டிருந்தார்; அதன் முக்கியத்துவத்தையும் வலியுறுத்தினார். நான் அதன் முக்கியத்துவத்தை உணரவில்லை; மேலும், மற்ற ஒன்பது கற்பனைகளைவிட நான்காம் கற்பனையைப் பற்றியே அதிகமாக தங்கி உரைத்ததில் மூப்பர் B. தவறினார் என்று எண்ணினேன். ஆனால் கர்த்தர் எனக்குப் பரலோகப் பரிசுத்த ஸ்தலத்தைப் பற்றிய ஒரு தரிசனத்தை அளித்தார். தேவனுடைய ஆலயம் பரலோகத்தில் திறக்கப்பட்டது; கிருபாசனத்தால் மூடப்பட்டிருந்த தேவனுடைய உடன்படிக்கையின் பேழை எனக்குக் காண்பிக்கப்பட்டது. அந்தப் பேழையின் இரு முனைகளிலும், தங்களுடைய சிறகுகளை கிருபாசனத்தின் மேல் விரித்தபடி, முகங்களை அதற்கே திருப்பியபடி, இரண்டு தூதர்கள் நின்றிருந்தார்கள். என்னுடன் இருந்த தூதர், தேவனுடைய விரலால் எழுதப்பட்டிருந்த பரிசுத்த நியாயப்பிரமாணத்தை நோக்கி பக்திபூர்வமான பயபக்தியுடன் உற்றுநோக்கும் பரலோக சேனைகள் அனைத்தையும் இவர்கள் பிரதிநிதித்துவப்படுத்துகின்றனர் என்று எனக்குத் தெரிவித்தார். இயேசு அந்தப் பேழையின் மூடியை உயர்த்தினார்; அப்பொழுது பத்துக் கற்பனைகளும் எழுதப்பட்டிருந்த கற்பலகைகளை நான் கண்டேன். அந்தப் பத்து கட்டளைகளின் நடுவில் நான்காம் கற்பனை இருந்ததையும், அதைச் சுற்றி மென்மையான ஒளிவட்டம் ஒன்றிருந்ததையும் நான் கண்டபோது அதிசயமடைந்தேன். தூதன் கூறினான்: ‘பத்து கற்பனைகளில் இதுவே, வானத்தையும் பூமியையும் அவைகளில் உள்ள சகலத்தையும் சிருஷ்டித்த ஜீவனுள்ள தேவனை வரையறுத்துக் காட்டுவது. பூமியின் அஸ்திவாரங்கள் இடப்பட்டபோது, சபத்தின் அஸ்திவாரமும் அப்போதே இடப்பட்டது.’” Testimonies, volume 1, 75.</w:t>
      </w:r>
    </w:p>
    <w:p>
      <w:pPr>
        <w:pStyle w:val="ArticleHeading"/>
        <w:jc w:val="left"/>
      </w:pPr>
      <w:r>
        <w:rPr>
          <w:rFonts w:ascii="Nirmala UI" w:hAnsi="Nirmala UI" w:eastAsia="Nirmala UI" w:cs="Nirmala UI"/>
        </w:rPr>
        <w:t>மூன்றாம் தூதனின் ஓமேகா ஒளி</w:t>
      </w:r>
    </w:p>
    <w:p>
      <w:pPr>
        <w:pStyle w:val="ArticleScripture"/>
        <w:jc w:val="left"/>
      </w:pPr>
      <w:r>
        <w:rPr>
          <w:rFonts w:ascii="Nirmala UI" w:hAnsi="Nirmala UI" w:eastAsia="Nirmala UI" w:cs="Nirmala UI"/>
        </w:rPr>
        <w:t>“தேவருடன் ஐக்கியமாக இருப்பவர்கள் நீதியின் சூரியனுடைய ஒளியில் நடக்கிறார்கள். தேவனின் முன்னிலையில் தங்கள் வழியைச் சீர்குலைப்பதினால் அவர்கள் தங்கள் மீட்பருக்கு அவமதிப்பு செய்யமாட்டார்கள். பரலோக ஒளி அவர்கள்மேல் பிரகாசிக்கிறது. இப்பூமியின் வரலாறு முடிவை அணுகுமட்டில், கிறிஸ்துவைப்பற்றிய அவர்களின் அறிவும், அவரைச் சார்ந்த தீர்க்கதரிசனங்களைப்பற்றிய அவர்களின் அறிவும் மிகுந்தளவில் அதிகரிக்கிறது. அவர்கள் தேவனுடைய பார்வையில் அளவற்ற மதிப்புடையவர்கள்; ஏனெனில் அவர்கள் அவருடைய குமாரனோடு ஐக்கியத்தில் இருக்கிறார்கள். அவர்களுக்கு தேவனுடைய வார்த்தை எல்லாவற்றையும் மீறிய அழகும் மனோகரத்துவமும் உடையதாக உள்ளது. அவர்கள் அதின் முக்கியத்துவத்தைப் பார்க்கிறார்கள். சத்தியம் அவர்களுக்கு வெளிப்படுத்தப்படுகிறது. அவதாரக் கோட்பாடு மெல்லிய ஒளிக்கதிரொன்றால் சூழப்பட்டதுபோலத் தோன்றுகிறது. எல்லா இரகசியங்களையும் திறந்து காட்டி, எல்லா சிரமங்களையும் தீர்க்கும் திறவுகோல் வேதாகமமே என்பதை அவர்கள் காண்கிறார்கள். ஒளியை ஏற்றுக்கொள்ளவும் ஒளியில் நடக்கவும் விருப்பமில்லாதவர்கள் தேவபக்தியின் இரகசியத்தைப் புரிந்துகொள்ள இயலாதவர்களாக இருப்பார்கள்; ஆனால் சிலுவையை ஏந்திக்கொண்டு இயேசுவைப் பின்பற்றுவதில் தயங்காதவர்கள், தேவனுடைய ஒளியில் ஒளியைக் காண்பார்கள்.” The Southern Watchman, April 4,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சபையும் - எண் இருபத்தொன்பது</dc:title>
  <dc:subject/>
  <dc:creator>Jeff Pippenger</dc:creator>
  <cp:keywords/>
  <dc:description>Generated by ArticleDigger from joel\29_joel.json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