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முப்பத்து மூன்று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முப்பத்து மூன்றுாம் எண்</w:t>
      </w:r>
    </w:p>
    <w:p>
      <w:pPr>
        <w:pStyle w:val="ArticleBody"/>
        <w:jc w:val="left"/>
      </w:pPr>
      <w:r>
        <w:rPr>
          <w:rFonts w:ascii="Nirmala UI" w:hAnsi="Nirmala UI" w:eastAsia="Nirmala UI" w:cs="Nirmala UI"/>
        </w:rPr>
        <w:t>ஞாயிற்றுக்கிழமைச் சட்டத்தின் வேளையில், ஒரு நூற்று நாற்பத்து நான்கு ஆயிரம் பேர், தீர்க்கதரிசன ரீதியாக, பதினொன்றாம் மணிநேரத் தொழிலாளர்களைச் சந்திக்கிறார்கள். அந்த ஒரு நூற்று நாற்பத்து நான்கு ஆயிரம் பேர் ஏற்கனவே முத்திரையிடப்பட்டவர்களாக இருக்கிறார்கள்; பின்னர் அவர்கள், மகா திரள் பாபிலோனிலிருந்து வெளியே வந்து, ஏழாம் நாள் ஓய்வுநாளுக்காக தங்களுடன் நிலைத்துநிற்கும்படி அழைக்கிறார்கள். தேவனுடைய வீட்டின் நியாயத்தீர்ப்பு ஞாயிற்றுக்கிழமைச் சட்டத்தின் போது முடிவடைகிறது; பின்னர் நியாயத்தீர்ப்பு அந்நியஜாதியாரிடமாக, அதாவது மகா திரளிடமாக—தேவனுடைய மற்ற மந்தையிடமாக—மாறுகிறது. வெளிப்படுத்தல் ஏழாம் அதிகாரம் இந்த இரு குழுக்களையும் அடையாளப்படுத்துகிறது; மேலும் ஐந்தாம் முத்திரையில், இருண்ட யுகங்களிலிருந்த இரத்தசாட்சிகள், தங்களுடைய இரத்தசாட்சித்தனத்திற்காக தேவன் பாப்பரச அதிகாரத்தின்மேல் நியாயத்தீர்ப்பு செய்வது “இன்னும் எவ்வளவு காலம்” என்று கேட்கிறார்கள். பாப்பரச துன்புறுத்தலினால் உண்டாகும் இரத்தசாட்சிகளின் இரண்டாம் குழு நிறைவு பெறும்வரை, தங்கள் கல்லறைகளில் இளைப்பாறும்படி அவர்களுக்குச் சொல்லப்படுகிறது; அவர்களுக்குப் வெள்ளை அங்கிகளும் கொடுக்கப்படுகின்றன. வெளிப்படுத்தல் ஏழாம் அதிகாரத்தின் மகா திரள் வெள்ளை அங்கிகளை அணிந்திருக்கிறது; ஏனெனில் அவர்கள், விரைவில் வரவிருக்கும் ஞாயிற்றுக்கிழமைச் சட்ட நெருக்கடியில், பாப்பரச இரத்தசாட்சிகளின் இரண்டாம் குழுவை பிரதிநிதித்துவப்படுத்துகிறார்கள். வெளிப்படுத்தல் ஏழாம் அதிகாரமும் ஐந்தாம் முத்திரையும் இந்த இரு குழுக்களைப் பற்றிப் பேசுகின்றன; அதுபோலவே சுமிர்னா மற்றும் பிலதெல்பியா என்னும் சபைகளும் பேசுகின்றன. சுமிர்னா இறுதிக்கால பாப்பரச இரத்தப்பொழிவின் இரத்தசாட்சிகளை பிரதிநிதித்துவப்படுத்துகிறது; பிலதெல்பியா ஒரு நூற்று நாற்பத்து நான்கு ஆயிரம் பேரைப் பிரதிநிதித்துவப்படுத்துகிறது.</w:t>
      </w:r>
    </w:p>
    <w:p>
      <w:pPr>
        <w:pStyle w:val="ArticleBody"/>
        <w:jc w:val="left"/>
      </w:pPr>
      <w:r>
        <w:rPr>
          <w:rFonts w:ascii="Nirmala UI" w:hAnsi="Nirmala UI" w:eastAsia="Nirmala UI" w:cs="Nirmala UI"/>
        </w:rPr>
        <w:t>பேதுரு கய்சரியா பிலிப்பியில் மூன்றாம் மணிநேரத்தில் இருக்கிறான்; மேலும் “ஆறு நாட்கள்” கழித்து—ஆறு மணிநேரங்கள் அன்று—அவன் ஞாயிற்றுக்கிழமைச் சட்டத்தின் விளிம்பில், அதாவது ஒன்பதாம் மணிநேரத்தில், இருப்பான்.</w:t>
      </w:r>
    </w:p>
    <w:p>
      <w:pPr>
        <w:pStyle w:val="ArticleScripture"/>
        <w:jc w:val="left"/>
      </w:pPr>
      <w:r>
        <w:rPr>
          <w:rFonts w:ascii="Nirmala UI" w:hAnsi="Nirmala UI" w:eastAsia="Nirmala UI" w:cs="Nirmala UI"/>
        </w:rPr>
        <w:t>ஆறு நாட்கள் கடந்தபின், இயேசு பேதுருவையும் யாக்கோபுவையும் அவன் சகோதரனாகிய யோவானையும் அழைத்துக்கொண்டு, அவர்களைத் தனியாக ஒரு உயர்ந்த மலையின்மேல் ஏறச்செய்தார். அங்கே அவர் அவர்களுக்குமுன் ரூபாந்தரமடைந்தார்; அவருடைய முகம் சூரியனைப்போல் பிரகாசித்தது, அவருடைய வஸ்திரம் ஒளியைப்போல் வெண்மையாயிருந்தது. இதோ, மோசேயும் எலியாவும் அவரோடே உரையாடுகிறவர்களாக அவர்களுக்குத் தோன்றினார்கள். மத்தேயு 17:1–3.</w:t>
      </w:r>
    </w:p>
    <w:p>
      <w:pPr>
        <w:pStyle w:val="ArticleBody"/>
        <w:jc w:val="left"/>
      </w:pPr>
      <w:r>
        <w:rPr>
          <w:rFonts w:ascii="Nirmala UI" w:hAnsi="Nirmala UI" w:eastAsia="Nirmala UI" w:cs="Nirmala UI"/>
        </w:rPr>
        <w:t>ஞாயிற்றுக்கிழமைச் சட்டத்தின் வேளையில், ஒரு இலட்சத்து நாற்பத்திநான்காயிரம் பேர் தீர்க்கதரிசன ரீதியாக மகா திரளான ஜனங்களைச் சந்திக்கிறார்கள். மரணத்தைச் சுவைக்காத ஒரு இலட்சத்து நாற்பத்திநான்காயிரம் பேருக்கு எலியா பிரதிநிதியாக இருக்கிறார்; கர்த்தருக்குள் மரிக்கிறவர்களுக்கு மோசே பிரதிநிதியாக இருக்கிறார். சிலுவையில் கிறிஸ்து தமது கிருபையின் ராஜ்யத்தை நிறுவினதுபோல, ஞாயிற்றுக்கிழமைச் சட்டத்தின் வேளையிலே அவர் தமது மகிமையின் ராஜ்யத்தை அபிஷேகம் செய்கிற இடத்திலே அவர்கள் கிறிஸ்துவோடே நிற்கிறார்கள். மூன்றாம் மணியிலிருந்து ஒன்பதாம் மணி வரை உள்ள ஆறு மணி நேரக் காலப்பகுதியைச் சார்ந்து நாம் முன்வைத்து வரும் தர்க்கத்தில் நீங்கள் இன்னும் ஈடுபட்டிருக்கிறீர்களானால், மிக விசேஷமான ஓர் எடுத்துக்காட்டை காணுவது அவசியமாகிறது.</w:t>
      </w:r>
    </w:p>
    <w:p>
      <w:pPr>
        <w:pStyle w:val="ArticleBody"/>
        <w:jc w:val="left"/>
      </w:pPr>
      <w:r>
        <w:rPr>
          <w:rFonts w:ascii="Nirmala UI" w:hAnsi="Nirmala UI" w:eastAsia="Nirmala UI" w:cs="Nirmala UI"/>
        </w:rPr>
        <w:t>கைசரியா பிலிப்பியிலுள்ள மூன்றாம் மணி, கைசரியா மரித்திமாவின் ஒன்பதாம் மணியின் ஓமேகாவின் ஆல்பாவாகும். நான் சுட்டிக்காட்டுவது என்னவெனில், ஆறு மணிநேரங்கள் கழித்து அல்ல, ஆனால் ஆறு நாட்கள் கழித்து, பேதுரு உருமாற்றப் பர்வதத்தில் இருக்கிறார்; அது மேலும், ஒன்பதாம் மணியாகிய ஞாயிற்றுக்கிழமைச் சட்டத்தில் உச்சிக்குச் செல்கின்ற வரலாற்றையும் விளக்குகிறது. அந்த ஆறு நாள் காலப்பகுதி, ஆறு மணி நேர காலப்பகுதியோடு ஒத்திசைகிறது; ஆனால் அது கைசரியாவிலிருந்து கைசரியா வரை உள்ள ஒரு பிராக்டலாக மட்டுமே உள்ளது. மிகவும் விசேஷமானது என்னவெனில், ஆறு மணி நேர காலப்பகுதியின் வரலாற்றிற்குள் வரலாற்றின் ஒரு பிராக்டல் இருப்பதெனும் இந்த நிகழ்வு, பெந்தெகொஸ்தே காலத்தை நீங்கள் கருதும் போது துல்லியமாக நிகழ்வதே ஆகும். கிறிஸ்துவின் மரணத்திலிருந்து பெந்தெகொஸ்தே வரையிலான அந்த ஆறு மணிநேரங்கள், சிலுவையிலிருந்து கி.பி. 34 வரை நீளும் காலப்பகுதியின் ஒரு பிராக்டலாகும்; அப்பொழுதே பரிசுத்த வாரம் முடிவடைந்தது, மேலும் சுவிசேஷம் அந்நியஜாதிகளிடத்திற்கு சென்றது.</w:t>
      </w:r>
    </w:p>
    <w:p>
      <w:pPr>
        <w:pStyle w:val="ArticleScripture"/>
        <w:jc w:val="left"/>
      </w:pPr>
      <w:r>
        <w:rPr>
          <w:rFonts w:ascii="Nirmala UI" w:hAnsi="Nirmala UI" w:eastAsia="Nirmala UI" w:cs="Nirmala UI"/>
        </w:rPr>
        <w:t>“இப்போது அகங்காரமும் பொறாமையும் வெளிச்சத்திற்கெதிராகக் கதவை மூடியன. மேய்ப்பர்களும் ஞானிகளும் கொண்டு வந்த செய்திகளுக்கு நம்பிக்கை கொடுக்கப்பட்டிருந்தால், அது ஆசாரியர்களையும் ரப்பிகளையும் மிகவும் விரும்பத்தகாத நிலையில் நிறுத்தியிருக்கும்; தேவனுடைய சத்தியத்தின் விளக்கக்காரர்கள் என்ற அவர்களின் உரிமைக் கூற்றை அது பொய்யாக்கியிருக்கும். இவ்வாறு கல்வியறிவு பெற்ற இந்தப் போதகர்கள், தாங்கள் ‘புறஜாதியர்’ என்று குறிப்பிட்டவர்களிடமிருந்து போதனை பெறத் தாழ்ந்து வர விரும்பவில்லை. தேவன் தங்களைப் புறக்கணித்து, அறிவில்லாத மேய்ப்பர்களோடும் விருத்தசேதனம் செய்யப்படாத அந்யஜாதிகளோடும் தொடர்புகொண்டிருக்க முடியாது என்று அவர்கள் கூறினர். ஏரோது ராஜாவையும் எருசலேமெல்லாரையும் கலக்கத்தில் ஆழ்த்தியிருந்த அந்தச் செய்திகளை இகழ்ந்து காட்டத் தீர்மானித்தார்கள். இவ்விஷயங்கள் அப்படியே இருக்கிறதோ என்று காண்பதற்குக்கூட அவர்கள் பெத்லகேமுக்குப் போகவில்லை. இயேசுவின்மேல் எழுந்திருந்த அக்கறையை ஒரு வெறியூட்டப்பட்ட கிளர்ச்சியாக மக்கள் கருதும்படி அவர்கள் வழிநடத்தினர். இங்கேயே ஆசாரியர்களாலும் ரப்பிகளாலும் கிறிஸ்து நிராகரிக்கப்படுதல் ஆரம்பமானது. இந்தப் புள்ளியிலிருந்து அவர்களுடைய அகங்காரமும் பிடிவாதமும் இரட்சகருக்கு எதிரான உறுதியான வெறுப்பாக வளர்ந்தது. தேவன் அந்யஜாதிகளுக்குக் கதவைத் திறந்து கொண்டிருந்தபோது, யூதத் தலைவர்கள் தங்களுக்கே கதவை மூடிக் கொண்டிருந்தார்கள்.” The Desire of Ages, 62.</w:t>
      </w:r>
    </w:p>
    <w:p>
      <w:pPr>
        <w:pStyle w:val="ArticleBody"/>
        <w:jc w:val="left"/>
      </w:pPr>
      <w:r>
        <w:rPr>
          <w:rFonts w:ascii="Nirmala UI" w:hAnsi="Nirmala UI" w:eastAsia="Nirmala UI" w:cs="Nirmala UI"/>
        </w:rPr>
        <w:t>பரிசுத்த வாரத்தின் நடுவில் கிறிஸ்து சிலுவையில் அறையப்பட்டார். மூன்றரை ஆண்டுகளுக்குப் பிறகு ஸ்தேவான் கல்லெறிந்து கொல்லப்பட்டான்; கொர்னேலியு பேதுருவை அழைத்தான். சிலுவைக்குப் பின் மூன்றரை ஆண்டுகளில், பண்டைய இஸ்ரவேலுக்கான கிருபைக்காலம் முழுமையாக முடிவுக்கு வந்தது. அப்பொழுது ஸ்தேவான் பரலோகத்தை நோக்கிப் பார்த்து, கிறிஸ்து நின்றிருக்கிறதை கண்டான்; அது தானியேல் 12:1-ல் காணப்படும் கிருபைக்கால முடிவின் அடையாளமாகும். பண்டைய இஸ்ரவேலுக்காக வாசல் மூடப்பட்டு, ஜாதிகளுக்காகத் திறக்கப்பட்டது.</w:t>
      </w:r>
    </w:p>
    <w:p>
      <w:pPr>
        <w:pStyle w:val="ArticleBody"/>
        <w:jc w:val="left"/>
      </w:pPr>
      <w:r>
        <w:rPr>
          <w:rFonts w:ascii="Nirmala UI" w:hAnsi="Nirmala UI" w:eastAsia="Nirmala UI" w:cs="Nirmala UI"/>
        </w:rPr>
        <w:t>கிறிஸ்துவின் மரணம் ஒன்பதாம் மணியில் நிகழ்ந்ததிலிருந்து, ஸ்தேவானின் மரணமும் பேதுருவின் அழைப்பும் ஒன்பதாம் மணியில் நிகழ்ந்த காலப்பகுதி வரை, கோர்நேலியுவும் ஸ்தேவானும் ஆயிரத்து இருநூற்று அறுபது தீர்க்கதரிசன நாட்கள் நிறைவேற்றப்பட்டதற்கான இரு சாட்சிகளாக உள்ளனர். மரணத்தின் ஒன்பதாம் மணியிலிருந்து மரணத்தின் ஒன்பதாம் மணி வரை 1,260 தீர்க்கதரிசன நாட்களாயிருந்தது. மரணத்தின் ஒன்பதாம் மணியிலிருந்து பெந்தெகொஸ்தேயின் ஒன்பதாம் மணி வரை, ஐம்பத்திரண்டு நாட்களின் இடைவெளிக்குள், 1,260 நாட்களின் ஒரு ப்ராக்டலை அடையாளப்படுத்துகிறது.</w:t>
      </w:r>
    </w:p>
    <w:p>
      <w:pPr>
        <w:pStyle w:val="ArticleBody"/>
        <w:jc w:val="left"/>
      </w:pPr>
      <w:r>
        <w:rPr>
          <w:rFonts w:ascii="Nirmala UI" w:hAnsi="Nirmala UI" w:eastAsia="Nirmala UI" w:cs="Nirmala UI"/>
        </w:rPr>
        <w:t>பெந்தெகொஸ்து காலமாக இருந்த அந்தப் பிராக்டல், அந்த 1,260 நாட்களின் தொடக்கத்தில் அமைந்துள்ளது; மேலும் அந்த நாட்களின் முடிவில், கெய்சரியாவில் மூன்றாம் மணியிலும் ஒன்பதாம் மணியிலும் பேதுரு தீர்க்கதரிசனரீதியாக அமைக்கப்பட்டிருக்கிறார். அந்த இரண்டு கெய்சரியாக்கள், ஒரு தீர்க்கதரிசன ஆறு-மணிநேர காலப்பகுதியின் ஆல்பாவையும் ஓமேகாவையும் பிரதிநிதித்துவப்படுத்துகின்றன. அந்த இரண்டு கெய்சரியாக்களின் தீர்க்கதரிசன ஆறு-மணிநேர காலப்பகுதியின் உள்ளே, பேதுரு ஆறு நாட்கள் பயணித்து உருமாற்ற மலையை அடைகிறார். அந்த மலை, ஞாயிற்றுக்கிழமைச் சட்டத்தில் உச்சிக்குச் செல்லும் முத்திரையிடுதலைக் குறிக்கிறது; அங்கேயே ஜெயமுள்ள திருச்சபை எல்லா மலைகளுக்கும் மேலாக உயர்த்தப்படுகிறது. அந்த ஆறு நாட்கள், கெய்சரியாவிலிருந்து கெய்சரியா வரையிலான அந்த ஆறு-மணிநேர காலப்பகுதியை பிரதிநிதித்துவப்படுத்துகின்றன; மேலும், அதே பரிசுத்த காலப்பகுதியின் தொடக்கத்தில் பெந்தெகொஸ்து காலம் ஒரு பிராக்டலாக இருந்ததுபோல, அவையும் அந்தக் காலப்பகுதியின் உள்ளிருக்கும் ஒரு பிராக்டலாகும்.</w:t>
      </w:r>
    </w:p>
    <w:p>
      <w:pPr>
        <w:pStyle w:val="ArticleBody"/>
        <w:jc w:val="left"/>
      </w:pPr>
      <w:r>
        <w:rPr>
          <w:rFonts w:ascii="Nirmala UI" w:hAnsi="Nirmala UI" w:eastAsia="Nirmala UI" w:cs="Nirmala UI"/>
        </w:rPr>
        <w:t>ஆரம்பப் பிராக்டல், பெந்தெகொஸ்தே காலத்துடன் தொடர்புடைய வசந்தப் பண்டிகைகளின் நிறைவேற்றமாக இருந்தது. கெய்சரியா பிலிப்பியிலிருந்து உருமாற்ற மலையின்வரை உள்ள இறுதிப் பிராக்டலும் புனித வாரத்துடன் தீர்க்கதரிசன ரீதியாக ஒன்றிணைக்கப்பட்டுள்ளது. மலையில், கிறிஸ்துவின் ஞானஸ்நானத்தின் போது அவர் செய்ததுபோலவும், சிலுவைக்கு முன்பாகவும் அவர் செய்யப்போகிறதுபோலவும், பிதா பேசினார். புனித வாரத்தின் தொடக்கத்திலிருந்து சிலுவைவரை பிதா கேட்கத்தக்கவாறு மூன்று முறை பேசினார். ஒருமுறை ஞானஸ்நானத்தின் போது, பின்னர் உருமாற்ற மலையில், அதன் பின் நெருங்கிவரும் சிலுவையின் நிழலில் அவர் பேசினார்.</w:t>
      </w:r>
    </w:p>
    <w:p>
      <w:pPr>
        <w:pStyle w:val="ArticleBody"/>
        <w:jc w:val="left"/>
      </w:pPr>
      <w:r>
        <w:rPr>
          <w:rFonts w:ascii="Nirmala UI" w:hAnsi="Nirmala UI" w:eastAsia="Nirmala UI" w:cs="Nirmala UI"/>
        </w:rPr>
        <w:t>அவருடைய ஞானஸ்நானத்தில் தொடங்கிய 1,260 நாட்களின் ஓமேகா சிலுவையாகும். ஞானஸ்நானமும் சிலுவையும் தானியேல் ஒன்பதின் பரிசுத்த வாரத்திற்குரிய குறிப்பிட்ட வழிக்குறிகளாக இருக்கின்றன; ஆகையால், உருவமாற்ற மலையானது பரிசுத்த வாரத்தின் ஒரு பகுதியாக இருப்பதை இது அடையாளப்படுத்துகிறது. முதலாவதும் கடைசியும் பரிசுத்த வாரத்தின் தீர்க்கதரிசனத்திற்கான வழிக்குறிகளை நிறைவேற்றுகின்றன என்றால், அப்பொழுது நடுப்பகுதியின் வழிக்குறியும் தீர்க்கதரிசனத் தேவைக்கிணங்க அதையே செய்யவேண்டும்.</w:t>
      </w:r>
    </w:p>
    <w:p>
      <w:pPr>
        <w:pStyle w:val="ArticleBody"/>
        <w:jc w:val="left"/>
      </w:pPr>
      <w:r>
        <w:rPr>
          <w:rFonts w:ascii="Nirmala UI" w:hAnsi="Nirmala UI" w:eastAsia="Nirmala UI" w:cs="Nirmala UI"/>
        </w:rPr>
        <w:t>நீராட்டம் முதல் தூதன்; ரூபமாற்ற மலை இரண்டாம்; சிலுவை மூன்றாம். அந்த மலையில், மீதமுள்ள சபையின் வழிக்குறிகளாக மோசேயையும் எலியாவையும் தேவன் அடையாளப்படுத்தினார். இந்தப் பயன்பாடு பேதுரு, யாக்கோபு, யோவான் ஆகியோரின் மும்மடங்கான அடையாளச் சின்னத்தால் ஒன்றிணைக்கப்படுகிறது. இயேசு பேதுருவையும், யாக்கோபுவையும், யோவானையும் தம்முடன் கூட்டிச் சென்ற மூன்று சமயங்கள் இருந்தன. முதல் முறை, யாயிருவின் மகளின் உயிர்த்தெழுதலின் போது; இரண்டாம் முறை, ரூபமாற்றத்தின் போது; மூன்றாம் முறை, கெத்சேமனேயில். முதல் முறை, பேதுரு, யாக்கோபு, யோவான் ஆகியோர் உயிர்த்தெழுப்பப்பட்ட பன்னிரண்டு வயதுடைய ஒரு கன்னிப் பெண்ணைக் கண்டார்கள்.</w:t>
      </w:r>
    </w:p>
    <w:p>
      <w:pPr>
        <w:pStyle w:val="ArticleScripture"/>
        <w:jc w:val="left"/>
      </w:pPr>
      <w:r>
        <w:rPr>
          <w:rFonts w:ascii="Nirmala UI" w:hAnsi="Nirmala UI" w:eastAsia="Nirmala UI" w:cs="Nirmala UI"/>
        </w:rPr>
        <w:t>இயேசு திரும்பி வந்தபோது, மக்கள் அவரை மகிழ்ச்சியுடன் ஏற்றுக்கொண்டார்கள்; ஏனெனில் அவர்கள் அனைவரும் அவருக்காகக் காத்துக்கொண்டிருந்தார்கள். அப்போது, இதோ, யாயிரு என்னும் பெயருடைய ஒருவன் வந்தான்; அவன் சபைக்கூடத்தின் அதிகாரியாக இருந்தான்; அவன் இயேசுவின் பாதங்களில் விழுந்து, அவர் தன் வீட்டுக்கு வரும்படி அவரை மன்றாடினான். ஏனெனில் அவனுக்கு சுமார் பன்னிரண்டு வயதுடைய ஒரே மகள் இருந்தாள்; அவள் மரணநிலையிலிருந்தாள். ஆனால் அவர் போகையில், மக்கள் அவரை நெருக்கிக்கொண்டு திரண்டார்கள். லூக்கா 8:40–42.</w:t>
      </w:r>
    </w:p>
    <w:p>
      <w:pPr>
        <w:pStyle w:val="ArticleBody"/>
        <w:jc w:val="left"/>
      </w:pPr>
      <w:r>
        <w:rPr>
          <w:rFonts w:ascii="Nirmala UI" w:hAnsi="Nirmala UI" w:eastAsia="Nirmala UI" w:cs="Nirmala UI"/>
        </w:rPr>
        <w:t>யாயிரு என்ற பெயர் “ஒளியூட்டுபவர்” என்றும் “ஒளிமிக்கவராகவும் மகிமையுள்ளவராகவும் இருத்தல்” என்றும் பொருள்படும். பேதுரு, யாக்கோபு, யோவான் ஆகியோர் கிறிஸ்துவின் விசேஷ விருந்தினர்களாக இருந்த மூன்று சந்தர்ப்பங்களில், இது முதற்சந்தர்ப்பமாக இருந்தது; மேலும், யாயிரு பூமியைத் தனது மகிமையால் ஒளியூட்டும் முதல் தூதனை பிரதிநிதித்துவப்படுத்துகிறான். பன்னிரண்டு வயதுடைய கன்னிகை, ஒரு இலட்சத்து நாற்பத்திநான்கு ஆயிரமாக உயிர்த்தெழுப்பப்படவிருக்கும் கன்னிகைகளைச் சுட்டிக்காட்டுகிறது. பன்னிரண்டு ஆண்டுகளாக இரத்தப்போக்கினால் வாடியிருந்த ஒரு பெண்ணுடனான தமது சம்பவத்திற்குப் பின்பு, கிறிஸ்து அந்தக் கன்னிகை மகளின் இல்லத்திற்குச் சென்றார்.</w:t>
      </w:r>
    </w:p>
    <w:p>
      <w:pPr>
        <w:pStyle w:val="ArticleScripture"/>
        <w:jc w:val="left"/>
      </w:pPr>
      <w:r>
        <w:rPr>
          <w:rFonts w:ascii="Nirmala UI" w:hAnsi="Nirmala UI" w:eastAsia="Nirmala UI" w:cs="Nirmala UI"/>
        </w:rPr>
        <w:t>பன்னிரண்டு ஆண்டுகளாய் இரத்தப்போக்கு நோயால் வாடி, தன் வாழ்வாதாரமெல்லாம் வைத்தியர்கள்மேல் செலவிட்டும், யாராலும் குணமாக்கப்பட முடியாதிருந்த ஒரு பெண், அவரின் பின்னால் வந்து, அவருடைய உடையின் ஓரத்தைத் தொட்டாள்; உடனே அவளுடைய இரத்தப்போக்கு நின்றுபோயிற்று. லூக்கா 8:43, 44.</w:t>
      </w:r>
    </w:p>
    <w:p>
      <w:pPr>
        <w:pStyle w:val="ArticleBody"/>
        <w:jc w:val="left"/>
      </w:pPr>
      <w:r>
        <w:rPr>
          <w:rFonts w:ascii="Nirmala UI" w:hAnsi="Nirmala UI" w:eastAsia="Nirmala UI" w:cs="Nirmala UI"/>
        </w:rPr>
        <w:t>பன்னிரண்டு வயதுடைய ஒரு கன்னிகை அடையாளப்படுத்தப்படுகிறாள்; பின்னர் அடுத்த வசனத்தில், பன்னிரண்டு ஆண்டுகளாக இரத்தப்போக்கால் வாடும் ஒரு ஸ்திரீ அடையாளப்படுத்தப்படுகிறாள். அந்தக் கன்னிகையின் வாழ்நாள் முழுவதும் அந்த ஸ்திரீக்கு இரத்தப்போக்கு இருந்தது. கன்னிகைக் குமாரத்தியை அடையும்பொருட்டு, இரத்தப்போக்குள்ள அந்த ஸ்திரீயை இயேசு கடந்து செல்லப்போகிறார். அந்த ஸ்திரீ, லவோதிக்கேயாவுக்கான செய்தியால் பிரதிநிதித்துவப்படுத்தப்படும் முதல் தூதனுடைய செய்தியைச் சுட்டிக்காட்டுகிறாள். கிறிஸ்து கன்னிகையை உயிர்த்தெழச் செய்து வாழ்வுக்கு எழுப்பப்போகிறார்; நோயுற்ற ஸ்திரீயாகிய லவோதிக்கேய ஸ்திரீக்கு இன்னும் தெய்வீகத்தைத் தொட்டடைய ஒரு குறுகிய வாய்ப்பு மட்டும் மீதமிருந்தது. ஒரு குழந்தை கடைசி தலைமுறையைச் சுட்டிக்காட்டுகிறது; மேலும், கடைசி நாட்களின் கன்னிகையை எழுப்புவதற்காக இயேசு நோய்வாய்ப்பட்ட ஸ்திரீயாகிய லவோதிக்கேயாவை கடந்து செல்கிறார். கன்னிகை உயிர்த்தெழுப்பப்படும்போது, அந்த ஸ்திரீ சுகப்படுத்தப்பட்டிருக்கிறாளோ அல்லது கடந்து செல்லப்பட்டிருக்கிறாளோ.</w:t>
      </w:r>
    </w:p>
    <w:p>
      <w:pPr>
        <w:pStyle w:val="ArticleBody"/>
        <w:jc w:val="left"/>
      </w:pPr>
      <w:r>
        <w:rPr>
          <w:rFonts w:ascii="Nirmala UI" w:hAnsi="Nirmala UI" w:eastAsia="Nirmala UI" w:cs="Nirmala UI"/>
        </w:rPr>
        <w:t>முதலாம் தூதனின் ஒரு தனிச்சிறப்பு பயமாகும்; மேலும் பயம் இரண்டு வகையானது.</w:t>
      </w:r>
    </w:p>
    <w:p>
      <w:pPr>
        <w:pStyle w:val="ArticleScripture"/>
        <w:jc w:val="left"/>
      </w:pPr>
      <w:r>
        <w:rPr>
          <w:rFonts w:ascii="Nirmala UI" w:hAnsi="Nirmala UI" w:eastAsia="Nirmala UI" w:cs="Nirmala UI"/>
        </w:rPr>
        <w:t>அவர் இன்னும் பேசிக்கொண்டிருக்கையில், ஜெபஆலயத் தலைவனின் வீட்டிலிருந்து ஒருவன் வந்து, அவனை நோக்கி: உமது மகள் இறந்துபோனாள்; குருவை இனி தொந்தரவு செய்யாதே என்றான். அதை இயேசு கேட்டபோது, அவனுக்குப் பதிலாக: பயப்படாதே; விசுவாசமாத்திரம் கொள், அவள் இரட்சிக்கப்படுவாள் என்றார். லூக்கா 8:49, 50.</w:t>
      </w:r>
    </w:p>
    <w:p>
      <w:pPr>
        <w:pStyle w:val="ArticleBody"/>
        <w:jc w:val="left"/>
      </w:pPr>
      <w:r>
        <w:rPr>
          <w:rFonts w:ascii="Nirmala UI" w:hAnsi="Nirmala UI" w:eastAsia="Nirmala UI" w:cs="Nirmala UI"/>
        </w:rPr>
        <w:t>பின்னர் பேதுரு, யாக்கோபு, யோவான் ஆகியோர் கிறிஸ்துவின் ஞானஸ்நானத்தால் அடையாளப்படுத்தப்பட்ட உயிர்த்தெழுதலால் முதல் மற்றும் மூன்றாம் தூதர்களின் வல்லமையூட்டலை பிரதிநிதித்துவப்படுத்தும் அறைக்குள் செல்கிறார்கள். ரூபாந்தர மலையில் பேதுரு, யாக்கோபு, யோவான் இரண்டாவது முறையாகச் சாட்சிகளாக இருக்கிறார்கள். ரூபாந்தர மலை இரண்டாம் தூதனாகும்; மேலும் கிறிஸ்து அதே சீஷர்களை கெத்சேமனேவுக்கு அழைத்துச் சென்றபோது, அது மூன்றாம் தூதனை பிரதிநிதித்துவப்படுத்தியது. இரண்டாம் படியில், ரூபாந்தர மலையில் ஒரு “இரட்டிப்பு” உள்ளது; ஏனெனில் அந்த மலையின் வழிக்குறி, பிதா பேசிய மூன்று சந்தர்ப்பங்களின் நடுப்பகுதியாகும். முதலாவது அவர் ஞானஸ்நானம் பெற்றபோது ஏற்பட்டது; அது பன்னிரண்டு வயதுடைய கன்னிகையின் உயிர்த்தெழுதலோடு ஒத்துப்போகிறது; இரண்டாவது மலை, மூன்றாவது சிலுவைக்கு முன்பாகவே. பிதா பேசிய மூன்று சந்தர்ப்பங்களும், மூன்று சீஷர்கள் இயேசுவுடன் தனியே சென்ற மூன்று சந்தர்ப்பங்களும், எந்த வரிசையிலும் இரண்டாம் வழிக்குறி ரூபாந்தர மலையே என்பதன் மூலம் ஒன்றோடொன்று இணைக்கப்பட்டுள்ளன.</w:t>
      </w:r>
    </w:p>
    <w:p>
      <w:pPr>
        <w:pStyle w:val="ArticleScripture"/>
        <w:jc w:val="left"/>
      </w:pPr>
      <w:r>
        <w:rPr>
          <w:rFonts w:ascii="Nirmala UI" w:hAnsi="Nirmala UI" w:eastAsia="Nirmala UI" w:cs="Nirmala UI"/>
        </w:rPr>
        <w:t>அவர் வீட்டிற்குள் வந்தபோது, பேதுரு, யாக்கோபு, யோவான், மேலும் அந்தப் பெண்ணின் தகப்பனும் தாயும் அன்றி வேறு யாரையும் உடனே உள்ளே செல்ல அனுமதிக்கவில்லை. எல்லாரும் அவளுக்காக அழுதும் புலம்பியும் கொண்டிருந்தார்கள்; ஆனால் அவர், “அழாதீர்கள்; அவள் இறந்துவிடவில்லை, தூங்குகிறாள்” என்றார். அவள் இறந்துவிட்டாள் என்பதை அறிந்திருந்த அவர்கள், அவரை இகழ்ந்து நகைத்தார்கள். ஆனால் அவர் அவர்களை எல்லாரையும் வெளியே அனுப்பிவிட்டு, அவளுடைய கையைப் பிடித்து, “பெண்ணே, எழுந்திரு” என்று அழைத்தார். உடனே அவளுடைய ஆவி திரும்பி வந்தது; அவள் உடனே எழுந்தாள். பின்னர் அவளுக்கு உணவு கொடுக்கும்படி அவர் கட்டளையிட்டார். அவளுடைய பெற்றோர் அதிசயமடைந்தார்கள்; ஆனாலும் நடந்ததை யாரிடமும் சொல்லக்கூடாது என்று அவர் அவர்களுக்குக் கட்டளையிட்டார். லூக்கா 8:51–56.</w:t>
      </w:r>
    </w:p>
    <w:p>
      <w:pPr>
        <w:pStyle w:val="ArticleBody"/>
        <w:jc w:val="left"/>
      </w:pPr>
      <w:r>
        <w:rPr>
          <w:rFonts w:ascii="Nirmala UI" w:hAnsi="Nirmala UI" w:eastAsia="Nirmala UI" w:cs="Nirmala UI"/>
        </w:rPr>
        <w:t>கன்னிகை, லாசருவைப் போலத் தூங்கியிருந்த நிலையில், அவளுடைய உயிர்த்தெழுதலில் முதலாம் தூதனைப் பேதுரு, யாக்கோபு, யோவான் ஆகியோர் சாட்சியமாகக் கண்டனர். அவள் விழித்தவுடன் உடனே எழுந்தாள்; அவளுக்குப் போஜனமும் கொடுக்கப்பட்டது. வெளிப்படுத்தின விசேஷம் பதினொன்றாம் அதிகாரத்தில் எலியா மற்றும் மோசே உயிர்த்தெழுப்பப்படும்போது, அவர்கள் உடனே எழுந்து நிற்கிறார்கள்; பின்னர் அளவற்ற பரிசுத்த ஆவி ஊற்றப்படுகிறார்; அது கன்னிகையின் போஜனத்தைச் சுட்டிக்காட்டுகிறது. லூக்கா இந்நிகழ்வுகளைப் பதிவு செய்யும் விதத்தைத் தவிர, ரூபாந்தர மலைச் சம்பவம் கைசரியா பிலிப்பிக்கு ஆறு நாட்கள் பின்னராயிற்று.</w:t>
      </w:r>
    </w:p>
    <w:p>
      <w:pPr>
        <w:pStyle w:val="ArticleScripture"/>
        <w:jc w:val="left"/>
      </w:pPr>
      <w:r>
        <w:rPr>
          <w:rFonts w:ascii="Nirmala UI" w:hAnsi="Nirmala UI" w:eastAsia="Nirmala UI" w:cs="Nirmala UI"/>
        </w:rPr>
        <w:t>இந்த வார்த்தைகளுக்குப் பின் சுமார் எட்டு நாள்களில், அவர் பேதுருவையும் யோவானையும் யாக்கோபையும் அழைத்துக்கொண்டு ஜெபிக்க ஒரு மலைக்குச் சென்றார். அவர் ஜெபித்துக்கொண்டிருக்கையில், அவரது முகத்தின் தோற்றம் மாறியது; அவரது ஆடை வெண்மையாய் மின்னியது. இதோ, அவரோடு பேசிக்கொண்டிருந்த இரண்டு பேர் மோசேயும் எலியாவும் ஆவர். லூக்கா 9:28–30.</w:t>
      </w:r>
    </w:p>
    <w:p>
      <w:pPr>
        <w:pStyle w:val="ArticleBody"/>
        <w:jc w:val="left"/>
      </w:pPr>
      <w:r>
        <w:rPr>
          <w:rFonts w:ascii="Nirmala UI" w:hAnsi="Nirmala UI" w:eastAsia="Nirmala UI" w:cs="Nirmala UI"/>
        </w:rPr>
        <w:t>மத்தேயும் மாற்கும் இருவரும் தெளிவாக “ஆறு நாட்களுக்குப் பின்” என்று கூறுகின்றனர்; லூக்கா “சுமார்” எட்டு நாட்கள் என்று கூறுகிறார். வேதாகம எழுத்தாளர்கள் காலத்தை கணக்கிடுவதற்கான இரண்டு முறைகளைப் பயன்படுத்தினர்; ஒன்று உட்படுத்தும் கணக்கீடு, மற்றொன்று விலக்கும் கணக்கீடு. முதல் பார்வையில் இது முரண்பாடுகளாகத் தோன்றக்கூடும்; ஆனால் லூக்கா “சுமார்” என்று கூறியது, அவர் உட்படுத்தும் கணக்கீட்டின் அடிப்படையில் பேசினார் என்பதைத் தெளிவுபடுத்துகிறது. மத்தேயும் மாற்கும் “ஆறு நாட்களுக்குப் பின்” என்று கூறும்போது, அவர்கள் முழு நாட்களையே எண்ணியிருந்தார்கள் என்பதையும், எட்டு நாள் காலப்பகுதியைத் தொடங்கிய நாளையோ, அதனை முடித்த நாளையோ எண்ணிக்கையில் சேர்க்கவில்லை என்பதையும் காட்டுகின்றனர். இந்த வேறுபாடு ஒரே காலப்பகுதிக்கான இரண்டு எண்ணியல் அடையாளங்களை உருவாக்குகிறது; ஒன்று எட்டு என்ற எண், மற்றொன்று ஆறு நாட்கள் ஆகும்.</w:t>
      </w:r>
    </w:p>
    <w:p>
      <w:pPr>
        <w:pStyle w:val="ArticleBody"/>
        <w:jc w:val="left"/>
      </w:pPr>
      <w:r>
        <w:rPr>
          <w:rFonts w:ascii="Nirmala UI" w:hAnsi="Nirmala UI" w:eastAsia="Nirmala UI" w:cs="Nirmala UI"/>
        </w:rPr>
        <w:t>கைசரியா பிலிப்பியாவிலிருந்து ரூபாந்தர மலைவரையான ஆறு அல்லது எட்டு நாள் காலப்பகுதியின் இரு சாட்சிகளால் நிறுவப்படுவது என்னவெனில், கிறிஸ்து ஒரு இலட்சத்து நாற்பத்துநாலாயிரம் பேருக்கு முத்திரையிடும் காலப்பகுதியில், எண் எட்டு நோவாவின் பேழையிலிருந்த எட்டு ஆத்துமாக்களைச் சுட்டுகிறது; எண் ஆறு, ஏழில் ஒன்றாயிருந்து எட்டாவதாக இருக்க நியமிக்கப்பட்ட பிலடெல்பியா எனும் ஆறாம் சபையைச் சுட்டுகிறது. அவர்கள் மோசே, எலியா, கிறிஸ்து ஆகியோரின் மகிமைப்படுத்துதலின்போது எட்டாவதாக மாற்றப்படுகிறார்கள். மலையில் நிகழ்ந்த அந்த மகிமைப்படுத்துதல், மோசேயின் வரலாற்றில் மலையில் நிகழ்ந்த மகிமைப்படுத்துதலாலும் முன்னடையாளப்படுத்தப்பட்டுள்ளது.</w:t>
      </w:r>
    </w:p>
    <w:p>
      <w:pPr>
        <w:pStyle w:val="ArticleBody"/>
        <w:jc w:val="left"/>
      </w:pPr>
      <w:r>
        <w:rPr>
          <w:rFonts w:ascii="Nirmala UI" w:hAnsi="Nirmala UI" w:eastAsia="Nirmala UI" w:cs="Nirmala UI"/>
        </w:rPr>
        <w:t>மோசே மலையின்மேல் ஏறிச் சென்றபோது, அவர் தம்முடன் எழுபது மூப்பரையும் யோசுவாவையும் கூட்டிக்கொண்டார்.</w:t>
      </w:r>
    </w:p>
    <w:p>
      <w:pPr>
        <w:pStyle w:val="ArticleScripture"/>
        <w:jc w:val="left"/>
      </w:pPr>
      <w:r>
        <w:rPr>
          <w:rFonts w:ascii="Nirmala UI" w:hAnsi="Nirmala UI" w:eastAsia="Nirmala UI" w:cs="Nirmala UI"/>
        </w:rPr>
        <w:t>அப்பொழுது மோசேயும், ஆரோனும், நாதாபும், அபீகூவும், இஸ்ரவேலின் மூப்பர்களில் எழுபது பேரும் மேலே ஏறினார்கள். அவர்கள் இஸ்ரவேலின் தேவனை கண்டார்கள்; அவருடைய பாதங்களின் கீழே, நீலக்கல் பதித்த வேலைப்பாடுபோலவும், தெளிவில் வானமண்டலத்தின் சுத்தமான தோற்றம்போலவும் ஒன்று இருந்தது. இஸ்ரவேல் புத்திரரின் பிரபுக்கள்மேல் அவர் தமது கையை நீட்டவில்லை; அவர்கள் தேவனை கண்டும், உண்டும் குடித்தும் இருந்தார்கள். கர்த்தர் மோசேயை நோக்கி: நீ என்னிடத்தில் மலையின்மேல் ஏறிவந்து அங்கே இரு; நான் எழுதியிருக்கிற கற்பலகைகளையும், நியாயப்பிரமாணத்தையும், கற்பனைகளையும் உனக்குக் கொடுப்பேன்; நீ அவைகளை அவர்களுக்கு போதிக்கும்படியாக என்றார்.</w:t>
      </w:r>
    </w:p>
    <w:p>
      <w:pPr>
        <w:pStyle w:val="ArticleScripture"/>
        <w:jc w:val="left"/>
      </w:pPr>
      <w:r>
        <w:rPr>
          <w:rFonts w:ascii="Nirmala UI" w:hAnsi="Nirmala UI" w:eastAsia="Nirmala UI" w:cs="Nirmala UI"/>
        </w:rPr>
        <w:t>அப்பொழுது மோசேயும் அவனுடைய ஊழியக்காரனாகிய யோசுவாவும் எழுந்தார்கள்; மோசே தேவனுடைய பர்வதத்திற்குச் சென்றான். அவன் மூப்பரிடத்தில், “நாங்கள் உங்களிடத்திற்குத் திரும்பிவரும் வரை நீங்கள் இங்கே காத்திருங்கள்; இதோ, ஆரோனும் ஹூரும் உங்களுடனே இருக்கிறார்கள்; ஒருவனுக்கேனும் ஏதாவது காரியம் இருந்தால், அவன் அவர்களிடத்தில் வரக்கடவன்” என்றான்.</w:t>
      </w:r>
    </w:p>
    <w:p>
      <w:pPr>
        <w:pStyle w:val="ArticleScripture"/>
        <w:jc w:val="left"/>
      </w:pPr>
      <w:r>
        <w:rPr>
          <w:rFonts w:ascii="Nirmala UI" w:hAnsi="Nirmala UI" w:eastAsia="Nirmala UI" w:cs="Nirmala UI"/>
        </w:rPr>
        <w:t>மோசே மலையின்மேல் ஏறினான்; மேகம் மலையை மூடியது. கர்த்தருடைய மகிமை சீனாய் மலையின்மேல் தங்கியிருந்தது; அந்த மேகம் அதை ஆறு நாட்கள் மூடியிருந்தது; ஏழாம் நாளில் அவர் மேகத்தின் நடுவிலிருந்து மோசேயை அழைத்தார். கர்த்தருடைய மகிமையின் தோற்றம் இஸ்ரவேல் புத்திரரின் கண்களுக்கு மலையின் உச்சியில் எரித்தழிக்கும் அக்கினியைப்போல இருந்தது. மோசே மேகத்தின் நடுவிற்குள் சென்று மலையின்மேல் ஏறினான்; மோசே மலையிலே நாற்பது நாள் நாற்பது இரவு இருந்தான். யாத்திராகமம் 24:9–18.</w:t>
      </w:r>
    </w:p>
    <w:p>
      <w:pPr>
        <w:pStyle w:val="ArticleBody"/>
        <w:jc w:val="left"/>
      </w:pPr>
      <w:r>
        <w:rPr>
          <w:rFonts w:ascii="Nirmala UI" w:hAnsi="Nirmala UI" w:eastAsia="Nirmala UI" w:cs="Nirmala UI"/>
        </w:rPr>
        <w:t>முதல் தூதனின் செய்தி யாயிருவின் மகளின் உயிர்த்தெழுதலாக இருந்தது; அது கிறிஸ்துவின் ஞானஸ்நானத்துடன் ஒத்திசைந்தது. பின்னர் ஆறு நாட்கள் கழித்து, இரண்டாம் தூதனாகிய ரூபாந்தர மலை வந்தது; அது சிலுவைக்கே, அதாவது மூன்றாம் தூதனிடத்திற்கே, வழிநடத்தியது. இரண்டாம் தூதனாகிய அந்த மலைக்கு இரட்டைப் சாட்சி உண்டு; ஏனெனில் மலையின்மேல் பிதாவின் உரைத்தல், மூன்றின் இரண்டாம் வரியோடு இணைகிறது. பேதுரு, யாக்கோபு, யோவான் ஆகியோர் கிறிஸ்துவுக்கே உரிய சிறப்பு விருந்தினர்களாயிருந்த மூன்று சந்தர்ப்பங்களும், பிதா பேசிய மூன்று சந்தர்ப்பங்களும், இரண்டும் சேர்ந்து பிதாவின் சத்தத்தின் இரண்டாம் வெளிப்பாட்டை அடையாளப்படுத்துகின்றன; மேலும் இயேசு பேதுரு, யாக்கோபு, யோவான் ஆகியோரை இரண்டாம் முறையாக அழைத்துச் சென்றது ரூபாந்தர மலையிலேயே ஆகும். மலையாகிய இரண்டாம் வழிக்குறிக்கு, பிதாவின் சத்தத்தினாலும் அந்த மூன்று சீஷர்களினாலும், இரட்டைப் சாட்சி உண்டு; ஏனெனில் இரண்டாம் செய்தி எப்போதும் ஒரு “இரட்டிப்பை” அடையாளப்படுத்துகிறது.</w:t>
      </w:r>
    </w:p>
    <w:p>
      <w:pPr>
        <w:pStyle w:val="ArticleBody"/>
        <w:jc w:val="left"/>
      </w:pPr>
      <w:r>
        <w:rPr>
          <w:rFonts w:ascii="Nirmala UI" w:hAnsi="Nirmala UI" w:eastAsia="Nirmala UI" w:cs="Nirmala UI"/>
        </w:rPr>
        <w:t>மாலை மற்றும் காலை பலிகளுக்கிடையிலான ஆறு மணிநேரக் காலப்பகுதி, மத்தேயு மற்றும் மாற்கு எழுதியவற்றில் கெய்சரியா பிலிப்பியாவிலிருந்து மலையின்வரை உள்ள ஆறு நாட்களால் பிரதிநிதிப்படுத்தப்படுகின்றது; அதுபோலவே, ஏழாம் நாளில் அவர் மேகத்துக்குள் அழைக்கப்படும்வரை, மோசேயின் ஆறு நாட்களாலும் அது பிரதிநிதிப்படுத்தப்படுகின்றது.</w:t>
      </w:r>
    </w:p>
    <w:p>
      <w:pPr>
        <w:pStyle w:val="ArticleBody"/>
        <w:jc w:val="left"/>
      </w:pPr>
      <w:r>
        <w:rPr>
          <w:rFonts w:ascii="Nirmala UI" w:hAnsi="Nirmala UI" w:eastAsia="Nirmala UI" w:cs="Nirmala UI"/>
        </w:rPr>
        <w:t>இவ்வரிசை, இரண்டாம் தூதனின் தாமதிக்கும் காலத்தோடு ஆரம்பிக்கிறது; மோசே, எழுபது மூப்பருக்குத் தாம் திரும்பிவரும் வரையில் “தாமதித்திருங்கள்” என்று அறிவுறுத்துவது போல. இவ்வரிசையிலுள்ள முதல் ஆறு நாட்கள் தனித்து நிற்கின்றன; ஆயினும் அவை இன்னும் மொத்தமான 46 நாட்களின் ஒரு பகுதியாகவே உள்ளன. அந்த ஆறு நாட்கள், நாற்பது நாட்களால் பிரதிநிதிக்கப்படும் மூன்றாம் சோதனைக்குக் கொண்டு செல்லும் ஒரு காலப்பகுதியாகும். இந்த 46 நாட்கள் ஆலயத்தை அடையாளப்படுத்துகின்றன; ஆறாம் நாட்கள், கிறிஸ்துவின் மரணத்திலிருந்து பெந்தெகொஸ்தே நாள்வரை உள்ள ஆறு மணிநேரங்கள், அவர் சிலுவையில் அறையப்பட்டதிலிருந்து அவர் மரணமடையும் வரையிலான ஆறு மணிநேரங்கள், கைசரியாவிலிருந்து கைசரியா வரையிலான ஆறு மணிநேரங்கள், மேலும் மேல்மாடி அறையில் இருந்த பேதுருவிடமிருந்து ஆலயம்வரை உள்ள ஆறு மணிநேரங்களை அடையாளப்படுத்துகின்றன. மோசே உடன்படிக்கையின் நியாயப்பிரமாணத்தைப் பெற்றுக்கொண்டிருந்தார்; ஆலயத்தை எவ்வாறு எழுப்பவேண்டும் என்பதற்கான அறிவுறுத்தல்களையும் பெற்றுக்கொண்டிருந்தார். வேதாகமம் எவரும் தேவனை கண்டதில்லை என்று சொல்லினும், அந்த மூப்பர் “இஸ்ரவேலின் தேவனை கண்டார்கள்.” மோசேவும் மூப்பரும் மலையில் கண்ட தேவனுடைய மகிமைப்படுத்துதல், உருமாற்ற மலையில் நிகழ்ந்த மகிமைப்படுத்துதலின் முன்மாதிரியாக இருந்தது. இவ்விரண்டிலும் ஆறு நாள் காலப்பகுதி அடங்கியுள்ளது. மோசேயின் வரிசை, இரண்டாம் தூதனின் தாமதிக்கும் காலத்தையும் ஆலயத்தை அடையாளப்படுத்தும் முழு நாற்பத்தாறு நாட்களையும் உள்ளடக்கியுள்ளது. அவர் நியாயப்பிரமாணத்தைப் பெற்றுக்கொண்ட நாற்பது நாட்கள், முத்திரையிடுதலை அடையாளப்படுத்துகின்றன.</w:t>
      </w:r>
    </w:p>
    <w:p>
      <w:pPr>
        <w:pStyle w:val="ArticleBody"/>
        <w:jc w:val="left"/>
      </w:pPr>
      <w:r>
        <w:rPr>
          <w:rFonts w:ascii="Nirmala UI" w:hAnsi="Nirmala UI" w:eastAsia="Nirmala UI" w:cs="Nirmala UI"/>
        </w:rPr>
        <w:t>பேதுரு மூன்றாம் மணிநேரத்தில் கய்சரியா பிலிப்பியில் இருந்தார்; ஒன்பதாம் மணிநேரத்தில் கய்சரியா மரித்திமாவிற்குச் செல்லும் வழியில் இருந்தார்; ஆறு முதல் எட்டு நாட்களில், அவர் மலையில், மோசேயின் எழுபது மூப்பருடன் தங்கி, தானியேல் பத்தாம் அதிகாரத்தில் கண்டதுபோல மகிமைப்படுத்தப்பட்ட கர்த்தரின் ஒரு தரிசனத்தைக் காண்கிறார். தானியேல் கர்த்தரை முகாமுகமாகக் கண்டார்; அதைப் போலவே கிதேயோனும் எழுபது மூப்பரும் கண்டார்கள். உருமாற்ற மலையே, ஒரு இலட்சத்து நாற்பத்துநாலாயிரத்தின் லவோதிக்கேய இயக்கம், ஒரு இலட்சத்து நாற்பத்துநாலாயிரத்தின் பிலதெல்பிய இயக்கமாக உருமாறும் இடமாகும். அவர்கள் ஆறாம் சபையாகிய எட்டாம் சபையாக ஆகிறார்கள்; ஆகையால் நாம் ஆறு நாட்களையும் எட்டு நாட்களையும் காண்கிறோம்.</w:t>
      </w:r>
    </w:p>
    <w:p>
      <w:pPr>
        <w:pStyle w:val="ArticleBody"/>
        <w:jc w:val="left"/>
      </w:pPr>
      <w:r>
        <w:rPr>
          <w:rFonts w:ascii="Nirmala UI" w:hAnsi="Nirmala UI" w:eastAsia="Nirmala UI" w:cs="Nirmala UI"/>
        </w:rPr>
        <w:t>அவர் சிலுவையில் அறையப்பட்டதிலிருந்து அவர் மரிக்கும் வரையிலான ஆறு மணிநேரங்கள், பெந்தெகொஸ்தேயின் ஆறு மணிநேரங்கள், கய்சரியாவிலிருந்து கய்சரியா வரையிலான ஆறு மணிநேரங்கள், ரூபாந்தர மலைக்கான ஆறு நாட்களும், நாற்பது நாட்களுக்கு வழிநடத்திய மோசேயின் ஆறு நாட்களும் — இவை அனைத்தும் அதே ஒரே வரியாகும். பானியம் என்றும் ஞாயிற்றுக்கிழமைச் சட்டம் என்றும் அழைக்கப்படும் கய்சரியா பிலிப்பிக்கும் இடையில், ஒரு இலட்சத்து நாற்பத்திநான்கு ஆயிரம் பேர் முத்திரையிடப்படுகிறார்கள். அந்த முத்திரையிடுதல் ஒரு பிளவை உண்டாக்குகிறது.</w:t>
      </w:r>
    </w:p>
    <w:p>
      <w:pPr>
        <w:pStyle w:val="ArticleScripture"/>
        <w:jc w:val="left"/>
      </w:pPr>
      <w:r>
        <w:rPr>
          <w:rFonts w:ascii="Nirmala UI" w:hAnsi="Nirmala UI" w:eastAsia="Nirmala UI" w:cs="Nirmala UI"/>
        </w:rPr>
        <w:t>நானாகிய தானியேல் மட்டுமே அந்தத் தரிசனத்தைக் கண்டேன்; என்னோடு இருந்த மனிதர்கள் அந்தத் தரிசனத்தைக் காணவில்லை; ஆனால் ஒரு பெரிய நடுக்கம் அவர்கள்மேல் விழுந்ததால், அவர்கள் தங்களை மறைத்துக்கொள்ள ஓடிப்போயினர். தானியேல் 10:7.</w:t>
      </w:r>
    </w:p>
    <w:p>
      <w:pPr>
        <w:pStyle w:val="ArticleBody"/>
        <w:jc w:val="left"/>
      </w:pPr>
      <w:r>
        <w:rPr>
          <w:rFonts w:ascii="Nirmala UI" w:hAnsi="Nirmala UI" w:eastAsia="Nirmala UI" w:cs="Nirmala UI"/>
        </w:rPr>
        <w:t>மோசே, “நாங்கள் மீண்டும் உங்களிடத்துக்கு வரும்வரை எங்களுக்காக நீங்கள் இங்கே தங்கியிருங்கள்” என்று சொன்னபோது, மூப்பர்களிடமிருந்து பிரிந்தார். மோசே தாமதிக்கிற காலத்தில் எழுபது பேரிடமிருந்து பிரிந்தார்; எழுபது வாரங்கள் என்பது முன்னைய உடன்படிக்கையின் ஜனங்களுக்கு அளிக்கப்பட்ட பரிசோதனைக் காலத்தைச் சுட்டிக்காட்டுகிறது. எழுபதாம் வாரம் முடிவடைந்தபோது, மேலும் அந்த எழுபதாம் வாரமே கிறிஸ்து அநேகரோடு உடன்படிக்கையை உறுதிப்படுத்திய பரிசுத்த வாரமாக இருந்தபோது, கிறிஸ்து அப்பொழுது முன்னைய உடன்படிக்கையின் ஜனங்களிடமிருந்து முற்றிலும் பிரிந்தார். முன்னைய உடன்படிக்கையின் ஜனங்கள் தங்களுடைய இரத்தப்போக்கின் பிரச்சினையைத் தீர்த்துக்கொள்ளக்கூடிய காலம்—அதாவது, ஆபிரகாமின் இரத்தத்தினாலே தாங்கள் இரட்சிக்கப்பட்டவர்கள் என்று நம்பியிருந்த அவர்களுக்கான அந்த நிலை—முடிவுக்கு வந்தது; பன்னிரண்டு வயதுடைய கன்னிகை ஊழியஞ்செய்ய உயிர்த்தெழுப்பப்பட்டாள். தாமதிக்கிற காலம் ஆரம்பமானபின்பு, மோசே உடன்படிக்கையின் நியாயப்பிரமாணத்தையும், ஆலயத்தை எழுப்புவதற்கான கட்டளைகளையும் பெற்றார்.</w:t>
      </w:r>
    </w:p>
    <w:p>
      <w:pPr>
        <w:pStyle w:val="ArticleBody"/>
        <w:jc w:val="left"/>
      </w:pPr>
      <w:r>
        <w:rPr>
          <w:rFonts w:ascii="Nirmala UI" w:hAnsi="Nirmala UI" w:eastAsia="Nirmala UI" w:cs="Nirmala UI"/>
        </w:rPr>
        <w:t>பேதுரு, யாக்கோபு, யோவான் ஆகியோர் மலையிலிருந்தபோது, தேவனுடைய ஜனங்கள் முத்திரையிடப்படுதலும், அதன் பின்பு அவர்கள் கொடியாக உயர்த்தப்படுதலும், அந்த உடன்படிக்கையின் ஜனங்களை ஒரு இலட்சத்து நாற்பத்திநாலாயிரம் பேரின் ஆலயமாகச் சுட்டிக்காட்டுகிறது. பின்னர் பதினொன்றாம் மணிநேரத் தொழிலாளர்கள் அந்த ஆலயத்தோடு இணைக்கப்படுகிறார்கள்.</w:t>
      </w:r>
    </w:p>
    <w:p>
      <w:pPr>
        <w:pStyle w:val="ArticleScripture"/>
        <w:jc w:val="left"/>
      </w:pPr>
      <w:r>
        <w:rPr>
          <w:rFonts w:ascii="Nirmala UI" w:hAnsi="Nirmala UI" w:eastAsia="Nirmala UI" w:cs="Nirmala UI"/>
        </w:rPr>
        <w:t>கர்த்தர் இவ்வாறு சொல்லுகிறார்: நியாயத்தை காக்குங்கள், நீதியைச் செய்யுங்கள்; ஏனெனில் என் இரட்சிப்பு வருவதற்கு சமீபமாக உள்ளது, என் நீதி வெளிப்படுவதற்கு ஆயத்தமாயுள்ளது. இதைச் செய்கிற மனுஷன் பாக்கியவான்; இதைப் பற்றிக்கொள்கிற மனுபுத்திரனும் பாக்கியவான்; ஓய்வுநாளை அசுத்தப்படுத்தாமல் காத்துக்கொள்கிறவனும், எந்தத் தீங்கும் செய்யாதபடி தன் கையை அடக்கிக்கொள்கிறவனும் பாக்கியவான். கர்த்தருடன் தன்னை இணைத்துக்கொண்ட அந்நியரின் மகன், “கர்த்தர் என்னைத் தம் ஜனத்தினிடமிருந்து முற்றிலும் பிரித்துவிட்டார்” என்று சொல்லக்கடவன்; அலியனும், “இதோ, நான் உலர்ந்த மரம்” என்று சொல்லக்கடவன். ஏனெனில், என் ஓய்வுநாட்களை காக்கிற அலியருக்குப் பற்றியும், எனக்குப் பிரியமானவற்றைத் தேர்ந்தெடுத்து, என் உடன்படிக்கையைப் பற்றிக்கொள்கிறவர்களுக்குப் பற்றியும் கர்த்தர் இவ்வாறு சொல்லுகிறார்: என் வீட்டிலும் என் மதில்களுக்குள்ளும், குமாரரும் குமாரத்திகளும் பெறும் இடத்தையும் நாமத்தையும் விடச் சிறந்த ஓர் இடத்தையும் ஓர் நாமத்தையும் நான் அவர்களுக்கு அளிப்பேன்; அறுக்கப்படாத நித்திய நாமத்தை அவர்களுக்கு அளிப்பேன். மேலும், கர்த்தருடன் தங்களை இணைத்துக்கொண்டு அவருக்குச் சேவை செய்யவும், கர்த்தருடைய நாமத்தை நேசித்து அவருடைய ஊழியக்காரராக இருக்கவும், ஓய்வுநாளை அசுத்தப்படுத்தாமல் காக்கிற ஒவ்வொருவரும், என் உடன்படிக்கையைப் பற்றிக்கொள்கிறவர்களுமான அந்நியரின் மக்களை, அவர்களையும் நான் என் பரிசுத்த மலையின்மேல் கொண்டு வந்து, என் ஜெபவீட்டில் அவர்களை மகிழ்ச்சியுறச் செய்வேன்; அவர்களுடைய தகனபலிகளும் அவர்களுடைய பலிகளும் என் பலிபீடத்தின் மேல் ஏற்றுக்கொள்ளப்படும்; ஏனெனில் என் வீடு எல்லா ஜாதிகளுக்கும் ஜெபவீடு என்று அழைக்கப்படும்.</w:t>
      </w:r>
    </w:p>
    <w:p>
      <w:pPr>
        <w:pStyle w:val="ArticleScripture"/>
        <w:jc w:val="left"/>
      </w:pPr>
      <w:r>
        <w:rPr>
          <w:rFonts w:ascii="Nirmala UI" w:hAnsi="Nirmala UI" w:eastAsia="Nirmala UI" w:cs="Nirmala UI"/>
        </w:rPr>
        <w:t>இஸ்ரவேலின் சிதறிப்போனவர்களைச் சேர்த்துக்கொள்ளுகிற கர்த்தராகிய தேவன் சொல்லுகிறார்: “அவனிடத்தில் ஏற்கனவே சேர்க்கப்பட்டவர்களைத் தவிர, இன்னும் பிறரையும் நான் அவனிடத்தில் சேர்த்துக்கொள்ளுவேன்.” ஏசாயா 56:1–8.</w:t>
      </w:r>
    </w:p>
    <w:p>
      <w:pPr>
        <w:pStyle w:val="ArticleBody"/>
        <w:jc w:val="left"/>
      </w:pPr>
      <w:r>
        <w:rPr>
          <w:rFonts w:ascii="Nirmala UI" w:hAnsi="Nirmala UI" w:eastAsia="Nirmala UI" w:cs="Nirmala UI"/>
        </w:rPr>
        <w:t>பேதுரு, யாக்கோபு, யோவான் ஆகியோரும், மேலும் மோசேயும், தங்களை வெறுத்த அவர்களுடைய சகோதரர்களினால் வெளியேற்றப்பட்ட “இஸ்ரவேலின் புறக்கணிக்கப்பட்டவர்களை” பிரதிநிதித்துவப்படுத்துகின்றனர்.</w:t>
      </w:r>
    </w:p>
    <w:p>
      <w:pPr>
        <w:pStyle w:val="ArticleScripture"/>
        <w:jc w:val="left"/>
      </w:pPr>
      <w:r>
        <w:rPr>
          <w:rFonts w:ascii="Nirmala UI" w:hAnsi="Nirmala UI" w:eastAsia="Nirmala UI" w:cs="Nirmala UI"/>
        </w:rPr>
        <w:t>கர்த்தர் இவ்வாறு சொல்லுகிறார்: வானம் என் சிங்காசனமாய் இருக்கிறது; பூமி என் பாதபீடமாய் இருக்கிறது; நீங்கள் எனக்குக் கட்டுகிற வீடு எது? என் இளைப்பாறும் இடம் எங்கே?</w:t>
      </w:r>
    </w:p>
    <w:p>
      <w:pPr>
        <w:pStyle w:val="ArticleScripture"/>
        <w:jc w:val="left"/>
      </w:pPr>
      <w:r>
        <w:rPr>
          <w:rFonts w:ascii="Nirmala UI" w:hAnsi="Nirmala UI" w:eastAsia="Nirmala UI" w:cs="Nirmala UI"/>
        </w:rPr>
        <w:t>இவையெல்லாவற்றையும் என் கை உண்டாக்கியது; இவையெல்லாம் உண்டாயின என்றும் கர்த்தர் சொல்லுகிறார். ஆனாலும், மனந்திரும்பிய ஆவியுமுள்ள ஏழையானவனையும், என் வார்த்தைக்குத் நடுங்குகிறவனையும் நான் நோக்குவேன். காளையை அறுப்பவன் மனுஷனை வதித்ததுபோலும்; ஆட்டுக்குட்டியைப் பலியிடுகிறவன் நாயின் கழுத்தை முறித்ததுபோலும்; காணிக்கையைச் செலுத்துகிறவன் பன்றியின் இரத்தத்தைச் செலுத்தியதுபோலும்; தூபம் ஏற்றுகிறவன் விக்கிரகத்தை ஆசீர்வதித்ததுபோலும் இருக்கிறான். ஆம், அவர்கள் தங்கள் சொந்த வழிகளையே தேர்ந்துகொண்டார்கள்; அவர்களுடைய ஆத்துமா தங்கள் அருவருப்புகளில் மகிழ்கிறது. நானும் அவர்களுடைய மயக்கங்களையே தேர்ந்துகொண்டு, அவர்கள் அஞ்சுகிறவற்றை அவர்கள்மேல் வரப்பண்ணுவேன்; ஏனெனில் நான் அழைத்தபோது எவரும் பதிலளிக்கவில்லை; நான் பேசியபோது அவர்கள் கேளவில்லை; என் கண்களுக்கு முன்பாகப் பொல்லாப்பைச் செய்தார்கள்; நான் விரும்பாததையே தேர்ந்துகொண்டார்கள்.</w:t>
      </w:r>
    </w:p>
    <w:p>
      <w:pPr>
        <w:pStyle w:val="ArticleScripture"/>
        <w:jc w:val="left"/>
      </w:pPr>
      <w:r>
        <w:rPr>
          <w:rFonts w:ascii="Nirmala UI" w:hAnsi="Nirmala UI" w:eastAsia="Nirmala UI" w:cs="Nirmala UI"/>
        </w:rPr>
        <w:t>கர்த்தருடைய வார்த்தைக்குப் நடுங்குகிறவர்களே, கர்த்தருடைய வார்த்தையைக் கேளுங்கள்; என் நாமத்தினிமித்தம் உங்களைப் பகைத்தும், உங்களைத் தள்ளிவிட்டும் இருந்த உங்கள் சகோதரர், “கர்த்தர் மகிமைப்படுவாராக” என்று சொன்னார்கள்; ஆனாலும் அவர் உங்கள் சந்தோஷத்திற்காகத் தோன்றுவார், அவர்கள் வெட்கப்படுவார்கள். ஏசாயா 66:1–5.</w:t>
      </w:r>
    </w:p>
    <w:p>
      <w:pPr>
        <w:pStyle w:val="ArticleBody"/>
        <w:jc w:val="left"/>
      </w:pPr>
      <w:r>
        <w:rPr>
          <w:rFonts w:ascii="Nirmala UI" w:hAnsi="Nirmala UI" w:eastAsia="Nirmala UI" w:cs="Nirmala UI"/>
        </w:rPr>
        <w:t>“மகிழ்ச்சி” என்ற சொல் வேதவசனங்களில் பலமுறைவும் பலவகைகளிலும் தோன்றுகிறது; அதைப் போலவே “வெட்கம்” என்ற சொல்லும் தோன்றுகிறது. யோவேல் புத்தகத்திலிருந்து பேதுரு அறிவித்த செய்தியின் சூழலில், வெட்கம் எதிராக மகிழ்ச்சி என்பது ஞானிகளும் மூடர்களும், அல்லது கோதுமையும் கொடிகளும் என்பதற்குச் சமமான ஓர் இணைமையாகும். யோவேலின் சூழலில், வெட்கமும் மகிழ்ச்சியும் எண்ணெயைக் கொண்டிருப்பவர்கள், அதாவது பிற்கால மழைச் செய்தியைக் கொண்டிருப்பவர்கள், மற்றும் அதைக் கொண்டிராதவர்கள் ஆகியோரைக் குறிக்கின்றன. இந்த விவரத்தை நீங்கள் காணும்போதுதான், “உங்களை வெறுத்து, என் நாமத்தினிமித்தம் உங்களை வெளியேற்றின உங்கள் சகோதரர்” என்ற வார்த்தைகளின் ஆழமான அர்த்தத்துக்கு நீங்கள் சென்றடைய முடியும். அந்த சகோதரர், Spalding and Magan, பக்கம் ஒன்று மற்றும் இரண்டு ஆகிய இடங்களில் கூறப்படுகிறபடி, “யூதாஸைப் போன்ற பெயரளவு அட்வென்டிஸ்டுகள்”; அவர்கள் “எங்களை கத்தோலிக்கரிடத்தில் ஒப்படைப்பார்கள்,” “ஏனெனில் சப்தநாளினிமித்தம் அவர்கள் எங்களை வெறுத்தார்கள்; அதற்கு அவர்கள் மறுப்புரை கூற முடியவில்லை.” உங்களை வெறுக்கிற உங்கள் சகோதரர், மறுக்க முடியாத தேசத்தின் சப்தநாள், மோசே ஏழு முறை என்ற செய்தியினிமித்தம், உங்களை வெளியேற்றுகின்றனர். இங்கு கருத்து என்னவெனில், எசாயா அழைப்பதுபோல, ஒரு கோட்பாட்டு விவாதத்தினிமித்தம், ஒரு தர்க்கத்தினிமித்தம், நீங்கள் வெளியேற்றப்படுகிறீர்கள்; அந்தக் கோட்பாட்டு விவாதமே பிற்கால மழையின் செய்தியாகும்.</w:t>
      </w:r>
    </w:p>
    <w:p>
      <w:pPr>
        <w:pStyle w:val="ArticleBody"/>
        <w:jc w:val="left"/>
      </w:pPr>
      <w:r>
        <w:rPr>
          <w:rFonts w:ascii="Nirmala UI" w:hAnsi="Nirmala UI" w:eastAsia="Nirmala UI" w:cs="Nirmala UI"/>
        </w:rPr>
        <w:t>யோவேல் அந்தச் செய்தியை “புதிய திராட்சரசம்” என்று அழைக்கிறான்; அந்தச் செய்தி உங்களிடத்தில் இருந்தால், உங்களுக்கு சந்தோஷம் உண்டு. அது உங்களிடத்தில் இல்லையெனில், யோவேலின் மதுபானக்காரர்கள் செய்வதுபோல் நீங்கள் விழித்தெழும்போது, புதிய திராட்சரசம் உங்கள் வாயிலிருந்து நீக்கப்பட்டிருக்கிறது என்பதை அறிந்துகொள்வீர்கள். அந்த நிலையிலே நீங்கள் தீர்க்கதரிசன ரீதியில் “வெட்கமடைந்தவர்கள்” ஆவீர்கள். எண்ணெய் உடைய வகுப்பினருக்கு சந்தோஷம் உண்டு; எண்ணெய் இல்லாத வகுப்பினர் வெட்கமடைகிறார்கள். அந்த எண்ணெயே புதிய திராட்சரசமும் ஆகும்; அது சந்தோஷத்துடன் தொடர்புடையதாக உள்ளது. இதனால்தான் ஏசாயா, “கர்த்தருடைய வார்த்தையைக் கேளுங்கள்” என்று கூறுகிறான். ஒரு வகுப்பு கேட்கத் தேர்ந்தெடுக்கிறது; மற்றொரு வகுப்பு எக்காளத்தின் சத்தத்திற்குச் செவிகொடுக்காது. “அவருடைய வார்த்தைக்குத் நடுங்குகிற நீங்கள்” என்று அவன் கூறும்போது, கேட்கிற வகுப்பினரை ஏசாயா குறிப்பாக அடையாளப்படுத்துகிறான். 9/11 அன்று வந்த செய்தியின் காரணமாகத் துரத்தப்பட்டவர்களை ஆண்டவர் ஒன்றுகூட்டுகிறார்; ஞாயிற்றுக்கிழமைச் சட்டத்தின் நேரத்தில், உலர்ந்த மரங்களாகச் சித்தரிக்கப்படும் ஏசாயாவின் நபுஞ்சகர்களையும் அவர் ஒன்றுகூட்டுகிறார். அவர்கள் உடன்படிக்கையைப் பற்றிக்கொண்டால், இனி அவர்கள் தேவனுடைய பரிசுத்த மலையிலிருந்து பிரிக்கப்பட்டிருக்கமாட்டார்கள்.</w:t>
      </w:r>
    </w:p>
    <w:p>
      <w:pPr>
        <w:pStyle w:val="ArticleBody"/>
        <w:jc w:val="left"/>
      </w:pPr>
      <w:r>
        <w:rPr>
          <w:rFonts w:ascii="Nirmala UI" w:hAnsi="Nirmala UI" w:eastAsia="Nirmala UI" w:cs="Nirmala UI"/>
        </w:rPr>
        <w:t>ஒரு நபுஞ்சகனோ அல்லது உலர்ந்த மரமோ மரணத்தைச் சுட்டிக்காட்டுகின்றன. ஒரு நபுஞ்சகன் சந்ததியைக் கொடுக்க முடியாது; உலர்ந்த மரத்தில் உயிரில்லை. அந்த வாக்குத்தத்தம் என்னவெனில், அந்த ஜாதிகளோ, அல்லது பதினொன்றாம் மணிநேரத் தொழிலாளிகளோ, ஓய்வுநாளால் பிரதிநிதித்துவப்படுத்தப்படும் உடன்படிக்கையை ஏற்றுக்கொண்டால், அவர்களுக்கு குமாரரும் குமாரத்திகளும் உண்டாகும் என்பதே. முதலில் அவர் இஸ்ரவேலின் துரத்தப்பட்டவர்களைச் சேர்த்துக்கொள்கிறார்; பின்னர் அந்தத் துரத்தப்பட்டவர்களை ஒரு கொடியாக உயர்த்தி, அதன் பின்பு தம்முடைய மற்ற மந்தையையும் சேர்த்துக்கொள்கிறார். முதல் மற்றும் இரண்டாம் சேர்க்கைகள் 9/11 முதல் ஞாயிற்றுக்கிழமைச் சட்டம் வரையிலான காலத்தையும், அந்த நேரத்தில் பரிசுத்த ஆவியானவர் தெளித்துக்கொண்டிருக்கிற காலத்தையும், மேலும் ஞாயிற்றுக்கிழமைச் சட்டத்திலிருந்து மிகாவேல் எழுந்தருளும் வரையிலும், பின்மழை அளவில்லாமல் பொழியப்படும் காலத்தையும் குறிக்கின்றன. இந்த இரு காலங்களிலும் பின்மழை ஒரு செய்தியாக இருக்கிறது; அது உங்களிடத்தில் இருந்தால் ஆனந்தத்தை உண்டாக்கும்; இல்லையெனில் அவமானத்தை உண்டாக்கும்.</w:t>
      </w:r>
    </w:p>
    <w:p>
      <w:pPr>
        <w:pStyle w:val="ArticleBody"/>
        <w:jc w:val="left"/>
      </w:pPr>
      <w:r>
        <w:rPr>
          <w:rFonts w:ascii="Nirmala UI" w:hAnsi="Nirmala UI" w:eastAsia="Nirmala UI" w:cs="Nirmala UI"/>
        </w:rPr>
        <w:t>மத்தேயு புத்தகம், வெளிப்படுத்தல் பதினான்காம் அதிகாரத்தின் மூன்று தூதர்களைக் குறிக்கும் மூன்று கோடுகளாகப் பிரிக்கப்பட்டுள்ளது. அந்த மூன்று கோடுகளிலிருந்தும் ஒவ்வொன்றும், அந்த மூன்று தூதர்களின் ஃப்ராக்டல்களைத் தம்முள் கொண்டிருக்கின்றன. பதினொன்றாம் அதிகாரத்திலிருந்து இருபத்திரண்டாம் அதிகாரம் வரையிலான இரண்டாம் கோடு மையமாகும்; ஏனெனில் அது முதல் மற்றும் மூன்றாம் தூதர்களுக்கிடையில் அமைந்துள்ள இரண்டாம் தூதனைக் குறிக்கிறது. ஆதியாகமமும் வெளிப்படுத்தலும் ஆகியவற்றின் உடன்படிக்கை அதிகாரங்களின் சூழலில் பதினொன்றாம் அதிகாரத்திலிருந்து இருபத்திரண்டாம் அதிகாரம் வரையிலானவற்றைக் கருதும்போது, மத்தேயு புத்தகம் தானே ஒரு மையக் கோடாகும்.</w:t>
      </w:r>
    </w:p>
    <w:p>
      <w:pPr>
        <w:pStyle w:val="ArticleBody"/>
        <w:jc w:val="left"/>
      </w:pPr>
      <w:r>
        <w:rPr>
          <w:rFonts w:ascii="Nirmala UI" w:hAnsi="Nirmala UI" w:eastAsia="Nirmala UI" w:cs="Nirmala UI"/>
        </w:rPr>
        <w:t>பன்னிரண்டு உடன்படிக்கை அதிகாரங்களின் மையம் மத்தேயுவின்தாகும்; மேலும் மத்தேயுவின் மூன்று வரிகளின் மைய வரியும் அதே பன்னிரண்டு அதிகாரங்களில் காணப்படுகிறது. அந்த பன்னிரண்டு அதிகாரங்களின் மையம், ஒரு இலட்சத்து நாற்பத்திநான்காயிரம் பேரின் முத்திரையிடுதலாகும். அந்த மையப் புள்ளி மூன்று வசனங்களால் பிரதிநிதித்துவப்படுத்தப்படுகிறது; அவை ஆதியாகமமும் வெளிப்படுத்தின விசேஷமும் ஆகியவற்றின் பன்னிரண்டு உடன்படிக்கை அதிகாரங்களிலுள்ள மூன்று மைய வசனங்களோடு ஒத்திசைகின்றன.</w:t>
      </w:r>
    </w:p>
    <w:p>
      <w:pPr>
        <w:pStyle w:val="ArticleBody"/>
        <w:jc w:val="left"/>
      </w:pPr>
      <w:r>
        <w:rPr>
          <w:rFonts w:ascii="Nirmala UI" w:hAnsi="Nirmala UI" w:eastAsia="Nirmala UI" w:cs="Nirmala UI"/>
        </w:rPr>
        <w:t>பேதுரு என்பது மையத்தின் மையத்தின் மையப்புள்ளியாக இருக்கிறார்; மேலும் அவர் முதலாவதும் கடைசியுமான கிறிஸ்தவ மணவாட்டியை பிரதிநிதித்துவப்படுத்துகிறார். அதுவே அல்பாவும் ஓமேகாவும் ஆகியவரின் கையொப்பமாகும். ஆங்கிலத்தில் பேதுருவின் பெயரின் மர்மவிடையை அவர் வடிவமைத்தபோது, பால்மோனியும் பேதுருவின் பெயர் மாற்றத்தின் மீது தமது கையொப்பத்தை வைத்தார். இயேசு பேதுருவோடு எபிரேய மொழியில் பேசினார்; அந்த உரையாடல் கிரேக்க மொழியில் பதிவு செய்யப்பட்டு, பின்னர் ஆங்கிலத்தில் இடப்பட்டது. ஆங்கிலத்தில், பால்மோனி பேதுருவுக்கு பெயரிட்டது ஆங்கில எழுத்துமாலையின் 16ஆம் எழுத்தைப் பயன்படுத்தி, அதன்பின் 5ஆம் எழுத்தை, அதன்பின் 20ஆம் எழுத்தை, அதன்பின் 5ஆம் எழுத்தை, அதன்பின் 18ஆம் எழுத்தை பயன்படுத்தி ஆகும்; எபிரேய மொழியிலிருந்து கிரேக்கத்திற்கும், கிரேக்கத்திலிருந்து ஆங்கிலத்திற்கும் செல்லும் அந்த பெயரைத் தாம் பால்மோனியாக உருவாக்கியபோது இதனை அவர் முழுமையாக அறிந்திருந்தார். மேலும், அந்த ஆங்கிலப் பெயர் அந்த ஐந்து எழுத்துகளையும் பெருக்கி ஒரு இலட்சத்து நாற்பத்திநான்கு ஆயிரம் என்ற எண்ணை அடையச் செய்யும் ஒரு மர்மவிடையை அனுமதிக்கும் வகையில் அவர் அதை வடிவமைத்தார். முதலாவதும் கடைசியுமானவராகிய பால்மோனி, பேதுரு என்ற பெயரை அமைக்கும் அந்த ஐந்து ஆங்கில எழுத்துகளில் முதலாவதும் கடைசியுமானவை 16ஆம் மற்றும் 18ஆம் எழுத்துகளாக இருக்குமாறு வடிவமைத்தார்; ஏனெனில் பேதுரு என்ற பெயர் மத்தேயு 16:18 இல் இடம்பெற வேண்டியிருந்தது.</w:t>
      </w:r>
    </w:p>
    <w:p>
      <w:pPr>
        <w:pStyle w:val="ArticleBody"/>
        <w:jc w:val="left"/>
      </w:pPr>
      <w:r>
        <w:rPr>
          <w:rFonts w:ascii="Nirmala UI" w:hAnsi="Nirmala UI" w:eastAsia="Nirmala UI" w:cs="Nirmala UI"/>
        </w:rPr>
        <w:t>பேதுருவைப் பற்றிய இவ்வளவையெல்லாம் கூறிய பின்னரும், நாம் இன்னும் “பொற்கோல விகிதத்தை” குறித்து ஆராய வேண்டியுள்ளது. பொற்கோல விகிதம் மத்தேயு 16:18-ஆல் பிரதிநிதித்துவப்படுத்தப்படுகிறது; ஏனெனில் அந்த விகிதம் 1.618 ஆகும். பொற்கோல விகிதம் இயற்கையின் பிராக்டல்களுடன் தொடர்புடையது; மேலும், பல்மோனி மத்தேயு 16:18-இல் பேதுருவை நிலைநிறுத்தும் போது, ஏசாயா 22:22-இல் எலியாகீமின் தோளின்மேல் வைக்கப்பட்டுள்ள தீர்க்கதரிசனத் திறவுகோலும், அந்தப் பகுதியில் பேதுருவுக்கும் சபைக்கும் கொடுக்கப்பட்டுள்ள தீர்க்கதரிசனத் திறவுகோல்களும், தீர்க்கதரிசனப் பிராக்டல்களைக் உள்ளடக்குகின்றன என்பதை பல்மோனி அடையாளப்படுத்துகிறான்.</w:t>
      </w:r>
    </w:p>
    <w:p>
      <w:pPr>
        <w:pStyle w:val="ArticleBody"/>
        <w:jc w:val="left"/>
      </w:pPr>
      <w:r>
        <w:rPr>
          <w:rFonts w:ascii="Nirmala UI" w:hAnsi="Nirmala UI" w:eastAsia="Nirmala UI" w:cs="Nirmala UI"/>
        </w:rPr>
        <w:t>மூன்றாம் மணியில் இருந்த கெய்சரியா பிலிப்பியிலிருந்து ஒன்பதாம் மணியில் இருந்த கெய்சரியா மரித்திமாவரைச் செல்லும் நிகழ்வு, கிறிஸ்து சிலுவையில் அறையப்பட்ட மூன்றாம் மணியிலிருந்து கொர்நேலியு பேதுருவை அழைத்தனுப்பிய ஒன்பதாம் மணிவரை உள்ளதின் ஒரு பிராக்டலைக் குறிக்கிறது. சிலுவைப்பாட்டின் மூன்றாம் மணியிலிருந்து பெந்தெகொஸ்தே நாளில் ஆலயத்தில் ஒன்பதாம் மணியில் இருந்த பேதுருவரை நீளும் பெந்தெகொஸ்தே காலம், சிலுவையிலிருந்து கொர்நேலியுவரை உள்ள 1,260 நாட்களின் ஒரு பிராக்டலாகும். பிதா மூன்று முறை பேசினதும், மூன்று தூதர்களின் ஒரு பிராக்டலாக உள்ளது; அதுபோலவே, இயேசு பேதுரு, யாக்கோபு, யோவான் ஆகிய மூவரையே மட்டும் உடன் கொண்டுச் சென்ற மூன்று தருணங்களும் ஆகும். பேதுரு ஒரு இலட்சத்து நாற்பத்திநான்கு ஆயிரத்தை விளக்கிக் காட்டும் வசனங்களில் குறியாகப் பதியப்பட்டுள்ள தீர்க்கதரிசனத் தகவல், எப்போதாவது இருந்த எந்தச் சத்தியத்திற்கும் நிகரான அளவு ஆழமுடையதாக இருக்கிறது; இருந்தபோதிலும், நாம் இன்னும் தானியேல் பதினொன்றாம் அதிகாரத்தில் பானியூமில் பேதுருவை நிலைநிறுத்தவில்லை.</w:t>
      </w:r>
    </w:p>
    <w:p>
      <w:pPr>
        <w:pStyle w:val="ArticleBody"/>
        <w:jc w:val="left"/>
      </w:pPr>
      <w:r>
        <w:rPr>
          <w:rFonts w:ascii="Nirmala UI" w:hAnsi="Nirmala UI" w:eastAsia="Nirmala UI" w:cs="Nirmala UI"/>
        </w:rPr>
        <w:t>அடுத்த கட்டுரையில் நாம் இந்த ஆய்வைத் தொடர்வோம்.</w:t>
      </w:r>
    </w:p>
    <w:p>
      <w:pPr>
        <w:pStyle w:val="ArticleScripture"/>
        <w:jc w:val="left"/>
      </w:pPr>
      <w:r>
        <w:rPr>
          <w:rFonts w:ascii="Nirmala UI" w:hAnsi="Nirmala UI" w:eastAsia="Nirmala UI" w:cs="Nirmala UI"/>
        </w:rPr>
        <w:t>இயேசு கிறிஸ்துவின் அப்போஸ்தலனாகிய பேதுரு, பொந்துவும், கலாத்தியாவும், கப்படோகியாவும், ஆசியாவும், பித்தீனியாவும் ஆகிய இடங்களெங்கும் சிதறியிருக்கும் பரதேசிகளுக்குச் எழுதுவது: பிதாவாகிய தேவனுடைய முன்னறிவின்படியே தேர்ந்தெடுக்கப்பட்டவர்களாகவும், ஆவியினுடைய பரிசுத்தமாக்குதலினாலே இயேசு கிறிஸ்துவுக்குக் கீழ்ப்படிதலுக்கும் அவருடைய இரத்தத் தெளிப்பிற்கும் நியமிக்கப்பட்டவர்களாகவும் இருக்கிற உங்களுக்குக் கிருபையும் சமாதானமும் பெருகக்கடவது. எங்கள் கர்த்தராகிய இயேசு கிறிஸ்துவின் தேவனும் பிதாவுமாகியவர் ஸ்தோத்திரிக்கப்பட்டவராவார்; அவர் தமது அபரிமிதமான இரக்கத்தின்படி, இயேசு கிறிஸ்து மரித்தோரிலிருந்து உயிர்த்தெழுந்ததினாலே, நம்மை மறுபடியும் பிறப்பித்து, ஜீவனுள்ள நம்பிக்கைக்குள்ளும், அழிவில்லாததும், களங்கமற்றதும், வாடாததுமான சுதந்தரத்திற்குள்ளும் கொண்டுவந்தார்; அது உங்களுக்காகப் பரலோகத்தில் வைக்கப்பட்டிருக்கிறது. கடைசி காலத்தில் வெளிப்படுத்தப்பட ஆயத்தமாயிருக்கிற இரட்சிப்புக்காக, விசுவாசத்தின் மூலம் தேவனுடைய வல்லமையினால் காக்கப்படுகிற நீங்கள் அதற்குரியவர்கள்.</w:t>
      </w:r>
    </w:p>
    <w:p>
      <w:pPr>
        <w:pStyle w:val="ArticleScripture"/>
        <w:jc w:val="left"/>
      </w:pPr>
      <w:r>
        <w:rPr>
          <w:rFonts w:ascii="Nirmala UI" w:hAnsi="Nirmala UI" w:eastAsia="Nirmala UI" w:cs="Nirmala UI"/>
        </w:rPr>
        <w:t>இதிலே நீங்கள் மிகுந்த மகிழ்ச்சி கொள்கிறீர்கள்; இப்பொழுது, அவசியமாயிருந்தால், சிறுகாலம் பலவகையான சோதனைகளினால் நீங்கள் துக்கமடைந்திருக்கிறீர்கள். அழிந்துபோகிற பொன்னைவிட மிகவும் விலையுயர்ந்ததாயிருக்கிற உங்கள் விசுவாசத்தின் பரிசோதனை, அக்கினியினால் சோதிக்கப்படுகிறதாயினும், இயேசு கிறிஸ்து வெளிப்படும் சமயத்தில் ஸ்தோத்திரத்திற்கும் கனத்திற்கும் மகிமைக்கும் உரியதாகக் காணப்படும்படியாக இருக்கிறது. அவரை நீங்கள் காணாதிருந்தும் அன்புகூருகிறீர்கள்; இப்பொழுதும் அவரைக் காணாதிருந்தும், அவரில் விசுவாசமாயிருந்து, சொல்லிமுடியாததும் மகிமையால் நிறைந்ததுமான ஆனந்தத்தினால் மகிழ்கிறீர்கள். உங்கள் விசுவாசத்தின் முடிவாகிய உங்கள் ஆத்துமாக்களின் இரட்சிப்பைப் பெற்றுக்கொள்கிறீர்கள்.</w:t>
      </w:r>
    </w:p>
    <w:p>
      <w:pPr>
        <w:pStyle w:val="ArticleScripture"/>
        <w:jc w:val="left"/>
      </w:pPr>
      <w:r>
        <w:rPr>
          <w:rFonts w:ascii="Nirmala UI" w:hAnsi="Nirmala UI" w:eastAsia="Nirmala UI" w:cs="Nirmala UI"/>
        </w:rPr>
        <w:t>இந்த இரட்சிப்பைக் குறித்து, உங்களுக்குவரவிருந்த கிருபையைப்பற்றி முன்கூறித் தீர்க்கதரிசனம் செய்த தீர்க்கதரிசிகள் ஆராய்ந்து மிகுந்த முயற்சியுடன் தேடினார்கள். அவர்களுக்குள் இருந்த கிறிஸ்துவின் ஆவி, கிறிஸ்துவின்மேல் வரவிருந்த பாடுகளையும் அதற்குப் பின்வரவிருந்த மகிமையையும் முன்னறிவித்தபோது, அது எந்தக் காலத்தையோ எத்தகைய காலத்தையோ சுட்டிக்காட்டியது என்பதை அவர்கள் ஆராய்ந்து தேடினார்கள். தாங்கள் அல்ல, நமக்காகவே அவர்கள் இவ்விஷயங்களில் ஊழியம் செய்தார்கள் என்று அவர்களுக்கு வெளிப்படுத்தப்பட்டது; இவ்விஷயங்களே இப்போது பரலோகத்திலிருந்து அனுப்பப்பட்ட பரிசுத்த ஆவியினால் உங்களுக்குச் சுவிசேஷத்தை அறிவித்தவர்களால் உங்களுக்குத் தெரிவிக்கப்பட்டுள்ளன; இவ்விஷயங்களைத் தூதர்கள் உற்றுநோக்க விரும்புகிறார்கள்.</w:t>
      </w:r>
    </w:p>
    <w:p>
      <w:pPr>
        <w:pStyle w:val="ArticleScripture"/>
        <w:jc w:val="left"/>
      </w:pPr>
      <w:r>
        <w:rPr>
          <w:rFonts w:ascii="Nirmala UI" w:hAnsi="Nirmala UI" w:eastAsia="Nirmala UI" w:cs="Nirmala UI"/>
        </w:rPr>
        <w:t>ஆகையால், உங்கள் மனதின் இடுப்புகளை கட்டிக்கொண்டு, தெளிந்த புத்தியுடன் இருந்து, இயேசு கிறிஸ்துவின் வெளிப்பாட்டின்போது உங்களுக்குக் கொண்டுவரப்படவிருக்கும் கிருபையின் மேல் முடிவுவரை நம்பிக்கையாயிருங்கள்; கீழ்ப்படியும் பிள்ளைகளாயிருந்து, உங்கள் அறியாமையின்போது இருந்த முந்தைய இச்சைகளின்படி உங்களை அமைத்துக்கொள்ளாதீர்கள். ஆனால் உங்களை அழைத்தவர் பரிசுத்தராயிருக்கிறதுபோல, நீங்கள் கூட உங்கள் எல்லா நடப்பிலும் பரிசுத்தராயிருங்கள்; ஏனெனில், “நீங்கள் பரிசுத்தராயிருங்கள்; நான் பரிசுத்தர்” என்று எழுதப்பட்டுள்ளது.</w:t>
      </w:r>
    </w:p>
    <w:p>
      <w:pPr>
        <w:pStyle w:val="ArticleScripture"/>
        <w:jc w:val="left"/>
      </w:pPr>
      <w:r>
        <w:rPr>
          <w:rFonts w:ascii="Nirmala UI" w:hAnsi="Nirmala UI" w:eastAsia="Nirmala UI" w:cs="Nirmala UI"/>
        </w:rPr>
        <w:t>நீங்கள் பாரபட்சமில்லாமல் ஒவ்வொருவருடைய கிரியைக்குத் தக்கதாய் நியாயந்தீர்க்கிற பிதாவை வேண்டிக்கொள்ளுகிறவர்களாயிருந்தால், இங்கே நீங்கள் பரதேசிகளாய் தங்கியிருக்கும் காலத்தைப் பயத்தோடே கழியுங்கள். உங்கள் பிதாக்களிடமிருந்து சம்பிரதாயமாகப் பெற்ற வீணான நடத்தையிலிருந்து, அழிந்துபோகிற பொருள்களாகிய வெள்ளியினாலும் பொன்னினாலும் நீங்கள் மீட்கப்படவில்லை என்பதை அறிந்திருக்கிறீர்கள்; களங்கமுமில்லாதும் குறையுமில்லாதும் இருக்கும் ஆட்டுக்குட்டியினுடைய இரத்தம்போலிய கிறிஸ்துவின் விலையுயர்ந்த இரத்தத்தினாலே மீட்கப்பட்டீர்கள். அவர் உலகம் உண்டாகுமுன்னே முன்குறிக்கப்பட்டவராய் இருந்து, இந்தக் கடைசி காலங்களில் உங்களுக்காக வெளிப்படுத்தப்பட்டார். அவர்மூலமாக, அவரை மரித்தோரிலிருந்து எழுப்பி, அவருக்கு மகிமையளித்த தேவனிடத்தில் நீங்கள் விசுவாசிகளாயிருக்கிறீர்கள்; ஆகையால் உங்கள் விசுவாசமும் நம்பிக்கையும் தேவனிடத்தில் இருக்கும்படியாகும். நீங்கள் ஆவியினாலே சத்தியத்துக்குக் கீழ்ப்படிந்து, சகோதர அன்பில் வஞ்சகமில்லாத அன்புக்காக உங்கள் ஆத்துமாக்களைச் சுத்திகரித்திருக்கிறபடியால், சுத்தமான இருதயத்தோடே ஒருவரையொருவர் ஊக்கமாய் நேசியுங்கள். அழிவுறும் விதையினால் அல்ல, அழிவுறாத விதையினாலே, என்றென்றும் உயிரோடிருந்து நிலைத்திருக்கும் தேவனுடைய வார்த்தையினால் மறுபடியும் பிறந்தவர்களாயிருக்கிறீர்கள். ஏனெனில், எல்லா மாம்சமும் புல்லைப் போன்றது; மனுஷனுடைய மகிமையெல்லாம் புல்லின் பூவைப் போன்றது. புல் வாடிப்போகிறது, அதன் பூ உதிர்ந்துபோகிறது; ஆனால் கர்த்தருடைய வார்த்தையோ என்றென்றும் நிலைத்திருக்கும். உங்களுக்கு சுவிசேஷத்தினாலே அறிவிக்கப்பட்ட வார்த்தை இதுவே. 1 பேதுரு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முப்பத்து மூன்று</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