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யோவேலின் புத்தகமும் லவோதிக்கேயா ஏழாம் நாள் அட்வென்டிஸ்ட் திருச்சபையும் - எண் முப்பத்திஐந்து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முப்பத்திஐந்தாம் எண்</w:t>
      </w:r>
    </w:p>
    <w:p>
      <w:pPr>
        <w:pStyle w:val="ArticleBody"/>
        <w:jc w:val="left"/>
      </w:pPr>
      <w:r>
        <w:rPr>
          <w:rFonts w:ascii="Nirmala UI" w:hAnsi="Nirmala UI" w:eastAsia="Nirmala UI" w:cs="Nirmala UI"/>
        </w:rPr>
        <w:t>Early Writings என்னும் நூலின் 81ஆம் பக்கத்தில் (மேலும் “81” என்பது ஒரே தெய்வீக பிரதான ஆசாரியரையும் எண்பது ஆசாரியரையும் குறிக்கும் ஒரு சின்னமாகும்), வில்லியம் மில்லரின் இரண்டாவது கனவு பதிவுசெய்யப்பட்டுள்ளது. நெபுகாத்நேச்சரைப் போலவே, வில்லியம் மில்லருக்கும் இரண்டு கனவுகள் இருந்தன. தானியேல் புத்தகத்தின் நான்காம் அதிகாரத்தில் உள்ள நெபுகாத்நேச்சரின் இரண்டாவது கனவு, லேவியராகமம் 26இல் மோசேயின் “ஏழு காலங்கள்” என்ற சூழலுக்குள் அமைந்துள்ளது. மில்லர் 2,520-ஐ போதித்தபோது, அதை “ஏழு காலங்கள்” என்று அழைத்தாலும், லேவியராகமம் 26இன் “ஏழு காலங்களை” விளக்குவதற்காக தானியேல் நான்காம் அதிகாரத்தை பயன்படுத்தினார். தாம் நெபுகாத்நேச்சரால் முன்மாதிரியாகக் காட்டப்பட்டிருந்தார் என்பதை மில்லர் உணரவில்லை; ஆனால் நான்காம் அதிகாரத்தில் உள்ள நெபுகாத்நேச்சரின் 2,520 நாட்கள், மில்லரின் கனவில் மண் துடைப்பான் மனிதன் வருவதற்கு முன்பாக, “சிதறடிக்க” என்ற சொல்லினாலும் அது ‘ஏழு காலங்கள்’ நிகழ்வதினாலும் பிரதிநிதித்துவப்படுத்தப்படுகின்றன.</w:t>
      </w:r>
    </w:p>
    <w:p>
      <w:pPr>
        <w:pStyle w:val="ArticleBody"/>
        <w:jc w:val="left"/>
      </w:pPr>
      <w:r>
        <w:rPr>
          <w:rFonts w:ascii="Nirmala UI" w:hAnsi="Nirmala UI" w:eastAsia="Nirmala UI" w:cs="Nirmala UI"/>
        </w:rPr>
        <w:t>சகோதரி வைட், மில்லரை “தந்தை மில்லர்” என்று அழைக்கிறார்; ஆனால் கத்தோலிக்கர்கள் செய்வதுபோல புறமத முறையில் அல்ல, தந்தை ஆபிரகாமைப் போன்ற பிதாமகத் தன்மையுடைய முறையில். மில்லர் ஒரு சின்னமாக இருக்கிறார்; அவர் உடன்படிக்கையின் மனிதர்; நூற்று நாற்பத்து நான்கு ஆயிரத்தவர்களுடனான இறுதி உடன்படிக்கைக்கான பாதையில் காணப்படும் வேதாகமச் சின்னங்களின் தொடர்களை பிரதிநிதித்துவப்படுத்துகிறார். கடைசி நாட்களில் முதியவர்கள் கனவுகள் காண்பார்கள் என்று யோவேல் நமக்குத் தெரிவிக்கிறார்; வில்லியம் மில்லர் எங்கள் வரலாற்றின் அந்த முதியவரும் ஆவார்; மேலும், “தேவன் என் உயிரைக் காக்குமாயின், சில ஆண்டுகள் ஆகுமுன், கலப்பை ஓட்டுகிற ஒரு பையன் உன்னைவிட வேதாகமத்தை அதிகமாக அறிந்திருப்பான்” என்று கூறும் வில்லியம் டிண்டேலின் தீர்க்கதரிசனத்தை நிறைவேற்றிய விவசாயியும் ஆவார்.</w:t>
      </w:r>
    </w:p>
    <w:p>
      <w:pPr>
        <w:pStyle w:val="ArticleScripture"/>
        <w:jc w:val="left"/>
      </w:pPr>
      <w:r>
        <w:rPr>
          <w:rFonts w:ascii="Nirmala UI" w:hAnsi="Nirmala UI" w:eastAsia="Nirmala UI" w:cs="Nirmala UI"/>
        </w:rPr>
        <w:t>“வேதாகமத்தை நம்பாதிருந்த ஒரு விவசாயியின் இருதயத்தில் செயல்படும்படி, தீர்க்கதரிசனங்களை ஆராய அவனை நடத்துவதற்காக, தேவன் தமது தூதனை அனுப்பினார். தேவனுடைய ஜனங்களுக்கு எப்போதும் இருளாயிருந்த தீர்க்கதரிசனங்களை அவனுடைய சிந்தையை வழிநடத்தவும், அவன் புரிதலுக்குத் திறக்கவும், தேவதூதர்கள் அந்தத் தேர்ந்தெடுக்கப்பட்டவனை மீண்டும் மீண்டும் சந்தித்தனர். சத்தியத்தின் சங்கிலியின் தொடக்கம் அவனுக்குக் கொடுக்கப்பட்டது; பின்னர் வளையம் பின்வளையமாகத் தேடிச் செல்ல அவன் நடத்தப்பட்டான்; இறுதியில் அவன் தேவனுடைய வார்த்தையை ஆச்சரியத்துடனும் பக்திநிறைந்த பாராட்டுதலுடனும் நோக்கினான். அங்கே அவன் பூரணமான சத்தியச் சங்கிலியைக் கண்டான். தெய்வீகத் தூண்டுதலற்றதாக அவன் கருதியிருந்த அந்த வார்த்தை இப்போது அதன் அழகிலும் மகிமையிலும் அவன் பார்வைக்கு திறந்து விரிந்தது. வேதாகமத்தின் ஒரு பகுதி மற்றொன்றை விளக்குகிறது என்பதையும், ஒரு வசனம் அவன் புரிதலுக்கு மூடப்பட்டிருந்தபோது, அதை விளக்கும் உரை வார்த்தையின் வேறொரு பகுதியில் இருப்பதைவும் அவன் கண்டான். தேவனுடைய பரிசுத்த வார்த்தையை அவன் சந்தோஷத்துடனும், மிக ஆழ்ந்த மரியாதையுடனும் பயபக்தியுடனும் கருதினான்.” ஆரம்பக் குறிப்புகள், 230.</w:t>
      </w:r>
    </w:p>
    <w:p>
      <w:pPr>
        <w:pStyle w:val="ArticleBody"/>
        <w:jc w:val="left"/>
      </w:pPr>
      <w:r>
        <w:rPr>
          <w:rFonts w:ascii="Nirmala UI" w:hAnsi="Nirmala UI" w:eastAsia="Nirmala UI" w:cs="Nirmala UI"/>
        </w:rPr>
        <w:t>டிண்டேலின் தீர்க்கதரிசனத்தை நிறைவேற்றிய உழவன் மில்லரே; மேலும், தானியேல் 8:14-ன் முத்திரைத் திறப்பிலிருந்து அவர் ஒன்றுசேர்த்த தீர்க்கதரிசன அறிவின் முதல் வெளியீடு 1831 ஆம் ஆண்டில் நிகழ்ந்தது; அது, வேதாகமத்தின் கிங் ஜேம்ஸ் பதிப்பு வெளியிடப்பட்டதற்கு இருநூற்று இருபது ஆண்டுகளுக்குப் பின்னதாகும். ஜான் விக்லிப், வில்லியம் டிண்டேல், மற்றும் 1611 ஆம் ஆண்டில் கிங் ஜேம்ஸ் வேதாகமத்தின் வெளியீடு—இவை, டிண்டேலின் உழவன் சிறுவன் தேவனுடைய வார்த்தையை முதல் தூதனின் செய்திக்காகத் திறக்கும் வேளையில் முடிவுறும் இருநூற்று இருபது ஆண்டு தீர்க்கதரிசனத்தை ஆரம்பிக்கும் மூன்று வழிக்குறிகளைக் குறிக்கின்றன; அந்த முதல் தூதனைத் தொடர்ந்து இன்னும் இரண்டு தூதர்கள் வரவேண்டியிருந்தது. அந்த முதல் தூதன் 1798 இல் வந்தான்; மூன்றாவது 1844 இல் வந்தான். விக்லிப், டிண்டேல், மற்றும் கிங் ஜேம்ஸ்—இவர்கள், டிண்டேலின் முன்னறிவிப்பை நிறைவேற்றவிருந்த அந்த உழவனோடும், 1798 முதல் 1844 வரை மூன்று தூதர்களின் வரலாற்றை அடையாளமாகக் காட்டவிருந்தவரோடும் தொடர்புபடுகின்றனர்.</w:t>
      </w:r>
    </w:p>
    <w:p>
      <w:pPr>
        <w:pStyle w:val="ArticleBody"/>
        <w:jc w:val="left"/>
      </w:pPr>
      <w:r>
        <w:rPr>
          <w:rFonts w:ascii="Nirmala UI" w:hAnsi="Nirmala UI" w:eastAsia="Nirmala UI" w:cs="Nirmala UI"/>
        </w:rPr>
        <w:t>வில்லியம் மில்லரின் அல்பா கண்டுபிடிப்பு லேவியராகமம் 26-இன் 2,520 ஆண்டுகளாகும்; அவருடைய ஓமேகா கண்டுபிடிப்பு தானியேல் 8:14-இன் 2,300 ஆண்டுகளாகும். யூதாவின் 2,520 சிதறடிப்பு கி.மு. 677-இல் தொடங்கி 1844-இல் முடிவடைந்தது. தானியேல் 8:14-இன் 2,300 ஆண்டுகளும் 1844-இல் முடிவடைந்தன. இவ்விரண்டும் 1844-இல் ஒன்றாகவே முடிவடைந்தன; மேலும், வில்லியம் மில்லரின் அல்பா மற்றும் ஓமேகா கண்டுபிடிப்புகளின் தொடக்கப் புள்ளிகள் இருநூற்று இருபது ஆண்டுகள் இடைவெளியால் பிரிக்கப்பட்டிருந்தன. “இருநூற்று இருபது” என்பது இரண்டு சாட்சிகளின் அடிப்படையில் வில்லியம் மில்லருக்கான ஒரு அடையாளமாகும். மில்லரின் அல்பா மற்றும் ஓமேகா கண்டுபிடிப்புகள் 1798 மற்றும் 1844 ஆகிய ஆண்டுகளால் பிரதிநிதித்துவப்படுத்தப்படுகின்றன. வடக்கு ராஜ்யத்துக்கு விரோதமான 2,520 சிதறடிப்பு 1798-இல் முடிவடைந்தது; அதன் நாற்பத்தாறு ஆண்டுகள் கழித்து, 1844-இல் 2,300 ஆண்டுகள் முடிவடைந்தன.</w:t>
      </w:r>
    </w:p>
    <w:p>
      <w:pPr>
        <w:pStyle w:val="ArticleBody"/>
        <w:jc w:val="left"/>
      </w:pPr>
      <w:r>
        <w:rPr>
          <w:rFonts w:ascii="Nirmala UI" w:hAnsi="Nirmala UI" w:eastAsia="Nirmala UI" w:cs="Nirmala UI"/>
        </w:rPr>
        <w:t>1798-இல் முடிவடைந்த 2,520 ஆண்டுகள் அந்தத் தேதியைச் சுட்டிக்காட்டுகின்றன; மேலும் 1844-இல் முடிவடைந்த யூதாவுக்கு எதிரான 2,520 ஆண்டுகள் இருநூற்று இருபது ஆண்டுகள் கொண்ட ஒரு காலப்பகுதியை உண்டாக்குகின்றன. இதன் பொருள், இஸ்ரவேலுக்கு எதிரான 2,520 நாற்பத்தாறு ஆண்டுகள் என்ற தீர்க்கதரிசனக் காலப்பகுதியை உண்டாக்குகிறது; யூதாவுக்கு எதிரான 2,520 இருநூற்று இருபது ஆண்டுகள் என்ற தீர்க்கதரிசனக் காலப்பகுதியை உண்டாக்குகிறது. அந்தக் காலப்பகுதியின் ஆல்பா கி.மு. 677 ஆகும்; ஓமேகா கி.மு. 457 ஆகும்; இதன் பொருள், நாற்பத்தாறு ஆண்டு காலப்பகுதியினதும், இருநூற்று இருபது ஆண்டு காலப்பகுதியினதும் ஆல்பா 2,520-ஆல் பிரதிநிதித்துவப்படுத்தப்படுகிறது; இரு கோடுகளினதும் ஓமேகா 2,300 ஆகும். 2,520 ஆண்டுகளாகிய இரண்டு “சிதறடிப்புகள்” 2,520-ஆல் தொடங்கி 2,300-ஆல் முடிவடையும் ஒரு காலப்பகுதிக்கான இரண்டு சாட்சிகளை அளிக்கின்றன. அந்த இரு கோடுகளும் வில்லியம் மில்லரின் ஆல்பா மற்றும் ஓமேகா கண்டுபிடிப்புகளை அடையாளப்படுத்துகின்றன.</w:t>
      </w:r>
    </w:p>
    <w:p>
      <w:pPr>
        <w:pStyle w:val="ArticleScripture"/>
        <w:jc w:val="left"/>
      </w:pPr>
      <w:r>
        <w:rPr>
          <w:rFonts w:ascii="Nirmala UI" w:hAnsi="Nirmala UI" w:eastAsia="Nirmala UI" w:cs="Nirmala UI"/>
        </w:rPr>
        <w:t>“வில்லியம் மில்லரின் கனவு”</w:t>
      </w:r>
    </w:p>
    <w:p>
      <w:pPr>
        <w:pStyle w:val="ArticleScripture"/>
        <w:jc w:val="left"/>
      </w:pPr>
      <w:r>
        <w:rPr>
          <w:rFonts w:ascii="Nirmala UI" w:hAnsi="Nirmala UI" w:eastAsia="Nirmala UI" w:cs="Nirmala UI"/>
        </w:rPr>
        <w:t>“காணப்படாத ஒரு கரத்தினால் தேவன் எனக்குச் சுமார் பத்து அங்குல நீளமும் ஆறு அங்குல அகலமும் உடைய, கருங்காலிமரமும் முத்துக்களும் நயமாகப் பதிக்கப்பட்ட, விசித்திரமான கைவினைப் பணியால் செய்யப்பட்ட ஒரு சிறு பெட்டியை அனுப்பினார் என்று நான் கனவு கண்டேன். அந்தப் பெட்டியோடு ஒரு சாவி இணைக்கப்பட்டிருந்தது. நான் உடனே அந்தச் சாவியை எடுத்துப் பெட்டியைத் திறந்தேன்; அப்போது, எனது அதிசயத்திற்கும் வியப்பிற்கும் இடமாக, அது எல்லா வகையினதும் எல்லா அளவுகளினதும் ஆபரணங்களாலும், வைரங்களாலும், விலையுயர்ந்த ரத்தினங்களாலும், எல்லா அளவுகளும் மதிப்புகளும் உடைய பொன்னும் வெள்ளியும் ஆன நாணயங்களாலும் நிரம்பியிருந்ததைக் கண்டேன்; அவை அனைத்தும் அந்தப் பெட்டியில் தத்தம் இடங்களில் அழகாக ஒழுங்குபடுத்தப்பட்டிருந்தன; இவ்வாறு ஒழுங்குபடுத்தப்பட்டிருந்த அவை, சூரியனுக்கு ஒப்பான ஒளியும் மகிமையும் மட்டுமே எய்தக்கூடிய ஒரு பிரகாசத்தைப் பிரதிபலித்தன.”</w:t>
      </w:r>
    </w:p>
    <w:p>
      <w:pPr>
        <w:pStyle w:val="ArticleScripture"/>
        <w:jc w:val="left"/>
      </w:pPr>
      <w:r>
        <w:rPr>
          <w:rFonts w:ascii="Nirmala UI" w:hAnsi="Nirmala UI" w:eastAsia="Nirmala UI" w:cs="Nirmala UI"/>
        </w:rPr>
        <w:t>“அதன் உள்ளடக்கங்களின் ஒளிவீச்சும், அழகும், மதிப்பும் என் இருதயத்தை அளவில்லாத ஆனந்தத்தால் நிரப்பியிருந்தபோதிலும், இந்த அதிசயமான காட்சியை நான் ஒருவனாகவே அனுபவிப்பது என் கடமையன்று என்று எண்ணினேன். ஆகையால் அதை என் அறையின் நடு மேசையின்மேல் வைத்து, விருப்பமுள்ள அனைவரும் வந்து, இந்த வாழ்வில் மனிதன் எப்போதாவது கண்டதிலேயே மிக மகிமையானதும் ஒளிமிக்கதுமான காட்சியை காணலாம் என்று அறிவித்தேன்.</w:t>
      </w:r>
    </w:p>
    <w:p>
      <w:pPr>
        <w:pStyle w:val="ArticleScripture"/>
        <w:jc w:val="left"/>
      </w:pPr>
      <w:r>
        <w:rPr>
          <w:rFonts w:ascii="Nirmala UI" w:hAnsi="Nirmala UI" w:eastAsia="Nirmala UI" w:cs="Nirmala UI"/>
        </w:rPr>
        <w:t>மக்கள் உள்ளே வரத் தொடங்கினர்; முதலில் எண்ணிக்கையில் சிலராயிருந்த அவர்கள், பின்னர் பெருந்திரளாக அதிகரித்தனர். அவர்கள் முதன்முதலில் அந்தப் பெட்டிக்குள் நோக்கியபோது, ஆச்சரியமடைந்து ஆனந்தக் குரலெழுப்புவார்கள். ஆனால் பார்வையாளர்கள் அதிகரித்தபோது, ஒவ்வொருவரும் அந்த நகைகளைத் தொந்தரவு செய்யத் தொடங்கி, அவற்றைப் பெட்டியிலிருந்து வெளியே எடுத்து மேசையின்மேல் சிதறடித்தனர்.</w:t>
      </w:r>
    </w:p>
    <w:p>
      <w:pPr>
        <w:pStyle w:val="ArticleScripture"/>
        <w:jc w:val="left"/>
      </w:pPr>
      <w:r>
        <w:rPr>
          <w:rFonts w:ascii="Nirmala UI" w:hAnsi="Nirmala UI" w:eastAsia="Nirmala UI" w:cs="Nirmala UI"/>
        </w:rPr>
        <w:t>“அப்பொழுது, அந்தப் பெட்டியையும் நகைகளையும் அதன் உரிமையாளர் மறுபடியும் என்னிடமிருந்து கேட்பார் என்று நான் எண்ணத் தொடங்கினேன்; அவை சிதறிப்போகும்படி நான் அனுமதித்திருந்தால், முன்புபோல அவற்றை மீண்டும் அந்தப் பெட்டியில் அவற்றின் இடங்களில் ஒருபோதும் வைக்க முடியாது என்று எண்ணினேன்; மேலும், அதற்கான பொறுப்புக்கூறுதலை நான் ஒருபோதும் எதிர்கொள்ள இயலாது என்று உணர்ந்தேன், ஏனெனில் அது மிகுந்ததாயிருக்கும். பின்னர், அவற்றைத் தொடாதீர்கள் என்றும், அவற்றை அந்தப் பெட்டியிலிருந்து வெளியே எடுக்காதீர்கள் என்றும் மக்களிடம் நான் மன்றாடத் தொடங்கினேன்; ஆனால் நான் எவ்வளவு அதிகமாக மன்றாடினேனோ, அவ்வளவு அதிகமாக அவர்கள் அவற்றைச் சிதறடித்தனர்; இப்போது அவற்றை அறை முழுவதும், தரையின்மேலும் அறையில் இருந்த ஒவ்வொரு மரச்சாமானின்மேலும் சிதறவிட்டதுபோலத் தோன்றியது.”</w:t>
      </w:r>
    </w:p>
    <w:p>
      <w:pPr>
        <w:pStyle w:val="ArticleScripture"/>
        <w:jc w:val="left"/>
      </w:pPr>
      <w:r>
        <w:rPr>
          <w:rFonts w:ascii="Nirmala UI" w:hAnsi="Nirmala UI" w:eastAsia="Nirmala UI" w:cs="Nirmala UI"/>
        </w:rPr>
        <w:t>“அப்போது அவர்கள் சிதறவிட்டிருந்த உண்மையான இரத்தினங்களும் நாணயங்களும் மத்தியில் எண்ணிலடங்கா அளவு போலியான இரத்தினங்களையும் கள்ளநாணயங்களையும் அவர்கள் கலந்துவிட்டிருந்ததை நான் கண்டேன். அவர்களின் கீழ்த்தரமான நடத்தையும் நன்றியின்மையும் குறித்து நான் மிகுந்த கோபமடைந்து, அதற்காக அவர்களை கடிந்து கண்டித்தேன்; ஆனால் நான் எவ்வளவு அதிகமாக கண்டித்தேனோ, அவ்வளவு அதிகமாகவே அவர்கள் போலியான இரத்தினங்களையும் கள்ளநாணயங்களையும் உண்மையானவற்றின் மத்தியில் சிதறவிட்டார்கள்.”</w:t>
      </w:r>
    </w:p>
    <w:p>
      <w:pPr>
        <w:pStyle w:val="ArticleScripture"/>
        <w:jc w:val="left"/>
      </w:pPr>
      <w:r>
        <w:rPr>
          <w:rFonts w:ascii="Nirmala UI" w:hAnsi="Nirmala UI" w:eastAsia="Nirmala UI" w:cs="Nirmala UI"/>
        </w:rPr>
        <w:t>“அப்பொழுது நான் என் உடல்சார்ந்த ஆத்துமாவில் மிகுந்த வேதனைக்குள்ளானேன்; அவர்களை அறையிலிருந்து வெளியே தள்ளுவதற்கு உடல்சார்ந்த பலத்தைப் பயன்படுத்தத் தொடங்கினேன். ஆனால் நான் ஒருவரை வெளியே தள்ளிக் கொண்டிருக்கும்போது, மேலும் மூவர் உள்ளே நுழைந்து, அழுக்கு, மரத்துருவல்கள், மணல், மற்றும் எல்லாத் வகையான குப்பைகளையும் உள்ளே கொண்டுவந்தார்கள்; இவ்வாறு அவர்கள் உண்மையான ரத்தினங்கள், வைரங்கள், மற்றும் நாணயங்கள் ஒவ்வொன்றையும் மூடி, அவை அனைத்தும் பார்வைக்கு அப்பாற்பட்டதாகிவிட்டன. அவர்கள் என் பெட்டகத்தையும் கிழித்துத் துண்டுகளாக்கி, அதை அந்தக் குப்பைகளின் நடுவே சிதறடித்தார்கள். என் துக்கத்தையோ என் கோபத்தையோ எவரும் கவனிக்கவில்லை என்று நினைத்தேன். நான் முற்றிலும் மனமுடைந்தும் தைரியமழிந்தும் போய், உட்கார்ந்து அழுதேன்.”</w:t>
      </w:r>
    </w:p>
    <w:p>
      <w:pPr>
        <w:pStyle w:val="ArticleScripture"/>
        <w:jc w:val="left"/>
      </w:pPr>
      <w:r>
        <w:rPr>
          <w:rFonts w:ascii="Nirmala UI" w:hAnsi="Nirmala UI" w:eastAsia="Nirmala UI" w:cs="Nirmala UI"/>
        </w:rPr>
        <w:t>“என் பெரிய இழப்பிற்கும் பொறுப்புக்கூறுதலிற்குமாக நான் இவ்விதமாக அழுதும் துக்கித்தும் கொண்டிருந்தபோது, நான் தேவனை நினைத்து, அவர் எனக்குச் சகாயத்தை அனுப்பும்படி ஊக்கமாய் ஜெபித்தேன்.</w:t>
      </w:r>
    </w:p>
    <w:p>
      <w:pPr>
        <w:pStyle w:val="ArticleScripture"/>
        <w:jc w:val="left"/>
      </w:pPr>
      <w:r>
        <w:rPr>
          <w:rFonts w:ascii="Nirmala UI" w:hAnsi="Nirmala UI" w:eastAsia="Nirmala UI" w:cs="Nirmala UI"/>
        </w:rPr>
        <w:t>“உடனே கதவு திறந்தது; ஒருவன் அறைக்குள் நுழைந்தான்; அப்பொழுது மக்கள் அனைவரும் அதைவிட்டு வெளியேறினர். அவன் கையில் ஒரு தூசித் தூரிகை இருந்தது; அவன் ஜன்னல்களைத் திறந்து, அறையிலிருந்த தூசியையும் குப்பையையும் துடைத்து அகற்றத் தொடங்கினான்.</w:t>
      </w:r>
    </w:p>
    <w:p>
      <w:pPr>
        <w:pStyle w:val="ArticleScripture"/>
        <w:jc w:val="left"/>
      </w:pPr>
      <w:r>
        <w:rPr>
          <w:rFonts w:ascii="Nirmala UI" w:hAnsi="Nirmala UI" w:eastAsia="Nirmala UI" w:cs="Nirmala UI"/>
        </w:rPr>
        <w:t>“குப்பைக் குவியல்களின் நடுவே சில விலைமதிப்பற்ற இரத்தினங்கள் சிதறிக்கிடந்தன; ஆகையால் அவர் பொறுத்தருளும்படி நான் அவரை நோக்கி கூப்பிட்டேன்.</w:t>
      </w:r>
    </w:p>
    <w:p>
      <w:pPr>
        <w:pStyle w:val="ArticleScripture"/>
        <w:jc w:val="left"/>
      </w:pPr>
      <w:r>
        <w:rPr>
          <w:rFonts w:ascii="Nirmala UI" w:hAnsi="Nirmala UI" w:eastAsia="Nirmala UI" w:cs="Nirmala UI"/>
        </w:rPr>
        <w:t>“‘அஞ்சாதே’ என்று அவர் என்னிடம் சொன்னார்; ஏனெனில், அவர் ‘அவர்களைக் கவனித்துக்கொள்வார்’.”</w:t>
      </w:r>
    </w:p>
    <w:p>
      <w:pPr>
        <w:pStyle w:val="ArticleScripture"/>
        <w:jc w:val="left"/>
      </w:pPr>
      <w:r>
        <w:rPr>
          <w:rFonts w:ascii="Nirmala UI" w:hAnsi="Nirmala UI" w:eastAsia="Nirmala UI" w:cs="Nirmala UI"/>
        </w:rPr>
        <w:t>“அப்பொழுது, அவன் மண்ணையும் குப்பையையும், பொய்யான நகைகளையும் கள்ள நாணயங்களையும் துடைத்தபோது, அவை அனைத்தும் மேகம்போல எழுந்து ஜன்னல் வழியாக வெளியேறின; காற்று அவற்றை எடுத்துச் சென்றது. அந்தப் பரபரப்பின் நடுவில் நான் ஒரு கணம் என் கண்களை மூடினேன்; அவற்றைத் திறந்தபோது, குப்பை அனைத்தும் மறைந்துபோயிருந்தது. விலையுயர்ந்த நகைகளும், வைரங்களும், பொன் மற்றும் வெள்ளி நாணயங்களும், அறை முழுவதும் மிகுதியாகச் சிதறிக் கிடந்தன.</w:t>
      </w:r>
    </w:p>
    <w:p>
      <w:pPr>
        <w:pStyle w:val="ArticleScripture"/>
        <w:jc w:val="left"/>
      </w:pPr>
      <w:r>
        <w:rPr>
          <w:rFonts w:ascii="Nirmala UI" w:hAnsi="Nirmala UI" w:eastAsia="Nirmala UI" w:cs="Nirmala UI"/>
        </w:rPr>
        <w:t>பின்னர் அவர் மேசையின் மேல் முன்னையதைவிட மிகப் பெரிதும் அதிக அழகும் உடைய ஒரு பெட்டியை வைத்தார்; நகைகள், வைரங்கள், நாணயங்கள் ஆகியவற்றை கைநிறையக் கைநிறையாகச் சேகரித்து அந்தப் பெட்டிக்குள் போட்டார்; ஊசியின் முனையளவுக்குக் கூட இல்லாத அளவு சிறிய சில வைரங்கள் இருந்தபோதிலும், ஒன்றுகூட மீதியாக விடப்படவில்லை.</w:t>
      </w:r>
    </w:p>
    <w:p>
      <w:pPr>
        <w:pStyle w:val="ArticleScripture"/>
        <w:jc w:val="left"/>
      </w:pPr>
      <w:r>
        <w:rPr>
          <w:rFonts w:ascii="Nirmala UI" w:hAnsi="Nirmala UI" w:eastAsia="Nirmala UI" w:cs="Nirmala UI"/>
        </w:rPr>
        <w:t>பின்பு அவர் என்னை, “வந்து பார்” என்று அழைத்தார்.</w:t>
      </w:r>
    </w:p>
    <w:p>
      <w:pPr>
        <w:pStyle w:val="ArticleScripture"/>
        <w:jc w:val="left"/>
      </w:pPr>
      <w:r>
        <w:rPr>
          <w:rFonts w:ascii="Nirmala UI" w:hAnsi="Nirmala UI" w:eastAsia="Nirmala UI" w:cs="Nirmala UI"/>
        </w:rPr>
        <w:t>“நான் அந்தப் பெட்டகத்தின் உள்ளே நோக்கினேன்; ஆனால் நான் கண்ட காட்சியால் என் கண்கள் மினுங்கின. அவை முன்னிருந்த மகிமையைவிட பத்து மடங்கு அதிக மகிமையுடன் பிரகாசித்தன. அவற்றைச் சிதறடித்து, தூளில் மிதித்த அந்தத் துன்மார்க்கமானவர்களின் கால்களால், மணலில் உரசி நன்கு சுத்தப்படுத்தப்பட்டிருக்க வேண்டும் என்று நான் எண்ணினேன். அவை அந்தப் பெட்டகத்தில் அழகிய ஒழுங்கோடு, ஒவ்வொன்றும் தத்தம் இடத்தில், அவற்றை உள்ளே எறிந்த மனிதனின் செயலில் ஏற்பட்ட வேதனையின் எந்தக் காணத்தக்க சுவடுமின்றி அடுக்கப்பட்டிருந்தன. மிகுந்த ஆனந்தத்தால் நான் உரக்கக் கூவினேன்; அந்தக் கூச்சலே என்னை விழித்தெழச் செய்தது.” Early Writings, 81–83.</w:t>
      </w:r>
    </w:p>
    <w:p>
      <w:pPr>
        <w:pStyle w:val="ArticleBody"/>
        <w:jc w:val="left"/>
      </w:pPr>
      <w:r>
        <w:rPr>
          <w:rFonts w:ascii="Nirmala UI" w:hAnsi="Nirmala UI" w:eastAsia="Nirmala UI" w:cs="Nirmala UI"/>
        </w:rPr>
        <w:t>“81” ஆம் பக்கத்தில் தொடங்கி, ஆசாரியர்களின் ஒரு குறியீடாக, தெய்வீகம் வில்லியம் மில்லரின் மனுஷத்துவத்தின் மூலம் ஒன்றுசேர்த்த அடிப்படைச் சத்தியங்களை அழிக்கும் லவோதிகேயா செவந்த்-டே அட்வென்டிஸ்ட் சபையின் பணியின் வரலாற்றை அந்தச் சொப்பனம் அடையாளப்படுத்துகிறது. மில்லர் “மிகுந்த ஆனந்தத்தால் சத்தமிட்டார்,” மேலும் அந்தச் சத்தம் அவரை “எழுப்பியது” என்ற இடத்தில் அந்த வரலாறு முடிவடைகிறது. சொப்பனத்தில் பிரதிநிதித்துவப்படுத்தப்பட்ட அந்த வரலாறு, மிட்நைட் கிரையின் உச்சநிலையாகிய மூன்றாம் தூதனின் மகா முழக்கத்தில் நிறைவுபெறுகிறது. மில்லரின் சொப்பனத்தின் வரலாற்று விவரணம் மில்லரைட் வரலாற்றின் வழிக்குறிகளையும் பிரதிநிதித்துவப்படுத்துகிறது; ஆகையால் அது ஒரு இலட்சத்து நாற்பத்திநான்கு ஆயிரம் மக்களின் இயக்கத்தின் இணைவரலாற்றையும் பிரதிநிதித்துவப்படுத்துகிறது. இதற்கு ஒப்பான முக்கியத்துவமுடையதாக, அந்தச் சொப்பனத்தின் வரலாற்றுப் பிரதிநிதித்துவம் 2023 இல் மீண்டும் தொடங்கிய வரலாற்றின் ஒரு தீர்க்கதரிசனப் பிராக்டலையும் உள்ளடக்கியுள்ளது.</w:t>
      </w:r>
    </w:p>
    <w:p>
      <w:pPr>
        <w:pStyle w:val="ArticleBody"/>
        <w:jc w:val="left"/>
      </w:pPr>
      <w:r>
        <w:rPr>
          <w:rFonts w:ascii="Nirmala UI" w:hAnsi="Nirmala UI" w:eastAsia="Nirmala UI" w:cs="Nirmala UI"/>
        </w:rPr>
        <w:t>நூற்று நாற்பத்து நாலாயிரத்தின் வரலாற்றில் அறியப்பட்ட சத்தியத்தின் மணிகள் 2004 ஆம் ஆண்டில் பொதுப் பதிவில் இடப்பட்டன; பின்னர் 2012 ஆம் ஆண்டிலும் அப்படியே செய்யப்பட்டது; அப்போது ஹபக்கூக்கின் பலகைகளின் விளக்கவுரை, சிதறிப்போக விதிக்கப்பட்டிருந்த ஒரு குழுவைச் சேர்த்தது. 1989 ஆம் ஆண்டில் முத்திரை நீக்கப்பட்டிருந்த சத்தியங்களின் முதல் விளக்கவுரையுடன், அந்தச் சத்தியங்கள் 2004 ஆம் ஆண்டில் மேசையின்மேல் வைக்கப்பட்டன. அப்போது “சிலர்” அந்தச் செய்தியை எண்ணிப் பார்த்தார்கள்; ஆனால் 2012 ஆம் ஆண்டில், ஹபக்கூக்கின் பலகைகள் எனத் தலைப்பிடப்பட்ட 95 விளக்கவுரைகளின் தொடர் ஒரு பெருங்கூட்டத்தைக் கொண்டு வந்தது; ஏனெனில் “மக்கள் உள்ளே வரத் தொடங்கினர்; ஆரம்பத்தில் எண்ணிக்கையில் சிலரே இருந்தார்கள், ஆனால் அது பெருங்கூட்டமாக அதிகரித்தது.”</w:t>
      </w:r>
    </w:p>
    <w:p>
      <w:pPr>
        <w:pStyle w:val="ArticleBody"/>
        <w:jc w:val="left"/>
      </w:pPr>
      <w:r>
        <w:rPr>
          <w:rFonts w:ascii="Nirmala UI" w:hAnsi="Nirmala UI" w:eastAsia="Nirmala UI" w:cs="Nirmala UI"/>
        </w:rPr>
        <w:t>2012 முதல் 2020 ஜூலை 18 வரை, அந்தச் சத்தியங்கள் படிப்படியாகச் சிதறடிக்கப்பட்டும் குப்பைகளால் மூடப்பட்டும் வந்தன. 2020 ஜூலை 18 அன்று, Habakkuk’s Tables என்ற செய்தியின் ஆதரவாளர்கள் மூன்றரை நாட்கள் காலப்பகுதிக்காகச் சிதறடிக்கப்பட்டனர்.</w:t>
      </w:r>
    </w:p>
    <w:p>
      <w:pPr>
        <w:pStyle w:val="ArticleScripture"/>
        <w:jc w:val="left"/>
      </w:pPr>
      <w:r>
        <w:rPr>
          <w:rFonts w:ascii="Nirmala UI" w:hAnsi="Nirmala UI" w:eastAsia="Nirmala UI" w:cs="Nirmala UI"/>
        </w:rPr>
        <w:t>அவர்கள் தங்கள் சாட்சியை முடித்தபின்பு, பாதாளக் குழியிலிருந்து ஏறிவரும் மிருகம் அவர்களோடே போரிட்டு, அவர்களை ஜெயித்து, அவர்களைக் கொன்றுபோடும். அவர்களுடைய சடலங்கள் மகாநகரத்தின் தெருவில் கிடக்கும்; அது ஆவிக்குரிய அர்த்தத்தில் சோதோம் என்றும் எகிப்து என்றும் அழைக்கப்படுகிறது; அங்கேயே நம்முடைய கர்த்தரும் சிலுவையில் அறையப்பட்டார். ஜனங்களிலும் கோத்திரங்களிலும் பாஷைகளிலும் ஜாதிகளிலும் உள்ளவர்கள் அவர்களுடைய சடலங்களை மூன்றரை நாட்கள் பார்ப்பார்கள்; அவர்களுடைய சடலங்கள் கல்லறைகளில் வைக்கப்பட அனுமதிக்கமாட்டார்கள். பூமியின்மேல் வாசமாயிருக்கிறவர்கள் அவர்களினிமித்தம் சந்தோஷப்பட்டு மகிழ்ந்து, ஒருவருக்கொருவர் பரிசுகளை அனுப்புவார்கள்; ஏனெனில் இந்த இரு தீர்க்கதரிசிகளும் பூமியின்மேல் வாசமாயிருக்கிறவர்களை வேதனைப்படுத்தினார்கள். வெளிப்படுத்தின விசேஷம் 11:7–10.</w:t>
      </w:r>
    </w:p>
    <w:p>
      <w:pPr>
        <w:pStyle w:val="ArticleBody"/>
        <w:jc w:val="left"/>
      </w:pPr>
      <w:r>
        <w:rPr>
          <w:rFonts w:ascii="Nirmala UI" w:hAnsi="Nirmala UI" w:eastAsia="Nirmala UI" w:cs="Nirmala UI"/>
        </w:rPr>
        <w:t>2023 டிசம்பர் 30, சப்த நாளன்று, Future for America, 2020 ஜூலை 18 முதல் அதன் முதல் பொதுக் கூட்டத்திற்காக ஒரு Zoom கூட்டத்தில் இணைந்தது. 2023 டிசம்பர் 30 என்பது 2020 ஜூலை 18-க்கு பிந்தைய 1,260 நாட்கள், அல்லது “மூன்றரை நாட்கள்.” எலியா மற்றும் மோசே தெருவில் சடலமாக இருந்தபோது, மற்ற வர்க்கம் “மகிழ்ந்து கொண்டிருக்கிறது.” Future for America, 2023 ஜூலையில் தீர்க்கதரிசனச் செய்தியை மீண்டும் வெளியிடத் திரும்பியிருந்தது; ஏனெனில் அப்பொழுது முழு பூமியிலும் செல்ல வேண்டியிருந்த அந்தச் செய்தி, தீர்க்கதரிசனத் தேவையின்படி, “வனாந்தரத்திலிருந்து” வர வேண்டியிருந்தது. மூன்றரை நாட்கள், அல்லது 1,260 நாட்கள், ஒரு வனாந்தரமாகும்.</w:t>
      </w:r>
    </w:p>
    <w:p>
      <w:pPr>
        <w:pStyle w:val="ArticleScripture"/>
        <w:jc w:val="left"/>
      </w:pPr>
      <w:r>
        <w:rPr>
          <w:rFonts w:ascii="Nirmala UI" w:hAnsi="Nirmala UI" w:eastAsia="Nirmala UI" w:cs="Nirmala UI"/>
        </w:rPr>
        <w:t>அந்த ஸ்திரீ வனாந்தரத்திற்குப் பறந்து போனாள்; அங்கே அவளை ஆயிரத்து இருநூற்று அறுபது நாட்கள் போஷிக்கும்படியாக, தேவனால் அவளுக்காக ஒரு இடம் ஆயத்தப்படுத்தப்பட்டிருந்தது. வெளிப்படுத்தின விசேஷம் 12:6.</w:t>
      </w:r>
    </w:p>
    <w:p>
      <w:pPr>
        <w:pStyle w:val="ArticleBody"/>
        <w:jc w:val="left"/>
      </w:pPr>
      <w:r>
        <w:rPr>
          <w:rFonts w:ascii="Nirmala UI" w:hAnsi="Nirmala UI" w:eastAsia="Nirmala UI" w:cs="Nirmala UI"/>
        </w:rPr>
        <w:t>“வனாந்தரம்” என்பது “ஆயிரத்து இருநூற்று அறுபது நாட்கள்”; அதாவது 1,260 நாட்கள்; அதுவே மேலும் “மூன்றரை நாட்கள்” என்றும் வெளிப்படுத்தப்படுகிறது; இது வெளிப்படுத்தின விசேஷம் 12:6-ல் பிரதிநிதித்துவப்படுத்தப்பட்டுள்ளது; மேலும் “126” என்பது 1,260-இன் தசமபாகமாகும். அப்போது முத்திரை நீக்கப்பட்ட அதிசயமான சத்தியங்களில் ஒன்றாக, லேவியராகமம் இருபத்தாறு அதிகாரத்தில் உள்ள “ஏழு காலங்கள்” என்ற ஜெபத்தின் நிறைவேற்றத்திற்காக மனந்திரும்புதல் அவசியமாயிருந்தது.</w:t>
      </w:r>
    </w:p>
    <w:p>
      <w:pPr>
        <w:pStyle w:val="ArticleBody"/>
        <w:jc w:val="left"/>
      </w:pPr>
      <w:r>
        <w:rPr>
          <w:rFonts w:ascii="Nirmala UI" w:hAnsi="Nirmala UI" w:eastAsia="Nirmala UI" w:cs="Nirmala UI"/>
        </w:rPr>
        <w:t>1,260 நாட்களும் 2,520 நாட்களின் ஒரு சின்னமாகும். வடக்கு ராஜ்யத்தின்மேல் வந்த “ஏழு காலங்கள்” கி.மு. 723-ல் ஆரம்பித்து 1798-ல் முடிந்தது. அதன் நடுப்புள்ளி 538 ஆகும்; இதனால் பரிசுத்தஸ்தலத்தையும் சேனையையும் புறமதம் மிதித்துக்கொண்டிருந்த 1,260 ஆண்டுகள் உருவாகி, அதனைத் தொடர்ந்து பரிசுத்தஸ்தலத்தையும் சேனையையும் பாப்பரசுத்துவம் மிதித்துக்கொண்டிருந்த 1,260 ஆண்டுகளும் உருவானது. இந்த தீர்க்கதரிசன அமைப்பு, கிறிஸ்துவின் ஞானஸ்நானத்திலிருந்து சிலுவைவரை உள்ள 1,260 நாட்களுடன் ஒத்திசைக்கப்படுகிறது; அதற்குப் பின்பு கி.பி. 34 வரை மேலும் 1,260 தீர்க்கதரிசன நாட்கள் வருகின்றன; அப்போது சுவிசேஷம் அந்நியஜாதிகளிடத்திற்கு சென்றது. ஆகையால், இரண்டு சாட்சிகளின் அடிப்படையில் 1,260 என்பது 2,520 நாட்களின் ஒரு பகுதியாகும்; அல்லது லேவியராகமம் இருபத்தாறு அதிகாரத்தில் மோசே கூறும் “ஏழு காலங்கள்” ஆகும்.</w:t>
      </w:r>
    </w:p>
    <w:p>
      <w:pPr>
        <w:pStyle w:val="ArticleBody"/>
        <w:jc w:val="left"/>
      </w:pPr>
      <w:r>
        <w:rPr>
          <w:rFonts w:ascii="Nirmala UI" w:hAnsi="Nirmala UI" w:eastAsia="Nirmala UI" w:cs="Nirmala UI"/>
        </w:rPr>
        <w:t>2020 ஜூலை 18 ஆம் தேதி சபத் நாளில் தொடங்கி 2023 டிசம்பர் 30 ஆம் தேதி சபத் நாள் வரையிலான வனாந்தரக் காலத்தில் இருந்த சத்தம், 2023 ஜூலையில் அழைக்கத் தொடங்கியது; மேலும் “வனாந்தர” காலம் 2023 டிசம்பர் 30 ஆம் தேதி சபத் நாளில் முடிவுற்றபோது, மோசேயும் எலியாவும் உயிர்த்தெழுதல் வந்தடைந்தது. அந்தச் சத்தத்தின் செய்தி, ஒவ்வொரு சீர்திருத்த இயக்கத்திலும் இணையான முதல் ஏமாற்றங்களின் வழிக்குறி, பத்து கன்னியர் உவமையின் சூழலில் 2020 ஜூலை 18 பற்றிய பொய்யான முன்னறிவிப்பை விளக்குகிறது என்பதை அடையாளப்படுத்தியது. அது, லேவியராகமம் இருபத்தாறு ஜெபத்தால் சுட்டிக்காட்டப்படும் மனந்திரும்புதலுக்குப் ஆண்களையும் பெண்களையும் அழைத்தது. “எனது மிகுந்த இழப்பையும் பொறுப்புக்கூறுதலையும் குறித்து நான் இவ்வாறு அழுதும் இரங்கியும் கொண்டிருந்தபோது, நான் தேவனை நினைத்து, அவர் எனக்குச் உதவியை அனுப்பும்படி ஆழ்ந்த earnestness-உடன் ஜெபித்தேன்” என்று மில்லர் பதிவு செய்யும்போது, அவருடைய கனவு அத்தகைய மனந்திரும்புதலையே பிரதிநிதித்துவப்படுத்துகிறது.</w:t>
      </w:r>
    </w:p>
    <w:p>
      <w:pPr>
        <w:pStyle w:val="ArticleHeading"/>
        <w:jc w:val="left"/>
      </w:pPr>
      <w:r>
        <w:rPr>
          <w:rFonts w:ascii="Nirmala UI" w:hAnsi="Nirmala UI" w:eastAsia="Nirmala UI" w:cs="Nirmala UI"/>
        </w:rPr>
        <w:t>வந்து பாருங்கள்</w:t>
      </w:r>
    </w:p>
    <w:p>
      <w:pPr>
        <w:pStyle w:val="ArticleBody"/>
        <w:jc w:val="left"/>
      </w:pPr>
      <w:r>
        <w:rPr>
          <w:rFonts w:ascii="Nirmala UI" w:hAnsi="Nirmala UI" w:eastAsia="Nirmala UI" w:cs="Nirmala UI"/>
        </w:rPr>
        <w:t>மில்லரின் கனவு “வாருங்கள், பாருங்கள்” என்ற இரண்டு வெளிப்பாடுகளினால் பிரிக்கப்பட்டுள்ளது. முதலாவது முறையில், மில்லர் மக்களை “வாருங்கள், பாருங்கள்” என்று அழைக்கிறார்; இரண்டாவது முறையில், “அழுக்கு துடைப்பவன்” மில்லரை வந்து பார்க்கும்படி அழைக்கிறான். “வாருங்கள், பாருங்கள்” என்பது முத்திரை நீக்கப்பட்ட ஒரு தீர்க்கதரிசனச் சத்தியத்தை அடையாளப்படுத்தும் ஒரு தீர்க்கதரிசனச் சின்னமாகும். முதல் நான்கு முத்திரைகளிலும் ஒவ்வொன்றிலும் “வாருங்கள், பாருங்கள்” என்ற கட்டளை அடங்கியுள்ளது.</w:t>
      </w:r>
    </w:p>
    <w:p>
      <w:pPr>
        <w:pStyle w:val="ArticleScripture"/>
        <w:jc w:val="left"/>
      </w:pPr>
      <w:r>
        <w:rPr>
          <w:rFonts w:ascii="Nirmala UI" w:hAnsi="Nirmala UI" w:eastAsia="Nirmala UI" w:cs="Nirmala UI"/>
        </w:rPr>
        <w:t>ஆட்டுக்குட்டி முத்திரைகளில் ஒன்றைத் திறந்தபோது நான் கண்டேன்; அப்போது இடியின் முழக்கம்போல ஓர் ஒலி உண்டாயிருந்தது, நான்கு ஜீவன்களில் ஒருவர்: வா, பார்த்துக்கொள் என்று சொல்லுகிறதைக் கேட்டேன். … அவர் இரண்டாம் முத்திரையைத் திறந்தபோது, இரண்டாம் ஜீவன்: வா, பார்த்துக்கொள் என்று சொல்லுகிறதைக் கேட்டேன். … அவர் மூன்றாம் முத்திரையைத் திறந்தபோது, மூன்றாம் ஜீவன்: வா, பார்த்துக்கொள் என்று சொல்லுகிறதைக் கேட்டேன். … அவர் நான்காம் முத்திரையைத் திறந்தபோது, நான்காம் ஜீவனின் சத்தம்: வா, பார்த்துக்கொள் என்று சொல்லுகிறதைக் கேட்டேன். வெளிப்படுத்தின விசேஷம் 6:1, 3, 5, 7.</w:t>
      </w:r>
    </w:p>
    <w:p>
      <w:pPr>
        <w:pStyle w:val="ArticleBody"/>
        <w:jc w:val="left"/>
      </w:pPr>
      <w:r>
        <w:rPr>
          <w:rFonts w:ascii="Nirmala UI" w:hAnsi="Nirmala UI" w:eastAsia="Nirmala UI" w:cs="Nirmala UI"/>
        </w:rPr>
        <w:t>மில்லரின் கனவின் தொடக்கத்தில் உள்ள “வந்து பார்” என்பது ஆல்பா; முடிவில் உள்ள “வந்து பார்” என்பது ஓமேகா. கனவின் தொடக்கத்தில் நிகழும் முத்திரை அவிழ்த்தலை, “ஒழுங்காக அடுக்கப்பட்டபோது சூரியனுக்கு ஒப்பான ஒளியையும் மகிமையையும் பிரதிபலித்த” ரத்தினங்களாக அந்தக் கனவு அடையாளப்படுத்துகிறது. கிறிஸ்து மில்லரை ஓமேகாவை “வந்து பார்” என்று அழைத்தபோது, மில்லர், “அந்தக் காட்சியால் என் கண்கள் மயங்கின. அவை முன்பிருந்த மகிமையைவிட பத்துமடங்கு அதிகமாகப் பிரகாசித்தன” என்று கூறுகிறார். ஆல்பாவின் ஒளி சூரியனைப்போல இருந்தது; ஓமேகாவின் ஒளி சூரியனைவிட பத்துமடங்கு இருந்தது.</w:t>
      </w:r>
    </w:p>
    <w:p>
      <w:pPr>
        <w:pStyle w:val="ArticleHeading"/>
        <w:jc w:val="left"/>
      </w:pPr>
      <w:r>
        <w:rPr>
          <w:rFonts w:ascii="Nirmala UI" w:hAnsi="Nirmala UI" w:eastAsia="Nirmala UI" w:cs="Nirmala UI"/>
        </w:rPr>
        <w:t>சிதறடிக்கவும்</w:t>
      </w:r>
    </w:p>
    <w:p>
      <w:pPr>
        <w:pStyle w:val="ArticleBody"/>
        <w:jc w:val="left"/>
      </w:pPr>
      <w:r>
        <w:rPr>
          <w:rFonts w:ascii="Nirmala UI" w:hAnsi="Nirmala UI" w:eastAsia="Nirmala UI" w:cs="Nirmala UI"/>
        </w:rPr>
        <w:t>முதல் “வந்து பார்” என்றும் கடைசி “வந்து பார்” என்றும் தொடங்கி நிறைவுறும் அந்தக் காலப்பகுதியின் முடிவில் மில்லரின் இரங்கலும் மனந்திரும்புதலும் பிரதிநிதித்துவப்படுத்தப்படுகின்றன. மில்லர் மக்களுக்கென்று ஒரு செய்தியை முத்திரை நீக்கித் திறப்பதினால் தொடங்கி, பின்னர் கிறிஸ்து மில்லருக்கென்று ஒரு செய்தியை முத்திரை நீக்கித் திறப்பதினால் முடிவுறும் அந்தக் காலப்பகுதியில், “சிதறடிக்க” என்ற சொல் “ஏழு தடவைகள்” பிரதிநிதித்துவப்படுத்தப்படுகிறது. மில்லர் அந்தச் சொல்லை மறுபடியும் பயன்படுத்துவார்; ஆனாலும் முதல் மற்றும் கடைசி முத்திரை நீக்கித் திறப்புகளுக்கிடையில், “சிதறடிக்க” என்பது “ஏழு தடவைகள்” வெளிப்படுத்தப்படுகிறது. வேதாகமம் “ஏழு தடவைகள்” என்ற நியாயத்தீர்ப்பை “சிதறடிக்க” என்ற சொல்லோடு அடையாளப்படுத்துகிறது.</w:t>
      </w:r>
    </w:p>
    <w:p>
      <w:pPr>
        <w:pStyle w:val="ArticleScripture"/>
        <w:jc w:val="left"/>
      </w:pPr>
      <w:r>
        <w:rPr>
          <w:rFonts w:ascii="Nirmala UI" w:hAnsi="Nirmala UI" w:eastAsia="Nirmala UI" w:cs="Nirmala UI"/>
        </w:rPr>
        <w:t>நான் உங்களை ஜாதிகளுக்கிடையில் சிதறடிப்பேன்; உங்கள் பின்னால் வாளை உருவெடுக்கச் செய்வேன்; உங்கள் தேசம் பாழாகும், உங்கள் நகரங்கள் வெறிச்சோடிப்போகும். லேவியராகமம் 26:33.</w:t>
      </w:r>
    </w:p>
    <w:p>
      <w:pPr>
        <w:pStyle w:val="ArticleBody"/>
        <w:jc w:val="left"/>
      </w:pPr>
      <w:r>
        <w:rPr>
          <w:rFonts w:ascii="Nirmala UI" w:hAnsi="Nirmala UI" w:eastAsia="Nirmala UI" w:cs="Nirmala UI"/>
        </w:rPr>
        <w:t>மில்லர் கண்டறிந்த மிகவும் முதல் சத்தியம் லேவியராகமம் இருபத்தாறு அதிகாரத்தின் “ஏழு காலங்கள்” என்பதாகும்; மேலும், அவரது கனவில், மில்லரின் செய்தி வெளியிடப்பட்ட காலத்திற்கும் கிறிஸ்துவின் செய்தி வெளியிடப்பட்ட காலத்திற்கும் இடையிலான அவகாசத்தில், வில்லியம் மில்லரின் பணியால் பிரதிநிதித்துவப்படுத்தப்பட்ட அனைத்து அஸ்திவார சத்தியங்களும் லவோதிக்கேயா ஏழாம் நாள் அட்வென்டிசத்தின் இறையியலாளர்களின் குப்பைகளாலும் கள்ள நாணயங்களாலும் மூடப்பட வேண்டியவையாகக் காணப்பட்டன. அந்த அஸ்திவார சத்தியங்களின் நிராகரிப்பு, அல்பாவுக்கும் ஒமேகாவுக்கும் இடையிலான வரலாற்றில் நிகழும் ஏழு சிதறடிப்புகளாக பிரதிநிதித்துவப்படுத்தப்படுகிறது. “ஏழு காலங்கள்” என்பது வில்லியம் மில்லரின் பணிக்கான ஒரு குறியீடாகும்; அது, மாறாக, ஏழாம் நாள் அட்வென்டிசத்தின் அஸ்திவாரங்களே ஆகும்; அவற்றில், தானியேல் 8:14 இன் 2,300 நாட்கள் அந்த அஸ்திவாரத்தின் மையத் தூணாக இருக்கின்றன. இது சுட்டிக்காட்டுவது என்னவெனில், வில்லியம் மில்லரின் முதல், அல்லது அல்பா கண்டுபிடிப்பாக இருந்த சிதறடிக்கப்பட்ட 2,520 ஆண்டுகள், ஒரு காலப்பகுதியின் தொடக்கத்தைக் குறிக்கின்றன; அந்தக் காலப்பகுதி, வில்லியம் மில்லரின் ஒமேகா கண்டுபிடிப்பாகிய 2,300 நாட்களுடன் முடிவடைந்தது.</w:t>
      </w:r>
    </w:p>
    <w:p>
      <w:pPr>
        <w:pStyle w:val="ArticleBody"/>
        <w:jc w:val="left"/>
      </w:pPr>
      <w:r>
        <w:rPr>
          <w:rFonts w:ascii="Nirmala UI" w:hAnsi="Nirmala UI" w:eastAsia="Nirmala UI" w:cs="Nirmala UI"/>
        </w:rPr>
        <w:t>1863 ஆம் ஆண்டில் லவோதிக்கேயா ஏழாம் நாள் அட்வெண்டிசம் “ஏழு காலங்களை” ஒதுக்கிவைத்தபோது, அவர்கள் வில்லியம் மில்லரின் முதல் கண்டுபிடிப்பையும் ஒதுக்கிவைத்தனர்; அது அவருடைய ஆல்பா கண்டுபிடிப்பும் அவருடைய அடித்தளக் கண்டுபிடிப்பும் ஆகும். மில்லரின் கண்டுபிடிப்புகளில் கடைசியானது 2,300 நாட்களாகும்; அது அவருடைய ஓமேகா கண்டுபிடிப்பும் அவருடைய முடிக்கல்லான கண்டுபிடிப்பும் ஆகும். 1798 இல் முடிவடைந்த “ஏழு காலங்கள்” 2,520-ஐக் குறித்தன; 2,300 நாட்கள் 1844 இல் குறிக்கப்பட்டன.</w:t>
      </w:r>
    </w:p>
    <w:p>
      <w:pPr>
        <w:pStyle w:val="ArticleBody"/>
        <w:jc w:val="left"/>
      </w:pPr>
      <w:r>
        <w:rPr>
          <w:rFonts w:ascii="Nirmala UI" w:hAnsi="Nirmala UI" w:eastAsia="Nirmala UI" w:cs="Nirmala UI"/>
        </w:rPr>
        <w:t>ஏழு முறை சிதறடிக்கப்பட்ட பின்பு, அந்த இரத்தினங்களை மீண்டும் ஒன்று சேர்ப்பவன் அழுக்குத் தூரிகையுடைய மனிதனே. அப்பொழுது அந்தப் பெட்டி மேலும் பெரியதாயும் அதிக அழகுடையதாயும் இருந்து, சூரியனைவிட பத்து மடங்கு பிரகாசமாக ஒளிவீசுகிறது. பத்து என்பது ஒரு சோதனையின் சின்னமாகும்; ஆகையால் அந்த இரத்தினங்கள் சூரியனுடைய நாளின்மேலுள்ள சோதனையில் ஒளிவீசுகின்றன. இதனால் மில்லரின் கனவு 1798-ல் தொடங்கி, ஞாயிற்றுக்கிழமைச் சட்டத்தின் காலத்தில் மூன்றாம் தூதனுடைய மகா முழக்கத்தில் நிறைவடைகிறது.</w:t>
      </w:r>
    </w:p>
    <w:p>
      <w:pPr>
        <w:pStyle w:val="ArticleBody"/>
        <w:jc w:val="left"/>
      </w:pPr>
      <w:r>
        <w:rPr>
          <w:rFonts w:ascii="Nirmala UI" w:hAnsi="Nirmala UI" w:eastAsia="Nirmala UI" w:cs="Nirmala UI"/>
        </w:rPr>
        <w:t>1798 முதல் 1863 வரை மில்லரைட்டுகளின் வரலாறு, 1798 முதல் விரைவில் வரவிருக்கும் ஞாயிற்றுக்கிழமைச் சட்டம் வரையிலான வரலாறும் ஆகும். வில்லியம் மில்லரின் கனவில், மில்லர் “வாருங்கள், பாருங்கள்” என்று சொல்லுவதிலிருந்து “அழுக்கு தூரிகை மனிதன்” “வாருங்கள், பாருங்கள்” என்று சொல்லும் வரையிலான பகுதியில் பிரதிநிதித்துவப்படுத்தப்படும் வரலாறு, 1798 முதல் 1863 வரையிலான காலப்பகுதியும் ஆகும்; அதேபோல் 1798 முதல் ஞாயிற்றுக்கிழமைச் சட்டம் வரையிலான காலப்பகுதியும் ஆகும். 1863-இல் முடிவடையும் கோடு, 1798-இல் தொடங்கி ஞாயிற்றுக்கிழமைச் சட்டத்தில் முடிவடையும் கோட்டின் ஒரு தீர்க்கதரிசனப் பிராக்டல் ஆகும். அந்த இரு கோடுகளும் மில்லரின் கனவில் பிரதிநிதித்துவப்படுத்தப்பட்டுள்ளன.</w:t>
      </w:r>
    </w:p>
    <w:p>
      <w:pPr>
        <w:pStyle w:val="ArticleBody"/>
        <w:jc w:val="left"/>
      </w:pPr>
      <w:r>
        <w:rPr>
          <w:rFonts w:ascii="Nirmala UI" w:hAnsi="Nirmala UI" w:eastAsia="Nirmala UI" w:cs="Nirmala UI"/>
        </w:rPr>
        <w:t>1844 அக்டோபர் 22 அன்று மூடப்பட்ட கதவு, ஞாயிற்றுக்கிழமைச் சட்டத்தின் வேளையில் மூடப்படும் கதவுக்கான முன்னடையாளமாகும். 1844 ஆம் ஆண்டில் நிறைவேறிய 2,300 ஆண்டுகளின் தீர்க்கதரிசனம், ஞாயிற்றுக்கிழமைச் சட்டத்திற்கான முன்னடையாளமாகும்.</w:t>
      </w:r>
    </w:p>
    <w:p>
      <w:pPr>
        <w:pStyle w:val="ArticleScripture"/>
        <w:jc w:val="left"/>
      </w:pPr>
      <w:r>
        <w:rPr>
          <w:rFonts w:ascii="Nirmala UI" w:hAnsi="Nirmala UI" w:eastAsia="Nirmala UI" w:cs="Nirmala UI"/>
        </w:rPr>
        <w:t>“பரிசுத்தஸ்தலத்தின் சுத்திகரிப்பிற்காக கிறிஸ்து எங்கள் மகா ஆசாரியராக மகா பரிசுத்த ஸ்தலத்திற்குள் வருவது, தானியேல் 8:14-ல் காண்பிக்கப்பட்டுள்ளது; மனுஷகுமாரன் ஆதிகாலத்தவரிடத்திற்கு வருவது, தானியேல் 7:13-ல் வெளிப்படுத்தப்பட்டபடி; கர்த்தர் தமது ஆலயத்திற்குள் வருவது, மல்கியா மூலம் முன்னறிவிக்கப்பட்டபடி—இவை அனைத்தும் ஒரே நிகழ்வின் விளக்கங்களாகும்; மேலும், இது மத்தேயு 25-ல் உள்ள பத்து கன்னியரின் உவமையில் கிறிஸ்துவினால் வர்ணிக்கப்பட்ட மணவாளன் கலியாணத்திற்குத் வருவதினாலும் குறிக்கப்படுகிறது.” The Great Controversy, 426.</w:t>
      </w:r>
    </w:p>
    <w:p>
      <w:pPr>
        <w:pStyle w:val="ArticleHeading"/>
        <w:jc w:val="left"/>
      </w:pPr>
      <w:r>
        <w:rPr>
          <w:rFonts w:ascii="Nirmala UI" w:hAnsi="Nirmala UI" w:eastAsia="Nirmala UI" w:cs="Nirmala UI"/>
        </w:rPr>
        <w:t>வரிகள்</w:t>
      </w:r>
    </w:p>
    <w:p>
      <w:pPr>
        <w:pStyle w:val="ArticleBody"/>
        <w:jc w:val="left"/>
      </w:pPr>
      <w:r>
        <w:rPr>
          <w:rFonts w:ascii="Nirmala UI" w:hAnsi="Nirmala UI" w:eastAsia="Nirmala UI" w:cs="Nirmala UI"/>
        </w:rPr>
        <w:t>மில்லரின் கண்டுபிடிப்புகளின் ஓமேகா 2,300 ஆண்டுகளின் தீர்க்கதரிசனமாக இருந்தது; ஆகையால் 1844-மும் ஞாயிற்றுக்கிழமைச் சட்டமும் இரண்டும் 2,300 ஆண்டுகளால் பிரதிநிதித்துவப்படுத்தப்படுகின்றன. இதன் பொருள், 2,520 என்பது ஆல்பாவாகவும், 2,300 என்பது இரு கோடுகளினதும் ஓமேகாவாகவும் இருப்பதாகும்; ஒரு கோடு 1863-இல் முடிவடைகிறது, மற்ற கோடு ஞாயிற்றுக்கிழமைச் சட்டத்தில் முடிவடைகிறது. இரு கோடுகளிலும் 2,520 தீர்க்கதரிசனமே ஆல்பாவும், அதாவது அடிக்கல் கல்லுமாகும். மில்லரியரின் அஸ்திவார வரலாற்றிலுள்ள 1798 முதல் 1863 வரையிலான ஃப்ராக்டல், ஓமேகா, உச்சிக்கல் வரலாறான ஒரு இலட்சத்து நாற்பத்திநான்கு ஆயிரத்தாரின் வரலாற்றிலுள்ள மற்றொரு ஃப்ராக்டலுடனும் ஒத்திசைகிறது.</w:t>
      </w:r>
    </w:p>
    <w:p>
      <w:pPr>
        <w:pStyle w:val="ArticleBody"/>
        <w:jc w:val="left"/>
      </w:pPr>
      <w:r>
        <w:rPr>
          <w:rFonts w:ascii="Nirmala UI" w:hAnsi="Nirmala UI" w:eastAsia="Nirmala UI" w:cs="Nirmala UI"/>
        </w:rPr>
        <w:t>9/11 அன்று, தேவன் தமது ஜனங்களை எரேமியாவின் பழைய பாதைகளுக்குத் திரும்புமாறு அழைத்தார்; அவையே அஸ்திவாரங்களாகும்; அவை, மாறாக, அஸ்திவார வரலாற்றின் தூதரால் பிரதிநிதித்துவப்படுத்தப்படுகின்றன; அவர், மாறாக, “ஏழு காலங்கள்” எனும் தனது அஸ்திவாரமான அல்ஃபா கண்டுபிடிப்பினால் பிரதிநிதித்துவப்படுத்தப்படுகிறார். “ஏழு காலங்கள்” என்பது ஒரு இலட்சத்து நாற்பத்து நாலாயிரம் பேரின் அஸ்திவாரங்களின் குறியீடாகும்; மேலும், 9/11 அன்று, அந்தக் குழுவின் முத்திரையிடுதல் அஸ்திவாரங்களின் சோதனைச் செய்தியுடன் தொடங்கியது; அது வில்லியம் மில்லர் மற்றும் அட்வென்டிசத்தின் மிகவும் முதல் அஸ்திவார சத்தியத்தால் பிரதிநிதித்துவப்படுத்தப்பட்டது. 9/11 அன்று முத்திரையிடும் காலம் தொடங்கியது; விரைவில் வரவிருக்கும் ஞாயிறு சட்டத்தின் போது, ஒரு இலட்சத்து நாற்பத்து நாலாயிரம் பேரின் முத்திரையிடும் காலம் நிறைவடைகிறது.</w:t>
      </w:r>
    </w:p>
    <w:p>
      <w:pPr>
        <w:pStyle w:val="ArticleBody"/>
        <w:jc w:val="left"/>
      </w:pPr>
      <w:r>
        <w:rPr>
          <w:rFonts w:ascii="Nirmala UI" w:hAnsi="Nirmala UI" w:eastAsia="Nirmala UI" w:cs="Nirmala UI"/>
        </w:rPr>
        <w:t>அந்த வரலாறு 2,520-இல் தொடங்கி 2,300-இல் முடிவுறும் ஒரு பிராக்டல் ஆகும்; ஆகையால் அந்த வரலாறே வில்லியம் மில்லரின் கனவில் பிரதிநிதித்துவப்படுத்தப்பட்ட தீர்க்கதரிசன வரலாற்றின் மூன்றாம் கோடாகும். 2,520 என்பது 1798-இல் நிறைவேறியது; 2,300 என்பது 1844-இல் நிறைவேறியது. அந்த இரண்டு கோடுகளால் பிரதிநிதித்துவப்படுத்தப்படும் செயல், கிறிஸ்து தமது தெய்வீகத்தைக் எமது மனிதத்துவத்துடன் இணைப்பதற்குரிய செயல் ஆகும். அது ஒரு பாவியை ஒரு பரிசுத்தவானாக மாற்றும் செயலும், தாழ்ந்த இயல்பின் மீது உயர்ந்த இயல்பை அதற்குரிய சிங்காசனத்தில் மீள நிலைநிறுத்தும் செயலும் ஆகும். இதனாலே, மனித உடலில் உள்ள ஒவ்வொரு அணுவையும் முழுமையாக மறுபடியும் உருவாக்குவதற்கு 2,520 நாட்கள் எடுக்கின்றன; அதே உடலே 23 ஆண் குரோமோசோம்களும் 23 பெண் குரோமோசோம்களும் இணைந்ததன் அடிப்படையில் அமைந்துள்ளது. இவ்விரண்டும் சேர்ந்து ஒரு ஜீவமுள்ள ஆலயத்தை உண்டாக்குகின்றன; அது “46” என்ற எண்ணால் பிரதிநிதித்துவப்படுத்தப்படுகிறது; அதுவே 1798 முதல் 1844 வரையான காலப்பகுதி, அதாவது 1798-இல் உள்ள 2,520-இலிருந்து 1844-இல் உள்ள 2,300 வரை நீளும் வில்லியம் மில்லரின் கனவின் காலப்பகுதி ஆகும்.</w:t>
      </w:r>
    </w:p>
    <w:p>
      <w:pPr>
        <w:pStyle w:val="ArticleBody"/>
        <w:jc w:val="left"/>
      </w:pPr>
      <w:r>
        <w:rPr>
          <w:rFonts w:ascii="Nirmala UI" w:hAnsi="Nirmala UI" w:eastAsia="Nirmala UI" w:cs="Nirmala UI"/>
        </w:rPr>
        <w:t>வில்லியம் மில்லரின் கனவு மேலும் கவனிக்கத்தக்க மற்றொரு ஃப்ராக்டலையும் உட்கொள்கிறது. 9/11 முதல் ஞாயிற்றுக்கிழமைச் சட்டம் வரையிலானது, 1798 முதல் ஞாயிற்றுக்கிழமைச் சட்டம் வரையிலான வரலாற்றின்—அதாவது 1798 முதல் 1863 வரையிலானதின்—ஒரு ஃப்ராக்டலாகும். 2023 முதல் ஞாயிற்றுக்கிழமைச் சட்டம் வரையிலானது, 9/11 முதல் ஞாயிற்றுக்கிழமைச் சட்டம் வரையிலானதின் ஒரு ஃப்ராக்டலாகும்; மேலும், மில்லரின் கனவிற்குள் உள்ள எல்லா கோடுகளும் அவற்றின் அனைத்திற்குமான ஓமேகாவாக சுட்டிக்காட்டும் வரலாறு இதுவே ஆகும். இதுவே ஆரம்ப சத்தியங்கள் சூரியனைவிட பத்து மடங்கு பெரிதாக்கப்படும் காலப்பகுதியாகும்.</w:t>
      </w:r>
    </w:p>
    <w:p>
      <w:pPr>
        <w:pStyle w:val="ArticleHeading"/>
        <w:jc w:val="left"/>
      </w:pPr>
      <w:r>
        <w:rPr>
          <w:rFonts w:ascii="Nirmala UI" w:hAnsi="Nirmala UI" w:eastAsia="Nirmala UI" w:cs="Nirmala UI"/>
        </w:rPr>
        <w:t>இரண்டு பஸ்டில்கள்</w:t>
      </w:r>
    </w:p>
    <w:p>
      <w:pPr>
        <w:pStyle w:val="ArticleBody"/>
        <w:jc w:val="left"/>
      </w:pPr>
      <w:r>
        <w:rPr>
          <w:rFonts w:ascii="Nirmala UI" w:hAnsi="Nirmala UI" w:eastAsia="Nirmala UI" w:cs="Nirmala UI"/>
        </w:rPr>
        <w:t>1840-களில், “bustle” என்ற சொல் (பெயர்ச்சியாகப் பயன்படுத்தப்பட்டபோது) பொதுவாக ஆற்றல்மிக்க, பரபரப்பான, அல்லது இரைச்சலான செயல்பாட்டைக் குறித்தது—பலவேளைகளில் அலட்டல், உற்சாகம், அவசரம், அல்லது கலக்கம் என்ற நுட்ப உணர்வுடனும் இருந்தது. அது மக்கள் கூட்டத்தில், ஒரு இல்லத்தில், ஒரு சந்தையில், அல்லது ஒரு குறிப்பிட்ட நிகழ்வின் போதும் காணப்படும் உயிர்ப்பான அசைவு, சலசலப்பு, அல்லது பரபரப்பான அலைச்சலைக் குறிப்பிட்டது. ஆகையால், மில்லரின் கனவில் உள்ள “bustle” என்பது அச்சமயத்தில் உடனடியாக நடைபெற்று கொண்டிருந்த செயல்பாட்டின் திடீர் பரபரப்பு, உற்சாகம், அல்லது அவசரத் தொழிலைக் குறிக்கும்—தற்போதைய நிலைமையையோ சந்தர்ப்பத்தையோச் சார்ந்த கணநேர சலனத்தையும் பரபரப்பையும் வர்ணிப்பதாகும்.</w:t>
      </w:r>
    </w:p>
    <w:p>
      <w:pPr>
        <w:pStyle w:val="ArticleBody"/>
        <w:jc w:val="left"/>
      </w:pPr>
      <w:r>
        <w:rPr>
          <w:rFonts w:ascii="Nirmala UI" w:hAnsi="Nirmala UI" w:eastAsia="Nirmala UI" w:cs="Nirmala UI"/>
        </w:rPr>
        <w:t>மில்லர் இவ்வாறு கூறுகிறார்: “அதன்பின், அவர் தூசியையும் குப்பையையும், போலி ரத்தினங்களையும் கள்ள நாணயங்களையும் துடைத்து அகற்றிக்கொண்டிருக்கையில், அவையெல்லாம் மேகம்போல் எழுந்து ஜன்னல் வழியாக வெளியேறின; காற்று அவற்றை அடித்துச் சென்றது. அந்தப் பரபரப்பின் நடுவில் நான் ஒரு கணம் என் கண்களை மூடியேன்; அவற்றைத் திறந்தபோது, அந்தக் குப்பையெல்லாம் முற்றிலும் அகன்றுபோயிருந்தது.”</w:t>
      </w:r>
    </w:p>
    <w:p>
      <w:pPr>
        <w:pStyle w:val="ArticleBody"/>
        <w:jc w:val="left"/>
      </w:pPr>
      <w:r>
        <w:rPr>
          <w:rFonts w:ascii="Nirmala UI" w:hAnsi="Nirmala UI" w:eastAsia="Nirmala UI" w:cs="Nirmala UI"/>
        </w:rPr>
        <w:t>மில்லரின் கனவில் உள்ள “ஆரவாரம்” இரண்டு நிலைகளைச் சுட்டிக்காட்டுகிறது; முதலாவது, கூட்டம் அந்த இரத்தினங்களைச் சிதறடிக்கும் போது; பின்னர், அழுக்குத் துடைப்பான் வைத்திருந்த மனிதன் ஜன்னல்களைத் திறந்து, போலியான இரத்தினங்களை வெளியே துடைத்தழிக்கத் தொடங்கும் போது. முதல், அல்பா ஆரவாரம், இரத்தினங்கள் மூடப்பட்டுபோகுதலாகும்; இரண்டாவது, ஒமேகா ஆரவாரம், இரத்தினங்கள் மீளஸ்தாபிக்கப்படுதலாகும். அந்த ஆரவாரத்தின் போது, மில்லர் தனது கண்களை மூடியார். கிறிஸ்து தம் ஜனங்களில் மீதியானவர்களைச் சேர்த்துக்கொள்ள இரண்டாவது முறை தம் கையை நீட்டிக்கொண்டிருந்த அதே காலப்புள்ளியான 1849 ஆம் ஆண்டில் மில்லர் நித்திரையிலடக்கப்பட்டார். பின்னர் மில்லர் தனது கண்களை மூடியார்; 1850 ஆம் ஆண்டில், தரிசனத்தை எழுதி தெளிவாக அறிவிக்கும்படி ஹபக்கூக்கிற்குக் கொடுக்கப்பட்ட கட்டளையின் நிறைவேற்றமாக, அவருடைய சத்தியங்கள் மறுபடியும் ஒரு மேசையின் மேல் வைக்கப்பட்டன. அந்த ஆரவாரக் காலப்பகுதியில், மில்லர் தனது கண்களை மூடுகிறார்; அவர் விழித்தெழும் போது, இரத்தினங்கள் மீளஸ்தாபிக்கப்படும் செயல்முறையில் இருக்கின்றன.</w:t>
      </w:r>
    </w:p>
    <w:p>
      <w:pPr>
        <w:pStyle w:val="ArticleBody"/>
        <w:jc w:val="left"/>
      </w:pPr>
      <w:r>
        <w:rPr>
          <w:rFonts w:ascii="Nirmala UI" w:hAnsi="Nirmala UI" w:eastAsia="Nirmala UI" w:cs="Nirmala UI"/>
        </w:rPr>
        <w:t>அவருடைய கனவில் இரண்டாவது பரபரப்பு, ஒரு இலட்சத்து நாற்பத்துநான்கு ஆயிரத்தினரின் கொடி மீளுயிர்த்தெழுப்பப்பட்டு, சுத்திகரிக்கப்பட்டு, சகரியா கிரீடத்தின் மேல் உள்ள இரத்தினங்களாக அடையாளப்படுத்தும் அந்தக் கொடியாகப் பரிசுத்தப்படுத்தப்படுகிற சமயத்தில் நிகழ்கிறது.</w:t>
      </w:r>
    </w:p>
    <w:p>
      <w:pPr>
        <w:pStyle w:val="ArticleScripture"/>
        <w:jc w:val="left"/>
      </w:pPr>
      <w:r>
        <w:rPr>
          <w:rFonts w:ascii="Nirmala UI" w:hAnsi="Nirmala UI" w:eastAsia="Nirmala UI" w:cs="Nirmala UI"/>
        </w:rPr>
        <w:t>அந்நாளில் அவர்களுடைய தேவனாகிய கர்த்தர், தம்முடைய ஜனத்தின் மந்தையைப்போல அவர்களை இரட்சிப்பார்; ஏனெனில் அவர்கள் அவருடைய தேசத்தின் மேல் கொடியைப் போல உயர்த்தப்பட்டிருக்கும் கிரீடத்தின் ரத்தினக்கற்களைப்போல இருப்பார்கள். அவருடைய நன்மை எவ்வளவு மகத்துவமுள்ளது! அவருடைய அழகு எவ்வளவு மகத்துவமுள்ளது! தானியம் இளைஞரை மகிழ்ச்சியடையச் செய்யும்; புதிய திராட்சரசம் கன்னிகைகளை மகிழ்ச்சியடையச் செய்யும். பிந்திய மழைக்காலத்தில் கர்த்தரிடத்தில் மழையை வேண்டுங்கள்; அப்பொழுது கர்த்தர் மின்னும் மேகங்களை உண்டாக்கி, அவர்களுக்கு மழை பொழிவையும், ஒவ்வொருவருக்கும் வயலில் புல்லையும் கொடுப்பார். ஏனெனில் விக்கிரகங்கள் வீண்பேசியுள்ளன; குறிசொல்லுகிறவர்கள் பொய்யைக் கண்டுள்ளனர்; அவர்கள் பொய்யான கனவுகளைச் சொல்லி, வீணாக ஆறுதல் கூறுகிறார்கள்; ஆகையால் அவர்கள் மந்தையைப்போல தங்கள் வழியே போயினர்; மேய்ப்பன் இல்லாததினால் அவர்கள் துன்புற்றார்கள். மேய்ப்பர்கள்மேல் என் கோபம் பற்றிக்கொண்டது; ஆட்டுக்கடாக்களை நான் தண்டித்தேன்; ஏனெனில் சேனைகளின் கர்த்தர், யூதா வீட்டாராகிய தம்முடைய மந்தையைச் சந்தித்து, யுத்தத்தில் விளங்கும் தம்முடைய சிறப்பான குதிரையைப்போல அவர்களை ஆக்கியிருக்கிறார். சகரியா 9:16–10:3.</w:t>
      </w:r>
    </w:p>
    <w:p>
      <w:pPr>
        <w:pStyle w:val="ArticleBody"/>
        <w:jc w:val="left"/>
      </w:pPr>
      <w:r>
        <w:rPr>
          <w:rFonts w:ascii="Nirmala UI" w:hAnsi="Nirmala UI" w:eastAsia="Nirmala UI" w:cs="Nirmala UI"/>
        </w:rPr>
        <w:t>“அவருடைய மக்களின் மந்தை” என்பது ஒரு கொடியும், கிரீடத்தின் மேல் உள்ள கற்களும் (இரத்தினங்களும்) ஆகும். அவருடைய மக்களின் மந்தை பின்மழையின் காலத்தில் அடையாளம் காணப்படுகிறது; ஏனெனில் கட்டளை என்னவென்றால், பின்மழையின் காலத்தில் பின்மழையை வேண்டிக்கொள்ள வேண்டும் என்பதாகும். அந்த மந்தை, எரேமியாவின் பண்டைய பாதைகளின் வழியின்படி அல்லாமல், தங்கள் சொந்த வழியில் சென்ற “மந்தையோடு” எதிர்மறையாக ஒப்பிடப்படுகிறது. பின்மழையின் காலத்தில், அவருடைய மந்தையாகிய அந்த இரத்தினங்கள், போரில் அவருடைய அழகிய குதிரையாக இருக்கும். அந்த “அழகிய குதிரை” என்பது, முதல் கிறிஸ்தவ மணவாட்டியில் பிரதிநிதித்துவப்படுத்தப்பட்ட வெற்றியடைந்த திருச்சபையாகும்; அது பேதுருவால் அடையாளப்படுத்தப்படுகிறது; அவர், முதல் முத்திரையின் காலத்தில் ஒரு வெள்ளைக் குதிரையாக, ஜெயித்துக்கொண்டும் ஜெயிக்கும்படிக்கும் புறப்பட்டுச் சென்றார்.</w:t>
      </w:r>
    </w:p>
    <w:p>
      <w:pPr>
        <w:pStyle w:val="ArticleScripture"/>
        <w:jc w:val="left"/>
      </w:pPr>
      <w:r>
        <w:rPr>
          <w:rFonts w:ascii="Nirmala UI" w:hAnsi="Nirmala UI" w:eastAsia="Nirmala UI" w:cs="Nirmala UI"/>
        </w:rPr>
        <w:t>ஆட்டுக்குட்டி முத்திரைகளில் ஒன்றைத் திறந்தபோது நான் கண்டேன்; மேலும் இடியொலிபோல ஒரு சத்தத்தைக் கேட்டேன்; அப்போது நான்கு ஜீவன்களில் ஒருவர், “வந்து பார்” என்று சொல்லினார். நான் பார்த்தேன்; இதோ, ஒரு வெள்ளைக் குதிரை; அதன் மேல் அமர்ந்திருந்தவனுக்குக் கையில் ஒரு வில் இருந்தது; அவனுக்கொரு கிரீடம் கொடுக்கப்பட்டது; அவன் ஜெயிக்கிறவனாகவும் ஜெயிக்கும்படியாகவும் புறப்பட்டுச் சென்றான். வெளிப்படுத்தின விசேஷம் 6:1, 2.</w:t>
      </w:r>
    </w:p>
    <w:p>
      <w:pPr>
        <w:pStyle w:val="ArticleBody"/>
        <w:jc w:val="left"/>
      </w:pPr>
      <w:r>
        <w:rPr>
          <w:rFonts w:ascii="Nirmala UI" w:hAnsi="Nirmala UI" w:eastAsia="Nirmala UI" w:cs="Nirmala UI"/>
        </w:rPr>
        <w:t>ஆகையால், மழையின் பெந்தெகொஸ்தே ஊற்றிப்பொழிவின் காலத்தில் இருந்த அப்போஸ்தலர்களின் முதல் கிறிஸ்தவச் சபைக்குப் பேதுரு ஒரு சின்னமாகவும், பெந்தெகொஸ்தே ஊற்றிப்பொழிவினால் முன்மாதிரியாகக் குறிக்கப்பட்டிருந்த கடைசி மழையின் காலத்தில் இருக்கும் இறுதி கிறிஸ்தவச் சபைக்குப் ஒரு சின்னமாகவும் இருக்கிறார்.</w:t>
      </w:r>
    </w:p>
    <w:p>
      <w:pPr>
        <w:pStyle w:val="ArticleScripture"/>
        <w:jc w:val="left"/>
      </w:pPr>
      <w:r>
        <w:rPr>
          <w:rFonts w:ascii="Nirmala UI" w:hAnsi="Nirmala UI" w:eastAsia="Nirmala UI" w:cs="Nirmala UI"/>
        </w:rPr>
        <w:t>வானம் திறக்கப்பட்டதைக் கண்டேன்; இதோ, ஒரு வெள்ளைக் குதிரை; அதின்மேல் அமர்ந்திருந்தவர் உண்மையுள்ளவரும் சத்தியமுமானவரும் என்று அழைக்கப்பட்டார்; அவர் நீதியினால் நியாயந்தீர்த்து யுத்தம்பண்ணுகிறார். அவருடைய கண்கள் அக்கினிஜ்வாலையைப்போல இருந்தன; அவருடைய தலையின்மேல் அநேக கிரீடங்கள் இருந்தன; அவருக்கென்று ஒரு நாமம் எழுதப்பட்டிருந்தது; அதை அவரைத் தவிர வேறொருவனும் அறியவில்லை. அவர் இரத்தத்தில் தோய்க்கப்பட்ட வஸ்திரம் அணிந்திருந்தார்; அவருடைய நாமம் தேவனுடைய வார்த்தை என்று அழைக்கப்படுகிறது. வானத்தில் இருந்த சேனைகள் வெள்ளைக் குதிரைகளின்மேல் அமர்ந்து, வெண்மையும் சுத்தமுமாய நுண்ணிய சணல்வஸ்திரம் அணிந்தவர்களாய் அவரைப் பின்தொடர்ந்தார்கள். வெளிப்படுத்தின விசேஷம் 19:11–14.</w:t>
      </w:r>
    </w:p>
    <w:p>
      <w:pPr>
        <w:pStyle w:val="ArticleBody"/>
        <w:jc w:val="left"/>
      </w:pPr>
      <w:r>
        <w:rPr>
          <w:rFonts w:ascii="Nirmala UI" w:hAnsi="Nirmala UI" w:eastAsia="Nirmala UI" w:cs="Nirmala UI"/>
        </w:rPr>
        <w:t>வெள்ளைக் குதிரைகள் எசேக்கியேல் 37-இல் உயிர்த்தெழுப்பப்படும் கிறிஸ்துவின் சேனையைச் சுட்டிக்காட்டுகின்றன; அவையே வெற்றியடைந்த திருச்சபையாக இருக்கின்றன; மேலும் அவை ஒரு கிரீடத்திலுள்ள கற்களாக இருக்கின்றன; ஏனெனில் பிந்திய மழையின் காலத்தில் கிறிஸ்து தமது மகிமையின் ராஜ்யத்தை நிலைநாட்டுகிறார். அவருடைய ராஜ்யத்தின் பிரதிநிதிகளாகிய ஒரு இலட்சத்து நாற்பத்திநான்கு ஆயிரம் பேர், 2,300 நாட்களின் முடிவில் அவர் பெற்றுக்கொள்ளும் ராஜ்யத்தின் அடையாளமாகிய கிரீடத்தின் மேல் பதிக்கப்பட்ட ரத்தினங்களாக இருக்கின்றனர்; அந்த முடிவு அக்டோபர் 22, 1844-இலும் இருந்தது, மறுபடியும் ஞாயிற்றுக்கிழமைச் சட்டத்தின் வேளையிலும் இருக்கும். அந்த வெள்ளைக் குதிரைகளின் ராஜ்யம் பிந்திய மழையின் காலத்தில் எழுப்பப்படுகிறது; அப்போது வானத்தின் ஜன்னல்கள் திறக்கப்படுகின்றன; ஏனெனில் வானம் திறக்கப்பட்டபோது யோவான் வெள்ளைக் குதிரையைக் கண்டான்.</w:t>
      </w:r>
    </w:p>
    <w:p>
      <w:pPr>
        <w:pStyle w:val="ArticleBody"/>
        <w:jc w:val="left"/>
      </w:pPr>
      <w:r>
        <w:rPr>
          <w:rFonts w:ascii="Nirmala UI" w:hAnsi="Nirmala UI" w:eastAsia="Nirmala UI" w:cs="Nirmala UI"/>
        </w:rPr>
        <w:t>1849 ஆம் ஆண்டின் ஆல்பா கலகலப்பின் மத்தியில், மில்லர் சிறிது நேரத்திற்கு மரணத்தில் தம் கண்களை மூடியார். மில்லர் எலியா; எலியா 2020 ஜூலை 18 அன்று மரித்தார்; பின்னர் அவர் 1,260 நாட்கள் தெருவில் கிடந்தார்; ஓமேகா கலகலப்பை அடைந்தபோது அவர் எழுப்பப்பட்டார். பரலோகத்தின் ஜன்னலைக் குப்பைகளை வெளியே துடைத்தெறிய மண் தூரிகை மனிதன் திறந்தபோது அவர் வந்தடைந்ததாக அவரது விழிப்பு குறிக்கப்படுகிறது. பரலோகத்தின் ஜன்னல் திறக்கப்படும் போது வெண்குதிரைகளின் சேனை எழுப்பப்படுகிறது; அது நிகழும் போது மெய்யும் பொய்யும் எனும் பிரிவு அடையாளம் காணப்படுகிறது. அந்தப் பிரிவு மல்கியா புத்தகத்திலும் அடையாளம் காணப்படுகிறது.</w:t>
      </w:r>
    </w:p>
    <w:p>
      <w:pPr>
        <w:pStyle w:val="ArticleScripture"/>
        <w:jc w:val="left"/>
      </w:pPr>
      <w:r>
        <w:rPr>
          <w:rFonts w:ascii="Nirmala UI" w:hAnsi="Nirmala UI" w:eastAsia="Nirmala UI" w:cs="Nirmala UI"/>
        </w:rPr>
        <w:t>என் இல்லத்தில் ஆகாரம் இருக்கும்படிக்கு, தசமபாகங்களையெல்லாம் பண்டகசாலைக்குள் கொண்டு வாருங்கள்; இதினால் இப்பொழுதே என்னைச் சோதித்துப் பாருங்கள் என்று சேனைகளின் கர்த்தர் உரைக்கிறார்; நான் வானத்தின் ஜன்னல்களை உங்களுக்காகத் திறந்து, இடமின்றி போகுமளவுக்கு உங்கள்மேல் ஆசீர்வாதத்தை ஊற்றாதிருக்கிறேனா? மல்கியா 3:10.</w:t>
      </w:r>
    </w:p>
    <w:p>
      <w:pPr>
        <w:pStyle w:val="ArticleBody"/>
        <w:jc w:val="left"/>
      </w:pPr>
      <w:r>
        <w:rPr>
          <w:rFonts w:ascii="Nirmala UI" w:hAnsi="Nirmala UI" w:eastAsia="Nirmala UI" w:cs="Nirmala UI"/>
        </w:rPr>
        <w:t>தீர்க்கதரிசிகளின் ஆவிகள் தீர்க்கதரிசிகளுக்கே கீழ்ப்பட்டிருக்கின்றன; மேலும், வெளிப்படுத்தின விசேஷத்தில் யோவான், மில்லரின் கனவு, மற்றும் மல்கியா ஆகியவை வானத்தின் ஜன்னல்கள் திறக்கப்படும் காலத்திற்கான மூன்று சாட்சிகளைக் கொடுக்கின்றன. மில்லரின் கனவில் அது “வந்து பார்” என்ற அழைப்பின் ஓமேகாவில் நிகழ்கிறது. ஆல்பாவில் இருந்த பரபரப்பு சிதறடித்தல் ஆரம்பமானபோது இருந்தது; ஓமேகா என்பது ஒன்று சேர்த்தல் ஆரம்பமாகும் காலமாகும்.</w:t>
      </w:r>
    </w:p>
    <w:p>
      <w:pPr>
        <w:pStyle w:val="ArticleBody"/>
        <w:jc w:val="left"/>
      </w:pPr>
      <w:r>
        <w:rPr>
          <w:rFonts w:ascii="Nirmala UI" w:hAnsi="Nirmala UI" w:eastAsia="Nirmala UI" w:cs="Nirmala UI"/>
        </w:rPr>
        <w:t>மில்லரின் கனவின் விவரத்திற்குள் மேலும் செல்லும்முன், அந்தக் கனவைப் பற்றிய ஜேம்ஸ் வைட்டின் விளக்கத்தையும் நாம் சேர்க்க விரும்புகிறோம். ஜேம்ஸ் வைட், உண்மையான இரத்தினங்களை தேவனுடைய உண்மையான ஜனங்களாகவும், போலி இரத்தினங்களைத் துன்மார்க்கர்களாகவும் அடையாளப்படுத்துகிறார். நான் அந்த இரத்தினங்களைப் பிழையுடன் மாறுபடுத்திக் காட்டப்படும் சத்தியங்களாக அடையாளப்படுத்துகிறேன். இரத்தினங்களும் போலி இரத்தினங்களும், பிழை மற்றும் பொய்யான தூதர்களுக்கு மாறுபட்டவையாகிய செய்தியும் செய்தியாளர்களுமாகும்.</w:t>
      </w:r>
    </w:p>
    <w:p>
      <w:pPr>
        <w:pStyle w:val="ArticleScripture"/>
        <w:jc w:val="left"/>
      </w:pPr>
      <w:r>
        <w:rPr>
          <w:rFonts w:ascii="Nirmala UI" w:hAnsi="Nirmala UI" w:eastAsia="Nirmala UI" w:cs="Nirmala UI"/>
        </w:rPr>
        <w:t>“சகோதரர் மில்லரின் கனவு”</w:t>
      </w:r>
    </w:p>
    <w:p>
      <w:pPr>
        <w:pStyle w:val="ArticleScripture"/>
        <w:jc w:val="left"/>
      </w:pPr>
      <w:r>
        <w:rPr>
          <w:rFonts w:ascii="Nirmala UI" w:hAnsi="Nirmala UI" w:eastAsia="Nirmala UI" w:cs="Nirmala UI"/>
        </w:rPr>
        <w:t>“பின்வரும் கனவு, இரண்டு ஆண்டுகளுக்கும் மேலாக முன்பே Advent Herald-இல் வெளியிடப்பட்டது. அப்பொழுது, அது எங்களுடைய கடந்தகால இரண்டாம் வருகை அனுபவத்தைத் தெளிவாகச் சுட்டிக்காட்டுவதை நான் கண்டேன்; மேலும், சிதறியிருக்கிற மந்தையின் நன்மைக்காகவே தேவன் அந்தக் கனவை அளித்தார்.”</w:t>
      </w:r>
    </w:p>
    <w:p>
      <w:pPr>
        <w:pStyle w:val="ArticleScripture"/>
        <w:jc w:val="left"/>
      </w:pPr>
      <w:r>
        <w:rPr>
          <w:rFonts w:ascii="Nirmala UI" w:hAnsi="Nirmala UI" w:eastAsia="Nirmala UI" w:cs="Nirmala UI"/>
        </w:rPr>
        <w:t>“கர்த்தருடைய மகத்தானதும் பயங்கரமானதும் ஆன நாள் நெருங்கிவருவதற்கான அடையாளங்களில் தேவன் கனவுகளை வைத்திருக்கிறார். யோவேல் 2:28–31; அப்போஸ்தலர் செயல்கள் 2:17–20 என்பவற்றைப் பார்க்கவும். கனவுகள் மூன்று வழிகளில் வரக்கூடும்; முதலாவது, ‘அநேக வேலைப்பாட்டினால்.’ பிரசங்கி 5:3 ஐப் பார்க்கவும். இரண்டாவது, சாத்தானின் அசுத்த ஆவிக்கும் வஞ்சகத்திற்கும் உட்பட்டிருப்போர், அவனுடைய செல்வாக்கினால் கனவுகளை காணக்கூடும். உபாகமம் 8:1–5; எரேமியா 23:25–28; 27:9; 29:8; சகரியா 10:2; யூதா 8 என்பவற்றைப் பார்க்கவும். மூன்றாவது, தேவன் எப்போதும் தமது ஜனங்களுக்கு, மேலும் இன்றும், தூதர்களின் செயற்பாட்டினாலும் பரிசுத்த ஆவியின் மூலம் வருகிற கனவுகளினாலும், அதிகமோ குறையோ போதித்துவருகிறார். சத்தியத்தின் தெளிவான வெளிச்சத்தில் நிலைத்திருக்கிறவர்கள், தேவன் தங்களுக்கு ஒரு கனவை அளிக்கும்போது அதை அறிந்துகொள்வார்கள்; அப்படிப்பட்டவர்கள் பொய்க்கனவுகளால் ஏமாற்றப்பட்டு வழிதவறிச் செல்லமாட்டார்கள்.”</w:t>
      </w:r>
    </w:p>
    <w:p>
      <w:pPr>
        <w:pStyle w:val="ArticleScripture"/>
        <w:jc w:val="left"/>
      </w:pPr>
      <w:r>
        <w:rPr>
          <w:rFonts w:ascii="Nirmala UI" w:hAnsi="Nirmala UI" w:eastAsia="Nirmala UI" w:cs="Nirmala UI"/>
        </w:rPr>
        <w:t>“‘அவர் சொல்லினதாவது: இப்போது என் வார்த்தைகளைக் கேளுங்கள்; உங்களுக்குள்ளே ஒரு தீர்க்கதரிசி இருந்தால், நான் கர்த்தர் ஒரு தரிசனத்தில் என்னை அவனுக்குத் தெரியப்படுத்தி, ஒரு கனவில் அவனோடு பேசுவேன்.’ எண்ணாகமம் 12:6. யாக்கோபு சொல்லினதாவது: ‘கர்த்தருடைய தூதன் ஒரு கனவில் என்னோடு பேசினான்.’ ஆதியாகமம் 31:2. ‘தேவன் இரவில் ஒரு கனவில் சீரியனான லாபானிடத்தில் வந்தார்.’ ஆதியாகமம் 31:24. யோசேப்பின் கனவுகளை [ஆதியாகமம் 37:5–9,] வாசித்து, பின்னர் எகிப்தில் அவை நிறைவேறிய அதிசயமான வரலாற்றையும் வாசியுங்கள். ‘கிபியோனில் கர்த்தர் இரவில் ஒரு கனவில் சாலொமோனுக்குத் தோன்றினார்.’ 1 இராஜாக்கள் 3:5. தானியேலின் இரண்டாம் அதிகாரத்தில் உள்ள மிக மகத்தான முக்கியமான சிலை கனவில் அளிக்கப்பட்டது; அப்படியே ஏழாம் அதிகாரத்தில் உள்ள நான்கு மிருகங்களும் முதலியவையும். ஏரோது குழந்தையான இரட்சகரை அழிக்க முற்பட்டபோது, எகிப்துக்குத் தப்பிச் செல்லும்படி யோசேப்புக்கு கனவில் எச்சரிக்கை அளிக்கப்பட்டது. மத்தேயு 2:13.”</w:t>
      </w:r>
    </w:p>
    <w:p>
      <w:pPr>
        <w:pStyle w:val="ArticleScripture"/>
        <w:jc w:val="left"/>
      </w:pPr>
      <w:r>
        <w:rPr>
          <w:rFonts w:ascii="Nirmala UI" w:hAnsi="Nirmala UI" w:eastAsia="Nirmala UI" w:cs="Nirmala UI"/>
        </w:rPr>
        <w:t>“‘இறுதி நாட்களில் இப்படியாக நிகழும் என்று தேவன் சொல்லுகிறார்: நான் என் ஆவியிலிருந்து மாம்சமுள்ள எல்லோர்மேலும் ஊற்றுவேன்; உங்கள் குமாரரும் உங்கள் குமாரத்திகளும் தீர்க்கதரிசனம் செய்வார்கள்; உங்கள் இளைஞர்கள் தரிசனங்களைக் காண்பார்கள்; உங்கள் முதியவர்கள் கனவுகள் காண்பார்கள்.’ அப்போஸ்தலர் 2:17.”</w:t>
      </w:r>
    </w:p>
    <w:p>
      <w:pPr>
        <w:pStyle w:val="ArticleScripture"/>
        <w:jc w:val="left"/>
      </w:pPr>
      <w:r>
        <w:rPr>
          <w:rFonts w:ascii="Nirmala UI" w:hAnsi="Nirmala UI" w:eastAsia="Nirmala UI" w:cs="Nirmala UI"/>
        </w:rPr>
        <w:t>“தீர்க்கதரிசனத்தின் வரம், கனவுகளாலும் தரிசனங்களாலும், இங்கு பரிசுத்த ஆவியின் கனியாக இருக்கிறது; மேலும் கடைசி நாட்களில் அது ஒரு அடையாளமாக அமையும்படி போதுமான அளவில் வெளிப்பட வேண்டியது ஆகும். அது சுவிசேஷச் சபைக்குக் கொடுக்கப்பட்ட வரங்களில் ஒன்றாகும்.</w:t>
      </w:r>
    </w:p>
    <w:p>
      <w:pPr>
        <w:pStyle w:val="ArticleScripture"/>
        <w:jc w:val="left"/>
      </w:pPr>
      <w:r>
        <w:rPr>
          <w:rFonts w:ascii="Nirmala UI" w:hAnsi="Nirmala UI" w:eastAsia="Nirmala UI" w:cs="Nirmala UI"/>
        </w:rPr>
        <w:t>“‘அவர் சிலரை அப்போஸ்தலர்களாகவும், சிலரை தீர்க்கதரிசிகளாகவும், சிலரை சுவிசேஷகராகவும், சிலரை மேய்ப்பர்களாகவும் போதகர்களாகவும் கொடுத்தார்; பரிசுத்தவான்கள் பூரணப்படுவதற்காகவும், ஊழியத்தின் கிரியைக்காகவும், கிறிஸ்துவின் சரீரம் கட்டியெழுப்பப்படுவதற்காகவும்.’ எபேசியர் 4:11, 12.”</w:t>
      </w:r>
    </w:p>
    <w:p>
      <w:pPr>
        <w:pStyle w:val="ArticleScripture"/>
        <w:jc w:val="left"/>
      </w:pPr>
      <w:r>
        <w:rPr>
          <w:rFonts w:ascii="Nirmala UI" w:hAnsi="Nirmala UI" w:eastAsia="Nirmala UI" w:cs="Nirmala UI"/>
        </w:rPr>
        <w:t>“‘தேவன் சபையிலே சிலரை நியமித்திருக்கிறார்; முதலாம் அப்போஸ்தலர்கள், இரண்டாம் தீர்க்கதரிசிகள்,’ முதலியவை. 1 கொரிந்தியர் 12:28. ‘தீர்க்கதரிசனங்களை அலட்சியப்படுத்தாதிருங்கள்.’ 1 தெசலோனிக்கேயர் 5:20. மேலும் அப்போஸ்தலர் 13:1; 21:9; ரோமர் 7:6; 1 கொரிந்தியர் 14:1, 24, 39 ஆகியவற்றையும் காண்க. தீர்க்கதரிசிகளும் தீர்க்கதரிசனங்களும் கிறிஸ்துவின் சபையின் கட்டியெழுப்புதலுக்காகவே இருக்கின்றன; மேலும், சுவிசேஷகாரர்கள், போதகர்கள், ஆசிரியர்கள் ஆகியோர் நீங்குவதற்கு முன்பே இவையும் நீங்கவேண்டும் என்று நிரூபிக்கக்கூடிய எந்தச் சான்றும் தேவனுடைய வார்த்தையில் இருந்து எடுத்துக்காட்டப்பட முடியாது. ஆனால் எதிர்ப்பாளர் கூறுகிறார்: ‘பொய்யான தரிசனங்களும் கனவுகளும் மிக அதிகமாக இருந்துள்ளதால், அத்தகைய எதிலும் நான் நம்பிக்கை கொள்ள முடியாது.’ சாத்தானுக்கு அவனுடைய கள்ளப்போலி இருப்பது உண்மைதான். அவனுக்கெப்போதும் பொய்த்தீர்க்கதரிசிகள் இருந்திருக்கிறார்கள்; நிச்சயமாக, வஞ்சகமும் வெற்றியும் நிறைந்த அவனுடைய இந்த இறுதி வேளையில், இப்போதும் அப்படிப்பட்டவர்கள் இருப்பார்கள் என்று நாம் எதிர்பார்க்கலாம். கள்ளப்போலி இருக்கிறது என்பதற்காக இத்தகைய விசேஷ வெளிப்பாடுகளை நிராகரிப்பவர்கள், அதே முறையில் இன்னும் சிறிது தூரம் சென்றுவிட்டு, தேவன் ஒருபோதும் கனவினாலோ தரிசனத்தினாலோ மனிதனுக்கு தம்மை வெளிப்படுத்தவில்லை என்றும் மறுக்கலாம்; ஏனெனில் கள்ளப்போலி எப்போதும் இருந்ததே.”</w:t>
      </w:r>
    </w:p>
    <w:p>
      <w:pPr>
        <w:pStyle w:val="ArticleScripture"/>
        <w:jc w:val="left"/>
      </w:pPr>
      <w:r>
        <w:rPr>
          <w:rFonts w:ascii="Nirmala UI" w:hAnsi="Nirmala UI" w:eastAsia="Nirmala UI" w:cs="Nirmala UI"/>
        </w:rPr>
        <w:t>“கனவுகளும் தரிசனங்களும் தேவன் தம்மை மனுஷனுக்கு வெளிப்படுத்திய சாதனமாகும். இந்தச் சாதனத்தின் மூலம் அவர் தீர்க்கதரிசிகளிடத்தில் பேசினார்; சுவிசேஷச் சபைக்குக் கொடுக்கப்பட்ட வரங்களின் நடுவில் தீர்க்கதரிசன வரத்தை அவர் வைத்துள்ளார்; மேலும் ‘கடைசி நாட்களின்’ பிற அடையாளங்களோடு கனவுகளையும் தரிசனங்களையும் அவர் வகைப்படுத்தியுள்ளார். ஆமென்.</w:t>
      </w:r>
    </w:p>
    <w:p>
      <w:pPr>
        <w:pStyle w:val="ArticleScripture"/>
        <w:jc w:val="left"/>
      </w:pPr>
      <w:r>
        <w:rPr>
          <w:rFonts w:ascii="Nirmala UI" w:hAnsi="Nirmala UI" w:eastAsia="Nirmala UI" w:cs="Nirmala UI"/>
        </w:rPr>
        <w:t>“மேலுள்ள குறிப்புகளில் என் நோக்கம், வேதபூர்வமான முறையில் எதிர்ப்புகளை அகற்றி, பின்வருவனவற்றிற்காக வாசகரின் மனதை ஆயத்தப்படுத்துவதாகும்.</w:t>
      </w:r>
    </w:p>
    <w:p>
      <w:pPr>
        <w:pStyle w:val="ArticleScripture"/>
        <w:jc w:val="left"/>
      </w:pPr>
      <w:r>
        <w:rPr>
          <w:rFonts w:ascii="Nirmala UI" w:hAnsi="Nirmala UI" w:eastAsia="Nirmala UI" w:cs="Nirmala UI"/>
        </w:rPr>
        <w:t>“டபிள்யூ. எம். மில்லர்,</w:t>
      </w:r>
    </w:p>
    <w:p>
      <w:pPr>
        <w:pStyle w:val="ArticleScripture"/>
        <w:jc w:val="left"/>
      </w:pPr>
      <w:r>
        <w:rPr>
          <w:rFonts w:ascii="Nirmala UI" w:hAnsi="Nirmala UI" w:eastAsia="Nirmala UI" w:cs="Nirmala UI"/>
        </w:rPr>
        <w:t>“லோ ஹாம்ப்டன், நியூயார்க், டிசம்பர் 3, 1847.” ஜேம்ஸ் வைட், சகோதரர் மில்லரின் கனவு, 1–6.</w:t>
      </w:r>
    </w:p>
    <w:p>
      <w:pPr>
        <w:pStyle w:val="ArticleScripture"/>
        <w:jc w:val="left"/>
      </w:pPr>
      <w:r>
        <w:rPr>
          <w:rFonts w:ascii="Nirmala UI" w:hAnsi="Nirmala UI" w:eastAsia="Nirmala UI" w:cs="Nirmala UI"/>
        </w:rPr>
        <w:t>“1. ‘பெட்டகம்’ என்பது, நம்முடைய கர்த்தராகிய இயேசு கிறிஸ்துவின் இரண்டாம் வருகையைச் சார்ந்த வேதாகமத்தின் மகத்தான சத்தியங்களைச் சுட்டிக்காட்டுகிறது; அவற்றை உலகத்திற்குப் பிரசுரிக்க சகோதரர் மில்லருக்குக் கொடுக்கப்பட்டது.</w:t>
      </w:r>
    </w:p>
    <w:p>
      <w:pPr>
        <w:pStyle w:val="ArticleScripture"/>
        <w:jc w:val="left"/>
      </w:pPr>
      <w:r>
        <w:rPr>
          <w:rFonts w:ascii="Nirmala UI" w:hAnsi="Nirmala UI" w:eastAsia="Nirmala UI" w:cs="Nirmala UI"/>
        </w:rPr>
        <w:t>“2. ‘இணைக்கப்பட்ட திறவுகோல்’ என்பது தீர்க்கதரிசன வார்த்தையை அவர் விளக்கிய விதமாக இருந்தது—வேதாகமத்தை வேதாகமத்தோடு ஒப்பிட்டு—பைபிளே தன்னைத்தானே விளக்குகிறதாக. இந்த திறவுகோலால் சகோதரர் மில்லர் ‘பெட்டகத்தை,’ அல்லது உலகத்திற்கான வருகையின் மகத்தான சத்தியத்தைத் திறந்தார்.</w:t>
      </w:r>
    </w:p>
    <w:p>
      <w:pPr>
        <w:pStyle w:val="ArticleScripture"/>
        <w:jc w:val="left"/>
      </w:pPr>
      <w:r>
        <w:rPr>
          <w:rFonts w:ascii="Nirmala UI" w:hAnsi="Nirmala UI" w:eastAsia="Nirmala UI" w:cs="Nirmala UI"/>
        </w:rPr>
        <w:t>“3. ‘அந்தப் பெட்டிக்குள் அவற்றுக்குரிய இடங்களில் மிக அழகாக ஒழுங்குபடுத்தப்பட்டிருந்த,’ ‘எல்லா வகைகளிலும் எல்லா அளவுகளிலும் இருந்த’ ‘நகைகள், வைரங்கள் முதலியவை,’ தேவனுடைய பிள்ளைகளைக் [மல்கியா 3:17,] குறிக்கின்றன; அவர்கள் எல்லா சபைகளிலிருந்தும், வாழ்க்கையின் ஏறத்தாழ ஒவ்வொரு நிலைமையிலிருந்தும் சூழ்நிலையிலிருந்தும் வந்தவர்களாய், வருகை விசுவாசத்தை ஏற்றுக்கொண்டு, சத்தியத்தின் பரிசுத்த காரியத்தில் தங்களுக்கு உரிய நிலைகளில் தைரியமான நிலைப்பாட்டை எடுத்தவர்களாயிருந்தனர். இவ்வொழுங்கின்படி முன்னேறிக்கொண்டிருக்கும்போது, ஒவ்வொருவரும் தமக்குரிய கடமையை கவனித்து, தேவனுக்கு முன்பாகத் தாழ்மையாய் நடந்துகொண்டதால், ‘அவர்கள் உலகத்திற்கு ஒளியையும் மகிமையையும் பிரதிபலித்தனர்;’ அது அப்போஸ்தலர்களின் நாட்களில் இருந்த சபையினால் மட்டுமே ஈடுசெய்யப்பட்டதாக இருந்தது. அந்தச் செய்தி, [வெளிப்படுத்தின விசேஷம் 14:6,7,] காற்றின் இறக்கைகளின்மேல் சென்றதுபோல பரவியது; மேலும், ‘வாருங்கள்; ஏனெனில் இப்போது எல்லாம் ஆயத்தமாயிருக்கின்றன’ [லூக்கா 14:17] என்ற அழைப்பு வல்லமையுடனும் பலனுடனும் வெளிநாடுகளிலெல்லாம் பரவிச் சென்றது.”</w:t>
      </w:r>
    </w:p>
    <w:p>
      <w:pPr>
        <w:pStyle w:val="ArticleScripture"/>
        <w:jc w:val="left"/>
      </w:pPr>
      <w:r>
        <w:rPr>
          <w:rFonts w:ascii="Nirmala UI" w:hAnsi="Nirmala UI" w:eastAsia="Nirmala UI" w:cs="Nirmala UI"/>
        </w:rPr>
        <w:t>“4. ‘ஜனங்கள் வரத் தொடங்கினர்; ஆரம்பத்தில் எண்ணிக்கையில் சிலரே இருந்தார்கள்; ஆனால் பின்னர் அவர்கள் பெரும் திரளாக அதிகரித்தார்கள்.’ சகோதரர் மில்லரும், அவருடன் இன்னும் மிகச் சிலரும், முதன்முதலில் வருகை உபதேசத்தைப் பிரசங்கித்தபோது, அது மிகக் குறைந்த தாக்கமே ஏற்படுத்தியது; அதனால் மிகவும் சிலரே விழித்தெழுந்தார்கள்; ஆனால் 1840 முதல் 1844 வரை, அது எங்கு பிரசங்கிக்கப்பட்டதோ அங்கெல்லாம், முழு சமூகமும் எழுப்பப்பட்டது.</w:t>
      </w:r>
    </w:p>
    <w:p>
      <w:pPr>
        <w:pStyle w:val="ArticleScripture"/>
        <w:jc w:val="left"/>
      </w:pPr>
      <w:r>
        <w:rPr>
          <w:rFonts w:ascii="Nirmala UI" w:hAnsi="Nirmala UI" w:eastAsia="Nirmala UI" w:cs="Nirmala UI"/>
        </w:rPr>
        <w:t>“5. பறக்கும் தூதன் [வெளிப்படுத்தின விசேஷம் 14:6–7] முதலில் நித்திய சுவிசேஷத்தை அறிவிக்கத் தொடங்கி, ‘தேவனைப் பயந்து, அவருக்கே மகிமையைக் கொடுங்கள்; ஏனெனில் அவருடைய நியாயத்தீர்ப்பின் நேரம் வந்துவிட்டது’ என்று பிரசங்கித்தபோது, இயேசுவின் வருகையையும் மீட்பின் மறுஅமைப்பையும் நோக்கி அநேகர் ஆனந்தக் குரல் எழுப்பினர்; பின்னர், சிறிது காலத்திற்கு முன்பு தங்களை ஆனந்தத்தில் நிரப்பியிருந்த அந்தச் சத்தியத்தையே அவர்கள் எதிர்த்து, ஏளனம்பண்ணி, பரிகசித்தனர். அவர்கள் இரத்தினங்களை கலக்கமடையச் செய்து சிதறடித்தனர். இது நம்மை கி.பி. 1844 ஆம் ஆண்டின் இலையுதிர் காலத்திற்குக் கொண்டு வருகிறது; அப்போதுதான் சிதறடிக்கும் காலம் ஆரம்பமானது.”</w:t>
      </w:r>
    </w:p>
    <w:p>
      <w:pPr>
        <w:pStyle w:val="ArticleScripture"/>
        <w:jc w:val="left"/>
      </w:pPr>
      <w:r>
        <w:rPr>
          <w:rFonts w:ascii="Nirmala UI" w:hAnsi="Nirmala UI" w:eastAsia="Nirmala UI" w:cs="Nirmala UI"/>
        </w:rPr>
        <w:t>“இதைக் கவனியுங்கள்: ஒருகாலத்தில் ‘மகிழ்ச்சியால் ஆரவாரம் செய்தவர்கள்’ தாமே ஆபரணங்களைக் கலங்கச் செய்து சிதறடித்தார்கள். மேலும், 1844 முதல், ஒருகாலத்தில் சத்தியத்தைப் பிரசங்கித்து அதில் மகிழ்ந்திருந்தவர்களாகிய இவர்களைவிடச் சிறப்பாக மந்தையைச் சிதறடித்து, அவர்களைத் தவறான வழிக்குக் கொண்டு சென்றவர்கள் எவரும் இல்லை; ஆனால் பின்னர் அவர்கள் தேவனுடைய கிரியையையும், கடந்த நமது வருகை-எதிர்பார்ப்பு அனுபவத்தில் தீர்க்கதரிசனத்தின் நிறைவேற்றத்தையும் மறுத்துவிட்டார்கள்.”</w:t>
      </w:r>
    </w:p>
    <w:p>
      <w:pPr>
        <w:pStyle w:val="ArticleScripture"/>
        <w:jc w:val="left"/>
      </w:pPr>
      <w:r>
        <w:rPr>
          <w:rFonts w:ascii="Nirmala UI" w:hAnsi="Nirmala UI" w:eastAsia="Nirmala UI" w:cs="Nirmala UI"/>
        </w:rPr>
        <w:t>“6. உண்மையானவற்றின் நடுவில் சிதறிக் கிடந்த ‘போலியான நகைகளும் கள்ள நாணயமும்’ 1844 முதல் கதவு அடைக்கப்பட்டதினால், நிச்சயமாக பொய்மையான மனந்திரும்பியவர்களை, அல்லது ‘அந்நியப் பிள்ளைகளை,’ [ஓசியா 5:7] பிரதிநிதித்துவப்படுத்துகின்றன.</w:t>
      </w:r>
    </w:p>
    <w:p>
      <w:pPr>
        <w:pStyle w:val="ArticleScripture"/>
        <w:jc w:val="left"/>
      </w:pPr>
      <w:r>
        <w:rPr>
          <w:rFonts w:ascii="Nirmala UI" w:hAnsi="Nirmala UI" w:eastAsia="Nirmala UI" w:cs="Nirmala UI"/>
        </w:rPr>
        <w:t>“7. ‘அழுக்கு மற்றும் உரிக்கப்பட்ட துகள்கள், மணல் மற்றும் எல்லா வகையான குப்பைகளும்,’ 1844ஆம் ஆண்டின் இலையுதிர்காலத்திலிருந்து இரண்டாம் வருகையை விசுவாசிப்போரிடையே கொண்டுவரப்பட்ட பலவகையான மற்றும் அநேகமான பிழைகளைக் குறிக்கின்றன. இங்கே அவற்றில் சிலவற்றைக் குறிப்பிடுகிறேன்.</w:t>
      </w:r>
    </w:p>
    <w:p>
      <w:pPr>
        <w:pStyle w:val="ArticleScripture"/>
        <w:jc w:val="left"/>
      </w:pPr>
      <w:r>
        <w:rPr>
          <w:rFonts w:ascii="Nirmala UI" w:hAnsi="Nirmala UI" w:eastAsia="Nirmala UI" w:cs="Nirmala UI"/>
        </w:rPr>
        <w:t>“1. ‘மேய்ப்பர்களில்’ சிலர், நள்ளிரவுக் கூக்குரல் கொடுக்கப்பட்ட உடனேயே துணிச்சலுடனும் தன்னிச்சையாகவும் எடுத்த நிலைப்பாடு என்னவெனில், ஏழாம் மாத இயக்கத்தோடு இணைந்து செயல்பட்ட பரிசுத்த ஆவியின் அந்தத் திகிலுறும் உருகச்செய்யும் வல்லமை வெறும் மெய்மறக்கச் செய்யும் தாக்கமே என்பதாகும். இந்த நிலைப்பாட்டை எடுத்தவர்களில் முதன்மையானவராக ஜார்ஜ் ஸ்டோர்ஸ் இருந்தார். 1844 ஆம் ஆண்டின் இறுதிப் பகுதியில், அப்போது நியூயார்க் நகரத்தில் வெளியிடப்பட்ட Midnight-Cry இதழில் வந்த அவரது எழுத்துக்களைப் பார்க்கவும். 1845 ஆம் ஆண்டின் வசந்தகாலத்தில் நடைபெற்ற Albany Conference-இல், J. V. Himes, ஏழாம் மாத இயக்கம் ஏழு அடியளவு ஆழமுள்ள மெய்மறக்கச் செய்வை உண்டாக்கியது என்று கூறினார். இது அங்கே இருந்தும் அந்தக் குறிப்பைக் கேட்டும் இருந்த ஒருவரால் எனக்குச் சொல்லப்பட்டது. ஏழாம் மாதக் கூக்குரலில் செயற்பாட்டுடன் பங்கெடுத்திருந்த மற்ற சிலர், பின்னாளில் அந்த இயக்கத்தைச் சாத்தானின் கிரியையாகவே அறிவித்துள்ளனர். கிறிஸ்துவினதும் பரிசுத்த ஆவியினதும் கிரியையைச் சாத்தானுக்குச் சுமத்துவது, எங்கள் இரட்சகரின் நாட்களில் தேவநிந்தனையாக இருந்தது; இப்பொழுதும் அது தேவநிந்தனையே. 2. குறிப்பிட்ட காலத்தை நிர்ணயிப்பதில் செய்யப்பட்ட பல சோதனைகள். 2300 நாட்கள் 1844 இல் முடிவடைந்ததிலிருந்து, அவற்றின் முடிவுக்காகப் பல்வேறு நபர்களால் ஏராளமான காலங்கள் நியமிக்கப்பட்டுள்ளன. இதைச் செய்வதன் மூலம் அவர்கள் ‘எல்லைக்குறிகளை’ அகற்றிவிட்டு, முழு வருகை இயக்கத்தின் மேல் இருளையும் சந்தேகத்தையும் ஏற்படுத்தியுள்ளனர். 3. ஆவியுலகவாதம், அதனுடைய சகல கற்பனைகளுடனும் அளவுகடந்த மிகைப்புகளுடனும். மரணத்தின் பயங்கரமான கிரியையை நிறைவேற்றியுள்ள பிசாசின் இந்தத் தந்திரம், ‘சீவல்கள்’ என்றும் ‘எல்லாவிதமான குப்பைகள்’ என்றும் மிகவும் பொருத்தமாகச் சித்தரிக்கப்படுகிறது. ஆவியுலகவாதத்தின் நஞ்சை அருந்தியவர்களில் பலர், நம்முடைய முந்தைய வருகை அனுபவத்தின் சத்தியத்தை ஒப்புக்கொண்டார்கள்; இந்த உண்மையினால், 1843 மற்றும் 1844 ஆண்டுகளில் தேவன் மகத்தான வருகை இயக்கங்களை நடத்தினார் என்று நம்புவதின் இயல்பான கனியே ஆவியுலகவாதம் என்று பலர் நம்புமாறு செய்யப்பட்டனர். ‘அழிவுக்குரிய மதப்பிரிவுகளை உள்நுழையப்பண்ணி, தங்களை வாங்கின ஆண்டவரையே மறுக்கிறவர்களை’ குறித்து பேதுரு பேசும்போது, ‘அவர்களினாலே சத்தியத்தின் வழி தூஷிக்கப்படும்’ என்று கூறுகிறார். 4. S. S. Snow தன்னை ‘தீர்க்கதரிசி எலியா’ என்று உரிமை கொண்டாடியது. இம்மனிதன், தன் விசித்திரமானதும் கட்டுப்பாடற்றதுமான நடைமுறையில், இந்த மரணக் கிரியையிலும் தன் பங்கைச் செய்துள்ளான்; மேலும், அவன் நடந்துகொண்ட விதம், காத்திருக்கிற பரிசுத்தர்களுக்குரிய உண்மையான நிலைப்பாட்டை, அநேக நேர்மையான ஆத்துமாக்களின் மனங்களில் இகழ்ச்சிக்குரியதாக ஆக்கும் நோக்கத்தைக் கொண்டிருந்தது.”</w:t>
      </w:r>
    </w:p>
    <w:p>
      <w:pPr>
        <w:pStyle w:val="ArticleScripture"/>
        <w:jc w:val="left"/>
      </w:pPr>
      <w:r>
        <w:rPr>
          <w:rFonts w:ascii="Nirmala UI" w:hAnsi="Nirmala UI" w:eastAsia="Nirmala UI" w:cs="Nirmala UI"/>
        </w:rPr>
        <w:t>“இந்தப் பிழைகளின் பட்டியலில் நான் இன்னும் அநேகவற்றைச் சேர்க்கக்கூடும்; உதாரணமாக, வெளிப்படுத்தல் 20:4, 7-இல் கூறப்பட்ட ‘ஆயிரம் ஆண்டுகள்’ கடந்தகாலத்தில் எனும் கருத்து, வெளிப்படுத்தல் 7:4; 14:1-இல் உள்ள 144,000, கிறிஸ்துவின் உயிர்த்தெழுதலுக்குப் பிறகு ‘எழுந்து கல்லறைகளிலிருந்து வெளியே வந்தவர்கள்,’ வேலை செய்யக்கூடாது என்ற உபதேசம், குழந்தைகள் அழிக்கப்படுவார்கள் என்ற கோட்பாடு, முதலியன, முதலியன. இந்தப் பிழைகள் மிகுந்த விடாமுயற்சியுடன் பரப்பப்பட்டு, காத்திருக்கிற மந்தையின்மேல் வலியுறுத்தப்பட்டன; ஆகையால் சகோதரர் மில்லர் அந்தத் தரிசனத்தை கண்ட காலத்தில் உண்மையான இரத்தினங்கள் ‘கண்களுக்கு மறைக்கப்பட்டிருந்தன’; மேலும் தீர்க்கதரிசியின் வார்த்தைகள் பொருந்தத்தக்கவையாக இருந்தன—‘நியாயம் பின்வாங்குகிறது, நீதி தொலைவில் நிற்கிறது,’ முதலியன, முதலியன. ஏசாயா 56:14-ஐப் பார்க்கவும்.”</w:t>
      </w:r>
    </w:p>
    <w:p>
      <w:pPr>
        <w:pStyle w:val="ArticleScripture"/>
        <w:jc w:val="left"/>
      </w:pPr>
      <w:r>
        <w:rPr>
          <w:rFonts w:ascii="Nirmala UI" w:hAnsi="Nirmala UI" w:eastAsia="Nirmala UI" w:cs="Nirmala UI"/>
        </w:rPr>
        <w:t>“அந்த காலத்தில் நிகழ்காலச் சத்தியத்தின் காரணத்தை ஆதரித்த ஒரு அத்வெண்ட் பத்திரிகையும் தேசத்தில் இருக்கவில்லை. ‘Day-Dawn’ என்னும் இதழே சிறிய மந்தையின் சரியான நிலைப்பாட்டை கடைசியாகக் காத்தது; ஆனால் கர்த்தர் சகோதரர் Miller-க்கு இந்தச் சொப்பனத்தை அளிப்பதற்கு பல மாதங்களுக்கு முன்னரே அதுவும் முடிவுற்றது; மேலும், அதன் இறுதி மரணப்போராட்டத்தில், சோர்ந்து நெடுங்கசிந்த அந்தப் பரிசுத்தவான்களுக்கு, அப்போது இன்னும் முப்பது ஆண்டுகள் எதிர்காலத்தில் இருந்த 1877 ஆம் ஆண்டையே, அவர்களுடைய இறுதியான விடுதலையின் காலமாகச் சுட்டிக்காட்டியது. ஐயோ! ஐயோ! இந்தத் துயரமான நிலைமையின் பேரில் சகோதரர் Miller தமது சொப்பனத்தில் ‘உட்கார்ந்து அழுதார்’ என்பதில் ஆச்சரியம் ஒன்றுமில்லை.”</w:t>
      </w:r>
    </w:p>
    <w:p>
      <w:pPr>
        <w:pStyle w:val="ArticleScripture"/>
        <w:jc w:val="left"/>
      </w:pPr>
      <w:r>
        <w:rPr>
          <w:rFonts w:ascii="Nirmala UI" w:hAnsi="Nirmala UI" w:eastAsia="Nirmala UI" w:cs="Nirmala UI"/>
        </w:rPr>
        <w:t>“8. அந்தப் பெட்டி, மத்தேயு 25:1–11-ல் உள்ள பத்து கன்னியரின் உவமையால் வரையறுக்கப்பட்டபடி, சகோதரர் மில்லர் உலகத்திற்கு வெளியிட்ட வருகைச் சத்தியத்தை பிரதிநிதித்துவப்படுத்துகிறது. முதலாவது காலம், 1843; இரண்டாவது தாமதிக்கும் காலம்; மூன்றாவது 1844-ஆம் ஆண்டின் ஏழாம் மாதத்தில் எழுந்த நடுநிசி முழக்கம்; நான்காவது அடைக்கப்பட்ட வாசல். 1843 முதல் இரண்டாம் வருகை தொடர்பான இதழ்களை வாசித்த எவரும், வருகை வரலாற்றின் இந்த நான்கு முக்கிய அம்சங்களையும் சகோதரர் மில்லர் ஆதரித்து வந்தார் என்பதை மறுக்கமாட்டார். சத்தியத்தின் இந்த இசைவான அமைப்பு, அல்லது ‘பெட்டி,’ தங்களுடைய சொந்த அனுபவத்தை நிராகரித்தவர்களாலும், தாங்களும் சகோதரர் மில்லருடனும் உலகிற்கு அஞ்சாமலாகப் பிரசங்கித்த அதே சத்தியங்களையே மறுத்தவர்களாலும், துண்டு துண்டாகக் கிழிக்கப்பட்டு, குப்பைகளுக்கிடையே சிதறடிக்கப்பட்டுள்ளது.”</w:t>
      </w:r>
    </w:p>
    <w:p>
      <w:pPr>
        <w:pStyle w:val="ArticleScripture"/>
        <w:jc w:val="left"/>
      </w:pPr>
      <w:r>
        <w:rPr>
          <w:rFonts w:ascii="Nirmala UI" w:hAnsi="Nirmala UI" w:eastAsia="Nirmala UI" w:cs="Nirmala UI"/>
        </w:rPr>
        <w:t>“9. ‘அழுக்குத் தூரிகை’ உடைய மனிதன், மூன்றாம் தூதனுடைய செய்தியினால் வெளிப்படுத்தப்பட்ட தற்போதைய சத்தியத்தின் தெளிவான வெளிச்சத்தை குறிக்கிறான், [வெளிப்படுத்தின விசேஷம் 14:9–12,] அது இப்போது மீதமுள்ளவர்களிடமிருந்து பிழைகளை அகற்றிச் சுத்திகரித்துக் கொண்டிருக்கிறது. தற்போதைய சத்தியத்தின் காரியம் 1848 ஆம் ஆண்டின் வசந்தகாலத்தில் மீண்டும் உயிர்ப்படையத் தொடங்கியது; அந்நாள்முதல் இன்றுவரை அது உயர்ந்து வலிமைபெற்று வந்துள்ளது. ‘அழுக்குத் தூரிகை’ இயங்கிக் கொண்டிருக்கிறது; சத்தியத்தின் தெளிவான வெளிச்சத்தின் முன்பாகப் பிழைகள் நீங்கிக் கொண்டிருக்கின்றன; மேலும், சிறிது காலத்திற்கு முன்பு இருளாலும் பிழையாலும் மூடப்பட்டு கண்களுக்கு மறைக்கப்பட்டிருந்த அந்த விலையுயர்ந்த ரத்தினங்களில் சிலர், இப்போது தற்போதைய சத்தியத்தின் தெளிவான வெளிச்சத்தில் நிலைநிற்கின்றனர்.”</w:t>
      </w:r>
    </w:p>
    <w:p>
      <w:pPr>
        <w:pStyle w:val="ArticleScripture"/>
        <w:jc w:val="left"/>
      </w:pPr>
      <w:r>
        <w:rPr>
          <w:rFonts w:ascii="Nirmala UI" w:hAnsi="Nirmala UI" w:eastAsia="Nirmala UI" w:cs="Nirmala UI"/>
        </w:rPr>
        <w:t>“முத்துகளை வெளிக்கொணருவதும், பிழையை நீக்கிச் சுத்திகரிப்பதும் ஆகிய இந்தப் பணி வேகமாக விரிவடைந்து வருகிறது; மேலும் பரிசுத்தர்கள் அனைவரும் முற்றாக ஆராயப்பட்டு, ஜீவனுள்ள தேவனுடைய முத்திரையைப் பெறும் வரையில் இது அதிகரித்த வல்லமையோடு முன்னேறுமென்று நிர்ணயிக்கப்பட்டுள்ளது. இதை எசேக்கியேல் முப்பத்திநான்காம் அதிகாரத்துடன் ஒப்பிடுங்கள்; அப்பொழுது 1844 முதல் இந்த இருண்டும் மேகமூட்டமுமான நாளில் சிதறிப்போன தம்முடைய மந்தையை தேவன் திரட்டுவதாக வாக்குத்தத்தம் செய்திருக்கிறார் என்பதை நீங்கள் காண்பீர்கள். இயேசு வருமுன், ‘சிறிய மந்தை’ ‘விசுவாசத்தின் ஐக்கியத்திற்குள்’ திரட்டப்படும். இயேசு இப்போது ‘நற்செயல்களில் ஊக்கமுள்ள, தமக்கே உரிய ஜனத்தை’ தமக்காகச் சுத்திகரித்து வருகிறார்; அவர் வரும்போது, ‘களங்கமோ சுருக்கமோ அல்லது அப்படிப்பட்ட எதுவுமோ இல்லாத’ தமது ‘சபையை’ காண்பார். ‘தூற்றுக்கோல் அவருடைய கையில் இருக்கிறது; அவர் தமது களத்தைக் முற்றிலும் சுத்திகரித்து, தமது கோதுமையை களஞ்சியத்தில் சேர்த்துக்கொள்வார், முதலியன.’ மத்தேயு 3:12.”</w:t>
      </w:r>
    </w:p>
    <w:p>
      <w:pPr>
        <w:pStyle w:val="ArticleScripture"/>
        <w:jc w:val="left"/>
      </w:pPr>
      <w:r>
        <w:rPr>
          <w:rFonts w:ascii="Nirmala UI" w:hAnsi="Nirmala UI" w:eastAsia="Nirmala UI" w:cs="Nirmala UI"/>
        </w:rPr>
        <w:t>“10. சிதறிக்கிடந்த ‘நகைகள்,’ ‘வைரங்கள்,’ மற்றும் நாணயங்கள் சேர்த்துக்கொள்ளப்பட்ட, ‘முன்னையதைவிட மிகவும் பெரியதும் மிகவும் அழகானதுமான’ இரண்டாவது ‘பெட்டி,’ சிதறிக்கிடக்கும் மந்தை ஒன்று சேர்க்கப்படவிருக்கும் உயிருள்ள நிகழ்கால சத்தியத்தின் விசாலமான களத்தைச் சுட்டிக்காட்டுகிறது; அதாவது, 144,000 பேர், அவர்களெல்லாரும் ஜீவனுள்ள தேவனுடைய முத்திரையைக் கொண்டவர்களாயிருப்பார்கள். அந்த விலையுயர்ந்த வைரங்களில் ஒன்றுகூட இருளில் விடப்பட்டிருக்காது. சிலவை ஒரு ஊசியின் நுனியளவுகூட இல்லாத அளவுக்கு சிறியவையாக இருந்தாலும், தேவன் தமது நகைகளைச் சேர்த்துக்கொள்கிற இந்த நாளில் அவை கவனிக்கப்படாமல் போகாது, வெளியேவிடப்படவும் மாட்டாது. [மல்கியா 3:16–18] லோத்தைக் சோதோமிலிருந்து வெளியே கொண்டுவந்ததுபோல், அவர் தமது தூதர்களை அனுப்பி அவர்களை அவசரமாக வெளியேற்றக்கூடும். ‘கர்த்தர் பூமியின்மேல் ஒரு சீக்கிரமான காரியத்தைச் செய்வார்.’ ‘நீதியில் அதைச் சுருக்கிப்போடுவார்.’ ரோமர் 9:28-ஐப் பார்க்கவும்.” ஜேம்ஸ் வைட், சகோதரர் மில்லரின் கனவுக்கான அடிக்குறிப்புகள்.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யோவேலின் புத்தகமும் லவோதிக்கேயா ஏழாம் நாள் அட்வென்டிஸ்ட் திருச்சபையும் - எண் முப்பத்திஐந்து</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