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அட்வெண்டிஸ்ட் திருச்சபையும் - எண் முப்பத்தாறு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முப்பத்தாறு எண்ணிக்கை</w:t>
      </w:r>
    </w:p>
    <w:p>
      <w:pPr>
        <w:pStyle w:val="ArticleBody"/>
        <w:jc w:val="left"/>
      </w:pPr>
      <w:r>
        <w:rPr>
          <w:rFonts w:ascii="Nirmala UI" w:hAnsi="Nirmala UI" w:eastAsia="Nirmala UI" w:cs="Nirmala UI"/>
        </w:rPr>
        <w:t>“பரபரப்பு” எனப்படும் நிலையில், அதை James White அக்டோபர் 22, 1844-க்கு பிந்தைய Millerites-இன் சிதறிப்போகுதலாக அடையாளப்படுத்துகிறார்; William Miller 1847-இல் ஒரு கனவை அனுபவித்தார், மேலும் இரண்டு ஆண்டுகளுக்குப் பிறகு அவர் அடக்கம் செய்யப்பட்டார்.</w:t>
      </w:r>
    </w:p>
    <w:p>
      <w:pPr>
        <w:pStyle w:val="ArticleScripture"/>
        <w:jc w:val="left"/>
      </w:pPr>
      <w:r>
        <w:rPr>
          <w:rFonts w:ascii="Nirmala UI" w:hAnsi="Nirmala UI" w:eastAsia="Nirmala UI" w:cs="Nirmala UI"/>
        </w:rPr>
        <w:t>“வில்லியம் மில்லர் மூன்றாம் தூதின் செய்தியின் ஒளியை காண முடிந்திருந்தால், அவருக்குக் கருமையும் மர்மமுமாகத் தோன்றிய பல காரியங்கள் விளக்கப்பட்டிருக்கும். ஆனால், அவரது சகோதரர்கள் அவர்மேல் அத்தனை ஆழ்ந்த அன்பும் அக்கறையும் கொண்டிருக்கிறார்கள் என்று வெளிப்படுத்தியதால், தாம் அவர்களிடமிருந்து விலகிச் செல்ல முடியாது என்று அவர் நினைத்தார். அவரது இருதயம் சத்தியத்தின்பால் சாய்ந்தது; பின்னர் அவர் தனது சகோதரர்களைப் பார்த்தார்; அவர்கள் அதற்கு எதிர்த்தனர். தம்முடன் சேர்ந்து இயேசுவின் வருகையை அறிவித்தவர்களிடமிருந்து அவர் விலகிச் செல்ல முடியுமா? அவர்கள் நிச்சயமாகத் தம்மை வழிதவறச் செய்வதில்லை என்று அவர் நினைத்தார்.</w:t>
      </w:r>
    </w:p>
    <w:p>
      <w:pPr>
        <w:pStyle w:val="ArticleScripture"/>
        <w:jc w:val="left"/>
      </w:pPr>
      <w:r>
        <w:rPr>
          <w:rFonts w:ascii="Nirmala UI" w:hAnsi="Nirmala UI" w:eastAsia="Nirmala UI" w:cs="Nirmala UI"/>
        </w:rPr>
        <w:t>“தேவன் அவனைச் சாத்தானின் அதிகாரத்திற்கும், மரணத்தின் ஆட்சிக்கும் உட்படும்படி அனுமதித்து, அவனைச் சத்தியத்திலிருந்து இடைவிடாமல் இழுத்துக்கொண்டிருந்தவர்களிடமிருந்து அவனை மறைத்து, கல்லறையில் ஒளித்தார். வாக்களிக்கப்பட்ட தேசத்திற்குள் பிரவேசிக்க இருந்த வேளையில் மோசே தவறினான். அதுபோலவே, பரலோக கானானுக்குள் விரைவில் பிரவேசிக்க இருந்த வில்லியம் மில்லரும், தன் செல்வாக்கு சத்தியத்திற்கு விரோதமாகச் செல்ல அனுமதித்ததினால் தவறினான் என்று நான் கண்டேன். இதற்குத் தன்னை அவர் வழிநடத்தினார்கள்; அதற்குக் கணக்கு அவர்கள் ஒப்புக்கொள்ள வேண்டும். ஆனால் தேவனுடைய இந்தத் தாசனின் விலையுயர்ந்த தூசியைத் தூதர்கள் காக்கிறார்கள்; கடைசி எக்காளத்தின் நாதத்தில் அவன் வெளிவந்து எழுந்திருப்பான்.”</w:t>
      </w:r>
    </w:p>
    <w:p>
      <w:pPr>
        <w:pStyle w:val="ArticleScripture"/>
        <w:jc w:val="left"/>
      </w:pPr>
      <w:r>
        <w:rPr>
          <w:rFonts w:ascii="Nirmala UI" w:hAnsi="Nirmala UI" w:eastAsia="Nirmala UI" w:cs="Nirmala UI"/>
        </w:rPr>
        <w:t>“ஒரு உறுதியான மேடை”</w:t>
      </w:r>
    </w:p>
    <w:p>
      <w:pPr>
        <w:pStyle w:val="ArticleScripture"/>
        <w:jc w:val="left"/>
      </w:pPr>
      <w:r>
        <w:rPr>
          <w:rFonts w:ascii="Nirmala UI" w:hAnsi="Nirmala UI" w:eastAsia="Nirmala UI" w:cs="Nirmala UI"/>
        </w:rPr>
        <w:t>“நன்றாகக் காக்கப்பட்டும் நிலைத்தும் நின்றிருந்த ஒரு குழுவினரை நான் கண்டேன்; சபையின் நிலைநிறுத்தப்பட்ட விசுவாசத்தை அசைத்திட விரும்புவோருக்கு அவர்கள் எவ்வித ஆதரவும் அளிக்கவில்லை. தேவன் அவர்களை அனுகூலமாக நோக்கினார். மூன்று படிகள் எனக்குக் காண்பிக்கப்பட்டது—முதல், இரண்டாம், மூன்றாம் தூதர்களின் செய்திகள். என்னுடன் இருந்த தூதன் கூறினான்: ‘இச்செய்திகளில் ஒரு கட்டையையாவது நகர்த்துகிறவனுக்கும், ஒரு ஊசியையாவது அசைக்கிறவனுக்கும் ஐயோ! இச்செய்திகளின் உண்மையான புரிதல் அத்தியாவசிய முக்கியத்துவம் உடையது. அவை எவ்வாறு ஏற்றுக்கொள்ளப்படுகின்றன என்பதிலே ஆத்துமாக்களின் நியதி தொங்கிக்கிடக்கிறது.’ நான் மீண்டும் இச்செய்திகளின் வழியாக நடத்தப்பட்டேன்; அப்போது தேவஜனங்கள் தங்களுடைய அனுபவத்தை எவ்வளவு விலையாய்க் கொடுத்து பெற்றிருந்தார்கள் என்பதை நான் கண்டேன். அது மிகுந்த துன்பங்களினாலும் கடுமையான போராட்டங்களினாலும் பெற்றுக்கொள்ளப்பட்டது. தேவன் அவர்களை படிப்படியாக நடத்தி, உறுதியான, அசைக்கமுடியாத ஒரு மேடையின் மேல் வைத்து இருந்தார். சிலர் அந்த மேடைக்கு அணுகி, அதன் அஸ்திவாரத்தை ஆராய்ந்ததை நான் கண்டேன். சிலர் மகிழ்ச்சியுடன் உடனே அதன்மேல் ஏறினார்கள். மற்றவர்கள் அஸ்திவாரத்தில் குறை காணத் தொடங்கினார்கள். சீர்திருத்தங்கள் செய்யப்பட வேண்டும்; அப்பொழுது அந்த மேடை இன்னும் சிறந்ததாக இருக்கும், மக்களும் மிகுந்த சந்தோஷமாயிருப்பார்கள் என்று அவர்கள் விரும்பினார்கள். சிலர் அதை ஆராய்வதற்காக மேடையிலிருந்து இறங்கி, அது தவறாக அமைக்கப்பட்டிருக்கிறது என்று அறிவித்தார்கள். ஆனால் மேடையின் மேல் இருந்தவர்கள் கிட்டத்தட்ட அனைவரும் உறுதியாக நின்று, அதிலிருந்து இறங்கியவர்களைத் தங்கள் முறையீடுகளை நிறுத்தும்படி அறிவுறுத்துவதை நான் கண்டேன்; ஏனெனில் தேவனே பிரதான கட்டிடக்காரர்; அவர்கள் அவருக்கு விரோதமாகப் போராடிக்கொண்டிருந்தார்கள். அவர்களை உறுதியான மேடைக்கு நடத்தி வந்த தேவனுடைய அதிசயமான கிரியையை அவர்கள் மீளுரைத்தார்கள்; ஒருமனதாகத் தங்கள் கண்களை வானத்தை நோக்கி உயர்த்தி, உரத்த சத்தத்துடன் தேவனை மகிமைப்படுத்தினார்கள். இது குறை கூறி மேடையைவிட்டு சென்றவர்களில் சிலரைக் பாதித்தது; அவர்கள் தாழ்மையான முகப்போடு மறுபடியும் அதன்மேல் ஏறினார்கள்.” Early Writings, 258.</w:t>
      </w:r>
    </w:p>
    <w:p>
      <w:pPr>
        <w:pStyle w:val="ArticleHeading"/>
        <w:jc w:val="left"/>
      </w:pPr>
      <w:r>
        <w:rPr>
          <w:rFonts w:ascii="Nirmala UI" w:hAnsi="Nirmala UI" w:eastAsia="Nirmala UI" w:cs="Nirmala UI"/>
        </w:rPr>
        <w:t>மில்லரின் அதிசயகரமான செயல்கள்</w:t>
      </w:r>
    </w:p>
    <w:p>
      <w:pPr>
        <w:pStyle w:val="ArticleBody"/>
        <w:jc w:val="left"/>
      </w:pPr>
      <w:r>
        <w:rPr>
          <w:rFonts w:ascii="Nirmala UI" w:hAnsi="Nirmala UI" w:eastAsia="Nirmala UI" w:cs="Nirmala UI"/>
        </w:rPr>
        <w:t>வில்லியம் மில்லரின் “அற்புதமான பணி” “திடமான அடித்தளத்திற்கு” வழிநடத்தியது; அதுவே “உறுதியான, அசையாத மேடை” ஆக இருந்தது. “அசையாத மேடை”யின் “அடித்தளம்”, மேலும் மில்லர் 1849 ஆம் ஆண்டில் இறந்த பின்பு அறிமுகப்படுத்தப்பட்ட “மேடை” மற்றும் “அடித்தளம்” ஆகிய இரண்டின்மேலும் நடத்தப்பட்ட பின்னைய தாக்குதல், அவருடைய கனவில் அடையாளப்படுத்தப்பட்டுள்ளது.</w:t>
      </w:r>
    </w:p>
    <w:p>
      <w:pPr>
        <w:pStyle w:val="ArticleBody"/>
        <w:jc w:val="left"/>
      </w:pPr>
      <w:r>
        <w:rPr>
          <w:rFonts w:ascii="Nirmala UI" w:hAnsi="Nirmala UI" w:eastAsia="Nirmala UI" w:cs="Nirmala UI"/>
        </w:rPr>
        <w:t>வில்லியம் மில்லர் அட்வென்டிசத்தின் அஸ்திவாரங்களின் குறியீடாக இருக்கிறார்.</w:t>
      </w:r>
    </w:p>
    <w:p>
      <w:pPr>
        <w:pStyle w:val="ArticleBody"/>
        <w:jc w:val="left"/>
      </w:pPr>
      <w:r>
        <w:rPr>
          <w:rFonts w:ascii="Nirmala UI" w:hAnsi="Nirmala UI" w:eastAsia="Nirmala UI" w:cs="Nirmala UI"/>
        </w:rPr>
        <w:t>அவர் 1798 முதல் 1863 வரை மில்லரைட் வரலாற்றின் குறியீடாகவும் உள்ளார்.</w:t>
      </w:r>
    </w:p>
    <w:p>
      <w:pPr>
        <w:pStyle w:val="ArticleBody"/>
        <w:jc w:val="left"/>
      </w:pPr>
      <w:r>
        <w:rPr>
          <w:rFonts w:ascii="Nirmala UI" w:hAnsi="Nirmala UI" w:eastAsia="Nirmala UI" w:cs="Nirmala UI"/>
        </w:rPr>
        <w:t>1798 முதல் 1844 வரையிலான மில்லரைட் வரலாற்றின் அடையாளமும் அவரே ஆவார்.</w:t>
      </w:r>
    </w:p>
    <w:p>
      <w:pPr>
        <w:pStyle w:val="ArticleBody"/>
        <w:jc w:val="left"/>
      </w:pPr>
      <w:r>
        <w:rPr>
          <w:rFonts w:ascii="Nirmala UI" w:hAnsi="Nirmala UI" w:eastAsia="Nirmala UI" w:cs="Nirmala UI"/>
        </w:rPr>
        <w:t>அவர் 1798 முதல் ஞாயிற்றுக்கிழமைச் சட்டம் வரையிலான மூன்று தூதர்களின் வரலாற்றின் அடையாளமாகவும் இருக்கிறார்.</w:t>
      </w:r>
    </w:p>
    <w:p>
      <w:pPr>
        <w:pStyle w:val="ArticleBody"/>
        <w:jc w:val="left"/>
      </w:pPr>
      <w:r>
        <w:rPr>
          <w:rFonts w:ascii="Nirmala UI" w:hAnsi="Nirmala UI" w:eastAsia="Nirmala UI" w:cs="Nirmala UI"/>
        </w:rPr>
        <w:t>அவர் 1798 முதல் 1844 வரை உள்ள நாற்பத்தாறு ஆண்டுகளால் பிரதிநிதித்துவப்படுத்தப்படுகிறார்.</w:t>
      </w:r>
    </w:p>
    <w:p>
      <w:pPr>
        <w:pStyle w:val="ArticleBody"/>
        <w:jc w:val="left"/>
      </w:pPr>
      <w:r>
        <w:rPr>
          <w:rFonts w:ascii="Nirmala UI" w:hAnsi="Nirmala UI" w:eastAsia="Nirmala UI" w:cs="Nirmala UI"/>
        </w:rPr>
        <w:t>2,520 மற்றும் 2,300 ஆகிய எண்களுடன் தொடர்புபடுத்தப்பட்ட நிலையில், அவர் “220” என்ற எண்ணால் குறிக்கப்படுகிறார்.</w:t>
      </w:r>
    </w:p>
    <w:p>
      <w:pPr>
        <w:pStyle w:val="ArticleBody"/>
        <w:jc w:val="left"/>
      </w:pPr>
      <w:r>
        <w:rPr>
          <w:rFonts w:ascii="Nirmala UI" w:hAnsi="Nirmala UI" w:eastAsia="Nirmala UI" w:cs="Nirmala UI"/>
        </w:rPr>
        <w:t>அவர் “ஏழு காலங்களால்” — அதாவது 2,520-ஆல் — பிரதிநிதித்துவப்படுத்தப்படுகிறார்.</w:t>
      </w:r>
    </w:p>
    <w:p>
      <w:pPr>
        <w:pStyle w:val="ArticleBody"/>
        <w:jc w:val="left"/>
      </w:pPr>
      <w:r>
        <w:rPr>
          <w:rFonts w:ascii="Nirmala UI" w:hAnsi="Nirmala UI" w:eastAsia="Nirmala UI" w:cs="Nirmala UI"/>
        </w:rPr>
        <w:t>அவர் 2,300-இனால் பிரதிநிதித்துவப்படுத்தப்படுகிறார்.</w:t>
      </w:r>
    </w:p>
    <w:p>
      <w:pPr>
        <w:pStyle w:val="ArticleBody"/>
        <w:jc w:val="left"/>
      </w:pPr>
      <w:r>
        <w:rPr>
          <w:rFonts w:ascii="Nirmala UI" w:hAnsi="Nirmala UI" w:eastAsia="Nirmala UI" w:cs="Nirmala UI"/>
        </w:rPr>
        <w:t>மில்லரின் இரண்டு கனவுகள், தானியேல் புத்தகத்தின் இரண்டாம் அதிகாரத்திலும் நான்காம் அதிகாரத்திலும் பதிவு செய்யப்பட்ட நேபுகாத்நேச்சரின் இரண்டு கனவுகளால் முன்னுருவாக்கப்பட்டிருந்தன.</w:t>
      </w:r>
    </w:p>
    <w:p>
      <w:pPr>
        <w:pStyle w:val="ArticleBody"/>
        <w:jc w:val="left"/>
      </w:pPr>
      <w:r>
        <w:rPr>
          <w:rFonts w:ascii="Nirmala UI" w:hAnsi="Nirmala UI" w:eastAsia="Nirmala UI" w:cs="Nirmala UI"/>
        </w:rPr>
        <w:t>1798 ஆம் ஆண்டுக்காலம் நேபுகாத்நேச்சாருடன் தொடங்கி, 1863 ஆம் ஆண்டில் பெல்சாசாருடன் முடிவடைகிறது.</w:t>
      </w:r>
    </w:p>
    <w:p>
      <w:pPr>
        <w:pStyle w:val="ArticleBody"/>
        <w:jc w:val="left"/>
      </w:pPr>
      <w:r>
        <w:rPr>
          <w:rFonts w:ascii="Nirmala UI" w:hAnsi="Nirmala UI" w:eastAsia="Nirmala UI" w:cs="Nirmala UI"/>
        </w:rPr>
        <w:t>1798 முதல் ஞாயிற்றுக்கிழமைச் சட்டம் அமலுக்கு வரும் காலம் வரை உள்ள காலப்பகுதி நேபுகாத்நேச்சாரால் தொடங்கி பெல்சாசாரால் முடிவடைகிறது.</w:t>
      </w:r>
    </w:p>
    <w:p>
      <w:pPr>
        <w:pStyle w:val="ArticleBody"/>
        <w:jc w:val="left"/>
      </w:pPr>
      <w:r>
        <w:rPr>
          <w:rFonts w:ascii="Nirmala UI" w:hAnsi="Nirmala UI" w:eastAsia="Nirmala UI" w:cs="Nirmala UI"/>
        </w:rPr>
        <w:t>மில்லரைட்டுகளின் வரலாற்றின் அடையாளமாக அவர், 2,520 என்ற தீர்க்கதரிசனத்தின் ஆல்பா-கண்டுபிடிப்பிற்கும் 2,300 என்ற தீர்க்கதரிசனத்தின் ஒமேகா-கண்டுபிடிப்பிற்கும் இடையில் கண்டறியப்பட்ட சத்தியங்களை பிரதிநிதித்துவப்படுத்தும் அஸ்திவாரங்களின் அடையாளமாகவும் இருக்கிறார். வில்லியம் மில்லரின் கனவைப் பற்றி கருத்துரைத்த ஜேம்ஸ் வைட், அந்த “திறவுகோல்” என்பது மில்லர் வேதாகமத்தை ஆய்ந்த முறையே எனக் குறிப்பிட்டார். அந்த முறைமைதான் மில்லரின் தோளின்மேல் வைக்கப்பட்ட தாவீதின் திறவுகோல் ஆகும்; ஏனெனில், அவர் அக்டோபர் 22, 1844 அன்று எசாயா 22:22 நிறைவேறியபோது முடிவடைந்த 2300 ஆண்டுகளின் தீர்க்கதரிசனத்தை முன்வைத்தார்.</w:t>
      </w:r>
    </w:p>
    <w:p>
      <w:pPr>
        <w:pStyle w:val="ArticleBody"/>
        <w:jc w:val="left"/>
      </w:pPr>
      <w:r>
        <w:rPr>
          <w:rFonts w:ascii="Nirmala UI" w:hAnsi="Nirmala UI" w:eastAsia="Nirmala UI" w:cs="Nirmala UI"/>
        </w:rPr>
        <w:t>2023 முதல் அவிழ்க்கப்படத் தொடங்கிய சத்தியங்கள், ஏற்கனவே ஹபக்கூக்கின் Tables 95 விளக்கங்களில் அடையாளம் காணப்பட்ட அதே சத்தியங்களே; இப்போது அந்தச் சத்தியங்கள் “சத்தியம்” எனும் புதிய கட்டமைப்பிற்குள் நிறுவப்பட்டு வருகின்றன.</w:t>
      </w:r>
    </w:p>
    <w:p>
      <w:pPr>
        <w:pStyle w:val="ArticleBody"/>
        <w:jc w:val="left"/>
      </w:pPr>
      <w:r>
        <w:rPr>
          <w:rFonts w:ascii="Nirmala UI" w:hAnsi="Nirmala UI" w:eastAsia="Nirmala UI" w:cs="Nirmala UI"/>
        </w:rPr>
        <w:t>2023 ஜூலை மாதத்தில் வனாந்தரத்தில் ஒலித்த குரலின் அழைப்பு, 2020 ஜூலை 18-ஆம் தேதியின் அறிவிப்பிற்காக மனந்திரும்ப வேண்டியவர்களுக்கு அழுகையும் புலம்பலும் அவசியமானவை என்று அடையாளப்படுத்தியது. ஞானமுள்ள கன்னியரில் இருப்பவர்களாக இருப்போர், தாங்கள் சிதறடிக்கப்பட்டிருக்கிறார்கள் என்பதை அறிந்துகொள்ளும் லேவியராகமம் 26-இல் உள்ளவர்களின் ஜெபமான தானியேல் ஒன்பதாம் அதிகாரத்தின் ஜெபத்தோடு ஒத்துப்போகும் வகையில் மனந்திரும்ப வேண்டியிருந்தது.</w:t>
      </w:r>
    </w:p>
    <w:p>
      <w:pPr>
        <w:pStyle w:val="ArticleBody"/>
        <w:jc w:val="left"/>
      </w:pPr>
      <w:r>
        <w:rPr>
          <w:rFonts w:ascii="Nirmala UI" w:hAnsi="Nirmala UI" w:eastAsia="Nirmala UI" w:cs="Nirmala UI"/>
        </w:rPr>
        <w:t>மில்லர் இவ்வாறு கூறும்போது: “என் பெரிய இழப்பையும் என் பொறுப்புக்கூறலையும் நினைத்து நான் இவ்வாறு அழுதும் துக்கித்தும் கொண்டிருந்தபோது, நான் தேவனை நினைவுகூர்ந்து, அவர் எனக்குச் சகாயத்தை அனுப்பும்படி ஆவலோடு ஜெபித்தேன். உடனே கதவு திறக்கப்பட்டது; ஒரு மனிதன் அறைக்குள் நுழைந்தான்; அப்பொழுது அங்கே இருந்தவர்கள் அனைவரும் வெளியேறினார்கள். அவன் தன் கையில் ஒரு தூசித் தூரிகையை வைத்துக்கொண்டு, ஜன்னல்களைத் திறந்து, அறையிலிருந்த தூசியையும் குப்பையையும் துடைக்கத் தொடங்கினான்.”</w:t>
      </w:r>
    </w:p>
    <w:p>
      <w:pPr>
        <w:pStyle w:val="ArticleBody"/>
        <w:jc w:val="left"/>
      </w:pPr>
      <w:r>
        <w:rPr>
          <w:rFonts w:ascii="Nirmala UI" w:hAnsi="Nirmala UI" w:eastAsia="Nirmala UI" w:cs="Nirmala UI"/>
        </w:rPr>
        <w:t>திறந்த கதவு என்பது, மில்லர் “உதவிக்காக” “மனமார ஜெபித்தபோது” திறந்த அவரது இருதயமே. லவோதிக்கேயாவுக்கான உண்மையான சாட்சியான இயேசு, உள்ளே பிரவேசிக்க விரும்பி இருதயங்களின் கதவுகளைத் தட்டிக்கொண்டு இருக்கிறார். அந்தக் கதவு திறந்தபோது, ஒரு பிரித்தறியும் செயல்முறை ஆரம்பமானது. அந்தக் கதவு திறந்தபோது, “ஜன்னல்கள்” கூட திறந்தன; அந்த “ஜன்னல்கள்” என்பது வானத்தின் ஜன்னல்களே.</w:t>
      </w:r>
    </w:p>
    <w:p>
      <w:pPr>
        <w:pStyle w:val="ArticleBody"/>
        <w:jc w:val="left"/>
      </w:pPr>
      <w:r>
        <w:rPr>
          <w:rFonts w:ascii="Nirmala UI" w:hAnsi="Nirmala UI" w:eastAsia="Nirmala UI" w:cs="Nirmala UI"/>
        </w:rPr>
        <w:t>வெளிப்படுத்தின விசேஷம் பதினொன்பதாம் அதிகாரத்தில், மணவாட்டி தன்னைத் தயார் செய்துகொண்ட உடனேயே, ஆண்டவர் தம்முடைய வெள்ளைக் குதிரைகளின் சேனையை எழுப்பியபோது, யோவான் பரலோகத்தில் ஜன்னல்கள் திறக்கப்பட்டதைக் கண்டான். அந்தச் சேனை, கடுமையான கிழக்குக் காற்றின் செய்திக்குப் பதிலளித்து எழுந்துநிற்கும் எசேக்கியேலின் சேனையே ஆகும். அந்தச் சேனை, கோதுமையும் களைகளும் பிரிக்கப்படும் நிகழ்ச்சி நிறைவேறும்போது, போராடும் திருச்சபையிலிருந்து ஜெயங்கொண்ட திருச்சபையாக மாற்றமடையும் வெற்றியடைந்த திருச்சபையாகும். அந்தப் பிரிவு, லவோதிக்கேயா அனுபவத்திலிருந்து பிலதெல்பியா அனுபவமாக மாறுதலாகவும் சித்தரிக்கப்படுகிறது. மில்லர் தன் இருதயத்தைத் திறந்து, மெய்யான சாட்சியாரை உள்ளே வர அனுமதித்தார்; அவர் கோதுமையையும் களைகளையும் பிரித்தபோது, இவ்வாறு தமது வெள்ளைக் குதிரைச் சேனையை ஜீவிக்க எழுப்பினார்.</w:t>
      </w:r>
    </w:p>
    <w:p>
      <w:pPr>
        <w:pStyle w:val="ArticleBody"/>
        <w:jc w:val="left"/>
      </w:pPr>
      <w:r>
        <w:rPr>
          <w:rFonts w:ascii="Nirmala UI" w:hAnsi="Nirmala UI" w:eastAsia="Nirmala UI" w:cs="Nirmala UI"/>
        </w:rPr>
        <w:t>2023 டிசம்பர் 31 அன்று, மக்கள் வெளியேறிய பின்பு டர்ட் ப்ரஷ் மனிதன் அறைக்குள் நுழைந்து, பிழையின் குப்பைகளை அகற்றும் பணியைத் தொடங்கினார்; அதே சமயம், ஹபக்கூக்கின் பலகைகளின் பழைய சத்தியங்களைச் சத்தியத்தின் புதிய கட்டமைப்பிற்குள் நிலைநிறுத்தினார்.</w:t>
      </w:r>
    </w:p>
    <w:p>
      <w:pPr>
        <w:pStyle w:val="ArticleScripture"/>
        <w:jc w:val="left"/>
      </w:pPr>
      <w:r>
        <w:rPr>
          <w:rFonts w:ascii="Nirmala UI" w:hAnsi="Nirmala UI" w:eastAsia="Nirmala UI" w:cs="Nirmala UI"/>
        </w:rPr>
        <w:t>“பிதாமகர்களும் தீர்க்கதரிசிகளும் உரைத்தவற்றை ஒதுக்கிவிடுவதற்காக இரட்சகர் வரவில்லை; ஏனெனில் இப்பிரதிநிதி மனிதர்களின் மூலம் பேசியவர் அவரே. தேவனுடைய வார்த்தையின் சகல சத்தியங்களும் அவரிடமிருந்தே வந்தன. ஆனால் இவ்விலையிடற்கரிய மணிகள் பொய்யான அமைப்புகளில் பதிக்கப்பட்டிருந்தன. அவற்றின் விலையுயர்ந்த ஒளி பிழைக்குச் சேவை செய்யும்படியாக மாற்றப்பட்டிருந்தது. அவை பிழையின் அமைப்புகளிலிருந்து அகற்றப்பட்டு, சத்தியத்தின் கட்டமைப்பில் மறுபடியும் பொருத்தப்பட வேண்டும் என்று தேவன் விரும்பினார். இந்தப் பணியைத் தெய்வீகக் கை ஒன்றே நிறைவேற்ற முடிந்தது. பிழையோடு இருந்த அதன் தொடர்பினால், சத்தியம் தேவனுக்கும் மனுஷனுக்கும் விரோதியான சத்துருவின் காரியத்திற்கே சேவை செய்து வந்தது. தேவனை மகிமைப்படுத்தும் இடத்தில் அதைப் பதித்து, மனிதகுலத்தின் இரட்சிப்பை நிகழ்த்தும்படியாக கிறிஸ்து வந்தார்.” The Desire of Ages, 287.</w:t>
      </w:r>
    </w:p>
    <w:p>
      <w:pPr>
        <w:pStyle w:val="ArticleBody"/>
        <w:jc w:val="left"/>
      </w:pPr>
      <w:r>
        <w:rPr>
          <w:rFonts w:ascii="Nirmala UI" w:hAnsi="Nirmala UI" w:eastAsia="Nirmala UI" w:cs="Nirmala UI"/>
        </w:rPr>
        <w:t>2024ஆம் ஆண்டில் கற்பிக்கப்பட்ட முதல் சத்தியங்களில் ஒன்றாக, 2020 ஜூலை 18ஆம் தேதியிலான ஏமாற்றத்தின் விளக்கம் இருந்தது. வரியின்மேல் வரியாக, ஒவ்வொரு சீர்திருத்த வரலாற்றின் முதல் ஏமாற்றங்களும் பத்து கன்னியரின் உவமையில் 2020 ஜூலை 18ஐ ஒரு முதன்மையான வழிக்குறியாக அடையாளப்படுத்தின என்பது அறியப்பட்டது. ஏமாற்றம் குறித்த பொருள் பரிசுத்தஸ்தலத்தின் சத்தியத்தைத் திறக்கும் “திறவுகோலாக” ஆனது; அதேவேளை 1844ஆம் ஆண்டின் மகா ஏமாற்றத்தில், பரிசுத்தஸ்தலமே அந்த ஏமாற்றத்தைத் திறந்த “திறவுகோலாக” இருந்தது.</w:t>
      </w:r>
    </w:p>
    <w:p>
      <w:pPr>
        <w:pStyle w:val="ArticleBody"/>
        <w:jc w:val="left"/>
      </w:pPr>
      <w:r>
        <w:rPr>
          <w:rFonts w:ascii="Nirmala UI" w:hAnsi="Nirmala UI" w:eastAsia="Nirmala UI" w:cs="Nirmala UI"/>
        </w:rPr>
        <w:t>யூதா கோத்திரத்தின் சிங்கமுமாகிய அந்தத் தூசி தூரிகையுடைய மனிதன், 2023 ஆம் ஆண்டில் நள்ளிரவுக் கூக்குரலின் செய்தியின் முத்திரைகளைத் திறக்கத் தொடங்கினார். இப்போது, மில்லரின் கனவில் அவர் பெரிய பெட்டகத்தை மேசையின் மீது வைத்து, சூரியனைவிட பத்து மடங்கு அதிகப் பிரகாசத்துடன் ஒளிர வேண்டிய சத்தியங்களை அதில் இடுகின்ற அந்த நிலையினை நாம் அடைந்துள்ளோம். அந்த ரத்தினங்களில் ஒன்றாக, தீர்க்கதரிசனக் கதைநடையில் அவர் யார் என்பது குறித்த வெளிப்பாடு இருக்கிறது.</w:t>
      </w:r>
    </w:p>
    <w:p>
      <w:pPr>
        <w:pStyle w:val="ArticleBody"/>
        <w:jc w:val="left"/>
      </w:pPr>
      <w:r>
        <w:rPr>
          <w:rFonts w:ascii="Nirmala UI" w:hAnsi="Nirmala UI" w:eastAsia="Nirmala UI" w:cs="Nirmala UI"/>
        </w:rPr>
        <w:t>தீர்க்கதரிசனம் முத்திரை நீக்கப்படும்போது, அவர் யூதா கோத்திரத்தின் சிங்கமாக இருந்து, பழைய சத்தியங்களை எடுத்து “சத்தியம்” எனும் மூன்று படிகளின் புதிய கட்டமைப்பில் அமைக்கிறார். அந்தக் கட்டமைப்பு, முதல் மற்றும் கடைசியுமான ஆல்பாவும் ஓமேகாவுமான கிறிஸ்துவினால் ஒன்றிணைக்கப்பட்டிருக்கிறது. தேவனுடைய வார்த்தையாகிய அவர், தமது வார்த்தையின் ஒவ்வொரு கூறையும் ஒழுங்குபடுத்தினார். பால்மோனியாக அவர் ஒவ்வொரு அம்சத்தையும் கணிதமாக வடிவமைத்தார்.</w:t>
      </w:r>
    </w:p>
    <w:p>
      <w:pPr>
        <w:pStyle w:val="ArticleBody"/>
        <w:jc w:val="left"/>
      </w:pPr>
      <w:r>
        <w:rPr>
          <w:rFonts w:ascii="Nirmala UI" w:hAnsi="Nirmala UI" w:eastAsia="Nirmala UI" w:cs="Nirmala UI"/>
        </w:rPr>
        <w:t>பேதுரு கெசரியா பிலிப்பியில், மூன்றாம் மணிநேரத்தில் இருக்கும்போது, அவர் தம்மை “தீர்க்கதரிசன ஃபிராக்டல்கள்” என்பதற்கு முக்கியத்துவம் அளித்து பால்மோனி என அறிமுகப்படுத்துகிறார். தீர்க்கதரிசனத்தின் ஆண்டவராகிய கிறிஸ்துவின் இறுதிக்கால வெளிப்பாடுகளில் ஒன்றானது, மத்தேயு 16:18-ல் பேதுருவினால் பிரதிநிதித்துவப்படுத்தப்படும் தீர்க்கதரிசன ஃபிராக்டல்களுக்கான வலியுறுத்தலாகும்; அது 1.618 என்பதற்கான சின்னமாகும், இயற்கை உலகில் அது golden ratio என அழைக்கப்படுகிறது, ஆனால் பால்மோனியால் “தீர்க்கதரிசன ஃபிராக்டல்கள்” என அழைக்கப்படுகிறது.</w:t>
      </w:r>
    </w:p>
    <w:p>
      <w:pPr>
        <w:pStyle w:val="ArticleBody"/>
        <w:jc w:val="left"/>
      </w:pPr>
      <w:r>
        <w:rPr>
          <w:rFonts w:ascii="Nirmala UI" w:hAnsi="Nirmala UI" w:eastAsia="Nirmala UI" w:cs="Nirmala UI"/>
        </w:rPr>
        <w:t>27 முதல் 34 வரையிலான புனித வாரத்திற்குள் அமைந்துள்ள தீர்க்கதரிசனப் பிராக்டல்களை நாம் இப்போதுதான் அடையாளம் காணத் தொடங்கியுள்ளோம். யோவேல் புத்தகத்துக்குச் செல்லும் வழியில் நாம் மீண்டும் அங்கே திரும்பிச் செல்லும்முன், மில்லரின் கனவைப் பற்றிய நமது பரிசீலனையில் தீர்க்கதரிசனப் பிராக்டல்களின் முக்கியத்துவம் சேர்க்கப்பட வேண்டியது அவசியமாக இருந்தது.</w:t>
      </w:r>
    </w:p>
    <w:p>
      <w:pPr>
        <w:pStyle w:val="ArticleBody"/>
        <w:jc w:val="left"/>
      </w:pPr>
      <w:r>
        <w:rPr>
          <w:rFonts w:ascii="Nirmala UI" w:hAnsi="Nirmala UI" w:eastAsia="Nirmala UI" w:cs="Nirmala UI"/>
        </w:rPr>
        <w:t>மக்களை “வந்து பார்” என்று அழைத்த மில்லரிலிருந்து, மேலும் தூசி தூரிகையைக் கொண்ட மனிதனாகிய கிறிஸ்து, மில்லரைக் “வந்து பார்” என்று அழைக்கும் காலப்பகுதி, 1798 முதல் ஞாயிற்றுக்கிழமைச் சட்டம் வரையிலானது; ஆனால் அந்த மொத்த வரலாற்றுக்குள், 1798 முதல் 1863 வரையிலான காலப்பகுதியுடன் ஒரு பிராக்டல் அடங்கியுள்ளது. அதனுள் 9/11 முதல் ஞாயிற்றுக்கிழமைச் சட்டம் வரையிலான இன்னொரு பிராக்டலும், 2023 முதல் ஞாயிற்றுக்கிழமைச் சட்டம் வரையிலான மற்றொன்றும் அடங்கியுள்ளன.</w:t>
      </w:r>
    </w:p>
    <w:p>
      <w:pPr>
        <w:pStyle w:val="ArticleBody"/>
        <w:jc w:val="left"/>
      </w:pPr>
      <w:r>
        <w:rPr>
          <w:rFonts w:ascii="Nirmala UI" w:hAnsi="Nirmala UI" w:eastAsia="Nirmala UI" w:cs="Nirmala UI"/>
        </w:rPr>
        <w:t>மில்லர் அந்தக் கலக்கநிலையின் நடுவில் தன் கண்களை மூடியபோது, கர்த்தர் வேலையை முடிக்க முயன்றும் பயனின்றி இருந்த 1849 ஆம் ஆண்டின் வரலாற்றை அவர் பிரதிநிதித்துவப்படுத்தினார். அவர் 2023 இல் உயிர்த்தெழுப்பப்படுகிறார்; ஏனெனில் மோசேயுடன் சேர்ந்து தெருவில் கொல்லப்பட்ட எலியா அவரே. அவர் 1849 இல் இறந்தார்; பின்னர் 2020 ஜூலை 18 அன்று மீண்டும் இறந்தார்.</w:t>
      </w:r>
    </w:p>
    <w:p>
      <w:pPr>
        <w:pStyle w:val="ArticleBody"/>
        <w:jc w:val="left"/>
      </w:pPr>
      <w:r>
        <w:rPr>
          <w:rFonts w:ascii="Nirmala UI" w:hAnsi="Nirmala UI" w:eastAsia="Nirmala UI" w:cs="Nirmala UI"/>
        </w:rPr>
        <w:t>அவருடைய கனவு 1847-ஆம் ஆண்டில் அளிக்கப்பட்டது; பின்னர் கர்த்தர் தமது கையை இரண்டாம் முறை நீட்டி, 1850-ஆம் ஆண்டின் அட்டவணையை வெளிப்படுத்தினார். ஒருநூற்று நாற்பத்திநான்கு ஆயிரம் பேரின் வரலாற்றில் கர்த்தர் தமது கையை இரண்டாம் முறை நீட்டும் போது, மில்லர் உயிர்த்தெழுப்பப்படுகிறார்.</w:t>
      </w:r>
    </w:p>
    <w:p>
      <w:pPr>
        <w:pStyle w:val="ArticleBody"/>
        <w:jc w:val="left"/>
      </w:pPr>
      <w:r>
        <w:rPr>
          <w:rFonts w:ascii="Nirmala UI" w:hAnsi="Nirmala UI" w:eastAsia="Nirmala UI" w:cs="Nirmala UI"/>
        </w:rPr>
        <w:t>இஸ்ரவேலும் யூதாவும் இருவரும் சிதறிப்போகத் தொடங்கிய ஆரம்பப்புள்ளி எசாயாவில் முன்வைக்கப்பட்டுள்ளது.</w:t>
      </w:r>
    </w:p>
    <w:p>
      <w:pPr>
        <w:pStyle w:val="ArticleScripture"/>
        <w:jc w:val="left"/>
      </w:pPr>
      <w:r>
        <w:rPr>
          <w:rFonts w:ascii="Nirmala UI" w:hAnsi="Nirmala UI" w:eastAsia="Nirmala UI" w:cs="Nirmala UI"/>
        </w:rPr>
        <w:t>சீரியாவின் தலை தமஸ்கு; தமஸ்குவின் தலை ரெசீன்; அறுபத்து ஐந்து ஆண்டுகளுக்குள் எபிராயீம் ஜனமாயிராதபடிக்கு நொறுக்கப்படும். எபிராயீமின் தலை சமாரியா; சமாரியாவின் தலை ரெமலியாவின் மகன். நீங்கள் விசுவாசிக்காவிட்டால், நிச்சயமாக நிலைநிறுத்தப்படமாட்டீர்கள். ஏசாயா 7:8, 9.</w:t>
      </w:r>
    </w:p>
    <w:p>
      <w:pPr>
        <w:pStyle w:val="ArticleBody"/>
        <w:jc w:val="left"/>
      </w:pPr>
      <w:r>
        <w:rPr>
          <w:rFonts w:ascii="Nirmala UI" w:hAnsi="Nirmala UI" w:eastAsia="Nirmala UI" w:cs="Nirmala UI"/>
        </w:rPr>
        <w:t>இந்த தீர்க்கதரிசனம் கி.மு. 742 ஆம் ஆண்டில் வழங்கப்பட்டது; அதற்கு பத்தொன்பது ஆண்டுகள் கழித்து, கி.மு. 723 ஆம் ஆண்டில், இஸ்ரவேல் அசீரியரால் சிதறடிக்கப்பட்டது; பின்னர் அதற்கு நாற்பத்தாறு ஆண்டுகள் கழித்து, யூதா பாபிலோனால் சிதறடிக்கப்பட்டது. இந்த மூன்று தேதிகள் பத்தொன்பது ஆண்டுகளைக் கொண்ட ஒரு காலப்பகுதியையும், அதனைத் தொடர்ந்து நாற்பத்தாறு ஆண்டுகளைக் கொண்ட இன்னொரு காலப்பகுதியையும் குறிக்கின்றன. அந்த இரண்டு தீர்க்கதரிசனங்களும் முறையே 1798 மற்றும் 1844 ஆம் ஆண்டுகளில் முடிவுற்றபோது, கி.மு. 742 முதல் கி.மு. 723 வரையிலான தொடக்கத்தில் இருந்த அந்த பத்தொன்பது ஆண்டு காலம், 1844 முதல் 1863 வரையிலான ஓமேகா பத்தொன்பது ஆண்டுகளைச் சுட்டிக்காட்டிய ஆல்பா பத்தொன்பது ஆண்டாக இருந்தது.</w:t>
      </w:r>
    </w:p>
    <w:p>
      <w:pPr>
        <w:pStyle w:val="ArticleBody"/>
        <w:jc w:val="left"/>
      </w:pPr>
      <w:r>
        <w:rPr>
          <w:rFonts w:ascii="Nirmala UI" w:hAnsi="Nirmala UI" w:eastAsia="Nirmala UI" w:cs="Nirmala UI"/>
        </w:rPr>
        <w:t>மில்லர் ஓமேகாவின் ஐந்து ஆண்டுகளுக்குப் பின்னர் இறந்தார்; அதற்கு பத்தொன்பது ஆண்டுகளும் ஏழு ஆண்டுகளும் கழித்து, ஹைரம் எட்சன் எழுதிய “ஏழு காலங்கள்” பற்றிய கட்டுரைகள் வெளியிடப்பட்டன. அதற்கு ஏழு ஆண்டுகள் கழித்து “ஏழு காலங்கள்” நிராகரிக்கப்பட்டது. 1856 ஆம் ஆண்டு, 1863 ஆம் ஆண்டின் ஞாயிற்றுக்கிழமைச் சட்டத்துக்கு முன்பான முத்திரையிடுதலாக இருக்க வேண்டியதாயிருந்தது; ஆனால் அப்படியாகவில்லை.</w:t>
      </w:r>
    </w:p>
    <w:p>
      <w:pPr>
        <w:pStyle w:val="ArticleBody"/>
        <w:jc w:val="left"/>
      </w:pPr>
      <w:r>
        <w:rPr>
          <w:rFonts w:ascii="Nirmala UI" w:hAnsi="Nirmala UI" w:eastAsia="Nirmala UI" w:cs="Nirmala UI"/>
        </w:rPr>
        <w:t>மூன்றாம் தூதன் 1844-இலும், 1888-இலும், 9/11-இலும் வந்தான். நியூயார்க் நகரத்தின் மகா கட்டிடங்கள் இடிந்துவிழுந்தபோது, வெளிப்படுத்தின விசேஷம் பதினெட்டாம் அதிகாரத்தின் முதல் மூன்று வசனங்கள் நிறைவேறும் என்று சகோதரி வைட் குறிப்பிட்டார்.</w:t>
      </w:r>
    </w:p>
    <w:p>
      <w:pPr>
        <w:pStyle w:val="ArticleHeading"/>
        <w:jc w:val="left"/>
      </w:pPr>
      <w:r>
        <w:rPr>
          <w:rFonts w:ascii="Nirmala UI" w:hAnsi="Nirmala UI" w:eastAsia="Nirmala UI" w:cs="Nirmala UI"/>
        </w:rPr>
        <w:t>வெளிப்படுத்தின விசேஷம் 18</w:t>
      </w:r>
    </w:p>
    <w:p>
      <w:pPr>
        <w:pStyle w:val="ArticleBody"/>
        <w:jc w:val="left"/>
      </w:pPr>
      <w:r>
        <w:rPr>
          <w:rFonts w:ascii="Nirmala UI" w:hAnsi="Nirmala UI" w:eastAsia="Nirmala UI" w:cs="Nirmala UI"/>
        </w:rPr>
        <w:t>வசனம் ஒன்று—இதற்குப் பின்பு, நான் வானத்திலிருந்து வேறொரு தூதன் இறங்கி வருவதைக் கண்டேன்; அவன் மிகுந்த அதிகாரம் உடையவனாயிருந்தான்; அவனுடைய மகிமையினால் பூமி ஒளியடைந்தது.</w:t>
      </w:r>
    </w:p>
    <w:p>
      <w:pPr>
        <w:pStyle w:val="ArticleBody"/>
        <w:jc w:val="left"/>
      </w:pPr>
      <w:r>
        <w:rPr>
          <w:rFonts w:ascii="Nirmala UI" w:hAnsi="Nirmala UI" w:eastAsia="Nirmala UI" w:cs="Nirmala UI"/>
        </w:rPr>
        <w:t>இரண்டாம் வசனம்—அவன் வல்லமையுள்ள சத்தத்தோடு மிகுந்த உரக்கக் கூவி, “மகா பாபிலோன் விழுந்தது, விழுந்தது; அது பிசாசுகளின் வாசஸ்தலமாகவும், எல்லா அசுத்த ஆவிகளின் தங்குமிடமாகவும், எல்லா அசுத்தமும் அருவருப்புமாயிருக்கிற பறவைகளின் கூடமாகவும் ஆகியிருக்கிறது” என்று சொன்னான்.</w:t>
      </w:r>
    </w:p>
    <w:p>
      <w:pPr>
        <w:pStyle w:val="ArticleBody"/>
        <w:jc w:val="left"/>
      </w:pPr>
      <w:r>
        <w:rPr>
          <w:rFonts w:ascii="Nirmala UI" w:hAnsi="Nirmala UI" w:eastAsia="Nirmala UI" w:cs="Nirmala UI"/>
        </w:rPr>
        <w:t>மூன்றாம் வசனம்—எல்லா ஜாதிகளும் அவளுடைய வேசித்தனத்தின் கோபமாகிய திராட்சரசத்தைப் பானம்பண்ணினார்கள்; பூமியின் ராஜாக்கள் அவளோடே வேசித்தனம் செய்தார்கள்; பூமியின் வாணிகர் அவளுடைய இன்பவிலாசங்களின் மிகுதியினால் ஐசுவரியவான்களாயினர்.</w:t>
      </w:r>
    </w:p>
    <w:p>
      <w:pPr>
        <w:pStyle w:val="ArticleBody"/>
        <w:jc w:val="left"/>
      </w:pPr>
      <w:r>
        <w:rPr>
          <w:rFonts w:ascii="Nirmala UI" w:hAnsi="Nirmala UI" w:eastAsia="Nirmala UI" w:cs="Nirmala UI"/>
        </w:rPr>
        <w:t>வல்லமையுள்ள முதல் தூதன் தன் கையில் ஒரு செய்தியுடன் இறங்கி வந்தான்; அப்பொழுது யோவான் சென்று அந்தச் சிறு புத்தகத்தை எடுத்துத் தின்னும்படி கட்டளையிடப்பட்டான். அந்த முதல் தூதன், தன் மகிமையினால் பூமியை ஒளியூட்டும் வெளிப்படுத்தின விசேஷம் பதினெட்டாம் அதிகாரத்திலுள்ள தூதன் செய்வதற்குச் சமமான அதே வேலையைச் செய்கிறான். இதற்குக் காரணம், முதல் தூதன் ஆல்பாவாகவும் மூன்றாம் தூதன் ஒமேகாவாகவும் இருப்பதாலும், தொடக்கம் எப்போதும் முடிவை விளக்கிக் காட்டுவதாலும் ஆகும்.</w:t>
      </w:r>
    </w:p>
    <w:p>
      <w:pPr>
        <w:pStyle w:val="ArticleScripture"/>
        <w:jc w:val="left"/>
      </w:pPr>
      <w:r>
        <w:rPr>
          <w:rFonts w:ascii="Nirmala UI" w:hAnsi="Nirmala UI" w:eastAsia="Nirmala UI" w:cs="Nirmala UI"/>
        </w:rPr>
        <w:t>“பூமியின் வாசிகள் அவருடைய இரண்டாம் தோற்றத்திற்காக ஆயத்தப்படும்படி எச்சரிக்க, இயேசு ஒரு வல்லமையுள்ள தூதனை இறங்கிச் செல்லும்படி அனுப்பினார். அந்தத் தூதன் பரலோகத்தில் இயேசுவின் சந்நிதியை விட்டு புறப்பட்டபோது, மிகவும் பிரகாசமுமான மகிமையுள்ள ஒரு ஒளி அவனுக்கு முன்பாகச் சென்றது. அவனுடைய பணி, தன் மகிமையால் பூமியை ஒளிரச் செய்து, வரப்போகிற தேவனுடைய கோபத்தை மனுஷனுக்கு எச்சரிப்பதாக எனக்குச் சொல்லப்பட்டது.” ஆரம்ப எழுத்துகள், 245.</w:t>
      </w:r>
    </w:p>
    <w:p>
      <w:pPr>
        <w:pStyle w:val="ArticleBody"/>
        <w:jc w:val="left"/>
      </w:pPr>
      <w:r>
        <w:rPr>
          <w:rFonts w:ascii="Nirmala UI" w:hAnsi="Nirmala UI" w:eastAsia="Nirmala UI" w:cs="Nirmala UI"/>
        </w:rPr>
        <w:t>முதல் தூதன் வெளிப்படுத்தின விசேஷம் பதினெட்டாம் அதிகாரத்தின் முதல் வசனமாகும்.</w:t>
      </w:r>
    </w:p>
    <w:p>
      <w:pPr>
        <w:pStyle w:val="ArticleBody"/>
        <w:jc w:val="left"/>
      </w:pPr>
      <w:r>
        <w:rPr>
          <w:rFonts w:ascii="Nirmala UI" w:hAnsi="Nirmala UI" w:eastAsia="Nirmala UI" w:cs="Nirmala UI"/>
        </w:rPr>
        <w:t>இவற்றின்பின், மற்றொரு தூதன் வானத்திலிருந்து இறங்கிவருவதை நான் கண்டேன்; அவன் மிகுந்த அதிகாரமுடையவனாயிருந்தான்; அவனுடைய மகிமையினால் பூமி ஒளியுற்றது.</w:t>
      </w:r>
    </w:p>
    <w:p>
      <w:pPr>
        <w:pStyle w:val="ArticleBody"/>
        <w:jc w:val="left"/>
      </w:pPr>
      <w:r>
        <w:rPr>
          <w:rFonts w:ascii="Nirmala UI" w:hAnsi="Nirmala UI" w:eastAsia="Nirmala UI" w:cs="Nirmala UI"/>
        </w:rPr>
        <w:t>இரண்டாம் தூதன் என்பது வெளிப்படுத்தின விசேஷம் பதினெட்டாம் அதிகாரத்தின் இரண்டாம் வசனம் ஆகும்.</w:t>
      </w:r>
    </w:p>
    <w:p>
      <w:pPr>
        <w:pStyle w:val="ArticleBody"/>
        <w:jc w:val="left"/>
      </w:pPr>
      <w:r>
        <w:rPr>
          <w:rFonts w:ascii="Nirmala UI" w:hAnsi="Nirmala UI" w:eastAsia="Nirmala UI" w:cs="Nirmala UI"/>
        </w:rPr>
        <w:t>அவன் வல்லமையுள்ள சத்தத்தோடு மிகச் சத்தமாகக் கூவி: மகா பாபிலோன் விழுந்தது, விழுந்தது; அது பிசாசுகளின் வாசஸ்தலமாகவும், ஒவ்வொரு அசுத்த ஆவிக்குமான தங்குமிடமாகவும், ஒவ்வொரு அசுத்தமும் அருவருப்புமுள்ள பறவைக்குமான கூண்டாகவும் ஆனது என்று சொல்லினான்.</w:t>
      </w:r>
    </w:p>
    <w:p>
      <w:pPr>
        <w:pStyle w:val="ArticleBody"/>
        <w:jc w:val="left"/>
      </w:pPr>
      <w:r>
        <w:rPr>
          <w:rFonts w:ascii="Nirmala UI" w:hAnsi="Nirmala UI" w:eastAsia="Nirmala UI" w:cs="Nirmala UI"/>
        </w:rPr>
        <w:t>மூன்றாவது தூதன் வெளிப்படுத்தின விசேஷம் பதினெட்டாம் அதிகாரத்தின் மூன்றாவது வசனமாகும்.</w:t>
      </w:r>
    </w:p>
    <w:p>
      <w:pPr>
        <w:pStyle w:val="ArticleBody"/>
        <w:jc w:val="left"/>
      </w:pPr>
      <w:r>
        <w:rPr>
          <w:rFonts w:ascii="Nirmala UI" w:hAnsi="Nirmala UI" w:eastAsia="Nirmala UI" w:cs="Nirmala UI"/>
        </w:rPr>
        <w:t>ஏனெனில், சகல ஜாதிகளும் அவளுடைய விபசாரத்தின் கோபமதுரசத்தைப் பானம்பண்ணினார்கள்; பூமியின் ராஜாக்கள் அவளோடே விபசாரம் செய்தார்கள்; பூமியின் வாணிகரும் அவளுடைய இன்பவிலாசங்களின் மிகுதியினால் செல்வந்தரானார்கள்.</w:t>
      </w:r>
    </w:p>
    <w:p>
      <w:pPr>
        <w:pStyle w:val="ArticleBody"/>
        <w:jc w:val="left"/>
      </w:pPr>
      <w:r>
        <w:rPr>
          <w:rFonts w:ascii="Nirmala UI" w:hAnsi="Nirmala UI" w:eastAsia="Nirmala UI" w:cs="Nirmala UI"/>
        </w:rPr>
        <w:t>ஞாயிற்றுக்கிழமைச் சட்டத்தின் போது, மூன்றாம் வசனத்தில் முன்னுருவாகக் காண்பிக்கப்பட்டபடி, எல்லா ராஜாக்களும் அந்த வேசியுடன் விபச்சாரம் செய்கின்றனர். இரண்டாம் தூதனுடைய செய்தி பாபிலோன் விழுந்துபோயிற்று என்பதாகும்; அதுவே இரண்டாம் வசனம். முதல் தூதனுடைய பணி, தன் மகிமையினால் பூமியை ஒளியூட்டுவதாக இருந்தது; அதுவே முதல் வசனம். முதல் வசனம் 9/11 ஆகும். இரண்டாம் வசனம், 9/11 முதல் மனிதகுலம் முழுவதிலும் நடைபெற்று வந்துவரும் பிரிவினைப் செயல்முறையாகும்; மூன்றாம் வசனம் ஞாயிற்றுக்கிழமைச் சட்டமாகும். இந்தக் காரணத்தினால், 9/11 என்பது மூன்றாம் தூதனுடைய செய்தியாகும்; அதுபோலவே ஞாயிற்றுக்கிழமைச் சட்டமும் ஆகும். முதல் மூன்று வசனங்களில் சித்தரிக்கப்பட்டபடி, 9/11 என்பது நெருங்கிவரும் ஞாயிற்றுக்கிழமைச் சட்டத்திற்கான எச்சரிக்கையாகும்; நான்காம் வசனத்தின் மற்றொரு சத்தம் ஞாயிற்றுக்கிழமைச் சட்டமாகும். வெளிப்படுத்தின விசேஷம் பதினெட்டாம் அதிகாரத்தின் முதல் சத்தம், நெருங்கிவரும் ஞாயிற்றுக்கிழமைச் சட்டத்திற்கான எச்சரிக்கையாகும்; அந்த எச்சரிக்கை, ஞாயிற்றுக்கிழமைச் சட்டத்தின் போது உயிரோட்டமுள்ள நிஜமாக மாறுகிறது.</w:t>
      </w:r>
    </w:p>
    <w:p>
      <w:pPr>
        <w:pStyle w:val="ArticleBody"/>
        <w:jc w:val="left"/>
      </w:pPr>
      <w:r>
        <w:rPr>
          <w:rFonts w:ascii="Nirmala UI" w:hAnsi="Nirmala UI" w:eastAsia="Nirmala UI" w:cs="Nirmala UI"/>
        </w:rPr>
        <w:t>9/11 முதல் ஞாயிற்றுக்கிழமைச் சட்டம் வரை உள்ள காலம், மில்லரின் கனவில் உள்ள அல்பா “வந்து பார்” என்பதிலிருந்து ஓமேகா “வந்து பார்” வரை உள்ள காலப்பகுதியால் முன்மாதிரியாகக் காட்டப்படுகிறது. 9/11 மற்றும் ஞாயிற்றுக்கிழமைச் சட்டம் ஆகியவற்றிற்கிடையில், அறையின் நடுவிலுள்ள மில்லரின் மேசையின் மேல் ரத்தினங்கள் வைக்கப்படுகின்றன; அவை சிதறடிக்கப்படுகின்றன, புதைக்கப்படுகின்றன, பின்னர் மண்ணுத் தூரிகையுடைய மனிதனால் மீளப் புதுப்பிக்கப்படுகின்றன. 1840 ஆம் ஆண்டில் சிறிய புத்தகத்துடன் இறங்கிய தூதன், 9/11 அன்று இறங்கிய தூதனை பிரதிநிதித்துவப்படுத்திய முதல் மற்றும் அல்பா தூதனாக இருந்தான். அந்தத் தூதன் பத்தாம் அதிகாரத்தில் அடையாளப்படுத்தப்படுகிறான்; அங்கே யோவானிடம் அந்தப் புத்தகம் இனிமையாக இருக்கும், ஆனால் கசப்பாக மாறும் என்று சொல்லப்படுகிறது.</w:t>
      </w:r>
    </w:p>
    <w:p>
      <w:pPr>
        <w:pStyle w:val="ArticleBody"/>
        <w:jc w:val="left"/>
      </w:pPr>
      <w:r>
        <w:rPr>
          <w:rFonts w:ascii="Nirmala UI" w:hAnsi="Nirmala UI" w:eastAsia="Nirmala UI" w:cs="Nirmala UI"/>
        </w:rPr>
        <w:t>யோவான், மில்லரைட்டுகளால் பிரதிநிதித்துவப்படுத்தப்பட்ட முதல் தூதனுடைய இயக்கத்தை பிரதிநிதித்துவப்படுத்திக் கொண்டிருந்தார்; மேலும், அவர் ஒரு இலட்சத்து நாற்பத்து நான்கு ஆயிரம் பேருடைய இயக்கத்தையும் விளக்கிக் காட்டிக் கொண்டிருந்தார். முதன்மையாகவும் எல்லாவற்றிற்கும் மேலாகவும், தீர்க்கதரிசிகள் எப்போதும் செய்வதுபோல, அவர் கடைசி நாட்களை பிரதிநிதித்துவப்படுத்தினார். இந்தக் காரணத்தினால், அந்தப் புத்தகம் இனிமையாகவும் பின்னர் கசப்பாகவும் இருக்கப்போகிறது என்று அவருக்குமுன்கூட்டியே அறிவிக்கப்பட்டது. மில்லரைட்டுகள் இதை முன்கூட்டியே அறிந்திருக்கவில்லை; ஆனால் ஒரு இலட்சத்து நாற்பத்து நான்கு ஆயிரம் பேர் இதை அறிந்திருக்க வேண்டியது அவசியமாகும்.</w:t>
      </w:r>
    </w:p>
    <w:p>
      <w:pPr>
        <w:pStyle w:val="ArticleBody"/>
        <w:jc w:val="left"/>
      </w:pPr>
      <w:r>
        <w:rPr>
          <w:rFonts w:ascii="Nirmala UI" w:hAnsi="Nirmala UI" w:eastAsia="Nirmala UI" w:cs="Nirmala UI"/>
        </w:rPr>
        <w:t>சிறு புத்தகத்தை உண்டவரின் முதன்மைச் சின்னமாக, முதல் தூதனின் தூதராகிய மில்லர் விளங்குகிறார். ஒரு ஆலைக்காரராக அவர் கோதுமையை பொட்டிலிருந்து பிரிக்க வேண்டியவராயிருந்தார்; பின்னர் தானியத்தை மாவாக அரைத்து, உண்டுகொள்ளப்பட வேண்டிய அப்பத்தைத் தயாரிக்க வேண்டியவராயிருந்தார். அவர் அந்த அப்பத்தைத் தன் அறையின் நடுவில் வைத்து, வர விரும்புகிற அனைவரையும் “வந்து பாருங்கள்” என்று அழைப்பதன் மூலம் பகிர்ந்தார். ஆனால் தூதனின் கையிலிருந்து புத்தகத்தை எடுத்தவரின் சின்னமாக, மில்லர் யோவானைப் போலவே, முதல் தூதனின் ஆரம்ப நாட்களை விட மூன்றாம் தூதனின் கடைசி நாட்களையே அதிகமாகச் சுட்டிக்காட்டுகிறார். தனது கனவில், தன் செய்தியை அவர் காணப்படாத ஒரு கையினாலே பெற்றதாக எங்களுக்குத் தெரிவிப்பதன்மூலம் ஆரம்பிக்கிறார். வெளிப்படுத்தல் பத்தாம் அதிகாரத்தில் வரும் முதல் தூதன் தன் கையில் ஒரு சிறு புத்தகத்தைக் கொண்டிருக்கிறான்; ஆனால் 1840 ஆம் ஆண்டின் ஆல்பாவிற்கான ஓமேகாவாகிய வெளிப்படுத்தல் பதினெட்டாம் அதிகாரத்தின் தூதன், தன் கையில் எந்தப் புத்தகமும் கொண்டிருப்பதாகச் சித்தரிக்கப்படவில்லை; மில்லர் பெற்றது அந்தப் புத்தகம்தான்—காணப்படாத ஒரு கையிலிருந்து வந்த புத்தகம். மில்லரின் “வந்து பாருங்கள்” என்பது 9/11 ஆகும்; மண்ணுத் தூரிகையுடைய மனிதனின் “வந்து பாருங்கள்” என்பது ஞாயிற்றுக்கிழமைச் சட்டமாகும்.</w:t>
      </w:r>
    </w:p>
    <w:p>
      <w:pPr>
        <w:pStyle w:val="ArticleBody"/>
        <w:jc w:val="left"/>
      </w:pPr>
      <w:r>
        <w:rPr>
          <w:rFonts w:ascii="Nirmala UI" w:hAnsi="Nirmala UI" w:eastAsia="Nirmala UI" w:cs="Nirmala UI"/>
        </w:rPr>
        <w:t>ஆல்பாவிற்கும் ஓமேகாவிற்கும் இடையிலான “வந்து பார்” என்பதன் மத்தியில், இரண்டாம் தூதனின் செய்தி அமைந்துள்ளது; ஏனெனில் ஆல்பா என்பது 9/11 ஆகும், அது பதினெட்டாம் அதிகாரத்தின் முதல் வசனம்; இரண்டாம் வசனம், மூன்றாம் வசனத்தில் முடிவுறும் இரண்டாம் தூதனை குறிப்பதாகும்; அந்த மூன்றாம் வசனமே ஞாயிற்றுக்கிழமைச் சட்டமும் ஓமேகாவின் “வந்து பார்” என்பதுமாகும். மில்லரின் கனவில், இரண்டாம் தூதனும் பாபிலோனின் வீழ்ச்சியும் “சிதறு” என்ற சொல் ஏழு முறை பயன்படுத்தப்படுவதால் பிரதிநிதித்துவப்படுத்தப்படுகின்றன; அதேவேளை, மொத்தக் கதைப்போக்கு சத்தியம் பிழையினால் மேற்கொள்ளப்படுவதை அடையாளப்படுத்துகிறது.</w:t>
      </w:r>
    </w:p>
    <w:p>
      <w:pPr>
        <w:pStyle w:val="ArticleBody"/>
        <w:jc w:val="left"/>
      </w:pPr>
      <w:r>
        <w:rPr>
          <w:rFonts w:ascii="Nirmala UI" w:hAnsi="Nirmala UI" w:eastAsia="Nirmala UI" w:cs="Nirmala UI"/>
        </w:rPr>
        <w:t>முதல் மற்றும் மூன்றாம் தூதர்கள் முறையே 1840 ஆகஸ்ட் 11 மற்றும் 9/11 அன்று ஏற்றுக்கொள்ளப்பட்டு உண்ணப்பட வேண்டிய செய்தியுடன் இறங்கிவந்தார்கள். அந்த இரண்டு தேதிகளும் வெளிப்படுத்தின விசேஷம் பதினெட்டாம் அதிகாரத்தின் முதல் வசனத்திற்குச் சேர்ந்தவை.</w:t>
      </w:r>
    </w:p>
    <w:p>
      <w:pPr>
        <w:pStyle w:val="ArticleBody"/>
        <w:jc w:val="left"/>
      </w:pPr>
      <w:r>
        <w:rPr>
          <w:rFonts w:ascii="Nirmala UI" w:hAnsi="Nirmala UI" w:eastAsia="Nirmala UI" w:cs="Nirmala UI"/>
        </w:rPr>
        <w:t>1842 ஆம் ஆண்டின் மே மாதத்தில் அடிப்படைச் சத்தியங்கள் வெளியிடப்பட்டன; 1843 ஆம் ஆண்டின் முன்னோடி அட்டவணை, ஆபக்கூக்கின் இரண்டு பலகைகளின் அல்பாவாக இருந்தது. 2012 ஆம் ஆண்டில் ஆபக்கூக்கின் பலகைகள் வெளியிடப்பட்டன; இது 1842 ஆம் ஆண்டின் மே மாதத்துடன் ஒத்திசைவாக இருந்தது.</w:t>
      </w:r>
    </w:p>
    <w:p>
      <w:pPr>
        <w:pStyle w:val="ArticleBody"/>
        <w:jc w:val="left"/>
      </w:pPr>
      <w:r>
        <w:rPr>
          <w:rFonts w:ascii="Nirmala UI" w:hAnsi="Nirmala UI" w:eastAsia="Nirmala UI" w:cs="Nirmala UI"/>
        </w:rPr>
        <w:t>1844 ஏப்ரல் 19 அன்று மில்லரைட்டர்கள் தங்களுடைய முதல் ஏமாற்றத்தை அனுபவித்தார்கள்; அது 2020 ஜூலை 18-ஐ முன்மாதிரியாகக் குறித்தது. அந்த நிலையில் இரண்டாம் தூதன் வந்தான்; அவன் வருகை வெளிப்படுத்தல் பதினெட்டாம் அதிகாரத்தின் இரண்டாம் வசனத்தோடு ஒத்திசைந்தது. அந்த ஏமாற்றம் முதல் தூதனின் முடிவைச் சுட்டிக்காட்டியது. அங்கே இரண்டாம் தூதன் வந்தான்; கன்னியரின் உவமையில் தாமத காலம் ஆரம்பமானது. முதல் தூதனின் வரலாறு இரண்டாம் தூதனின் வரலாற்றோடு இணைநிலையாகச் செல்லவேண்டும்; இதனை இவ்விதமாகப் பயன்படுத்தினால், இரண்டாம் தூதனின் வருகை 1840 மற்றும் 9/11 இல் முதல் தூதனின் வருகையோடு ஒத்திசைக்கப்படுகிறது.</w:t>
      </w:r>
    </w:p>
    <w:p>
      <w:pPr>
        <w:pStyle w:val="ArticleBody"/>
        <w:jc w:val="left"/>
      </w:pPr>
      <w:r>
        <w:rPr>
          <w:rFonts w:ascii="Nirmala UI" w:hAnsi="Nirmala UI" w:eastAsia="Nirmala UI" w:cs="Nirmala UI"/>
        </w:rPr>
        <w:t>1844 ஏப்ரல் 19-ஆல் முன்மாதிரியாகக் காட்டப்பட்ட தாமதகாலம் 9/11-இல் வந்தடைந்தது. 9/11-இல் இஸ்லாமின் நான்கு காற்றுகள் விடுவிக்கப்பட்டு, பின்னர் அடக்கி நிறுத்தப்பட்டன. யோவான் குறிப்பிட்ட அந்த நான்கு காற்றுகளே ஏசாயாவின் கொடிய காற்றுகளும், தீர்க்கதரிசனத்தின் கிழக்குக் காற்றும் ஆகும்; முத்திரையிடும் தூதன் கிழக்கிலிருந்து மேலேறுகிறான். அவர் மேலேறும் போது, சகோதரி வைட் கூறுவதன்படி, “நிறுத்துங்கள், நிறுத்துங்கள், நிறுத்துங்கள், நிறுத்துங்கள்” என்று நான்கு முறை உரக்கக் கூவுகிறார். இரண்டாம் தூதனின் வருகையுடன் தொடங்கும் தாமதகாலம், ஒரு இலட்சத்து நாற்பத்து நான்கு ஆயிரம் பேர் முத்திரையிடப்படும் வரையில் அந்த நான்கு காற்றுகள் அடக்கி நிறுத்தப்பட்டிருப்பதினால் பிரதிநிதித்துவப்படுத்தப்படுகிறது.</w:t>
      </w:r>
    </w:p>
    <w:p>
      <w:pPr>
        <w:pStyle w:val="ArticleBody"/>
        <w:jc w:val="left"/>
      </w:pPr>
      <w:r>
        <w:rPr>
          <w:rFonts w:ascii="Nirmala UI" w:hAnsi="Nirmala UI" w:eastAsia="Nirmala UI" w:cs="Nirmala UI"/>
        </w:rPr>
        <w:t>முதலாவது ஏமாற்றத்திற்குப் பிறகு, சாமுவேல் ஸ்னோ “நள்ளிரவின் கூக்குரல்” என்ற செய்தியை ஒருங்கிணைத்து அமைக்க வழிநடத்தப்பட்டார்; இதன்மூலம் 2023 ஆம் ஆண்டின் ஜூலை மாதத்தில் வனாந்தரத்தில் ஒலிக்கும் சத்தத்திற்கான ஒரு முன்னுருவாக அவர் அமைந்தார்.</w:t>
      </w:r>
    </w:p>
    <w:p>
      <w:pPr>
        <w:pStyle w:val="ArticleBody"/>
        <w:jc w:val="left"/>
      </w:pPr>
      <w:r>
        <w:rPr>
          <w:rFonts w:ascii="Nirmala UI" w:hAnsi="Nirmala UI" w:eastAsia="Nirmala UI" w:cs="Nirmala UI"/>
        </w:rPr>
        <w:t>எக்செட்டர் முகாம் கூட்டத்தில், சோதிக்கும் எண்ணெயின் அடிப்படையில் கன்னிகைகள் பிரிக்கப்பட்டது, உடன்படிக்கையின் தூதனுடைய பணியோடு ஒத்திசைவாக மில்லரைட்டுகளையும் சுத்திகரித்து, பரிசுத்தப்படுத்தியது. எக்செட்டர் முகாம் கூட்டம் முத்திரையிடுதலை பிரதிநிதித்துவப்படுத்தியது; ஏனெனில் அதன் பின்பு அந்தப் பணி அலைமோதும் பெரு அலைபோலவும், வல்லமையுள்ள படையினைப் போலவும், 1844 அக்டோபர் 22 அன்று மூன்றாம் தூதன் வந்தடையும் வரையில் முன்னேறிச்சென்றது. அந்த வரலாற்றின் திறவுகோல் பிரிவினையே ஆகும்.</w:t>
      </w:r>
    </w:p>
    <w:p>
      <w:pPr>
        <w:pStyle w:val="ArticleBody"/>
        <w:jc w:val="left"/>
      </w:pPr>
      <w:r>
        <w:rPr>
          <w:rFonts w:ascii="Nirmala UI" w:hAnsi="Nirmala UI" w:eastAsia="Nirmala UI" w:cs="Nirmala UI"/>
        </w:rPr>
        <w:t>இரண்டாம் தூதன் வருகையிலே பிரித்தெடுக்கும் ஒரு கிரியையைச் செய்கிறான்; அது முதல் ஏமாற்றத்தின் வேளையில் செய்ததுபோலவே, அது அக்டோபர் 22ஆம் தேதியிலான பிரிவினையுடன் முடிவுற்றது. அந்த இரண்டு பிரிவினைகளின் நடுவில் இரண்டாம் தூதனுடைய செய்தி அறிவிக்கப்பட்டது. எண்ணெயின் இறுதி சோதனை வரையிலும் இரண்டாம் தூதன் ஒரு முன்னேறும் பிரித்தெடுப்பாக இருக்கிறான். எண்ணெயின் அந்த இறுதி சோதனை மூன்றாம் தூதனுடைய தீர்மானகரமான சோதனைக்குக் கொண்டுசெல்லுகிறது. அந்த தீர்மானகரமான சோதனை இயேசுவுக்குச் சிலுவையாக இருந்தது; மேலும், “எண்ணெய் பிழியும் தோட்டம்” என்று பொருள்படும் கெத்சேமனே தோட்டம் சிலுவையின் அந்த தீர்மானகரமான சோதனைக்கு முன்பாக இருந்தது; அதுபோலவே, கன்னிகையின் எண்ணெய் சோதனை 1844ஆம் ஆண்டின் மூடிய கதவுக்குமுன் இடம்பெற்றது.</w:t>
      </w:r>
    </w:p>
    <w:p>
      <w:pPr>
        <w:pStyle w:val="ArticleBody"/>
        <w:jc w:val="left"/>
      </w:pPr>
      <w:r>
        <w:rPr>
          <w:rFonts w:ascii="Nirmala UI" w:hAnsi="Nirmala UI" w:eastAsia="Nirmala UI" w:cs="Nirmala UI"/>
        </w:rPr>
        <w:t>நியாயத்தீர்ப்பால் தொடரப்பட்ட இறுதி சோதனை, பண்டைய இஸ்ரவேலுக்கான பத்தாவது சோதனையாக இருந்தது. பின்னர் அவர்கள் வனாந்தரத்தில் மரிக்க நிர்ணயிக்கப்பட்டார்கள். காதேஷ் ஆகட்டும், கெத்சேமனே ஆகட்டும், அல்லது எக்செட்டர் ஆகட்டும்—நியாயத்தீர்ப்புக்கு முன்பான அந்த இறுதி சோதனை, அங்கே இரண்டு வகுப்பினரும் பிரிக்கப்படுகிறார்கள், 2023-க்குப் பிந்தைய ஒரு இறுதி சோதனையை அடையாளப்படுத்துகிறது; அது ஞாயிற்றுக்கிழமைச் சட்டத்தின் மூடிய-வாசல் நியாயத்தீர்ப்புக்கு முன்பாக வருகிறது. அந்த இறுதி சோதனையே முத்திரையிடுதல் ஆகும். ஒரு இறுதி அல்லது கடைசி சோதனை, ஒரு முதல் சோதனையையும் உட்குறிக்கிறது.</w:t>
      </w:r>
    </w:p>
    <w:p>
      <w:pPr>
        <w:pStyle w:val="ArticleBody"/>
        <w:jc w:val="left"/>
      </w:pPr>
      <w:r>
        <w:rPr>
          <w:rFonts w:ascii="Nirmala UI" w:hAnsi="Nirmala UI" w:eastAsia="Nirmala UI" w:cs="Nirmala UI"/>
        </w:rPr>
        <w:t>2023 ஆம் ஆண்டில், யூதா கோத்திரத்தின் சிங்கம் தம்முடைய கையை அகற்றுவதன் மூலம் தாமதிக்க வேண்டியிருந்த தரிசனத்தின் முத்திரையைத் திறந்தபோது, அந்தத் தாமதத்தின் காலம் முடிவுற்றது. அப்பொழுது சாமுவேல் ஸ்னோவின் பணி தொடங்கியது.</w:t>
      </w:r>
    </w:p>
    <w:p>
      <w:pPr>
        <w:pStyle w:val="ArticleBody"/>
        <w:jc w:val="left"/>
      </w:pPr>
      <w:r>
        <w:rPr>
          <w:rFonts w:ascii="Nirmala UI" w:hAnsi="Nirmala UI" w:eastAsia="Nirmala UI" w:cs="Nirmala UI"/>
        </w:rPr>
        <w:t>முதல் மற்றும் இரண்டாம் தூதர்களின் காலப்பகுதிகளை ஒன்றுக்கொன்று ஒத்திணைத்து நோக்கினால், எடுத்துக்கொண்டு உண்ணும் கட்டளைக்கான அவர்களுடைய பிரதிசெயலினால் தேவனுடைய ஜனங்களைச் சோதிக்கும் ஒரு செய்தியுடன் ஒரு தூதன் இறங்கிவருவதை அவை அடையாளப்படுத்துகின்றன. பின்னர் அந்த அடித்தளச் செய்தி பொதுமக்கள் முன் வைக்கப்படுகிறது; அந்த அடித்தளச் செய்தி தோல்வியுறும் வரை அது நிலைக்கிறது. அதன்பின் மூன்றாம் தூதன் வருகிறார். மூன்றாம் தூதனின் காலப்பகுதி கி.மு. 742 முதல் கி.மு. 723 வரை இருந்த, ஓமேகாவின் பத்தொன்பது ஆண்டுகளாகிய அந்த பத்தொன்பது ஆண்டுகளே ஆகும்.</w:t>
      </w:r>
    </w:p>
    <w:p>
      <w:pPr>
        <w:pStyle w:val="ArticleBody"/>
        <w:jc w:val="left"/>
      </w:pPr>
      <w:r>
        <w:rPr>
          <w:rFonts w:ascii="Nirmala UI" w:hAnsi="Nirmala UI" w:eastAsia="Nirmala UI" w:cs="Nirmala UI"/>
        </w:rPr>
        <w:t>1844 முதல் 1863 வரையிலான காலப்பகுதியும், கி.மு. 742 முதல் கி.மு. 723 வரையிலான காலப்பகுதியும் ஒன்றுக்கொன்று இணையாக ஓடுகின்றன; மேலும் அவை முதல் மற்றும் இரண்டாம் தூதர்களின் காலப்பகுதிகளுடனும் இணையாக உள்ளன. அந்த நான்கு தீர்க்கதரிசன வரலாற்றுக் கோடுகளும் 9/11 முதல் ஞாயிற்றுக்கிழமைச் சட்டம் வரையிலான வரலாற்றோடு ஒழுங்காகப் பொருந்துகின்றன. அந்த ஐந்து கோடுகளும் மில்லரின் அல்பா “வாருங்கள், பாருங்கள்” என்பதின் வரலாறும், கிறிஸ்துவின் ஓமேகா “வாருங்கள், பாருங்கள்” என்பதின் வரலாறும் ஆகும்.</w:t>
      </w:r>
    </w:p>
    <w:p>
      <w:pPr>
        <w:pStyle w:val="ArticleHeading"/>
        <w:jc w:val="left"/>
      </w:pPr>
      <w:r>
        <w:rPr>
          <w:rFonts w:ascii="Nirmala UI" w:hAnsi="Nirmala UI" w:eastAsia="Nirmala UI" w:cs="Nirmala UI"/>
        </w:rPr>
        <w:t>நான்கு முறை ஏழு</w:t>
      </w:r>
    </w:p>
    <w:p>
      <w:pPr>
        <w:pStyle w:val="ArticleBody"/>
        <w:jc w:val="left"/>
      </w:pPr>
      <w:r>
        <w:rPr>
          <w:rFonts w:ascii="Nirmala UI" w:hAnsi="Nirmala UI" w:eastAsia="Nirmala UI" w:cs="Nirmala UI"/>
        </w:rPr>
        <w:t>சரியாகப் புரிந்துகொள்ளப்படும்போது, லேவியராகமம் 26 “ஏழு காலங்களை” அடையாளப்படுத்துகிறது; நான்கு முறை இடம்பெறும் அந்த “ஏழு காலங்கள்” மில்லரும் அவரது செய்தியும் குறிக்கும் ஒரு சின்னமாகும். 1842 ஆம் ஆண்டில், “ஏழு காலங்கள்” குறித்த மில்லரின் புரிதல் 1843 அட்டவணையில் நிலைநிறுத்தப்பட்டது; அந்த அட்டவணையைப் பற்றி சகோதரி வைட், அது “கர்த்தரின் கையால் வழிநடத்தப்பட்டது” என்றும், “மாற்றப்படக் கூடாது” என்றும் கூறுகிறார். ஏழு ஆண்டுகள் கழித்து, மில்லர் 1849 இல் இறந்தார்; மேலும் ஏழு ஆண்டுகள் கழித்து, “ஏழு காலங்கள்” என்ற செய்தி ஹிராம் எட்சன் மூலம் பதிவில் இடம் பெறுகிறது; மேலும் ஏழு ஆண்டுகள் கழித்து, அது நிராகரிக்கப்படுகிறது.</w:t>
      </w:r>
    </w:p>
    <w:p>
      <w:pPr>
        <w:pStyle w:val="ArticleBody"/>
        <w:jc w:val="left"/>
      </w:pPr>
      <w:r>
        <w:rPr>
          <w:rFonts w:ascii="Nirmala UI" w:hAnsi="Nirmala UI" w:eastAsia="Nirmala UI" w:cs="Nirmala UI"/>
        </w:rPr>
        <w:t>1842 ஆம் ஆண்டில் ஹபக்கூக்கின் முதல் பலகை வெளியிடப்பட்டது.</w:t>
      </w:r>
    </w:p>
    <w:p>
      <w:pPr>
        <w:pStyle w:val="ArticleBody"/>
        <w:jc w:val="left"/>
      </w:pPr>
      <w:r>
        <w:rPr>
          <w:rFonts w:ascii="Nirmala UI" w:hAnsi="Nirmala UI" w:eastAsia="Nirmala UI" w:cs="Nirmala UI"/>
        </w:rPr>
        <w:t>1849 ஆம் ஆண்டில், 1843 அட்டவணையில் உள்ள “ஏழு காலங்கள்” என்பதற்கான அல்பா தூதன் மரிக்கிறான்.</w:t>
      </w:r>
    </w:p>
    <w:p>
      <w:pPr>
        <w:pStyle w:val="ArticleBody"/>
        <w:jc w:val="left"/>
      </w:pPr>
      <w:r>
        <w:rPr>
          <w:rFonts w:ascii="Nirmala UI" w:hAnsi="Nirmala UI" w:eastAsia="Nirmala UI" w:cs="Nirmala UI"/>
        </w:rPr>
        <w:t>1856 ஆம் ஆண்டில், 1850 ஆம் ஆண்டுச் சித்திரத்தில் உள்ள “ஏழு காலங்கள்” குறித்த ஒமேகா தூதன் புறக்கணிக்கப்படுகிறார்.</w:t>
      </w:r>
    </w:p>
    <w:p>
      <w:pPr>
        <w:pStyle w:val="ArticleBody"/>
        <w:jc w:val="left"/>
      </w:pPr>
      <w:r>
        <w:rPr>
          <w:rFonts w:ascii="Nirmala UI" w:hAnsi="Nirmala UI" w:eastAsia="Nirmala UI" w:cs="Nirmala UI"/>
        </w:rPr>
        <w:t>1863 ஆம் ஆண்டில், ஹபக்கூக்கின் இரண்டு பலகைகளும் நிராகரிக்கப்பட்டன; மேலும் 1863 ஆண்டின் விளக்கப்படம் வெளியிடப்பட்டது.</w:t>
      </w:r>
    </w:p>
    <w:p>
      <w:pPr>
        <w:pStyle w:val="ArticleBody"/>
        <w:jc w:val="left"/>
      </w:pPr>
      <w:r>
        <w:rPr>
          <w:rFonts w:ascii="Nirmala UI" w:hAnsi="Nirmala UI" w:eastAsia="Nirmala UI" w:cs="Nirmala UI"/>
        </w:rPr>
        <w:t>ஆரம்பத்தில் வெளியிடப்பட்ட ஒரு தெய்வீக வரைபடமும், முடிவில் வெளியிடப்பட்ட ஒரு மனிதரீதியான வரைபடமும். நடுவில், இரண்டு தூதர்கள் அடையாளப்படுத்தப்படுகிறார்கள்; ஏனெனில் இரண்டாவது செய்தி எப்போதும் இரட்டிப்பைப் பெற்றிருக்கும்.</w:t>
      </w:r>
    </w:p>
    <w:p>
      <w:pPr>
        <w:pStyle w:val="ArticleHeading"/>
        <w:jc w:val="left"/>
      </w:pPr>
      <w:r>
        <w:rPr>
          <w:rFonts w:ascii="Nirmala UI" w:hAnsi="Nirmala UI" w:eastAsia="Nirmala UI" w:cs="Nirmala UI"/>
        </w:rPr>
        <w:t>முதல் தூதன்</w:t>
      </w:r>
    </w:p>
    <w:p>
      <w:pPr>
        <w:pStyle w:val="ArticleBody"/>
        <w:jc w:val="left"/>
      </w:pPr>
      <w:r>
        <w:rPr>
          <w:rFonts w:ascii="Nirmala UI" w:hAnsi="Nirmala UI" w:eastAsia="Nirmala UI" w:cs="Nirmala UI"/>
        </w:rPr>
        <w:t>1842 ஆம் ஆண்டில் ஹபக்கூக்கின் முதல் பலகை வெளியிடப்பட்டது.</w:t>
      </w:r>
    </w:p>
    <w:p>
      <w:pPr>
        <w:pStyle w:val="ArticleHeading"/>
        <w:jc w:val="left"/>
      </w:pPr>
      <w:r>
        <w:rPr>
          <w:rFonts w:ascii="Nirmala UI" w:hAnsi="Nirmala UI" w:eastAsia="Nirmala UI" w:cs="Nirmala UI"/>
        </w:rPr>
        <w:t>இரண்டாம் தூதன்</w:t>
      </w:r>
    </w:p>
    <w:p>
      <w:pPr>
        <w:pStyle w:val="ArticleBody"/>
        <w:jc w:val="left"/>
      </w:pPr>
      <w:r>
        <w:rPr>
          <w:rFonts w:ascii="Nirmala UI" w:hAnsi="Nirmala UI" w:eastAsia="Nirmala UI" w:cs="Nirmala UI"/>
        </w:rPr>
        <w:t>1849 ஆம் ஆண்டில் 1843 தீர்க்கதரிசனப் பலகையின் வயோதிகத் தூதன் மரணமடைகிறான்.</w:t>
      </w:r>
    </w:p>
    <w:p>
      <w:pPr>
        <w:pStyle w:val="ArticleBody"/>
        <w:jc w:val="left"/>
      </w:pPr>
      <w:r>
        <w:rPr>
          <w:rFonts w:ascii="Nirmala UI" w:hAnsi="Nirmala UI" w:eastAsia="Nirmala UI" w:cs="Nirmala UI"/>
        </w:rPr>
        <w:t>1856 ஆம் ஆண்டில் 1850 அட்டவணையின் புதிய தூதன் புறக்கணிக்கப்படுகிறார்.</w:t>
      </w:r>
    </w:p>
    <w:p>
      <w:pPr>
        <w:pStyle w:val="ArticleHeading"/>
        <w:jc w:val="left"/>
      </w:pPr>
      <w:r>
        <w:rPr>
          <w:rFonts w:ascii="Nirmala UI" w:hAnsi="Nirmala UI" w:eastAsia="Nirmala UI" w:cs="Nirmala UI"/>
        </w:rPr>
        <w:t>மூன்றாம் தூதன்</w:t>
      </w:r>
    </w:p>
    <w:p>
      <w:pPr>
        <w:pStyle w:val="ArticleBody"/>
        <w:jc w:val="left"/>
      </w:pPr>
      <w:r>
        <w:rPr>
          <w:rFonts w:ascii="Nirmala UI" w:hAnsi="Nirmala UI" w:eastAsia="Nirmala UI" w:cs="Nirmala UI"/>
        </w:rPr>
        <w:t>1863 ஆம் ஆண்டில் அந்தச் செய்தி நிராகரிக்கப்பட்டது; மேலும் 1863 அட்டவணை வெளியிடப்பட்டது.</w:t>
      </w:r>
    </w:p>
    <w:p>
      <w:pPr>
        <w:pStyle w:val="ArticleBody"/>
        <w:jc w:val="left"/>
      </w:pPr>
      <w:r>
        <w:rPr>
          <w:rFonts w:ascii="Nirmala UI" w:hAnsi="Nirmala UI" w:eastAsia="Nirmala UI" w:cs="Nirmala UI"/>
        </w:rPr>
        <w:t>“ஏழு காலங்கள்” எனப்படுகிறதின் நான்கு அடையாளங்களைச் சுட்டிக்காட்டும், ஒவ்வொன்றும் ஏழு ஆண்டுகள் இடைவெளியுடன் சமமாகப் பிரிக்கப்பட்ட இருபத்து ஒரு ஆண்டு காலப்பகுதி. அல்பா செய்தி பிரசுரிக்கப்படுகிறது (1842), அல்பா தூதன் இறக்கிறான் (1849), ஓமேகா தூதன் புறக்கணிக்கப்படுகிறான் (1856), மற்றும் ஓமேகா செய்தி நிராகரிக்கப்படுகிறது (1863); இவை முறையே 2012; ஜூலை 18, 2020; 2023; மற்றும் விரைவில் வரவிருக்கும் ஞாயிற்றுக்கிழமைச் சட்டத்தை முன்மாதிரியாகக் காட்டுகின்றன. 1849-இல் மில்லரின் மரணம் ஜூலை 18, 2020-க்கு ஒத்துப்போகிறது. தூதனும் செய்தியும் 2023-இல் உயிர்த்தெழுப்பப்பட்டன. ஓமேகா செய்தி இப்போது முத்திரை நீக்கப்பட்டு வெளிப்படுத்தப்பட்டுக் கொண்டிருக்கிறது; அதைத் தொடர்ந்து 1863-இன் ஞாயிற்றுக்கிழமைச் சட்டம் வருகிறது.</w:t>
      </w:r>
    </w:p>
    <w:p>
      <w:pPr>
        <w:pStyle w:val="ArticleBody"/>
        <w:jc w:val="left"/>
      </w:pPr>
      <w:r>
        <w:rPr>
          <w:rFonts w:ascii="Nirmala UI" w:hAnsi="Nirmala UI" w:eastAsia="Nirmala UI" w:cs="Nirmala UI"/>
        </w:rPr>
        <w:t>மில்லரைட் இயக்கத்தில், செய்தி நிலைநிறுத்தப்பட்டது; பின்னர் செய்தியாளர் மரித்தார். அதற்கு இணையான இயக்கத்தில், செய்தி நிலைநிறுத்தப்பட்டது; பின்னர் செய்தியே மரித்தது. 1856 மற்றும் 2023 ஆம் ஆண்டுகளில் அந்தச் செய்தி உயிர்த்தெழுப்பப்பட்டது. விசுவாசதுறப்பு என்பது 1863-ற்கான அடையாளப்பெயர்; வெற்றி என்பது ஞாயிற்றுக்கிழமைச் சட்டத்தில் அதற்கான இணைப்பகுதியின் அடையாளப்பெயர். ஞாயிற்றுக்கிழமைச் சட்டத்தின் மற்றும் 1863-ன் விசுவாசதுறப்புக்கும் வெற்றிக்கும் முன்னதாகவே, 1856-ன் “ஏழு காலங்கள்” குறித்த உச்சிக்கல் ஓமேகா ஒளியின் முத்திரை அவிழ்த்தல் முன்வைக்கப்படுகிறது; 2023 முதல் அது இருந்துவருவது போலவே.</w:t>
      </w:r>
    </w:p>
    <w:p>
      <w:pPr>
        <w:pStyle w:val="ArticleBody"/>
        <w:jc w:val="left"/>
      </w:pPr>
      <w:r>
        <w:rPr>
          <w:rFonts w:ascii="Nirmala UI" w:hAnsi="Nirmala UI" w:eastAsia="Nirmala UI" w:cs="Nirmala UI"/>
        </w:rPr>
        <w:t>அடுத்த கட்டுரையில் நாம் தொடர்வோம்.</w:t>
      </w:r>
    </w:p>
    <w:p>
      <w:pPr>
        <w:pStyle w:val="ArticleHeading"/>
        <w:jc w:val="left"/>
      </w:pPr>
      <w:r>
        <w:rPr>
          <w:rFonts w:ascii="Nirmala UI" w:hAnsi="Nirmala UI" w:eastAsia="Nirmala UI" w:cs="Nirmala UI"/>
        </w:rPr>
        <w:t>வில்லியம் மில்லர்: 1782–1849</w:t>
      </w:r>
    </w:p>
    <w:p>
      <w:pPr>
        <w:pStyle w:val="ArticleScripture"/>
        <w:jc w:val="left"/>
      </w:pPr>
      <w:r>
        <w:rPr>
          <w:rFonts w:ascii="Nirmala UI" w:hAnsi="Nirmala UI" w:eastAsia="Nirmala UI" w:cs="Nirmala UI"/>
        </w:rPr>
        <w:t>வில்லியம்: “will” மற்றும் “helmet” — “உறுதியான பாதுகாவலன்”, “திடநிலையான காவலர்”, அல்லது “உறுதியான மனமுடைய போர்வீரன்.”</w:t>
      </w:r>
    </w:p>
    <w:p>
      <w:pPr>
        <w:pStyle w:val="ArticleScripture"/>
        <w:jc w:val="left"/>
      </w:pPr>
      <w:r>
        <w:rPr>
          <w:rFonts w:ascii="Nirmala UI" w:hAnsi="Nirmala UI" w:eastAsia="Nirmala UI" w:cs="Nirmala UI"/>
        </w:rPr>
        <w:t>மில்லர்: ஒரு ஆலை, குறிப்பாக தானியத்தை மாவாக அரைக்கும் ஆலையை இயக்கும் நபர்.</w:t>
      </w:r>
    </w:p>
    <w:p>
      <w:pPr>
        <w:pStyle w:val="ArticleHeading"/>
        <w:jc w:val="left"/>
      </w:pPr>
      <w:r>
        <w:rPr>
          <w:rFonts w:ascii="Nirmala UI" w:hAnsi="Nirmala UI" w:eastAsia="Nirmala UI" w:cs="Nirmala UI"/>
        </w:rPr>
        <w:t>உறுதியான மனவலிமை கொண்ட போர்வீரன்</w:t>
      </w:r>
    </w:p>
    <w:p>
      <w:pPr>
        <w:pStyle w:val="ArticleScripture"/>
        <w:jc w:val="left"/>
      </w:pPr>
      <w:r>
        <w:rPr>
          <w:rFonts w:ascii="Nirmala UI" w:hAnsi="Nirmala UI" w:eastAsia="Nirmala UI" w:cs="Nirmala UI"/>
        </w:rPr>
        <w:t>“வேதவசனங்களின் தெய்வீக அதிகாரத்தைப் பற்றிச் சந்தேகிக்கும்படி வழிநடத்தப்பட்டிருந்தபோதிலும், உண்மையை அறிய மனமார விரும்பிய, நேர்மையானவும் உளம்சுத்தியானவும் இருந்த ஒரு விவசாயியே, கிறிஸ்துவின் இரண்டாம் வருகையை அறிவிக்கும் பணியில் முன்னிலை வகிக்கும்படி தேவனால் விசேஷமாகத் தேர்ந்தெடுக்கப்பட்ட மனிதன் ஆவான். பல பிற சீர்திருத்தவாதிகளைப் போல, வில்லியம் மில்லரும் தன் இளமைக் காலத்தில் வறுமையுடன் போராடியிருந்தான்; அதன் மூலம் உழைப்பாற்றலும் தன்னலமறுப்பும் ஆகிய மகத்தான பாடங்களை அவன் கற்றுக்கொண்டான். அவன் தோன்றிய குடும்பத்தினர் சுயாதீனமும் சுதந்திர நேசமும் உடைய ஆவியினாலும், தாங்கிச் செல்லும் திறனினாலும், தீவிர தேசபக்தியினாலும் சிறப்பிக்கப்பட்டிருந்தனர்—இந்தக் குணாதிசயங்கள் அவனுடைய சொந்த குணத்திலும் தெளிவாகப் பிரதானமாயிருந்தன. அவனுடைய தந்தை புரட்சிப் போரின் இராணுவத்தில் ஒரு கப்டனாக இருந்தார்; அந்தப் புயல்மிகு காலத்தின் போராட்டங்களிலும் துன்பங்களிலும் அவர் செய்த தியாகங்களிலேயே, மில்லரின் ஆரம்ப வாழ்க்கையின் நெருக்கடியான சூழ்நிலைகளுக்கான காரணத்தைத் தேடி அறியலாம்.”</w:t>
      </w:r>
    </w:p>
    <w:p>
      <w:pPr>
        <w:pStyle w:val="ArticleScripture"/>
        <w:jc w:val="left"/>
      </w:pPr>
      <w:r>
        <w:rPr>
          <w:rFonts w:ascii="Nirmala UI" w:hAnsi="Nirmala UI" w:eastAsia="Nirmala UI" w:cs="Nirmala UI"/>
        </w:rPr>
        <w:t>“அவருக்கு உறுதியான உடல் அமைப்பு இருந்தது; சிறுவயதிலேயே சாதாரணத்தை விட மேலான அறிவாற்றலுக்கான சான்றுகளை வெளிப்படுத்தினார். அவர் வயதில் வளர வளர, இது இன்னும் தெளிவாக வெளிப்பட்டது. அவருடைய மனம் செயற்பாட்டுமிக்கதாயும் நன்கு வளர்ச்சியுற்றதாயும் இருந்தது; அறிவிற்கான தீவிரமான தாகமும் அவருக்குண்டாயிருந்தது. கல்லூரிக் கல்வியின் நன்மைகளை அவர் அனுபவிக்கவில்லை என்றாலும், கல்விக்கான அவருடைய அன்பும், கவனமிக்க சிந்தனையிலும் நுணுக்கமான விமர்சனத்திலும் பழகியிருந்த பழக்கமும், அவரை தெளிவான தீர்ப்புணர்வும் விரிவான நோக்கங்களும் கொண்ட மனிதனாக ஆக்கின. அவர் குற்றஞ்சாட்ட முடியாத ஒழுக்கநலனையும், பொறுப்புணர்ச்சி, சிக்கனம், தயவுணர்வு ஆகியவற்றிற்காக பொதுவாக மதிக்கப்பட்டு வந்த, பிறர் பேராசைப்படத்தக்க நல்ல பெயரையும் உடையவராயிருந்தார். விடாமுயற்சியாலும் ஈடுபாட்டினாலும், அவர் இளமையிலேயே ஒரு தக்க பொருளாதார நிலையைப் பெற்றார்; ஆயினும் அவருடைய படிப்புப் பழக்கங்கள் தொடர்ந்து நிலைத்திருந்தன. அவர் பல்வேறு குடியியல் மற்றும் இராணுவப் பதவிகளை கண்ணியத்துடன் வகித்தார்; செல்வத்திற்கும் கௌரவத்திற்கும் செல்லும் வழிகள் அவருக்குமுன் விரிவாகத் திறந்திருந்ததுபோல் தோன்றின.” The Great Controversy, 317.</w:t>
      </w:r>
    </w:p>
    <w:p>
      <w:pPr>
        <w:pStyle w:val="ArticleScripture"/>
        <w:jc w:val="left"/>
      </w:pPr>
      <w:r>
        <w:rPr>
          <w:rFonts w:ascii="Nirmala UI" w:hAnsi="Nirmala UI" w:eastAsia="Nirmala UI" w:cs="Nirmala UI"/>
        </w:rPr>
        <w:t>“சத்தியத்தின் கோட்பாடுகளை மனிதரும் சாத்தானும் தவறாக வெளிப்படுத்தியிருப்பதினால், சத்தியத்தின் தூய தானியத்திலிருந்து அந்தப் பதரைப் பிரித்தறியும்படியாக, ஞானத்திற்காக ஜெபிக்காமல், மனப்பூர்வமான உழைப்பில்லாமல், தேவனை அறியும் அறிவைப் பெற முடியாது. சாத்தானும் அவனுடன் கூட்டு சேர்ந்த மனித முகவர்களும், சத்தியத்தின் கோதுமையுடன் பிழையின் பதரை கலக்க முயன்றிருக்கின்றனர். நாம் மறைந்திருக்கும் பொக்கிஷத்தை ஊக்கமுடன் தேடவேண்டும்; மேலும், மனிதக் கண்டுபிடிப்புகளைத் தெய்வீக கட்டளைகளிலிருந்து பிரித்தறியும்படி பரலோகத்திலிருந்து ஞானத்தை நாடவேண்டும். மீட்சியின் திட்டத்தோடு தொடர்புடைய மகத்தானதும் விலையுயர்ந்ததுமான சத்தியங்களைத் தேடுகிற தேடுபவனுக்கு பரிசுத்த ஆவியானவர் உதவிசெய்வார். வேதவசனங்களை மேலோட்டமாக வாசிப்பது போதுமானதல்ல என்ற உண்மையை எல்லோருடைய மனங்களிலும் ஆழமாகப் பதியச் செய்ய விரும்புகிறேன். நாம் ஆராய்ந்து தேடவேண்டும்; இதன் பொருள், அந்தச் சொல் உணர்த்துவதனைத்தையும் செயல்படுத்துவது என்பதாகும். சுரங்கத் தொழிலாளர் பொன்னின் நரம்புகளை கண்டுபிடிக்க ஆவலுடன் பூமியை ஆராய்வதுபோல, சாத்தான் நீண்ட காலமாக மனிதனிடமிருந்து மறைத்துவைக்க முயன்ற அந்த மறைந்த பொக்கிஷத்தைக் கண்டடைய நீங்கள் தேவனுடைய வார்த்தையை ஆராய்ந்து தேடவேண்டும். கர்த்தர் சொல்லுகிறார்: ‘ஒருவன் அவருடைய சித்தத்தின்படி செய்ய மனமிருந்தால், அந்த உபதேசம் தேவனிடமிருந்து உண்டோ, அல்லது நான் எனக்குள்ளாகவே பேசுகிறேனோ என்பதை அவன் அறிந்துகொள்வான்.’ யோவான் 7:17, Revised Version.”</w:t>
      </w:r>
    </w:p>
    <w:p>
      <w:pPr>
        <w:pStyle w:val="ArticleScripture"/>
        <w:jc w:val="left"/>
      </w:pPr>
      <w:r>
        <w:rPr>
          <w:rFonts w:ascii="Nirmala UI" w:hAnsi="Nirmala UI" w:eastAsia="Nirmala UI" w:cs="Nirmala UI"/>
        </w:rPr>
        <w:t>“தேவனுடைய வார்த்தை சத்தியமும் ஒளியும் ஆகும்; மேலும் அது உங்கள் கால்களுக்கு விளக்காக இருந்து, தேவனுடைய நகரத்தின் வாசல்கள் வரை செல்லும் வழியில் உங்கள் ஒவ்வொரு அடியையும் வழிநடத்த வேண்டியதாகும். இதனாலேயே கர்த்தரால் மீட்கப்பட்டவர்கள் நடக்கும்படி உயர்த்திப் பதியப்பட்ட பாதையை மறித்திட சாத்தான் இவ்வளவு ஆவலான முயற்சிகளை மேற்கொண்டிருக்கிறான். நீங்கள் உங்கள் எண்ணங்களை வேதாகமத்தினிடத்தில் கொண்டு வந்து, சத்தியம் சுழலவேண்டிய மையமாக உங்கள் கருத்துக்களை அமைக்கக் கூடாது. விசாரணையின் வாசலிலேயே உங்கள் எண்ணங்களை ஒதுக்கிவைத்து, தாழ்மையான, அடக்கப்பட்ட இருதயங்களோடும், கிறிஸ்துவில் சுயத்தை மறைத்தவர்களாகவும், தீவிரமான ஜெபத்தோடும், நீங்கள் தேவனிடமிருந்து ஞானத்தைத் தேட வேண்டும். வெளிப்படுத்தப்பட்ட தேவனுடைய சித்தத்தை நீங்கள் அறிந்திருக்கவேண்டும் என்று உணர வேண்டும்; ஏனெனில் அது உங்கள் தனிப்பட்ட நித்திய நலனுடன் தொடர்புடையதாகும். நித்திய ஜீவனுக்கான வழியை நீங்கள் அறிந்துகொள்ளும்படி வேதாகமம் ஒரு வழிகாட்டியாகும். எல்லாவற்றிற்கும் மேலாக, கர்த்தருடைய சித்தத்தையும் வழிகளையும் நீங்கள் அறிந்துகொள்ள வேண்டும் என்று விரும்ப வேண்டும். உங்கள் கோட்பாடுகளை நிரூபிக்க ஏற்றவாறு நீங்கள் பொருள் கொள்ளக்கூடிய வேதாகம வசனங்களை கண்டுபிடிக்கவேண்டும் என்ற நோக்கத்தோடு நீங்கள் ஆராயக்கூடாது; ஏனெனில் இவ்வாறு செய்வது உங்கள் சொந்த அழிவிற்காகவே வேதவசனங்களைப் புரட்டிப்போடுதலாகும் என்று தேவனுடைய வார்த்தை அறிவிக்கிறது. நீங்கள் ஒவ்வொரு பாரபட்சத்திலிருந்தும் உங்களை வெறுமையாக்கி, ஜெபத்தின் ஆவியோடு தேவனுடைய வார்த்தையை ஆராய்வதற்காக வர வேண்டும்.” Review and Herald, September 11, 1894.</w:t>
      </w:r>
    </w:p>
    <w:p>
      <w:pPr>
        <w:pStyle w:val="ArticleScripture"/>
        <w:jc w:val="left"/>
      </w:pPr>
      <w:r>
        <w:rPr>
          <w:rFonts w:ascii="Nirmala UI" w:hAnsi="Nirmala UI" w:eastAsia="Nirmala UI" w:cs="Nirmala UI"/>
        </w:rPr>
        <w:t>“வில்லியம் மில்லர் மாசசூசெட்ஸின் பிட்ட்ஸ்ஃபீல்டில் பிறந்தார். அவருடைய முறையான பள்ளிக் கல்வி வெறும் 18 மாதங்களையே கொண்டிருந்தது; ஆனால், வாசிப்பில் அவருக்கிருந்த வலுவான பழக்கத்தின் மூலம் அவர் சுயமாகக் கல்வி கற்றவரானார். மேலும், அவர் இளமையிலேயே எழுதத் தொடங்கி, கவிதைகள் இயற்றி, தினக்குறிப்பையும் வைத்தார். அவருடைய வாசிப்பு, அவரை டீயிசம் நோக்கி இழுத்துச் சென்ற நாத்திக எழுத்தாளர்களுடன் அவரை அறிமுகப்படுத்தியது. அவர் தனது இருபதுகளின் இறுதியில் சமாதான நீதிபதியானார்; மேலும், 1812 ஆம் ஆண்டுப் போரிலும் போரிட்டார். இந்த மோதலின் போது ஏற்பட்ட பல அனுபவங்கள், அவருடைய மனதை ஒரு தனிப்பட்ட தேவனை நோக்கித் திருப்பின. 1816 ஆம் ஆண்டுக்குள் அவர் மனமாறினார்; மேலும், வேதாகமப் படிப்பை தீவிரமாக ஆரம்பித்தார். அவர் எழுதியதாவது: ‘திருவெழுத்துகள்... எனக்கு இன்பமானவைகளாயின; மேலும், இயேசுவில் நான் ஒரு நண்பனைக் கண்டேன்.’”</w:t>
      </w:r>
    </w:p>
    <w:p>
      <w:pPr>
        <w:pStyle w:val="ArticleScripture"/>
        <w:jc w:val="left"/>
      </w:pPr>
      <w:r>
        <w:rPr>
          <w:rFonts w:ascii="Nirmala UI" w:hAnsi="Nirmala UI" w:eastAsia="Nirmala UI" w:cs="Nirmala UI"/>
        </w:rPr>
        <w:t>1818 ஆம் ஆண்டளவில், தீர்க்கதரிசனங்களைப் பற்றிய தனது ஆராய்ச்சியில், இயேசு “சுமார் 1843 ஆம் ஆண்டில்” திரும்பி வருவார் என்று அவர் முடிவு செய்தார். 1831 இல், அவ்வாறு செய்யும்படி வலுவான உள்ளார்ந்த நிச்சயமும் தெய்வீக வழிநடத்தலும் கிடைத்தபின், சிறியச் சந்திப்புகளில் பொதுமக்கள் முன் தனது ஆராய்ச்சிகளைப் பகிரத் தொடங்கினார். 1839 இல் குறிப்பிடத்தக்க ஆசிரியரான J. V. Himes அவர்களைச் சந்தித்தபின், முக்கிய நகரங்களில் பெரியக் கூட்டங்களுக்கு முன்பாகப் பிரசங்கிப்பதற்கான வழி திறக்கப்பட்டது. அநேகர் எதிர்த்தபோதிலும், அவருடைய பிரசங்கமும், அட்வெண்ட் செய்தியை ஏற்றுக்கொண்ட மற்றவர்களின் பிரசங்கமும், குறிப்பிடத்தக்க தாக்கத்தை ஏற்படுத்தின; கிறிஸ்து விரைவில் வருவார் என்ற நம்பிக்கையை 100,000 பேர் வரை ஏற்றுக்கொண்டனர். Ellen Harmon, தமக்கு 12 வயதாக இருந்தபோது, 1840 மார்ச் மாதத்தில் Maine மாநிலத்தின் Portland நகரத்தில் அவரைக் கேட்டார். அவர் இவ்வாறு நினைவுகூர்ந்தார்: “திரு. மில்லர், தம்மைக் கேட்டவர்களின் இருதயங்களில் குற்றஉணர்வை ஊட்டிய துல்லியத்துடன் தீர்க்கதரிசனங்களை விளக்கிச் சென்றார். அவர் தீர்க்கதரிசன காலப்பகுதிகளை விரிவாக எடுத்துரைத்து, தனது நிலைப்பாட்டை வலுப்படுத்த அநேக சான்றுகளை முன்வைத்தார். பின்னர் ஆயத்தமில்லாதிருந்தவர்களுக்கான அவரது கம்பீரமுமான வல்லமையுள்ள விண்ணப்பங்களும் எச்சரிக்கைகளும், மக்கள் கூட்டங்களை மயக்கமுற்றவர்களைப்போல் கட்டிப்போட்டன.”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அட்வெண்டிஸ்ட் திருச்சபையும் - எண் முப்பத்தாறு</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