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முப்பத்தேழு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எண் முப்பத்தேழு</w:t>
      </w:r>
    </w:p>
    <w:p>
      <w:pPr>
        <w:pStyle w:val="ArticleBody"/>
        <w:jc w:val="left"/>
      </w:pPr>
      <w:r>
        <w:rPr>
          <w:rFonts w:ascii="Nirmala UI" w:hAnsi="Nirmala UI" w:eastAsia="Nirmala UI" w:cs="Nirmala UI"/>
        </w:rPr>
        <w:t>வில்லியம் மில்லரின் கனவில், மக்கள் நகைகளைக் கலக்கத் தொடங்கிய தொடக்கத்தில் இருந்த அந்த “பரபரப்பு,” மில்லர் நகைகளை ஒன்றுகூட்டி “வந்து பார்” என்று அழைத்ததற்கு முன்னரே நிகழ்ந்தது. அழுக்குத் துடைப்பைக் கொண்ட மனிதராகிய கிறிஸ்து, துடைப்பத்தைப் பயன்படுத்தி குப்பைகளைக் பெருக்கி வெளியேற்றி, நகைகளை மிகப் பெரிய ஒரு பெட்டிக்குள் ஒன்றுகூட்டுகிறார்; பின்னர் அவர் மில்லரை “வந்து பார்” என்று அழைத்தார். கிறிஸ்து தமது துடைப்புப் பணியை ஆரம்பிக்கும் போது, அறை காலியாக இருக்கிறது; ஏனெனில் மில்லர் இவ்வாறு பதிவு செய்துள்ளார்: “ஒரு கதவு திறக்கப்பட்டது; அப்போது ஒரு மனிதன் அறைக்குள் வந்தான்; அப்பொழுது மக்கள் எல்லாரும் அதை விட்டு வெளியேறினர்; அவன் கையில் ஒரு அழுக்குத் துடைப்பிருந்தது; அவன் ஜன்னல்களைத் திறந்து, அறையிலிருந்த தூசியையும் குப்பையையும் துடைக்கத் தொடங்கினான்.”</w:t>
      </w:r>
    </w:p>
    <w:p>
      <w:pPr>
        <w:pStyle w:val="ArticleBody"/>
        <w:jc w:val="left"/>
      </w:pPr>
      <w:r>
        <w:rPr>
          <w:rFonts w:ascii="Nirmala UI" w:hAnsi="Nirmala UI" w:eastAsia="Nirmala UI" w:cs="Nirmala UI"/>
        </w:rPr>
        <w:t>எல்லா மக்களும் அந்த அறையை விட்டு வெளியேறியபோது, அழுக்கு துடைப்பவன் அந்த அறைக்குள் நுழைகிறான். 2023 ஆம் ஆண்டில், நூற்று நாற்பத்து நான்கு ஆயிரம் பேருடைய இயக்கம் சிதறடிக்கப்பட்டும் சிதறிச் செல்லப்பட்டும் இருந்ததால், அழுக்கு துடைப்பவன் அந்த வெறுமையான அறைக்குள் நுழைந்தான். 2012 ஆம் ஆண்டின் ஹபக்கூக்கின் பலகைகள் குறித்துச் சுட்டிக்காட்டப்பட்ட சத்தியங்கள் குப்பைக்குள் புதைக்கப்பட்டிருந்தன; அறை வெறுமையாக இருந்தது. அழுக்கு துடைப்பவன் என்பது யோவான் ஸ்நானகர் பின்னர் வந்தவரே; அவரைப் பற்றி யோவான், அவருடைய கையில் ஒரு தூற்றுக்கோல் இருப்பதாகவும், அந்த தூற்றுக்கோலைப் பயன்படுத்தி அவர் தமது களத்தை முற்றிலும் சுத்திகரிப்பார் என்றும் கூறினார்.</w:t>
      </w:r>
    </w:p>
    <w:p>
      <w:pPr>
        <w:pStyle w:val="ArticleScripture"/>
        <w:jc w:val="left"/>
      </w:pPr>
      <w:r>
        <w:rPr>
          <w:rFonts w:ascii="Nirmala UI" w:hAnsi="Nirmala UI" w:eastAsia="Nirmala UI" w:cs="Nirmala UI"/>
        </w:rPr>
        <w:t>நான் மனந்திரும்புதலுக்காக உங்களைத் தண்ணீரினால் ஞானஸ்நானம் அளிக்கிறேன்; ஆனால் எனக்குப் பின்பு வருகிறவர் என்னைவிட வல்லமையுள்ளவர்; அவருடைய காலணிகளைச் சுமக்கக்கூட நான் தகுதியில்லாதவன்; அவர் உங்களுக்கு பரிசுத்த ஆவியினாலும் அக்கினியினாலும் ஞானஸ்நானம் அளிப்பார். அவருடைய தூரிகை அவருடைய கையில் இருக்கிறது; அவர் தம்முடைய களத்தைக் முழுமையாகச் சுத்திகரித்து, தம்முடைய கோதுமையை களஞ்சியத்தில் சேர்ப்பார்; ஆனால் பதரை அணையாத அக்கினியினால் எரித்துவிடுவார். அப்பொழுது இயேசு யோவானிடத்தில் ஞானஸ்நானம் பெறுவதற்காக கலிலேயாவிலிருந்து யோர்தானுக்கு வந்தார். மத்தேயு 3:11–13.</w:t>
      </w:r>
    </w:p>
    <w:p>
      <w:pPr>
        <w:pStyle w:val="ArticleBody"/>
        <w:jc w:val="left"/>
      </w:pPr>
      <w:r>
        <w:rPr>
          <w:rFonts w:ascii="Nirmala UI" w:hAnsi="Nirmala UI" w:eastAsia="Nirmala UI" w:cs="Nirmala UI"/>
        </w:rPr>
        <w:t>கலிலேயா என்பது ஒரு திருப்புமுனையின் அடையாளமாகும்; மேலும் இயேசு ஞானஸ்நானம் பெற வருகை தந்த யோர்தானில் உள்ள இடம் பெத்தாபரா என்று அழைக்கப்படுகிறது; அதன் பொருள் “படகு கடத்தல்,” என்பதாகும்; மேலும் அது பண்டைய இஸ்ரவேல் வாக்குத்தத்த தேசத்திற்குள் கடந்து சென்ற இடத்தைக் குறிக்கிறது. இயேசு ஞானஸ்நானம் பெற்றபோது, அவர் பின்னர் இயேசு கிறிஸ்துவானார். கலிலேயா, யோர்தான், பெத்தாபரா, மேலும் இயேசு கிறிஸ்துவாக ஆனது ஆகிய அனைத்தும் ஒரு நிர்வாகக்கால மாற்றத்தை வலியுறுத்துகின்றன; இதுவே ஒரு வாசலும் பிரதிநிதித்துவப்படுத்துவது ஆகும்; திறக்கவும் மூடவும் செய்யும் வாசலின் சாவி அளிக்கப்பட்ட பிலதெல்பியருக்குப் குறிப்பாக இது பொருந்துகிறது.</w:t>
      </w:r>
    </w:p>
    <w:p>
      <w:pPr>
        <w:pStyle w:val="ArticleScripture"/>
        <w:jc w:val="left"/>
      </w:pPr>
      <w:r>
        <w:rPr>
          <w:rFonts w:ascii="Nirmala UI" w:hAnsi="Nirmala UI" w:eastAsia="Nirmala UI" w:cs="Nirmala UI"/>
        </w:rPr>
        <w:t>பிலதெல்பியாவிலுள்ள திருச்சபையின் தூதனுக்குச் எழுதுக: பரிசுத்தனும் சத்தியமுள்ளவரும், தாவீதின் திறவுகோலை உடையவரும், திறந்தால் யாரும் அடைக்க முடியாதவரும், அடைத்தால் யாரும் திறக்க முடியாதவரும் ஆகியவர் இவ்வாறு சொல்லுகிறார்: உன் கிரியைகளை நான் அறிவேன்; இதோ, நான் உன் முன்பாக ஒரு திறந்த வாசலை வைத்திருக்கிறேன்; அதை யாராலும் அடைக்க முடியாது; ஏனெனில் உனக்குச் சிறிது பலம் உண்டு; நீ என் வார்த்தையைக் காத்திருக்கிறாய்; என் நாமத்தை மறுதலிக்கவில்லை. வெளிப்படுத்தல் 3:7, 8.</w:t>
      </w:r>
    </w:p>
    <w:p>
      <w:pPr>
        <w:pStyle w:val="ArticleBody"/>
        <w:jc w:val="left"/>
      </w:pPr>
      <w:r>
        <w:rPr>
          <w:rFonts w:ascii="Nirmala UI" w:hAnsi="Nirmala UI" w:eastAsia="Nirmala UI" w:cs="Nirmala UI"/>
        </w:rPr>
        <w:t>கிறிஸ்து “வாசலை” “திறந்து” “அறைக்குள் நுழைந்தபோது,” அந்த அறை “அவருடைய அறை”யாக இருந்தது; ஏனெனில் அவர் “தம்முடைய களத்தை” முற்றிலும் சுத்திகரிக்கிறார். அது அவருடைய களமாக இருந்தால், அது அவருடைய அறையாகும்.</w:t>
      </w:r>
    </w:p>
    <w:p>
      <w:pPr>
        <w:pStyle w:val="ArticleScripture"/>
        <w:jc w:val="left"/>
      </w:pPr>
      <w:r>
        <w:rPr>
          <w:rFonts w:ascii="Nirmala UI" w:hAnsi="Nirmala UI" w:eastAsia="Nirmala UI" w:cs="Nirmala UI"/>
        </w:rPr>
        <w:t>“கப்பர்நகூமில், இயேசு தமது முன்பும் பின்னுமாகிய பயணங்களுக்கிடையிலான இடைவெளிகளில் தங்கியிருந்தார்; அது ‘அவருடைய சொந்தப் பட்டணம்’ என்று அறியப்படும்வகையில் ஆனது. அது கலிலேயா சமுத்திரத்தின் கரைகளில் இருந்தது; உண்மையில் அதின் மேல் இல்லாவிட்டாலும், அழகிய கென்னேசரேத் சமவெளியின் எல்லைகளுக்கு அருகிலேயே இருந்தது.” The Desire of Ages, 252.</w:t>
      </w:r>
    </w:p>
    <w:p>
      <w:pPr>
        <w:pStyle w:val="ArticleBody"/>
        <w:jc w:val="left"/>
      </w:pPr>
      <w:r>
        <w:rPr>
          <w:rFonts w:ascii="Nirmala UI" w:hAnsi="Nirmala UI" w:eastAsia="Nirmala UI" w:cs="Nirmala UI"/>
        </w:rPr>
        <w:t>தமது கோதுமையைச் சேர்த்துக்கொள்ளவும், களைகளைச் சேர்த்துத் தீயில் எரிக்கவும் அவர் தமது அறைக்குள் நுழைகிறார். கலிலேயா, யோர்தான், பெத்தாபரா, ஞானஸ்நானம், யோவானிடமிருந்து இயேசுவினிடத்திற்கான மாற்றம் ஆகியவற்றால் சித்தரிக்கப்படும் யுகமாற்றம், லயோதிக்கேயாவின் போராடும் சபையிலிருந்து பிலடெல்பியாவின் வெற்றிகொண்ட சபைக்கான மாற்றத்துடன் ஒத்திசைகிறது. அவர் 2023 ஆம் ஆண்டு ஜூலை மாதத்தில் தமது அறைக்குள் நுழைந்தார். 2020 ஜூலை 18 ஆம் தேதியின் பரபரப்பில் மில்லர் தன் கண்களை மூடியிருந்தார்; அவர் தன் கண்களைத் திறந்தபோது, அறை மனிதர்களற்ற வெறுமையாயிருந்தது; சத்தியம் தவறின் அடியில் புதையுண்டிருந்தது; பின்னர் மண்ணைத் துடைக்கும் மனிதன் ஜன்னல்களைத் திறந்து, குப்பைகளை வெளியே துடைக்கத் தொடங்கினான்.</w:t>
      </w:r>
    </w:p>
    <w:p>
      <w:pPr>
        <w:pStyle w:val="ArticleScripture"/>
        <w:jc w:val="left"/>
      </w:pPr>
      <w:r>
        <w:rPr>
          <w:rFonts w:ascii="Nirmala UI" w:hAnsi="Nirmala UI" w:eastAsia="Nirmala UI" w:cs="Nirmala UI"/>
        </w:rPr>
        <w:t>“‘அவருடைய தூற்றுக் கருவி அவருடைய கையில் இருக்கிறது; அவர் தமது களத்தை முற்றிலும் சுத்திகரித்து, தமது கோதுமையை களஞ்சியத்தில் சேர்த்துக்கொள்ளுவார்.’ மத்தேயு 3:12. இது சுத்திகரிப்பின் காலங்களில் ஒன்றாயிருந்தது. சத்தியத்தின் வார்த்தைகளினால், பதர் கோதுமையிலிருந்து பிரிக்கப்பட்டுக்கொண்டிருந்தது. கடிந்துரைத்தலை ஏற்க முடியாத அளவிற்கு அவர்கள் மிகுந்த வீண்பெருமையும் சுயநீதியும் உடையவர்களாயிருந்ததினாலும், தாழ்மையான வாழ்க்கையை ஏற்றுக்கொள்ள முடியாத அளவிற்கு உலகன்பில் ஆழ்ந்திருந்ததினாலும், அநேகர் இயேசுவை விட்டு விலகினார்கள். அநேகர் இன்னும் அதே காரியத்தையே செய்து கொண்டிருக்கிறார்கள். கப்பர்நாகூமிலிருந்த ஜெபஆலயத்தில் அந்தச் சீஷர்கள் சோதிக்கப்பட்டதுபோல, இன்று ஆத்துமாக்களும் சோதிக்கப்படுகின்றன. சத்தியம் இருதயத்தைத் தொடும் வகையில் வைக்கப்படும்போது, தங்கள் வாழ்க்கை தேவனுடைய சித்தத்தோடு ஒத்துப்போகவில்லை என்பதை அவர்கள் காண்கிறார்கள். தங்களுக்குள் முழுமையான மாற்றம் அவசியம் என்பதை அவர்கள் உணர்கிறார்கள்; ஆனால் சுயமறுப்பின் கிரியையை மேற்கொள்ள அவர்கள் மனமில்லை. ஆகையால், தங்கள் பாவங்கள் வெளிப்படுத்தப்படும்போது அவர்கள் கோபப்படுகிறார்கள். ‘இது கடினமான உபதேசம்; இதைக் கேட்க யாரால் முடியும்?’ என்று முணுமுணுத்தபடி, சீஷர்கள் இயேசுவை விட்டு சென்றதுபோலவே, அவர்கள் மனவருத்தத்துடன் விலகிச் செல்கிறார்கள்.” The Desire of Ages, 392.</w:t>
      </w:r>
    </w:p>
    <w:p>
      <w:pPr>
        <w:pStyle w:val="ArticleBody"/>
        <w:jc w:val="left"/>
      </w:pPr>
      <w:r>
        <w:rPr>
          <w:rFonts w:ascii="Nirmala UI" w:hAnsi="Nirmala UI" w:eastAsia="Nirmala UI" w:cs="Nirmala UI"/>
        </w:rPr>
        <w:t>2023 ஆம் ஆண்டின் கடைசி நாளில், 2024 ஆம் ஆண்டின் முதல் நாளைத் தொட்ட அந்த நாளில், யூதா கோத்திரத்தின் சிங்கம் தம்மைப் பற்றிய வெளிப்பாட்டை முற்போக்காக முத்திரை நீக்கத் தொடங்கினார். தானியேல் பன்னிரண்டாம் அதிகாரத்தின் முத்திரைநீக்கத்தின் மூன்று-படிநிலைச் சோதனைச் செயல்முறைக்கு ஏற்ப, அப்பொழுது “சுத்திகரிக்கப்பட்டு, வெண்மையாக்கப்பட்டு, சோதிக்கப்பட்டது” என்று பிரதிநிதித்துவப்படுத்தப்படும் மூன்று சோதனைகள் இருக்கும்.</w:t>
      </w:r>
    </w:p>
    <w:p>
      <w:pPr>
        <w:pStyle w:val="ArticleScripture"/>
        <w:jc w:val="left"/>
      </w:pPr>
      <w:r>
        <w:rPr>
          <w:rFonts w:ascii="Nirmala UI" w:hAnsi="Nirmala UI" w:eastAsia="Nirmala UI" w:cs="Nirmala UI"/>
        </w:rPr>
        <w:t>அவர், “தானியேலே, நீ உன் வழியே போ; ஏனெனில் இந்த வார்த்தைகள் முடிவுக்காலம் வரையிலும்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துன்மார்க்கரிலொருவரும் உணரமாட்டார்கள்; ஞானிகள் மட்டுமே உணருவார்கள்” என்றார். தானியேல் 12:9, 10.</w:t>
      </w:r>
    </w:p>
    <w:p>
      <w:pPr>
        <w:pStyle w:val="ArticleBody"/>
        <w:jc w:val="left"/>
      </w:pPr>
      <w:r>
        <w:rPr>
          <w:rFonts w:ascii="Nirmala UI" w:hAnsi="Nirmala UI" w:eastAsia="Nirmala UI" w:cs="Nirmala UI"/>
        </w:rPr>
        <w:t>முதல் தூதன் பரிசுத்திகரிப்பைக் குறிக்கிறது; குற்றஉணர்வுக்குள்ளான பாவி முற்றத்தில் உள்ள பலியின்மேல் தன் பாவங்களை வைத்துக்கொள்கிறான்; அங்கே அவன் இரத்தத்தினால் நீதிமானாக்கப்படுகிறான்.</w:t>
      </w:r>
    </w:p>
    <w:p>
      <w:pPr>
        <w:pStyle w:val="ArticleBody"/>
        <w:jc w:val="left"/>
      </w:pPr>
      <w:r>
        <w:rPr>
          <w:rFonts w:ascii="Nirmala UI" w:hAnsi="Nirmala UI" w:eastAsia="Nirmala UI" w:cs="Nirmala UI"/>
        </w:rPr>
        <w:t>அதன்பின் அந்த இரத்தம் பரிசுத்த ஸ்தலத்திற்குள் கொண்டு செல்லப்படுகிறது; அங்கு, முற்றத்திலிருந்து கொண்டுவரப்பட்ட இரத்தத்தின் கழுவுதலினால் வெண்மையாக்கப்படுவதாய்ப் பரிசுத்தத்தின் பரிசுத்திகரிப்பு செயல்முறை பிரதிநிதித்துவப்படுத்தப்படுகிறது. தமது சாட்சியின் வசனத்தினாலும் இரத்தத்தினாலும் ஜெயங்கொள்ளுகிறவர்களில் நீதியானது அங்கே வெளிப்படுத்தப்படுகிறது.</w:t>
      </w:r>
    </w:p>
    <w:p>
      <w:pPr>
        <w:pStyle w:val="ArticleBody"/>
        <w:jc w:val="left"/>
      </w:pPr>
      <w:r>
        <w:rPr>
          <w:rFonts w:ascii="Nirmala UI" w:hAnsi="Nirmala UI" w:eastAsia="Nirmala UI" w:cs="Nirmala UI"/>
        </w:rPr>
        <w:t>அதன்பின் அவர்கள் சோதிக்கப்படுகிறார்கள்; இறுதி நாட்களில் அவர்கள் பாபிலோனின் மற்ற எல்லா ஞானிகளிலும் பத்து மடங்கு சிறந்தவர்களாகக் காணப்படுகிறார்கள். மூன்றாவது சோதனை என்பது அவர்கள் மகா பரிசுத்த ஸ்தலத்தில் மகிமைப்படுத்தப்பட்டு, ஞானிகள் எனத் தங்களை அறிவிக்கும் மற்றொரு வகுப்பினரிடமிருந்து வேறுபடுத்திக் காணப்படுகின்ற இடமாகும். அந்த மூன்றாவது சோதனை ஞாயிற்றுக்கிழமைச் சட்டமாகும்; முதல் சோதனை என்பது அடித்தளங்களிடத்திற்குத் திரும்பும்படி அழைக்கும் முதல் தூதனுடைய அழைப்பாகும்; ஏனெனில் அடுத்த கட்டத்தில் ஆலயம் எழுப்பப்படுகிறது. அந்த அடுத்த கட்டம் இரண்டாம் தூதனுடைய பிரிவினையின் செய்தியாகும்; அதற்குப் பின்பு மூன்றாம் தூதனுடைய தீர்மானகரமான சோதனை வருகிறது.</w:t>
      </w:r>
    </w:p>
    <w:p>
      <w:pPr>
        <w:pStyle w:val="ArticleBody"/>
        <w:jc w:val="left"/>
      </w:pPr>
      <w:r>
        <w:rPr>
          <w:rFonts w:ascii="Nirmala UI" w:hAnsi="Nirmala UI" w:eastAsia="Nirmala UI" w:cs="Nirmala UI"/>
        </w:rPr>
        <w:t>2023 ஆம் ஆண்டில், முதல் தூதன் 1840 ஆகஸ்ட் 11 அன்று வந்ததுபோலவே வந்தார்; அந்நாளில் அவர் இரண்டாம் ஐயோவின் இஸ்லாம் குறித்த செய்தியுடன் இறங்கி வந்தார். அவர் 9/11 அன்று வந்ததுபோலவே, மூன்றாம் ஐயோவின் இஸ்லாம் குறித்த செய்தியுடனும், பண்டைய பாதைகளுக்குத் திரும்புமாறு அழைப்புடனும் இறங்கி வந்தார். 1840 ஆகஸ்ட் 11 அன்று இரண்டாம் ஐயோவின் செய்தி நிறைவேறியபோது, மில்லரைட் வரலாற்றின் அஸ்திவாரங்கள் நிறுவப்பட்டன. பின்னர் வெளிப்படுத்தின விசேஷம் பத்தாம் அதிகாரத்தின் தூதன் இறங்கி வந்தார்; இதன்மூலம் வெளிப்படுத்தின விசேஷம் பதினெட்டாம் அதிகாரத்தின் தூதனின் இறக்கத்தையும், மூன்றாம் ஐயோவின் வருகையையும் முன்னடையாளமாகக் காட்டப்பட்டது.</w:t>
      </w:r>
    </w:p>
    <w:p>
      <w:pPr>
        <w:pStyle w:val="ArticleBody"/>
        <w:jc w:val="left"/>
      </w:pPr>
      <w:r>
        <w:rPr>
          <w:rFonts w:ascii="Nirmala UI" w:hAnsi="Nirmala UI" w:eastAsia="Nirmala UI" w:cs="Nirmala UI"/>
        </w:rPr>
        <w:t>1840 ஆகஸ்ட் 11 அன்று அடித்தளங்கள் நிறுவப்பட்டதுடன் தொடர்புடைய வரலாற்றுப் பிரமுகர் ஜோசையா லிட்ச் ஆவார். “ஜோசையா” என்ற பெயர் “தேவனுடைய அடித்தளம்” என்று பொருள்படும்; மேலும், பரிசுத்த வரலாற்றில் ராஜா ஜோசையா, ஆலயத்தில் குப்பைகளின் நடுவே புதைந்து கிடந்த மோசேயின் சாபம் கண்டுபிடிக்கப்பட்டதை உட்படுத்திய ஜோசையாவின் சீர்திருத்தத்தை பிரதிநிதித்துவப்படுத்துகிறார்; அதைப் போலவே, மில்லரின் நகைகளும் அந்த அறையில் புதைக்கப்பட்டிருந்தன.</w:t>
      </w:r>
    </w:p>
    <w:p>
      <w:pPr>
        <w:pStyle w:val="ArticleBody"/>
        <w:jc w:val="left"/>
      </w:pPr>
      <w:r>
        <w:rPr>
          <w:rFonts w:ascii="Nirmala UI" w:hAnsi="Nirmala UI" w:eastAsia="Nirmala UI" w:cs="Nirmala UI"/>
        </w:rPr>
        <w:t>யோசியா ராஜா மெகித்தோவில் மரணமடைந்தார்; அது வெளிப்படுத்தின விசேஷம் பதினாறாம் அதிகாரத்தில் கூறப்படும் அர்மகெத்தோனே ஆகும். எரொபேயாம் பேத்தேலிலும் தானிலும் இரண்டு பலிபீடங்களை நிறுவியபோது, கீழ்ப்படியாத தீர்க்கதரிசியால் அறிவிக்கப்பட்ட தீர்க்கதரிசனத்தின் நிறைவேற்றமாக யோசியாவின் சீர்திருத்தம் அமைந்தது. அந்த கீழ்ப்படியாத தீர்க்கதரிசி கழுதைக்கும் சிங்கத்திற்கும் நடுவில் இறந்தான். யோசியா ராஜாவைப் பற்றி, பெயரிட்டு முன்கூறப்பட்டிருந்தது; மேலும், அவனுடைய சீர்திருத்தமும் அந்த முன்கூறுதலின் ஒரு பகுதியாக இருந்தது; அதில், வருங்காலத்தில் எழும்பும் யோசியா என்னும் ராஜா, கீழ்ப்படியாத தீர்க்கதரிசி துன்மார்க்கனாகிய எரொபேயாம் ராஜாவை எதிர்கொண்ட அதே பலிபீடத்தையே இடித்தொழிப்பான் என்பதும் அடங்கியிருந்தது.</w:t>
      </w:r>
    </w:p>
    <w:p>
      <w:pPr>
        <w:pStyle w:val="ArticleBody"/>
        <w:jc w:val="left"/>
      </w:pPr>
      <w:r>
        <w:rPr>
          <w:rFonts w:ascii="Nirmala UI" w:hAnsi="Nirmala UI" w:eastAsia="Nirmala UI" w:cs="Nirmala UI"/>
        </w:rPr>
        <w:t>யோசியா என்பதற்கு “தேவனுடைய அஸ்திவாரம்” என்று அர்த்தம்; மேலும், ராஜாவாகிய யோசியா, தன் ஆட்சிக்காலத்திற்குச் சுமார் 340 ஆண்டுகள் முன்பே வழங்கப்பட்டிருந்த முன்னறிவிப்பை நிறைவேற்றினார். அவர் ஒரு எழுச்சியையும் சீர்திருத்தத்தையும் முன்னின்று நடத்தினார்; அது இறுதியில் யூதாவிலிருந்து வந்த தீர்க்கதரிசி ராஜாவாகிய யெரொபெயாமை எதிர்கொண்ட அந்தப் பலிபீடத்தினருகே வந்தடைந்தது. அங்கே சென்றபோது, தீர்க்கதரிசனத்தில் அவர் செய்வார் என்று சொல்லப்பட்டதுபோல, யோசியா அந்தப் பலிபீடத்தை இடித்துத் தகர்த்தார். யெரொபெயாமின் அந்த இரண்டு பலிபீடங்களும் எருசலேமிலிருந்த ஆலயத்தின் நோக்கமுள்ள போலிப்பிரதிகளாக இருந்தன; அதுமட்டுமல்ல, யெரொபெயாம் போலியான பண்டிகை நாட்களையும் ஏற்படுத்தினான். இவ்வாறு செய்வதன் மூலம், அவன் வெறுமனே ஆரோன் பொற்கன்றுக்குட்டியுடன் செய்ததையே செய்தான். ஆரோனின் கிளர்ச்சி பண்டைய இஸ்ரவேலின் பரிசுத்த வரலாற்றின் அஸ்திவாரத்திலேயே இருந்தது. அது மோசே நியாயப்பிரமாணத்தைப் பெற்றுக்கொண்டிருந்த வேளையில் நடந்தது; அந்த நியாயப்பிரமாணமே தேவனுடைய ஆட்சியின் அஸ்திவாரமாகும்.</w:t>
      </w:r>
    </w:p>
    <w:p>
      <w:pPr>
        <w:pStyle w:val="ArticleBody"/>
        <w:jc w:val="left"/>
      </w:pPr>
      <w:r>
        <w:rPr>
          <w:rFonts w:ascii="Nirmala UI" w:hAnsi="Nirmala UI" w:eastAsia="Nirmala UI" w:cs="Nirmala UI"/>
        </w:rPr>
        <w:t>ஆரோனின் கிளர்ச்சி ஒரு அடித்தளக் கிளர்ச்சியாக இருந்தது; மேலும் யெரொபெயாம் பத்து வடக்குத் திரள்களை இஸ்ரவேலாக நிறுவியபோது அது மறுபடியும் நிகழ்ந்தது. மோசே ஆரோனை கடிந்துகொண்டார்; மேலும் கிறிஸ்துவாகிய ஒமேகாவுடன் உள்ள தொடர்பில் மோசே அல்பா, அதாவது அடித்தளம் ஆவார். ஆரோனும் மோசேயும் அந்த அடித்தளக் கிளர்ச்சியில் உள்ள இரு வகுப்புகளைப் பிரதிநிதித்துவப்படுத்துகின்றனர்; மூன்றாவது வகுப்பு மோசேயுடன் நின்ற வீரர்களாகிய லேவியர் ஆவர். ராஜாவாகிய யெரொபெயாமும் யூதாவிலிருந்து வந்த தீர்க்கதரிசியும் வடக்கு இராச்சியத்தின் அடித்தளக் கிளர்ச்சியில் உள்ள இரு வகுப்புகள் ஆவர்; மறுபடியும் லேவியரே வீரர்கள் ஆவர்.</w:t>
      </w:r>
    </w:p>
    <w:p>
      <w:pPr>
        <w:pStyle w:val="ArticleBody"/>
        <w:jc w:val="left"/>
      </w:pPr>
      <w:r>
        <w:rPr>
          <w:rFonts w:ascii="Nirmala UI" w:hAnsi="Nirmala UI" w:eastAsia="Nirmala UI" w:cs="Nirmala UI"/>
        </w:rPr>
        <w:t>யெரொபொயாமின் அடித்தளப் புரட்சியின் வேளையில், யூதாவிலிருந்து வந்த தீர்க்கதரிசி அவனைத் தண்டித்துரைத்து, “தேவனுடைய அடித்தளம்” என்று பொருள்படும் பெயருடைய ஒரு ராஜாவைப் பற்றித் தீர்க்கதரிசனம் செய்கிறான்—யோசியா. முன்கூறப்பட்ட அந்தச் சீர்திருத்தத்தின் நிறைவேற்றத்தில், யோசியா தன் எழுப்புதலையும் சீர்திருத்தத்தையும் ஆரம்பித்தபோது, மோசேயின் சாபம் கண்டுபிடிக்கப்பட்டது; மேலும், மோசேயின் பரிசுத்த வார்த்தைகள் வாசிக்கப்பட்டது, ஏற்கனவே தொடங்கியிருந்த அந்த எழுப்புதலுக்கும் சீர்திருத்தத்திற்கும் வல்லமையளித்தது. தெளிவாகவே ஒரு தீர்க்கதரிசன அடையாளமாகிய யோசியா, மோசேயின் எழுத்துக்களிலிருந்து வரும் ஒரு தீர்க்கதரிசனம் கண்டுபிடிக்கப்படும்போது வல்லமையூட்டப்படும் ஒரு எழுப்புதலையும் சீர்திருத்தத்தையும் பிரதிநிதித்துவப்படுத்துகிறான்.</w:t>
      </w:r>
    </w:p>
    <w:p>
      <w:pPr>
        <w:pStyle w:val="ArticleBody"/>
        <w:jc w:val="left"/>
      </w:pPr>
      <w:r>
        <w:rPr>
          <w:rFonts w:ascii="Nirmala UI" w:hAnsi="Nirmala UI" w:eastAsia="Nirmala UI" w:cs="Nirmala UI"/>
        </w:rPr>
        <w:t>ராஜா யெரொபெயாமின் வரலாற்றில் அடிப்படையான கிளர்ச்சி இஸ்ரவேலின் ராஜாவினால் பிரதிநிதித்துவப்படுத்தப்படுகிறது; மேலும், யெரொபெயாமின் அடிப்படையான கிளர்ச்சிக்கு எதிராகத் தெய்வீக அறிவிப்பும், யூதாவிற்குத் திரும்பும்போது எந்த வழியைத் தவிர்க்க வேண்டும் என்பதைத் தீர்க்கதரிசிக்குக் குறிப்பிட்டு அளிக்கப்பட்ட கட்டளைகளும் உடன் அனுப்பப்பட்ட யூதாவிலிருந்து வந்த தீர்க்கதரிசியினாலும்கூட அது பிரதிநிதித்துவப்படுத்தப்படுகிறது. யூதாவிலிருந்து வந்த தீர்க்கதரிசி, தங்குமாறு யெரொபெயாம் செய்த வேண்டுகோளை நிராகரிக்கிறான்; ஆனால் அதற்குப் பின், பேத்தேலின் பொய்யான தீர்க்கதரிசியின் அழைப்பை ஏற்றுக்கொண்டு, தன் விதியை முத்திரையிடுகிறான். கீழ்ப்படியாத அந்தத் தீர்க்கதரிசி, கழுதைக்கும் சிங்கத்திற்கும் நடுவே மரித்துப்போவான்; பின்னர், அவன் அந்தப் பொய்யான தீர்க்கதரிசியின் கல்லறையில் அடக்கம் செய்யப்படுவான்.</w:t>
      </w:r>
    </w:p>
    <w:p>
      <w:pPr>
        <w:pStyle w:val="ArticleBody"/>
        <w:jc w:val="left"/>
      </w:pPr>
      <w:r>
        <w:rPr>
          <w:rFonts w:ascii="Nirmala UI" w:hAnsi="Nirmala UI" w:eastAsia="Nirmala UI" w:cs="Nirmala UI"/>
        </w:rPr>
        <w:t>1840 ஆம் ஆண்டு ஆகஸ்ட் 11 அன்று, இரண்டாம் ஐயோவுக்குரிய ஒரு தீர்க்கதரிசனம் நிறைவேறியது; மேலும் அட்வென்டிசத்தின் அஸ்திவாரங்கள் இடப்பட்டன. ஜோசையா லிட்ச் 1838 ஆம் ஆண்டில் அந்தத் தீர்க்கதரிசனத்தை முன்வைத்தார்; பின்னர் 1840 ஆம் ஆண்டு ஆகஸ்ட் 11ற்கு பத்து நாட்களுக்கு முன், தமது கணக்குகளை மேலும் துல்லியப்படுத்தி, இரண்டாம் ஐயோவாகிய இஸ்லாமைப் பற்றிய தீர்க்கதரிசனத்தின் நிறைவேற்றமாக, ஒட்டோமன் மேலாதிக்கம் முடிவுறும் நாளாக 1840 ஆம் ஆண்டு ஆகஸ்ட் 11 ஐ முன்னறிவித்தார்.</w:t>
      </w:r>
    </w:p>
    <w:p>
      <w:pPr>
        <w:pStyle w:val="ArticleBody"/>
        <w:jc w:val="left"/>
      </w:pPr>
      <w:r>
        <w:rPr>
          <w:rFonts w:ascii="Nirmala UI" w:hAnsi="Nirmala UI" w:eastAsia="Nirmala UI" w:cs="Nirmala UI"/>
        </w:rPr>
        <w:t>யோசியா ராஜா இறுதியான எழுச்சியையும் சீர்திருத்தத்தையும் குறிக்கிறார்; ஏனெனில் ஒவ்வொரு தீர்க்கதரிசியும் முந்தைய நாட்களைக் காட்டிலும் பிற்கால நாட்களைப் பற்றியே இன்னும் நேரடியாகப் பேசுகிறார். யோசியா ராஜா இறுதியான எழுச்சியையும் சீர்திருத்தத்தையும் குறிக்கிறார்; அந்தச் சீர்திருத்தம் வேதாகமத்தில் ஒரு முன்னறிவிப்பினால் முன்வைக்கப்பட்டுள்ளது. யோவேல் புத்தகம், நூற்று நாற்பத்து நாலாயிரமாக இருப்பவர்களிடையே நிகழும் அந்த இறுதியான எழுச்சியையும் சீர்திருத்தத்தையும் அடையாளப்படுத்துகிறது. யோசியாவின் எழுச்சி இரண்டு படிகளைக் கொண்டதாக இருந்தது; அது ஆரம்பமானது; பின்னர், அந்த வேலையில் மேலும் உந்துதலைச் சேர்த்த ஒரு தீர்க்கதரிசனம் முத்திரை நீக்கப்பட்டது. அந்த இரண்டு படிகள், யோவேல் புத்தகத்தில் முன்வைக்கப்பட்டுள்ளபடி, முதற்பெய்யும் பிற்கால மழையும் ஆகும்; அவை அப்போஸ்தலர் நடபடிகள் புத்தகத்தில் நிறைவேறின; பின்னர் மீண்டும் மில்லரைட் வரலாற்றிலும் நிறைவேறின.</w:t>
      </w:r>
    </w:p>
    <w:p>
      <w:pPr>
        <w:pStyle w:val="ArticleBody"/>
        <w:jc w:val="left"/>
      </w:pPr>
      <w:r>
        <w:rPr>
          <w:rFonts w:ascii="Nirmala UI" w:hAnsi="Nirmala UI" w:eastAsia="Nirmala UI" w:cs="Nirmala UI"/>
        </w:rPr>
        <w:t>ஆரோனின், ராஜாவாகிய யெரொபெயாமின், யூதாவிலிருந்து வந்த தீர்க்கதரிசியின் சாட்சிகளிலிருந்து ராஜாவாகிய யோசியாவினிடத்துக்கும், பின்னர் யோசியா லிட்ச் வரையிலும், அடித்தளச் சோதனையைச் சார்ந்த ஒரு சாட்சியின் வரிசையை அவர் அடையாளப்படுத்துகிறார். அடித்தளச் சோதனை என்பது முதல் சோதனை; அதன் பின் உச்சிக்கல் வைக்கப்படும்போது ஆலயச் சோதனை தொடர்கிறது. அதன் பிறகு மூன்றாவது சோதனையாக, தீர்மானிக்கும் பரிசோதனை வருகிறது.</w:t>
      </w:r>
    </w:p>
    <w:p>
      <w:pPr>
        <w:pStyle w:val="ArticleBody"/>
        <w:jc w:val="left"/>
      </w:pPr>
      <w:r>
        <w:rPr>
          <w:rFonts w:ascii="Nirmala UI" w:hAnsi="Nirmala UI" w:eastAsia="Nirmala UI" w:cs="Nirmala UI"/>
        </w:rPr>
        <w:t>பொற்கன்றிலிருந்து, பெத்தேலிலும் தானிலும் யெரொபெயாம் நிறுவிய பலிபீடங்கள்வரை, ராஜாவாகிய யோசியாவினூடாக, யோசியா லிட்ச் வரையில், 9/11 எனப்படும் அடித்தளச் சோதனைக்குக் கொண்டு செல்லும் தீர்க்கதரிசன அடிச்சுவடுகளின் தொடரை இது பிரதிநிதித்துவப்படுத்துகிறது. 9/11 அன்று நியூயார்கின் மகத்தான கட்டிடங்கள் இடிந்துவீழ்ந்தபோது, மூன்றாம் ஐயோவின் ஒரு தீர்க்கதரிசனம், பழைய அடித்தளப் பாதைகளுக்குத் திரும்ப அழைக்கும் சோதனையை அடையாளப்படுத்தியது; ஏனெனில் 1840 ஆகஸ்ட் 11 மற்றும் 9/11 இன் இணைநிலையை, காணத் தீர்மானித்த எந்த லவோதிக்கேய ஏழாம் நாள் அட்வென்டிஸ்டும் காண முடிந்தது. பொதுவாக உண்மையானவையாக இருக்கும் சதித்திட்டக் கோட்பாடுகளின் இந்நாட்களில், 9/11 இல் அல் காயிதாவின் பங்கேற்பு அடிக்கடி கேள்விக்குட்படுத்தப்படுகிறது; ஆனால் “Al Qaeda” என்பதன் பொருள் “the foundation” ஆகும், மேலும் அவர்கள் முடிவுகாலத்துக்கு ஒரு வருடத்திற்கு முன்பாகிய 1989 ஆம் ஆண்டுக்கு முன், உண்மையில் 1988 ஆகஸ்ட் 11 அன்று, ஒரு அமைப்பாக ஆரம்பமானார்கள்.</w:t>
      </w:r>
    </w:p>
    <w:p>
      <w:pPr>
        <w:pStyle w:val="ArticleBody"/>
        <w:jc w:val="left"/>
      </w:pPr>
      <w:r>
        <w:rPr>
          <w:rFonts w:ascii="Nirmala UI" w:hAnsi="Nirmala UI" w:eastAsia="Nirmala UI" w:cs="Nirmala UI"/>
        </w:rPr>
        <w:t>அஸ்திவாரங்களின் தீர்க்கதரிசனச் சின்னார்த்தத்தைப் பற்றிய இவ்விவரங்கள் கவனிக்கப்படாவிட்டால், மிகவும் பல இழக்கப்படுகிறது. 9/11 அன்று, முதலாவது படியில் அஸ்திவாரங்கள் இடப்பட்டன. இரண்டாவது படியில், தலைக்கல்லு வைக்கப்படும் போது ஆலயம் நிறைவு பெறுகிறது. மூன்றாவது படி ஞாயிற்றுக்கிழமைக் சட்டத்தின் மூடிய கதவு ஆகும். 9/11 முதல் ஞாயிற்றுக்கிழமைக் சட்டம் வரை, செய்தி முதன்மையாக லவோதிக்கேயா ஏழாம் நாள் அட்வென்டிஸ்டுகளுக்கே நோக்கி வழங்கப்படுகிறது; ஏனெனில் நியாயத்தீர்ப்பு தேவனுடைய வீட்டிலேயே ஆரம்பிக்கிறது, மேலும் தேவனுடைய வீட்டிற்காக அது ஞாயிற்றுக்கிழமைக் சட்டத்தில் முடிவடைகிறது. அங்கேயும் அப்பொழுதும் லவோதிக்கேயா ஏழாம் நாள் அட்வென்டிஸம் கடந்து செல்லப்படுகிறது; மில்லரைட் வரலாற்றில் புராட்டஸ்டண்டுகள் கடந்து செல்லப்பட்டதுபோலவும், கிறிஸ்துவின் வரலாற்றில் யூதர்கள் கடந்து செல்லப்பட்டதுபோலவும், மோசேயின் வரலாற்றில் நாற்பது ஆண்டுகளுக்கு மேலாக மரித்தவர்கள் கடந்து செல்லப்பட்டதுபோலவும்.</w:t>
      </w:r>
    </w:p>
    <w:p>
      <w:pPr>
        <w:pStyle w:val="ArticleBody"/>
        <w:jc w:val="left"/>
      </w:pPr>
      <w:r>
        <w:rPr>
          <w:rFonts w:ascii="Nirmala UI" w:hAnsi="Nirmala UI" w:eastAsia="Nirmala UI" w:cs="Nirmala UI"/>
        </w:rPr>
        <w:t>9/11 இன் மூன்றாவது ஐயோ, 1840 ஆகஸ்ட் 11 ஆம் தேதியிலிருந்த இரண்டாவது ஐயோவினால் முன்மாதிரியாகக் காட்டப்பட்டது; அந்த நிலையில், அந்த இரு வழிக்குறிகளும் வேதாகமத் தீர்க்கதரிசனத்தில் இஸ்லாமின் முதல் அடையாளமாகிய கழுதையினால் பிரதிநிதித்துவப்படுத்தப்படுகின்றன. ஞாயிற்றுக்கிழமைச் சட்டம் மிருகத்தின் முத்திரையாகும்; அந்த மிருகம் அடிக்கடி சிங்கமாகச் சித்தரிக்கப்படுகிறது; இதனால் யூதா கோத்திரத்தின் சிங்கத்திற்குப் போலியாக நிற்கிறது. ஞாயிற்றுக்கிழமைச் சட்டம் சிங்கமாகும்; யூதாவிலிருந்து வந்த கீழ்ப்படியாத தீர்க்கதரிசி, கழுதைக்கும் சிங்கத்துக்கும் நடுவே இறந்தான்; மேலும் பேத்தேலின் பொய்தீர்க்கதரிசியின் அதே கல்லறையில் அடக்கம் செய்யப்பட்டான். அவன் 9/11 முதல் ஞாயிற்றுக்கிழமைச் சட்டம் வரையிலான தீர்க்கதரிசனக் காலப்பகுதியில் இறந்தான்; அது கழுதை முதல் சிங்கம் வரையிலான தீர்க்கதரிசனக் காலப்பகுதியாகும். அந்தச் சோதனைக் காலமே பேத்தேலின் பொய்தீர்க்கதரிசியின் கல்லறையாகும்; அவன் யூதாவிலிருந்து வந்த கீழ்ப்படியாத தீர்க்கதரிசியைத் தன்னுடைய சொந்த கல்லறையிலேயே அடக்கம் செய்ய வைத்தான்.</w:t>
      </w:r>
    </w:p>
    <w:p>
      <w:pPr>
        <w:pStyle w:val="ArticleBody"/>
        <w:jc w:val="left"/>
      </w:pPr>
      <w:r>
        <w:rPr>
          <w:rFonts w:ascii="Nirmala UI" w:hAnsi="Nirmala UI" w:eastAsia="Nirmala UI" w:cs="Nirmala UI"/>
        </w:rPr>
        <w:t>எருசலேமும் ஆலயமும் அமைந்திருந்த யூதாவின் ராஜ்யத்தின் கள்ளப்பிரதியாகக் காட்டப்படும் யெரொபெயாமின் ராஜ்யம், இனி தேவனுடைய ஜனமாக இல்லாத மில்லரைட் வரலாற்றின் புராட்டஸ்டண்டுகளை பிரதிநிதித்துவப்படுத்தியது. அவர்கள் ஆகஸ்ட் 11, 1840 முதல் அக்டோபர் 22, 1844 ஆம் ஆண்டின் மூடப்பட்ட கதவு வரையிலான காலத்தில் தங்களுடைய உடன்படிக்கைக் குறிப்பை இழந்தார்கள். அந்த வரலாறு 9/11 முதல் ஞாயிற்றுக்கிழமைச் சட்டம் வரையிலான காலத்துடன் ஒத்துப்போகிறது; இந்தக் காரணத்தினாலே, யூதாவின் கீழ்ப்படியாத தீர்க்கதரிசி, பேத்தேலின் பொய்யான தீர்க்கதரிசியால் பிரதிநிதித்துவப்படுத்தப்பட்ட வழிதவறிய புராட்டஸ்டண்டுகள் அடக்கம் செய்யப்பட்ட அதே கல்லறையில் அடக்கம் செய்யப்படுகிறார்.</w:t>
      </w:r>
    </w:p>
    <w:p>
      <w:pPr>
        <w:pStyle w:val="ArticleBody"/>
        <w:jc w:val="left"/>
      </w:pPr>
      <w:r>
        <w:rPr>
          <w:rFonts w:ascii="Nirmala UI" w:hAnsi="Nirmala UI" w:eastAsia="Nirmala UI" w:cs="Nirmala UI"/>
        </w:rPr>
        <w:t>மொத்தத்தில் ராஜா யோசியா ஒரு நல்ல ராஜாவாயிருந்தான்; எனினும் அவன் மேகித்தோவில் மரித்தான்; அது அர்மகெதோனுக்கான வெளிப்படையானவும் நேரடியானவும் பொருத்தமாகும். நேகோவின் எச்சரிக்கைச் செய்தியை ஏற்க மறுத்ததினால் அவன் வழிதவறினான். எகிப்தின் ராஜாவாகிய நேகோ, ஆகையால் தெற்கின் ராஜாவாகவும் இருந்து, வடக்கின் ராஜாவாகிய பாபிலோனுக்கு எதிராகப் போரிடச் சென்று கொண்டிருந்தான். தானியேல் 11:40–45-இல் கூறப்பட்டுள்ள தெற்கின் ராஜாவுக்கும் வடக்கின் ராஜாவுக்கும் இடையிலான போரின் எச்சரிக்கைச் செய்தியை அவர்கள் நிராகரித்ததினால், அர்மகெதோனில் மரிக்கும் யூதாவினரை யோசியா பிரதிநிதித்துவப்படுத்துகிறான். அந்தச் செய்தி 9/11-இல் அடித்தளமாக அமைந்தது.</w:t>
      </w:r>
    </w:p>
    <w:p>
      <w:pPr>
        <w:pStyle w:val="ArticleBody"/>
        <w:jc w:val="left"/>
      </w:pPr>
      <w:r>
        <w:rPr>
          <w:rFonts w:ascii="Nirmala UI" w:hAnsi="Nirmala UI" w:eastAsia="Nirmala UI" w:cs="Nirmala UI"/>
        </w:rPr>
        <w:t>முதல் சோதனை என்பது அஸ்திவாரங்களிடத்திற்கு திரும்பும்படி முதல் தூதன் விடுக்கும் அழைப்பாகும்.</w:t>
      </w:r>
    </w:p>
    <w:p>
      <w:pPr>
        <w:pStyle w:val="ArticleBody"/>
        <w:jc w:val="left"/>
      </w:pPr>
      <w:r>
        <w:rPr>
          <w:rFonts w:ascii="Nirmala UI" w:hAnsi="Nirmala UI" w:eastAsia="Nirmala UI" w:cs="Nirmala UI"/>
        </w:rPr>
        <w:t>இரண்டாவது சோதனை என்பது ஆலயத்திலிருந்து பிரிந்து அதனை நிறைவு செய்யும்படி இரண்டாவது தூதன் விடுக்கும் அழைப்பாகும்.</w:t>
      </w:r>
    </w:p>
    <w:p>
      <w:pPr>
        <w:pStyle w:val="ArticleBody"/>
        <w:jc w:val="left"/>
      </w:pPr>
      <w:r>
        <w:rPr>
          <w:rFonts w:ascii="Nirmala UI" w:hAnsi="Nirmala UI" w:eastAsia="Nirmala UI" w:cs="Nirmala UI"/>
        </w:rPr>
        <w:t>மூன்றாவது சோதனை என்பது முத்திரையையோ அல்லது குறியையோ பற்றிய மூன்றாம் தூதனின் தீர்மானச் சோதனையாகும்.</w:t>
      </w:r>
    </w:p>
    <w:p>
      <w:pPr>
        <w:pStyle w:val="ArticleBody"/>
        <w:jc w:val="left"/>
      </w:pPr>
      <w:r>
        <w:rPr>
          <w:rFonts w:ascii="Nirmala UI" w:hAnsi="Nirmala UI" w:eastAsia="Nirmala UI" w:cs="Nirmala UI"/>
        </w:rPr>
        <w:t>முதல் சோதனை அடித்தளங்களின்மேலான ஒரு சோதனையாகும்; மேலும் 2024 ஆம் ஆண்டில் சபத் Zoom கூட்டங்களில் ஈடுபட்டிருந்தவர்களில் சுமார் பாதிபேர், 1843 அட்டவணையில் பிரதிநிதித்துவப்படுத்தப்பட்டுள்ள ஒரே போதக வாதத்தின் காரணமாக விலகிச் சென்றனர். அந்த வாதம், கடைசி நாட்களில் தேவனுடைய ஜனங்களின் தரிசனத்தை நிறுவும் சின்னத்தைப் பற்றியதாக இருந்தது. மில்லரைட் சர்ச்சையில், தானியேல் பதினொன்றாம் அதிகாரம் பதினான்காம் வசனத்தில் தரிசனத்தை நிறுவுவதற்காக தன்னை உயர்த்திக்கொண்டு பின்னர் விழுகிற சக்தி அந்தியோகுஸ் எபிபானேஸ், அல்லது இஸ்லாம் எனப் புராட்டஸ்டன்டுகள் வாதிட்டனர்.</w:t>
      </w:r>
    </w:p>
    <w:p>
      <w:pPr>
        <w:pStyle w:val="ArticleScripture"/>
        <w:jc w:val="left"/>
      </w:pPr>
      <w:r>
        <w:rPr>
          <w:rFonts w:ascii="Nirmala UI" w:hAnsi="Nirmala UI" w:eastAsia="Nirmala UI" w:cs="Nirmala UI"/>
        </w:rPr>
        <w:t>அந்த காலங்களில் தெற்கின் ராஜாவுக்கு விரோதமாக அநேகர் எழுந்திருப்பார்கள்; உன் ஜனத்தாரில் கொள்ளைக்காரரும் தரிசனத்தை நிலைநிறுத்தும்படி தங்களை உயர்த்திக்கொள்வார்கள்; ஆனாலும் அவர்கள் விழுந்துபோவார்கள். தானியேல் 11:14.</w:t>
      </w:r>
    </w:p>
    <w:p>
      <w:pPr>
        <w:pStyle w:val="ArticleBody"/>
        <w:jc w:val="left"/>
      </w:pPr>
      <w:r>
        <w:rPr>
          <w:rFonts w:ascii="Nirmala UI" w:hAnsi="Nirmala UI" w:eastAsia="Nirmala UI" w:cs="Nirmala UI"/>
        </w:rPr>
        <w:t>இஸ்லாமா அல்லது அந்தியோகுஸ் எபிபானேஸா உமது ஜனத்தின் கொள்ளைக்காரர்கள், அல்லது மில்லர் அடையாளப்படுத்தியபடி அது ரோமாவா? பகானியமும் பாப்பியமும் ஆகிய பாழாக்கும் அதிகாரங்கள் இரண்டும் தம்மைத்தாமே உயர்த்திக்கொண்ட அதிகாரமேயாக இருந்து, வீழ்ந்தும், தேவனுடைய ஜனத்தின் கொள்ளைக்காரர்களுமாயிருந்தன என்பதை மில்லர் உணர்ந்திருந்தார். அந்த வாதம், “தேவனுடைய கரத்தால் வழிநடத்தப்பட்டது; மாற்றப்படக்கூடாது” என்று கூறப்பட்ட அந்த அட்டவணையில் பிரதிநிதித்துவப்படுத்தப்பட்டுள்ளது; மேலும், தீர்க்கதரிசன வார்த்தையில் நேரடியான குறிப்பில்லாத ஒரு நிகழ்வை அடையாளப்படுத்துகின்ற ஹபக்கூக்கின் இரு அட்டவணைகளில் ஏதாவதொன்றிலுமுள்ள ஒரே பிரதிநிதித்துவம் அதுவே ஆகும். அட்டவணையில் இருந்த அந்தக் குறிப்பு, தேவனுடைய தீர்க்கதரிசன வார்த்தையின் பிரித்தறியும் வல்லமையின் ஒரு அடையாளமாக, அந்த அஸ்திவாரமான வாதத்தை வெளிப்படுத்துவதற்காக இருந்தது.</w:t>
      </w:r>
    </w:p>
    <w:p>
      <w:pPr>
        <w:pStyle w:val="ArticleBody"/>
        <w:jc w:val="left"/>
      </w:pPr>
      <w:r>
        <w:rPr>
          <w:rFonts w:ascii="Nirmala UI" w:hAnsi="Nirmala UI" w:eastAsia="Nirmala UI" w:cs="Nirmala UI"/>
        </w:rPr>
        <w:t>2024 ஆம் ஆண்டில், தரிசனத்தை நிறுவுவது ரோமல்ல, அமெரிக்க ஐக்கிய நாடுகள்தான் என்ற தவறான புரிதலினால், Zoom குழுவில் இருந்தவர்களில் சுமார் பாதியினர் விலகிச் சென்றனர்; ஆனால் மில்லரைட்டுகள் இதற்கு மாறாக, அதனை ரோம்தான் நிறுவுகிறது என்று மிகவும் தகுந்த முறையில் வலியுறுத்தித் தற்காத்தனர்.</w:t>
      </w:r>
    </w:p>
    <w:p>
      <w:pPr>
        <w:pStyle w:val="ArticleBody"/>
        <w:jc w:val="left"/>
      </w:pPr>
      <w:r>
        <w:rPr>
          <w:rFonts w:ascii="Nirmala UI" w:hAnsi="Nirmala UI" w:eastAsia="Nirmala UI" w:cs="Nirmala UI"/>
        </w:rPr>
        <w:t>2023 ஆம் ஆண்டில் தொடங்கிய சுத்திகரிப்பு, கிறிஸ்து தமது விசிறியுடன் அறைக்குள் நுழைந்தபோது ஆரம்பமானது; அந்த விசிறி அவருடைய சத்திய வார்த்தைகளாகும். அவர் தமது அறைக்குள் நுழைந்தபோது, அது மக்களின்றி வெறுமையாக இருந்தது; ஆகையால், கர்த்தருக்கான வழியை ஆயத்தப்படுத்தும்படி அவர் வனாந்தரத்தில் ஒரு சத்தத்தை எழுப்பினார். அந்தச் சத்தம், உடன்படிக்கையின் தூதன் திடீரென தமது ஆலயத்திற்குள் வருவதற்கான வழியை ஆயத்தப்படுத்துவதற்காக இருந்தது; அந்த ஆலயம், ஒரு இலட்சத்து நாற்பத்திநாலாயிரம் பேருடைய அவரது ஆலயமாகும்.</w:t>
      </w:r>
    </w:p>
    <w:p>
      <w:pPr>
        <w:pStyle w:val="ArticleBody"/>
        <w:jc w:val="left"/>
      </w:pPr>
      <w:r>
        <w:rPr>
          <w:rFonts w:ascii="Nirmala UI" w:hAnsi="Nirmala UI" w:eastAsia="Nirmala UI" w:cs="Nirmala UI"/>
        </w:rPr>
        <w:t>பின்னர் 2024-இல், முதல் சோதனை—அஸ்திவாரங்களின் சோதனை, தரிசனத்தை யார் நிலைநிறுத்துகிறார்கள் என்பதற்கான சோதனை—அந்தத் தரிசனமே மீதமுள்ளவர்களை முத்திரையிடுகிறது. மீதமுள்ளவர்களை முத்திரையிடும் அகத் தரிசனம் பத்தாம் அதிகாரத்தில் காணப்படும் கிறிஸ்துவின் தரிசனம்; வெளித் தரிசனம் அந்திக்கிறிஸ்துவால் நிலைநிறுத்தப்படும் தரிசனம்; அந்த அந்திக்கிறிஸ்து ரோமமே. கிறிஸ்துவின் ஒரு அகத் தரிசனமும், அந்திக்கிறிஸ்துவின் ஒரு வெளித் தரிசனமும். முத்திரையிடப்படுதல் என்பது சத்தியத்தில் நிலைபெறுதல் ஆகும், ஆவிக்குரியவாறும் அறிவுத்திறனுக்குரியவாறும் இரண்டிலும்; பத்தாம் அதிகாரத்தின் அகத் தரிசனம் ஆவிக்குரியது, பதினொன்றாம் அதிகாரத்தின் வெளித் தரிசனம் அறிவுத்திறனுக்குரியது. இந்த இரு தரிசனங்களினதும் புரிதலும் அதற்கேற்ற அனுபவமும், முத்திரையிடப்பட விரும்புகிற எவருக்குமான அவசியமான அளவுகோல்கள் ஆகும்; தானியேல் பத்தாம் அதிகாரத்தின் முதல் வசனத்தில் தானியேல் பிரதிநிதித்துவப்படுத்தியதுபோல.</w:t>
      </w:r>
    </w:p>
    <w:p>
      <w:pPr>
        <w:pStyle w:val="ArticleScripture"/>
        <w:jc w:val="left"/>
      </w:pPr>
      <w:r>
        <w:rPr>
          <w:rFonts w:ascii="Nirmala UI" w:hAnsi="Nirmala UI" w:eastAsia="Nirmala UI" w:cs="Nirmala UI"/>
        </w:rPr>
        <w:t>பாரசீக அரசனாகிய கோரேசின் மூன்றாம் ஆண்டில், பெல்தேஷாத்சார் என்று அழைக்கப்பட்ட தானியேலுக்குப் ஒரு விஷயம் வெளிப்படுத்தப்பட்டது; அந்த விஷயம் சத்தியமாயிருந்தது, ஆனால் நியமிக்கப்பட்ட காலம் நீண்டதாயிருந்தது; அவன் அந்த விஷயத்தைப் புரிந்துகொண்டான், தரிசனத்திற்கும் அறிவைப் பெற்றிருந்தான். தானியேல் 10:1.</w:t>
      </w:r>
    </w:p>
    <w:p>
      <w:pPr>
        <w:pStyle w:val="ArticleBody"/>
        <w:jc w:val="left"/>
      </w:pPr>
      <w:r>
        <w:rPr>
          <w:rFonts w:ascii="Nirmala UI" w:hAnsi="Nirmala UI" w:eastAsia="Nirmala UI" w:cs="Nirmala UI"/>
        </w:rPr>
        <w:t>அடித்தளங்களின் ஆல்பா சோதனை தானியேல் பதினொன்றாம் அதிகாரம், பதினான்காம் வசனத்தைச் சுற்றியிருந்தது; அது மில்லரைட்டுகளின் அதே அடித்தளச் சோதனைக்குப் பரலலாக இருந்தது; மேலும், அந்தச் சோதனையே ஹபக்கூக்கின் காவற்காரன் எழுதவும் தெளிவாக விளக்கவும் கட்டளையிடப்பட்ட அட்டவணையில் பிரதிநிதித்துவப்படுத்தப்பட்ட மில்லரைட்டு வரலாற்றிலுள்ள ஒரே சர்ச்சையாக இருந்தது. 2024 ஆம் ஆண்டின் அடித்தளச் சோதனை, முதல் தூதனின் இறக்கமாக இருந்தது; அது ஆகஸ்ட் 11, 1840, 1888, மற்றும் 9/11 ஆகியவற்றால் பிரதிநிதித்துவப்படுத்தப்படுகிறது.</w:t>
      </w:r>
    </w:p>
    <w:p>
      <w:pPr>
        <w:pStyle w:val="ArticleBody"/>
        <w:jc w:val="left"/>
      </w:pPr>
      <w:r>
        <w:rPr>
          <w:rFonts w:ascii="Nirmala UI" w:hAnsi="Nirmala UI" w:eastAsia="Nirmala UI" w:cs="Nirmala UI"/>
        </w:rPr>
        <w:t>அந்தத் தூதன் மிகாயேலாகவும் இறங்கி வந்திருந்தான்; ஏனெனில் மோசேயை உயிர்த்தெழுப்பியவர் மிகாயேலே; மேலும் எலியாவுடன் சேர்ந்து அவர் 2023ஆம் ஆண்டின் இறுதி நாளில் உயிர்த்தெழுப்பப்பட்டார். அந்த உயிர்த்தெழுதல், எசேக்கியேலால் நான்கு காற்றுகளின் தீர்க்கதரிசனத்தின் மூலம் நிறைவேற்றப்பட்டதாகச் சித்தரிக்கப்படுகிறது; அதையே சகோதரி வைட், ஆகஸ்ட் 11, 1840 மற்றும் 9/11 ஆகியவற்றின் இஸ்லாமாகிய கோபமுற்ற அடக்கப்பட்ட குதிரை என்று அழைக்கிறார். அல்பா சோதனை, அடித்தளமான பரிசோதனையான வெளிப்புறத் தரிசனமாக இருந்தது. ஓமேகா சோதனை, உள்நிலை உச்சிக்கல்லான தரிசனமாக இருக்கும்.</w:t>
      </w:r>
    </w:p>
    <w:p>
      <w:pPr>
        <w:pStyle w:val="ArticleBody"/>
        <w:jc w:val="left"/>
      </w:pPr>
      <w:r>
        <w:rPr>
          <w:rFonts w:ascii="Nirmala UI" w:hAnsi="Nirmala UI" w:eastAsia="Nirmala UI" w:cs="Nirmala UI"/>
        </w:rPr>
        <w:t>மூன்றாவது சோதனை ஒன்றால் தொடர்ந்து வருவதற்காக ஏன் ஒரு ஆல்பாவும் ஓமேகாவும் இருக்க வேண்டும்? நான் சுட்டிக்காட்டிக் கொண்டிருப்பது இதுவே. 2024 ஆம் ஆண்டின் ஆல்பா வெளிப்புறச் சோதனைத் தரிசனம், மூன்று சோதனைகளில் முதலாவதாகும். உச்சிக்கல்லான ஓமேகா சோதனையில் பங்கேற்க, அந்த அடிப்படையான சோதனையில் வெற்றி பெறப்பட வேண்டும். அந்த இரண்டு சோதனைகளும் மூன்றாவது சோதனையைவிட வேறுபட்ட தீர்க்கதரிசன இயல்புடையவை. மூன்றாவது சோதனை, வேட்பாளர் முந்தைய இரண்டு படிகளையும் உண்மையாகத் தாண்டியிருக்கிறாரா என்பதை வெளிப்படுத்தும் ஒரு தீர்மானச் சோதனையாகும்.</w:t>
      </w:r>
    </w:p>
    <w:p>
      <w:pPr>
        <w:pStyle w:val="ArticleBody"/>
        <w:jc w:val="left"/>
      </w:pPr>
      <w:r>
        <w:rPr>
          <w:rFonts w:ascii="Nirmala UI" w:hAnsi="Nirmala UI" w:eastAsia="Nirmala UI" w:cs="Nirmala UI"/>
        </w:rPr>
        <w:t>முதல் சோதனை அடித்தளமாகும்; இரண்டாவது சோதனை பூர்த்தியடைந்த ஆலயமாகும். பாபிலோனிலிருந்து வெளியே வருவதற்கான முதல் கட்டளையின் வரலாற்றின்போது ஆலயத்தின் அடித்தளம் அமைக்கப்பட்டது. இரண்டாவது கட்டளையின் வரலாற்றில் ஆலயம் பூர்த்தியடைந்தது. மூன்றாவது கட்டளை வேறுபட்டதாக இருந்தது; ஏனெனில் அந்த கட்டளையில், யூதாவின் தேசிய அதிகாரம் மீளஸ்தாபிக்கப்பட்டது; இதனால் அவர்களுக்கு குடியியல் மற்றும் மதச்சார்ந்த குற்றங்களை விசாரித்து தண்டிக்கும் அதிகாரம் அளிக்கப்பட்டது. தீர்ப்பு மூன்றாவது கட்டளையில் மீளஸ்தாபிக்கப்படுகிறது. 2024 இல், அடித்தளமான அல்பா சோதனை, அழுக்கு தூரிகை மனிதனின் கிட்டத்தட்ட வெறுமையான அறையில் இருந்தவர்களைப் பிரித்தது.</w:t>
      </w:r>
    </w:p>
    <w:p>
      <w:pPr>
        <w:pStyle w:val="ArticleBody"/>
        <w:jc w:val="left"/>
      </w:pPr>
      <w:r>
        <w:rPr>
          <w:rFonts w:ascii="Nirmala UI" w:hAnsi="Nirmala UI" w:eastAsia="Nirmala UI" w:cs="Nirmala UI"/>
        </w:rPr>
        <w:t>கேப்ஸ்டோன் வைக்கப்படுவதால் பிரதிநிதித்துவப்படுத்தப்படும் விதமாக, ஆலயம் நிறைவுறும் இடமே ஓமேகா சோதனை ஆகும். களைகள் அகற்றப்படும் போது நிறுவப்படும் வெற்றியடைந்த திருச்சபையே ஆலயத்தின் நிறைவு ஆகும். மில்லரின் கனவில், “அவற்றை உள்ளே இட்ட மனிதனின் எந்தக் கண்கூடும் முயற்சியுமின்றி” ரத்தினங்கள் மீண்டும் பெரிய பெட்டகத்திற்குள் எறியப்பட்டபோது, ஆலயத்தின் நிறைவு நிகழ்ந்தது. ரத்தினங்களை பெரிய பெட்டகத்திற்குள் எறியும் தூசி துடைப்பான் மனிதனை மில்லர் அடையாளம் கண்டபின், அவர் தனது சாட்சியை, “நான் பேரானந்தத்தினால் முழங்கினேன்; அந்த முழக்கம் என்னை விழித்தெழச் செய்தது” என்ற வார்த்தைகளால் முடிக்கிறார்.</w:t>
      </w:r>
    </w:p>
    <w:p>
      <w:pPr>
        <w:pStyle w:val="ArticleBody"/>
        <w:jc w:val="left"/>
      </w:pPr>
      <w:r>
        <w:rPr>
          <w:rFonts w:ascii="Nirmala UI" w:hAnsi="Nirmala UI" w:eastAsia="Nirmala UI" w:cs="Nirmala UI"/>
        </w:rPr>
        <w:t>மில்லரின் விழிப்பூட்டும் உரத்தக் கூக்குரல் “மகிழ்ச்சி”யினால் வல்லமையூட்டப்பட்டது என்பதை கவனியுங்கள். யோவேலில் “புதிய திராட்சரசம்” உடையவர்களின் அடையாளமாக மகிழ்ச்சி இருக்கிறது; மேலும் புதிய திராட்சரசத்திலிருந்து துண்டிக்கப்பட்டுபோன திராட்சரசம் அருந்துகிற மற்றவர்கள்மேல் “அவமானம்” இருக்கிறது. மில்லரை விழிப்பூட்டும் நடுராத்திரிக் கூக்குரல், அழுக்குத் தூரிகையுடைய மனிதன் மாணிக்கங்களைப் பெரிய பெட்டகத்திற்குள் எறிந்தபின் தொடர்ந்து வருகிறது. அந்தப் பெரிய பெட்டகம் குப்பையிலிருந்து பிரித்தெடுக்கப்பட்டு அதற்குள் எறியப்பட்ட மாணிக்கங்களால் நிறைந்திருக்கிறது; அது ஒருபுறம் ஒரு இலட்சத்து நாற்பத்துநான்கு ஆயிரத்தின் ஆலயமாகவும், மறுபுறம் நடுராத்திரிக் கூக்குரலின் செய்தியாகவும் இருக்கிறது. இரண்டாம் கட்டளையிலோ, அல்லது இரண்டாம் தூதனிலோ, அல்லது இரண்டாம் மற்றும் ஒமேகா சோதனையிலோ அந்த ஆலயம் நிறைவு பெறுகிறது. மில்லரின் கனவில், வானத்தின் ஜன்னல்கள் திறக்கப்படும்போது ஒமேகா சோதனை பிரதிநிதித்துவப்படுத்தப்படுகிறது.</w:t>
      </w:r>
    </w:p>
    <w:p>
      <w:pPr>
        <w:pStyle w:val="ArticleScripture"/>
        <w:jc w:val="left"/>
      </w:pPr>
      <w:r>
        <w:rPr>
          <w:rFonts w:ascii="Nirmala UI" w:hAnsi="Nirmala UI" w:eastAsia="Nirmala UI" w:cs="Nirmala UI"/>
        </w:rPr>
        <w:t>அப்போது, ஒரு பெரும் திரளான ஜனக்கூட்டத்தின் சத்தம்போலவும், பல நீரின் முழக்கம்போலவும், வல்லமையுள்ள இடியொலிகளின் சத்தம்போலவும் நான் கேள்விப்பட்டேன்; அவர்கள்: அல்லேலூயா; சர்வவல்லமையுள்ள கர்த்தராகிய தேவன் ஆட்சி செய்கிறார். நாம் மகிழ்ந்து களிகூர்ந்து அவருக்குக் கனத்தைச் செலுத்துவோம்; ஏனெனில் ஆட்டுக்குட்டியானவரின் கலியாணம் வந்திருக்கிறது, அவருடைய மனைவி தன்னை ஆயத்தப்படுத்திக்கொண்டாள். அவளுக்குச் சுத்தமும் வெண்மையும் உள்ள மெல்லிய நாராடை உடுத்திக்கொள்ள அருளப்பட்டது; ஏனெனில் அந்த மெல்லிய நாராடை பரிசுத்தவான்களின் நீதியாகும். பின்னும் அவர் என்னை நோக்கி: எழுது, ஆட்டுக்குட்டியானவரின் கலியாண விருந்துக்கு அழைக்கப்பட்டவர்கள் பாக்கியவான்கள் என்றார். மேலும் அவர் என்னை நோக்கி: இவைகள் தேவனுடைய சத்தியமான வார்த்தைகள் என்றார். வெளிப்படுத்தின விசேஷம் 19:6–9.</w:t>
      </w:r>
    </w:p>
    <w:p>
      <w:pPr>
        <w:pStyle w:val="ArticleBody"/>
        <w:jc w:val="left"/>
      </w:pPr>
      <w:r>
        <w:rPr>
          <w:rFonts w:ascii="Nirmala UI" w:hAnsi="Nirmala UI" w:eastAsia="Nirmala UI" w:cs="Nirmala UI"/>
        </w:rPr>
        <w:t>1844 அக்டோபர் 22 அன்று, “கிறிஸ்துவின் நான்கு வருகைகள்” நிறைவேறின; மேலும் அந்த நான்கு வருகைகளில் ஒவ்வொன்றும் விரைவில் வரவிருக்கும் ஞாயிற்றுக்கிழமைச் சட்டத்தின் போது இன்னும் பூரணமாக நிறைவேறுகின்றன. மல்கியா மூன்றாம் அதிகாரத்தில் உள்ள லேவியரின் கழுவிச் சுத்திகரிப்பின் நிறைவேற்றமாக, அவர் உடன்படிக்கையின் தூதுவராக வந்தார். தானியேல் 7:13 இன் நிறைவேற்றமாக, அவர் ஒரு ராஜ்யத்தைப் பெற வந்தார். தானியேல் 8:14 இன் நிறைவேற்றமாக, அவர் பரிசுத்த ஸ்தலத்தைச் சுத்திகரிக்க வந்தார்; மேலும் அவர் கலியாணத்திற்கும் வந்தார். மணவாட்டி தன்னை ஆயத்தப்படுத்திக்கொண்டபோது கலியாணம் நடைபெறுகிறது.</w:t>
      </w:r>
    </w:p>
    <w:p>
      <w:pPr>
        <w:pStyle w:val="ArticleScripture"/>
        <w:jc w:val="left"/>
      </w:pPr>
      <w:r>
        <w:rPr>
          <w:rFonts w:ascii="Nirmala UI" w:hAnsi="Nirmala UI" w:eastAsia="Nirmala UI" w:cs="Nirmala UI"/>
        </w:rPr>
        <w:t>“‘பழம் விளைந்தவுடன், அறுவடை வந்திருக்கிறபடியால், உடனே அவர் அரிவாளை இடுகிறார்.’ கிறிஸ்து தம்முடைய சபையில் தம்முடைய வெளிப்பாட்டிற்காக ஆவலான ஏக்கத்தோடு காத்திருக்கிறார். கிறிஸ்துவின் குணாதிசயம் அவருடைய ஜனங்களில் பரிபூரணமாக மறுபிறப்பிக்கப்படும் போது, அப்பொழுது அவர் அவர்களைத் தமக்குச் சொந்தமானவர்களாக உரிமை கோர வருவார்.” Christ’s Object Lessons, 69.</w:t>
      </w:r>
    </w:p>
    <w:p>
      <w:pPr>
        <w:pStyle w:val="ArticleBody"/>
        <w:jc w:val="left"/>
      </w:pPr>
      <w:r>
        <w:rPr>
          <w:rFonts w:ascii="Nirmala UI" w:hAnsi="Nirmala UI" w:eastAsia="Nirmala UI" w:cs="Nirmala UI"/>
        </w:rPr>
        <w:t>ஈர்ப்பின் படி, ஞாயிற்றுக்கிழமைச் சட்ட நெருக்கடியின் காலத்தில் தேவனுடைய முத்திரையுடன் ஆண்களையும் பெண்களையும் “காணுவதன்” மூலமே “உலகம் எச்சரிக்கப்பட முடியும்.”</w:t>
      </w:r>
    </w:p>
    <w:p>
      <w:pPr>
        <w:pStyle w:val="ArticleScripture"/>
        <w:jc w:val="left"/>
      </w:pPr>
      <w:r>
        <w:rPr>
          <w:rFonts w:ascii="Nirmala UI" w:hAnsi="Nirmala UI" w:eastAsia="Nirmala UI" w:cs="Nirmala UI"/>
        </w:rPr>
        <w:t>“பரிசுத்த ஆவியின் கிரியை உலகத்தைப் பாவத்தின்மேலும், நீதியின்மேலும், நியாயத்தீர்ப்பின்மேலும் குற்றுணர்வுறச் செய்வதாகும். சத்தியத்தை விசுவாசிக்கிறவர்கள் சத்தியத்தினால் பரிசுத்தமாக்கப்பட்டு, உயர்ந்தும் பரிசுத்தமுமான கொள்கைகளின்படி நடந்து, தேவனுடைய கட்டளைகளைக் கைக்கொள்ளுகிறவர்களுக்கும் அவற்றைத் தங்கள் காலடியில் மிதிக்கிறவர்களுக்கும் இடையிலான வேறுபாட்டுக் கோட்டை உயர்ந்த, உன்னதமான அர்த்தத்தில் வெளிப்படுத்துவதைக் கண்டு மட்டுமே உலகம் எச்சரிக்கப்பட முடியும். ஆவியின் பரிசுத்தமாக்குதல், தேவனுடைய முத்திரையைக் கொண்டிருப்பவர்களுக்கும் கள்ளமான ஓய்வு நாளைக் கைக்கொள்ளுகிறவர்களுக்கும் இடையிலான வேறுபாட்டைத் தெளிவாகக் காட்டுகிறது. சோதனை வரும்போது, மிருகத்தின் முத்திரை என்பதென்ன என்பது தெளிவாக வெளிப்படுத்தப்படும். அது ஞாயிற்றுக்கிழமையைக் கைக்கொள்ளுதலே. சத்தியத்தைக் கேட்டபின்பும் இந்த நாளைப் பரிசுத்தமானதாகக் கருதித் தொடருகிறவர்கள், காலங்களையும் நியமங்களையும் மாற்ற எண்ணிய பாவ மனுஷனின் முத்திரையைச் சுமக்கிறவர்களாயிருப்பார்கள்.” Bible Training School, December 1, 1903.</w:t>
      </w:r>
    </w:p>
    <w:p>
      <w:pPr>
        <w:pStyle w:val="ArticleBody"/>
        <w:jc w:val="left"/>
      </w:pPr>
      <w:r>
        <w:rPr>
          <w:rFonts w:ascii="Nirmala UI" w:hAnsi="Nirmala UI" w:eastAsia="Nirmala UI" w:cs="Nirmala UI"/>
        </w:rPr>
        <w:t>மணவாட்டி தன்னைத்தானே ஆயத்தப்படுத்திக் கொள்ளும் போது, அறுவடை வந்துவிடுகிறது. அசைவுக்காணிக்கைக் கொடியாக உயர்த்தப்படும் முதற்பலன் கோதுமைக் காணிக்கையை ஒன்றுகூட்டுவதோடு அறுவடை ஆரம்பமாகிறது. முதலில், வெளிப்படுத்தின விசேஷம் புத்தகத்தில் குறிப்பிடப்படும் நூற்று நாற்பத்திநாலாயிரம் ஆகிய முதற்பலன்கள் சேர்க்கப்படுகிறார்கள்; அதன் பின்பு, பெருந்திரளான ஜனமாகிய மற்ற மந்தையும் சேர்க்கப்படுகிறது. அந்தக் கொடி அவருடைய வல்லமையுள்ள சேனையாகும்; அவருடைய வல்லமையுள்ள சேனை நறுமெல்லிய வெண்சணல் வஸ்திரம் அணிந்தவர்களாய் அணிவகுக்கப்பட்டுள்ளது. கல்யாணத்தில், ஞாயிற்றுக்கிழமைச் சட்டத்தின் நியாயத்தீர்ப்புக்கு முன்பாகவே, அந்த நூற்று நாற்பத்திநாலாயிரத்தின் ஆலயம் நிறைவு பெறுகிறது; அந்த ஆலயம் மில்லரின் பெரிய பேழை மட்டும் அல்ல, தீர்க்கதரிசன ஆவியையும் உட்பட எல்லா வரங்களையும் உடைய வெற்றியடைந்த திருச்சபையும் ஆகும்.</w:t>
      </w:r>
    </w:p>
    <w:p>
      <w:pPr>
        <w:pStyle w:val="ArticleScripture"/>
        <w:jc w:val="left"/>
      </w:pPr>
      <w:r>
        <w:rPr>
          <w:rFonts w:ascii="Nirmala UI" w:hAnsi="Nirmala UI" w:eastAsia="Nirmala UI" w:cs="Nirmala UI"/>
        </w:rPr>
        <w:t>அப்போது நான் அவரைத் தொழுதுகொள்ள அவருடைய பாதங்களில் விழுந்தேன். அதற்கு அவர் என்னிடம், “அப்படிச் செய்யாதே; நான் உன் உடன்சேவகரும், இயேசுவின் சாட்சியை உடைய உன் சகோதரர்களில் ஒருவனும் ஆகிறேன்; தேவனைத் தொழுது கொள்; ஏனெனில் இயேசுவின் சாட்சி தீர்க்கதரிசனத்தின் ஆவி” என்றார். வெளிப்படுத்தின விசேஷம் 19:10.</w:t>
      </w:r>
    </w:p>
    <w:p>
      <w:pPr>
        <w:pStyle w:val="ArticleBody"/>
        <w:jc w:val="left"/>
      </w:pPr>
      <w:r>
        <w:rPr>
          <w:rFonts w:ascii="Nirmala UI" w:hAnsi="Nirmala UI" w:eastAsia="Nirmala UI" w:cs="Nirmala UI"/>
        </w:rPr>
        <w:t>ஒரு இலட்சத்து நாற்பத்துநான்காயிரம் பேர் என்பவர்கள் இயேசுவின் சாட்சியத்தை உடையவர்கள்; மேலும், இயேசுவின் சாட்சியம் வேதாகமத்திலும் தீர்க்கதரிசன ஆவியிலும் “வரி மேல் வரி” என முன்வைக்கப்பட்டுள்ளது. ஒரு இலட்சத்து நாற்பத்துநான்காயிரம் பேரின் லவோதிக்கேய இயக்கம், ஒரு இலட்சத்து நாற்பத்துநான்காயிரம் பேரின் பிலதெல்பிய இயக்கமாக மாற்றமடையும் போது, அவர்கள் அனைவரும் தங்களுடைய சாட்சியத்தை முன்வைப்பதற்கு “வரி மேல் வரி” என்ற முறையியலைப் பயன்படுத்துவார்கள். அந்தச் சாட்சியம் தெய்வீக இரத்தத்தினதும் மனித சாட்சியத்தினதும் ஒரு சேர்க்கையாகும்.</w:t>
      </w:r>
    </w:p>
    <w:p>
      <w:pPr>
        <w:pStyle w:val="ArticleScripture"/>
        <w:jc w:val="left"/>
      </w:pPr>
      <w:r>
        <w:rPr>
          <w:rFonts w:ascii="Nirmala UI" w:hAnsi="Nirmala UI" w:eastAsia="Nirmala UI" w:cs="Nirmala UI"/>
        </w:rPr>
        <w:t>அவர்கள் ஆட்டுக்குட்டியின் இரத்தத்தினாலும், தங்களுடைய சாட்சியின் வார்த்தையினாலும் அவனை ஜெயித்தார்கள்; மேலும், மரணமட்டும் தங்கள் ஜீவனை நேசிக்கவில்லை. வெளிப்படுத்தின விசேஷம் 12:11.</w:t>
      </w:r>
    </w:p>
    <w:p>
      <w:pPr>
        <w:pStyle w:val="ArticleBody"/>
        <w:jc w:val="left"/>
      </w:pPr>
      <w:r>
        <w:rPr>
          <w:rFonts w:ascii="Nirmala UI" w:hAnsi="Nirmala UI" w:eastAsia="Nirmala UI" w:cs="Nirmala UI"/>
        </w:rPr>
        <w:t>மனிதத்துவத்தின் சாட்சி தெய்வீகத்தின் இரத்தத்துடன் இணைந்ததே மோசேயின் மற்றும் ஆட்டுக்குட்டியின் சாட்சியாகும். மோசே மனிதத்துவமாக இருந்தார்; ஓமேகா ஆட்டுக்குட்டியின் தெய்வீகத்தின் இரத்தத்திற்கான ஆல்பாவாக. மணவாட்டி தன்னை ஆயத்தப்படுத்திக்கொண்ட உடனேயே எல்லா வரங்களும் மீளப்பெறுகின்றன; வெண்மையான மெல்லிய நாராடையில் ஆடையணிந்த வல்லமையான படையென, அவள் கர்த்தருடைய முன்னேறிச் செல்லும் படையின் கொடியாகத் தன் நிலைப்பாட்டை ஏற்றுக்கொள்கிறாள். அந்தப் போரணிவகுப்பு, மணவாட்டி ஆயத்தமாக்கப்பட்டு வெள்ளை ஆடையணிவிக்கப்பட்டபோது ஆரம்பமாகிறது; அதுவே மில்லரின் கனவில் இருந்ததுபோல வானத்தின் ஜன்னல்கள் திறக்கப்படும் நேரமாகும்.</w:t>
      </w:r>
    </w:p>
    <w:p>
      <w:pPr>
        <w:pStyle w:val="ArticleScripture"/>
        <w:jc w:val="left"/>
      </w:pPr>
      <w:r>
        <w:rPr>
          <w:rFonts w:ascii="Nirmala UI" w:hAnsi="Nirmala UI" w:eastAsia="Nirmala UI" w:cs="Nirmala UI"/>
        </w:rPr>
        <w:t>அப்பொழுது பரலோகம் திறக்கப்பட்டதை நான் கண்டேன்; இதோ, ஒரு வெள்ளைக் குதிரை; அதின்மேல் அமர்ந்திருந்தவர் உண்மையுள்ளவர் என்றும் சத்தியமுள்ளவர் என்றும் அழைக்கப்பட்டார்; அவர் நீதியினால் நியாயந்தீர்த்து யுத்தம் செய்கிறார். அவருடைய கண்கள் அக்கினிஜ்வாலையைப்போல இருந்தன; அவருடைய தலையின்மேல் அநேக கிரீடங்கள் இருந்தன; அவருக்கே அன்றி வேறொருவரும் அறியாத ஒரு நாமம் எழுதப்பட்டிருந்தது. அவர் இரத்தத்தில் தோய்க்கப்பட்ட ஒரு வஸ்திரம் அணிந்திருந்தார்; அவருடைய நாமம் தேவனுடைய வார்த்தை என்று அழைக்கப்படுகிறது. பரலோகத்திலிருந்த சேனைகள் வெண்மையானதும் சுத்தமானதுமான மெல்லிய சணல் வஸ்திரம் அணிந்து, வெள்ளைக் குதிரைகளின்மேல் அவரைப் பின்பற்றின. ஜாதிகளை அவர் அதினால் அடிக்கும்படி, அவருடைய வாயிலிருந்து ஒரு கூர்மையான பட்டயம் புறப்படுகிறது; அவர் அவர்களை இரும்புக்கோலினால் ஆளுவார்; சர்வவல்லமையுள்ள தேவனுடைய உக்கிரகோபத்தின் திராட்சைச்சாறுப் பிழியும் ஆலையை அவர் மிதிக்கிறார். அவருடைய வஸ்திரத்தின் மேலும் அவருடைய தொடையின்மேலும், ராஜாதி ராஜா, கர்த்தாதி கர்த்தா என்று ஒரு நாமம் எழுதப்பட்டிருந்தது. வெளிப்படுத்தின விசேஷம் 19:11–16.</w:t>
      </w:r>
    </w:p>
    <w:p>
      <w:pPr>
        <w:pStyle w:val="ArticleBody"/>
        <w:jc w:val="left"/>
      </w:pPr>
      <w:r>
        <w:rPr>
          <w:rFonts w:ascii="Nirmala UI" w:hAnsi="Nirmala UI" w:eastAsia="Nirmala UI" w:cs="Nirmala UI"/>
        </w:rPr>
        <w:t>தூசியைத் துடைக்கும் மனிதன் காலியான அறைக்குள் நுழைந்து ஜன்னல்களைத் திறக்கும் போது, அவர் அந்த இரத்தினங்களைச் சேகரித்து அவற்றை பெரிய ஓமேகா பேழைக்குள் இடுகிறார். ஜேம்ஸ் வைட் அந்த இரத்தினங்களை தேவனுடைய மக்களாக அடையாளப்படுத்துவார்; ஆனால் வில்லியம் மில்லர், அடையாளங்களுக்கு ஒன்றுக்கு மேற்பட்ட அர்த்தங்கள் உண்டு என்று உங்களுக்குச் சொல்லுவார்; ஆகையால், அந்த இரத்தினங்கள் சிதறிப்போன அஸ்திவார சத்தியங்களை மட்டும் அல்ல, உயர்த்திப் பிடிக்கப்படும் கிரீடத்தின் மேல் இருக்கும் சிதறிப்போன இரத்தினங்களையும் குறிக்கின்றன; அந்த கிரீடம் கிறிஸ்துவின் மகிமையான ராஜ்யத்தை பிரதிநிதித்துவப்படுத்துகிறது.</w:t>
      </w:r>
    </w:p>
    <w:p>
      <w:pPr>
        <w:pStyle w:val="ArticleScripture"/>
        <w:jc w:val="left"/>
      </w:pPr>
      <w:r>
        <w:rPr>
          <w:rFonts w:ascii="Nirmala UI" w:hAnsi="Nirmala UI" w:eastAsia="Nirmala UI" w:cs="Nirmala UI"/>
        </w:rPr>
        <w:t>அந்த நாளில் அவர்கள் ஜனத்தின் மந்தையாகியவர்களைப் போல், அவர்களுடைய தேவனாகிய கர்த்தர் அவர்களை இரட்சிப்பார்; ஏனெனில் அவர்கள் கிரீடத்தின் கற்களைப்போல், அவருடைய தேசத்தின் மேல் ஒரு கொடியைப் போல உயர்த்தப்படுவார்கள். செகரியா 9:16.</w:t>
      </w:r>
    </w:p>
    <w:p>
      <w:pPr>
        <w:pStyle w:val="ArticleBody"/>
        <w:jc w:val="left"/>
      </w:pPr>
      <w:r>
        <w:rPr>
          <w:rFonts w:ascii="Nirmala UI" w:hAnsi="Nirmala UI" w:eastAsia="Nirmala UI" w:cs="Nirmala UI"/>
        </w:rPr>
        <w:t>தரிசனத்தை நிலைநிறுத்தும் ரோமின் அடித்தளமான ஆல்பா சோதனைக்குப் பிந்தைய ஒமேகாவும் இரண்டாம் சோதனையும், உச்சிக்கல்லான ஒமேகா சோதனையாகும். அது ஆலயத்தை முடிவுறுத்தும் சோதனையாகும்; இது நியாயத்தீர்ப்பின் மூன்றாம் லிட்மஸ் சோதனைக்கு முன்னதாக நிகழ்கிறது. இந்தச் சோதனை, ஆராதிப்பவர்களின் இரு வகுப்பினரையும் ஒருவரிடமிருந்து ஒருவரைச் சுத்திகரித்து பிரிக்கிறது; எண்ணெயின் அடிப்படையில் ஞானிகளையும் மூடர்களையும் வேறுபடுத்துகிறது; அந்த எண்ணெய் செய்தியாகும், அல்லது சகோதரி வைட் கப்பர்நாகூமின் ஜெபஆலயத்தைப் பற்றிய தமது விளக்கத்தில் அடையாளப்படுத்தியபடி—“சத்தியத்தின் வார்த்தைகள்.”</w:t>
      </w:r>
    </w:p>
    <w:p>
      <w:pPr>
        <w:pStyle w:val="ArticleBody"/>
        <w:jc w:val="left"/>
      </w:pPr>
      <w:r>
        <w:rPr>
          <w:rFonts w:ascii="Nirmala UI" w:hAnsi="Nirmala UI" w:eastAsia="Nirmala UI" w:cs="Nirmala UI"/>
        </w:rPr>
        <w:t>யோவான் 6:66-ல், ஒரே நேரத்தில் இயேசு மிக அதிகமான சீஷர்களை இழந்த இடம் கப்பர்நாகூம்தான்; மேலும் அந்தச் சீஷர்கள் மீண்டும் திரும்பி வரவே இல்லை. கிறிஸ்துவின் காலத்தில் சீஷத்துவத்திற்கு ஏற்பட்ட மிகப் பெரிய சோதனையாகிய கப்பர்நாகூம், கிறிஸ்துவின் காலத்தில் இருந்த சீஷத்துவத்தின் ஓமேகா சோதனையின் ஒரு சின்னமாக உள்ளது; அது, 2023-இல் தொடங்கிய மூன்று-படிநிலைச் சோதனை முறையில் உள்ள சீஷத்துவத்தின் ஓமேகா சோதனைக்கு முன்மாதிரியாகவும் விளங்குகிறது. கப்பர்நாகூமில், அந்தச் சோதனை பரலோக அப்பத்தினால் பிரதிநிதித்துவப்படுத்தப்பட்டது; மேலும், இயேசு இயற்கையான விஷயங்களைப் பற்றி பேசியபோது, அவை ஆவிக்குரிய பயன்பாட்டில் புரிந்துகொள்ளப்பட வேண்டும் என்பதைக் ஏற்க அவர்களுக்கு விருப்பமில்லாத காரணத்தினால், தீர்க்கதரிசனத்தைப் புரிந்துகொள்ள அவர்களுக்கிருந்த இயலாமையின் சூழலில் யூதர்களின் தோல்வியை அது வெளிப்படுத்தியது.</w:t>
      </w:r>
    </w:p>
    <w:p>
      <w:pPr>
        <w:pStyle w:val="ArticleBody"/>
        <w:jc w:val="left"/>
      </w:pPr>
      <w:r>
        <w:rPr>
          <w:rFonts w:ascii="Nirmala UI" w:hAnsi="Nirmala UI" w:eastAsia="Nirmala UI" w:cs="Nirmala UI"/>
        </w:rPr>
        <w:t>அடுத்த கட்டுரையில் இவ்விஷயங்களைத் தொடர்ந்து ஆராய்வோம்.</w:t>
      </w:r>
    </w:p>
    <w:p>
      <w:pPr>
        <w:pStyle w:val="ArticleScripture"/>
        <w:jc w:val="left"/>
      </w:pPr>
      <w:r>
        <w:rPr>
          <w:rFonts w:ascii="Nirmala UI" w:hAnsi="Nirmala UI" w:eastAsia="Nirmala UI" w:cs="Nirmala UI"/>
        </w:rPr>
        <w:t>“ஜீவ அப்பத்தைப் பற்றிச் சபையில் கிறிஸ்து உரையாடிய அந்தப் பேச்சு, யூதாஸின் வரலாற்றில் ஒரு திருப்புமுனையாக இருந்தது. ‘நீங்கள் மனுஷகுமாரனுடைய மாம்சத்தைப் புசித்து, அவருடைய இரத்தத்தைப் பானம்பண்ணாவிட்டால், உங்களுக்குள் ஜீவன் இல்லை’ என்ற வார்த்தைகளை அவன் கேட்டான். யோவான் 6:53. கிறிஸ்து உலகியலான நன்மையை அல்ல, ஆவிக்குரிய நன்மையையே அளித்து வந்தார் என்பதை அவன் கண்டான். தன்னைத் தூரநோக்கு உடையவன் என்று எண்ணிக்கொண்டு, இயேசுவுக்குப் பெருமை கிடையாது என்றும், அவர் தம்முடைய பின்பற்றுவோருக்கு உயர்ந்த பதவியொன்றையும் அளிக்கமாட்டார் என்றும் தானே காண முடிகிறது என்று அவன் நினைத்தான். கிறிஸ்துவோடு தன்னை அத்தனை நெருக்கமாக இணைத்துக்கொள்ளாமல், தேவையானபோது விலகிச் செல்லக்கூடியவனாக இருக்க வேண்டும் என்று அவன் முடிவு செய்தான். அவன் கவனித்துக் கொண்டிருப்பான். மேலும் அவன் கவனித்துக் கொண்டிருந்தான்.”</w:t>
      </w:r>
    </w:p>
    <w:p>
      <w:pPr>
        <w:pStyle w:val="ArticleScripture"/>
        <w:jc w:val="left"/>
      </w:pPr>
      <w:r>
        <w:rPr>
          <w:rFonts w:ascii="Nirmala UI" w:hAnsi="Nirmala UI" w:eastAsia="Nirmala UI" w:cs="Nirmala UI"/>
        </w:rPr>
        <w:t>“அந்த நேரத்திலிருந்து அவர் சீஷர்களைக் குழப்பிய சந்தேகங்களை வெளிப்படுத்தினார். …” The Desire of Ages, 719.</w:t>
      </w:r>
    </w:p>
    <w:p>
      <w:pPr>
        <w:pStyle w:val="ArticleHeading"/>
        <w:jc w:val="left"/>
      </w:pPr>
      <w:r>
        <w:rPr>
          <w:rFonts w:ascii="Nirmala UI" w:hAnsi="Nirmala UI" w:eastAsia="Nirmala UI" w:cs="Nirmala UI"/>
        </w:rPr>
        <w:t>முதல் சோதனை</w:t>
      </w:r>
    </w:p>
    <w:p>
      <w:pPr>
        <w:pStyle w:val="ArticleScripture"/>
        <w:jc w:val="left"/>
      </w:pPr>
      <w:r>
        <w:rPr>
          <w:rFonts w:ascii="Nirmala UI" w:hAnsi="Nirmala UI" w:eastAsia="Nirmala UI" w:cs="Nirmala UI"/>
        </w:rPr>
        <w:t>“சுயநலமுள்ள யூதாஸ்மேல் இயேசு செலுத்திய பார்வை, ஆசான் அவன் பாசாங்கை ஊடுருவிப் பார்த்து, அவன் தாழ்ந்த, அருவருப்பான குணத்தையும் அறிந்திருந்தார் என்பதை அவனுக்குப் புரியச் செய்தது. இதற்கு முன்பு யூதாஸ் பெற்றிருந்ததைவிட இது இன்னும் நேரடியான கடிந்துகொள்ளுதலாயிருந்தது. அதனால் அவன் உந்தப்பட்டான்; இவ்வாறு சாத்தான் அவன் சிந்தனைகளைக் கட்டுப்படுத்தும்படி நுழைய ஒரு வாசல் திறக்கப்பட்டது. மனந்திரும்புவதற்குப் பதிலாக, அவன் பழிவாங்கத் திட்டமிட்டான். தன் பாவம் வெளிப்பட்டது என்ற அறிவால் குத்துண்டும், தன் குற்றம் அறியப்பட்டிருந்ததால் பித்துப்பிடித்தவனாய் உந்தப்பட்டும், அவன் மேசையிலிருந்து எழுந்து, பிரதான ஆசாரியனின் அரண்மனைக்குச் சென்றான்; அங்கே சபை கூடியிருந்ததை அவன் கண்டான். அவன் சாத்தானின் ஆவியால் ஆட்கொள்ளப்பட்டிருந்தான்; புத்தியிழந்த ஒருவனைப்போல் நடந்துகொண்டான். தன் ஆசானைக் காட்டிக்கொடுத்ததற்காக வாக்களிக்கப்பட்டிருந்த வெகுமதி முப்பது வெள்ளிக்காசுகள்; மேலும் நறுமணத் தைலப் பெட்டியின் விலையைவிட மிகவும் குறைந்த தொகைக்காகவே அவன் இரட்சகரை விற்றான்.</w:t>
      </w:r>
    </w:p>
    <w:p>
      <w:pPr>
        <w:pStyle w:val="ArticleScripture"/>
        <w:jc w:val="left"/>
      </w:pPr>
      <w:r>
        <w:rPr>
          <w:rFonts w:ascii="Nirmala UI" w:hAnsi="Nirmala UI" w:eastAsia="Nirmala UI" w:cs="Nirmala UI"/>
        </w:rPr>
        <w:t>“ஆவியிலும் நடப்பிலும் அநேகர் யூதாவைப் ஒத்திருக்கிறார்கள். அவர்களுடைய குணத்தில் உள்ள களங்கப்புள்ளியைப் பற்றிக் குறித்து மௌனம் காக்கப்படும் வரையில், வெளிப்படையான பகைமை எதுவும் காணப்படாது; ஆனால் அவர்கள் கடிந்துரைக்கப்படும்போது, கசப்பு அவர்களுடைய இருதயங்களை நிரப்புகிறது.” Youth Instructor, July 12, 1900.</w:t>
      </w:r>
    </w:p>
    <w:p>
      <w:pPr>
        <w:pStyle w:val="ArticleHeading"/>
        <w:jc w:val="left"/>
      </w:pPr>
      <w:r>
        <w:rPr>
          <w:rFonts w:ascii="Nirmala UI" w:hAnsi="Nirmala UI" w:eastAsia="Nirmala UI" w:cs="Nirmala UI"/>
        </w:rPr>
        <w:t>இரண்டாவது சோதனை</w:t>
      </w:r>
    </w:p>
    <w:p>
      <w:pPr>
        <w:pStyle w:val="ArticleScripture"/>
        <w:jc w:val="left"/>
      </w:pPr>
      <w:r>
        <w:rPr>
          <w:rFonts w:ascii="Nirmala UI" w:hAnsi="Nirmala UI" w:eastAsia="Nirmala UI" w:cs="Nirmala UI"/>
        </w:rPr>
        <w:t>“பஸ்காவுக்கு முன்பு யூதாஸ் இரண்டாவது முறை ஆசாரியர்களையும் வேதபாரகரையும் சந்தித்து, இயேசுவை அவர்களுடைய கைகளில் ஒப்படைக்கும்படி உடன்பாட்டை நிறைவு செய்திருந்தான்.... இப்போது, கிறிஸ்து தம்முடைய சீஷர்களின் கால்களை கழுவிய செயலில் யூதாஸ் மனவருத்தமடைந்தான். இயேசு தம்மை இவ்வளவு தாழ்த்திக்கொள்ள முடிந்தால், அவர் இஸ்ரவேலின் ராஜாவாக இருக்க முடியாது என்று அவன் எண்ணினான். காலவரையுடைய ராஜ்யத்தில் உலகியலான கௌரவம் பெறும் எல்லா நம்பிக்கையும் அழிந்துபோயிற்று. கிறிஸ்துவைப் பின்பற்றுவதால் எதையும் அடைய முடியாது என்று யூதாஸ் திருப்தியடைந்தான். தன் எண்ணத்தில் அவர் தம்மை இவ்வாறு தாழ்த்திக்கொண்டதை கண்டபின், அவரை மறுத்துவிட்டு, தானே ஏமாற்றப்பட்டவன் என்று ஒப்புக்கொள்ளும் தன் நோக்கத்தில் அவன் உறுதிப்படுத்தப்பட்டான். அவன் ஒரு பிசாசினால் ஆட்கொள்ளப்பட்டிருந்தான்; தன் ஆண்டவரைத் துரோகம் செய்வதில் தாம் செய்ய ஒப்புக்கொண்ட காரியத்தை நிறைவேற்றத் தீர்மானித்தான்.” The Desire of Ages, 645.</w:t>
      </w:r>
    </w:p>
    <w:p>
      <w:pPr>
        <w:pStyle w:val="ArticleHeading"/>
        <w:jc w:val="left"/>
      </w:pPr>
      <w:r>
        <w:rPr>
          <w:rFonts w:ascii="Nirmala UI" w:hAnsi="Nirmala UI" w:eastAsia="Nirmala UI" w:cs="Nirmala UI"/>
        </w:rPr>
        <w:t>இறுதியான தீர்மானம்</w:t>
      </w:r>
    </w:p>
    <w:p>
      <w:pPr>
        <w:pStyle w:val="ArticleScripture"/>
        <w:jc w:val="left"/>
      </w:pPr>
      <w:r>
        <w:rPr>
          <w:rFonts w:ascii="Nirmala UI" w:hAnsi="Nirmala UI" w:eastAsia="Nirmala UI" w:cs="Nirmala UI"/>
        </w:rPr>
        <w:t>தனது நோக்கம் வெளிப்படுத்தப்பட்டதினால் ஏற்பட்ட ஆச்சரியமும் குழப்பமும் மத்தியில், யூதாஸ் அறையை விட்டு வெளியேற அவசரமாக எழுந்தான். “அப்பொழுது இயேசு அவனை நோக்கி, நீ செய்கிறதை விரைவாகச் செய் என்றார்.... அவன் அந்தத் துண்டைப் பெற்றுக்கொண்டு உடனே வெளியேறினான்; இரவாயிருந்தது.” கிறிஸ்துவை விட்டு வெளிப்புற இருளுக்குள் திரும்பிச் சென்ற துரோகிக்குப் அது உண்மையிலே இரவாக இருந்தது.</w:t>
      </w:r>
    </w:p>
    <w:p>
      <w:pPr>
        <w:pStyle w:val="ArticleScripture"/>
        <w:jc w:val="left"/>
      </w:pPr>
      <w:r>
        <w:rPr>
          <w:rFonts w:ascii="Nirmala UI" w:hAnsi="Nirmala UI" w:eastAsia="Nirmala UI" w:cs="Nirmala UI"/>
        </w:rPr>
        <w:t>“இந்த நடவடிக்கை எடுக்கப்படும் வரை, யூதா மனந்திரும்பும் சாத்தியத்தைத் தாண்டிச் செல்லவில்லை. ஆனால் அவன் தன் ஆண்டவரின் சந்நிதியையும் தன் சக சீஷர்களின் உடனிருப்பையும் விட்டு வெளியேறியபோது, இறுதியான தீர்மானம் எடுக்கப்பட்டுவிட்டது. அவன் எல்லைக்கோட்டைத் தாண்டிவிட்டான்.</w:t>
      </w:r>
    </w:p>
    <w:p>
      <w:pPr>
        <w:pStyle w:val="ArticleScripture"/>
        <w:jc w:val="left"/>
      </w:pPr>
      <w:r>
        <w:rPr>
          <w:rFonts w:ascii="Nirmala UI" w:hAnsi="Nirmala UI" w:eastAsia="Nirmala UI" w:cs="Nirmala UI"/>
        </w:rPr>
        <w:t>இந்தச் சோதனையுற்ற ஆத்துமாவை நடத்திக்கொண்டதில் இயேசுவின் நீடிய பொறுமை அதிசயமானதாக இருந்தது. யூதாவை இரட்சிக்கச் செய்யக்கூடிய எதுவும் செய்யப்படாமல் விடப்படவில்லை. தன் ஆண்டவரைத் துரோகம் செய்ய அவன் இருமுறை உடன்பட்ட பின்னரும், இயேசு அவனுக்கு மனந்திரும்புதலுக்கான வாய்ப்பை இன்னும் அளித்தார். துரோகியின் இருதயத்தின் இரகசிய நோக்கத்தை வாசித்தறிவதன் மூலம், கிறிஸ்து தமது தெய்வீகத்திற்கான இறுதியும் மறுக்கமுடியாததுமான சாட்சியை யூதாவுக்கு அளித்தார். பொய்யான அந்தச் சீஷனுக்கு இது மனந்திரும்புதலுக்கான கடைசி அழைப்பாயிருந்தது. கிறிஸ்துவின் தெய்வ-மனித இருதயம் செய்யக்கூடிய எந்த விண்ணப்பமும் விலக்கிவைக்கப்படவில்லை. பிடிவாதமான அகந்தையால் பின்னுக்குத் தள்ளப்பட்ட இரக்கத்தின் அலைகள், அடக்கிவிடும் அன்பின் இன்னும் வலிமையான பெரு அலையாக மீண்டும் திரும்பின. ஆனால், தன் குற்றம் வெளிப்படுத்தப்பட்டதனால் அதிர்ச்சியுற்றும் கலங்கியும் இருந்தபோதிலும், யூதா மேலும் உறுதியானவனாகவே ஆனான். திருச்சடங்கு விருந்திலிருந்து அவன் வெளியேறி, துரோகச் செயலை நிறைவேற்றச் சென்றான்.</w:t>
      </w:r>
    </w:p>
    <w:p>
      <w:pPr>
        <w:pStyle w:val="ArticleScripture"/>
        <w:jc w:val="left"/>
      </w:pPr>
      <w:r>
        <w:rPr>
          <w:rFonts w:ascii="Nirmala UI" w:hAnsi="Nirmala UI" w:eastAsia="Nirmala UI" w:cs="Nirmala UI"/>
        </w:rPr>
        <w:t>“யூதாஸ்மேல் ஐயோவை உச்சரிக்கும்போது, கிறிஸ்துவுக்கு தம்முடைய சீஷர்களிடத்திலும் இரக்கத்தின் ஒரு நோக்கம் இருந்தது. இவ்வாறு அவர் தம்முடைய மேசியாத்துவத்திற்கான உச்சமான சான்றினை அவர்களுக்கு அளித்தார். ‘இது நிகழ்வதற்கு முன்பே நான் உங்களுக்குச் சொல்லுகிறேன்,’ என்று அவர் கூறினார், ‘இது நிகழ்ந்தபின் நானே I AM என்று நீங்கள் நம்பும்படிக்கு.’ வரப்போகிறதைக் குறித்து வெளிப்படையான அறியாமையோடு இயேசு மௌனமாக இருந்திருந்தால், அவர்களுடைய ஆசிரியருக்கு தெய்வீக முன்அறிவு இல்லை என்றும், கொலைவெறி கொண்ட கூட்டத்தினரின் கைகளில் அவர் திடீரெனச் சிக்கிக் காட்டிக்கொடுக்கப்பட்டார் என்றும் சீஷர்கள் எண்ணியிருக்கலாம். இதற்கு ஒரு ஆண்டுக்கு முன்பே, இயேசு தாம் பன்னிருவரைத் தேர்ந்தெடுத்ததாகவும், அவர்களில் ஒருவன் பிசாசு எனவும் சீஷர்களுக்குச் சொல்லியிருந்தார். இப்போது, யூதாஸுக்குச் சொல்லப்பட்ட அவரது வார்த்தைகள்—அவனுடைய துரோகம் அவன் ஆசிரியருக்குப் முழுமையாக அறியப்பட்டிருந்தது என்பதை வெளிப்படுத்தியதால்—கிறிஸ்துவின் அவமானத்தின் காலத்தில் அவருடைய உண்மையான அனுயாயிகளின் விசுவாசத்தை வலுப்படுத்தும். மேலும், யூதாஸ் தன் பயங்கரமான முடிவை அடையும்போது, துரோகியின்மேல் இயேசு உச்சரித்த அந்த ஐயோவை அவர்கள் நினைவுகூர்வார்கள்.”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முப்பத்தேழு</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