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யோவேலின் புத்தகமும் லவோதிக்கேயாவின் ஏழாம் நாள் அட்வென்டிஸ்ட் சபையும் - எண் முப்பத்தெட்டு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2026-01-30</w:t>
      </w:r>
    </w:p>
    <w:p>
      <w:pPr>
        <w:pStyle w:val="ArticleHeading"/>
        <w:jc w:val="left"/>
      </w:pPr>
      <w:r>
        <w:rPr>
          <w:rFonts w:ascii="Nirmala UI" w:hAnsi="Nirmala UI" w:eastAsia="Nirmala UI" w:cs="Nirmala UI"/>
        </w:rPr>
        <w:t>முப்பத்தெட்டு ஆம் எண்</w:t>
      </w:r>
    </w:p>
    <w:p>
      <w:pPr>
        <w:pStyle w:val="ArticleBody"/>
        <w:jc w:val="left"/>
      </w:pPr>
      <w:r>
        <w:rPr>
          <w:rFonts w:ascii="Nirmala UI" w:hAnsi="Nirmala UI" w:eastAsia="Nirmala UI" w:cs="Nirmala UI"/>
        </w:rPr>
        <w:t>வானத்திலிருந்து வந்த அப்பத்தின் சோதனை, இயேசுவின் நாட்களில் சீஷத்துவத்தின் ஓமேகா சோதனையாக இருந்தது; அதேபோல், பண்டைய இஸ்ரவேலின் உடன்படிக்கை வரலாற்றின் ஆல்பாவில் பிரதிநிதித்துவப்படுத்தப்படும் மன்னா சோதனையுடன் தொடர்புடைய ஓமேகாவுமாக இருந்தது. ஆரம்பம் மன்னாவாக இருந்தது; முடிவு வானத்திலிருந்து வந்த அப்பமாக இருந்தது. ஓமேகா எப்போதும் மிகப் பெரியதாக இருப்பதால், சீஷர்களின் மிகப் பெரிய விலகுதல் கிறிஸ்துவின் வரலாற்றிலும் சீஷத்துவத்தின் சோதனையிலும் கப்பர்நகூமை ஓமேகாவாகக் குறிக்கிறது.</w:t>
      </w:r>
    </w:p>
    <w:p>
      <w:pPr>
        <w:pStyle w:val="ArticleScripture"/>
        <w:jc w:val="left"/>
      </w:pPr>
      <w:r>
        <w:rPr>
          <w:rFonts w:ascii="Nirmala UI" w:hAnsi="Nirmala UI" w:eastAsia="Nirmala UI" w:cs="Nirmala UI"/>
        </w:rPr>
        <w:t>அப்பொழுது இயேசு தம்முடைய சீஷர்களைப் பார்த்து: யாராவது எனக்குப் பின்பற்றி வர விரும்பினால், அவன் தன்னைத்தானே வெறுத்து, தன் சிலுவையை எடுத்துக்கொண்டு, என்னைப் பின்பற்றக்கடவன். ஏனெனில் தன் ஜீவனை இரட்சிக்க விரும்புகிறவன் அதைப் இழந்துபோவான்; ஆனால் என் நிமித்தமாகத் தன் ஜீவனை இழக்கிறவன் அதைக் கண்டடைவான். ஒருவன் உலகமெங்கும் ஆதாயப்படுத்திக்கொண்டாலும், தன் ஆத்துமாவை இழந்தால், அவனுக்கு என்ன லாபம்? அல்லது ஒருவன் தன் ஆத்துமாவுக்குப் பதிலாக என்ன கொடுப்பான்? ஏனெனில் மனுஷகுமாரன் தமது பிதாவின் மகிமையிலே தமது தூதர்களோடுகூட வருவார்; அப்பொழுது அவர் ஒவ்வொருவனுக்கும் அவனவன் கிரியைகளின்படி பலன் அளிப்பார். மெய்யாகவே நான் உங்களுக்குச் சொல்லுகிறேன்: இங்கே நிற்கிறவர்களில் சிலர் மனுஷகுமாரன் தமது ராஜ்யத்தில் வருவதைக் காணும் முன்னே மரணத்தை ருசிப்பதில்லை. மத்தேயு 16:24–28.</w:t>
      </w:r>
    </w:p>
    <w:p>
      <w:pPr>
        <w:pStyle w:val="ArticleBody"/>
        <w:jc w:val="left"/>
      </w:pPr>
      <w:r>
        <w:rPr>
          <w:rFonts w:ascii="Nirmala UI" w:hAnsi="Nirmala UI" w:eastAsia="Nirmala UI" w:cs="Nirmala UI"/>
        </w:rPr>
        <w:t>கப்பர்நகூம் என்பது ஒரு ஒமேகா சோதனையாகும். கப்பர்நகூமில் ஏற்பட்ட சோதனை என்பது பத்து கன்னியரின் உவமையில் எண்ணெயைச் சார்ந்த சோதனையாகும்; அது நடுஇரவின் கூக்குரலின்போது தொடங்கி, மூடர்களான கன்னியர் தங்களிடம் எண்ணெயில்லை என்பதை உணருகின்ற ஒரு காலப்பகுதியை ஆரம்பிக்கிறது. பின்னர், யோவான் 6:66-இல் கப்பர்நகூமில் ஏற்பட்ட நெருக்கடியால் குறிக்கப்படுகிறபடி, ஞாயிற்றுக்கிழமைச் சட்டத்தின் மூடப்பட்டு வரும் வாசலை அவர்கள் அணுகும் வேளையில் அவர்கள் பதற்றமடையத் தொடங்குகின்றனர். தீர்க்கதரிசன ரீதியாக அவர்கள் “வெட்கப்பட்டவர்கள்” ஆவர்.</w:t>
      </w:r>
    </w:p>
    <w:p>
      <w:pPr>
        <w:pStyle w:val="ArticleScripture"/>
        <w:jc w:val="left"/>
      </w:pPr>
      <w:r>
        <w:rPr>
          <w:rFonts w:ascii="Nirmala UI" w:hAnsi="Nirmala UI" w:eastAsia="Nirmala UI" w:cs="Nirmala UI"/>
        </w:rPr>
        <w:t>இதோ, நாட்கள் வருகின்றன என்று கர்த்தராகிய ஆண்டவர் சொல்லுகிறார்; அந்நாட்களில் நான் தேசத்தின் மேல் ஒரு பஞ்சத்தை அனுப்புவேன்; அது அப்பத்தின் பஞ்சமுமல்ல, தண்ணீருக்கான தாகமுமல்ல, கர்த்தருடைய வார்த்தைகளைக் கேட்காத பஞ்சம் ஆகும். அவர்கள் சமுத்திரத்திலிருந்து சமுத்திரம் வரை, வடதிசையிலிருந்து கிழக்குத் திசைவரை அலைந்து திரிவார்கள்; கர்த்தருடைய வார்த்தையைத் தேடித் தேடி இங்கும் அங்கும் ஓடுவார்கள்; ஆனாலும் அதை கண்டடையமாட்டார்கள். அந்நாளில் அழகான கன்னியரும் இளைஞரும் தாகத்தினால் மயங்கிப்போவார்கள். சமாரியாவின் பாவத்தின் பேரில் சத்தியம்பண்ணுகிறவர்களும், “தானே, உன் தெய்வம் உயிரோடிருக்கிறது” என்றும், “பேர்சேபாவின் வழிபாட்டு முறை உயிரோடிருக்கிறது” என்றும் சொல்லுகிறவர்களும் கூட விழுந்துபோவார்கள்; அவர்கள் இனி ஒருபோதும் எழுந்திராதிருப்பார்கள். ஆமோஸ் 8:11–14.</w:t>
      </w:r>
    </w:p>
    <w:p>
      <w:pPr>
        <w:pStyle w:val="ArticleBody"/>
        <w:jc w:val="left"/>
      </w:pPr>
      <w:r>
        <w:rPr>
          <w:rFonts w:ascii="Nirmala UI" w:hAnsi="Nirmala UI" w:eastAsia="Nirmala UI" w:cs="Nirmala UI"/>
        </w:rPr>
        <w:t>கப்பர்நாகூமில் நிகழ்ந்த ஓமேகா சோதனை, 2024 ஆம் ஆண்டின் அடித்தளச் சோதனையைத் தொடர்ந்து வரும் ஓமேகா சோதனையின் முன்மாதிரியாக விளங்குகிறது. ஓமேகா சோதனையிலேயே மணவாட்டி ஞாயிற்றுக்கிழமையுச் சட்டத்திற்கு முன்பாக முத்திரையிடப்படுகிறாள். அவள் பரிசுத்தமடைந்த பின்பு, அந்நியர் (ஜெந்திகள்) இனி எக்காலத்திலும் எருசலேமின் வழியாக நடக்கமாட்டார்கள் என்பதினால், அங்கேயே அந்தப் பிரிவினை என்றென்றைக்கும் இறுதியாக உறுதிப்படுத்தப்படுகிறது.</w:t>
      </w:r>
    </w:p>
    <w:p>
      <w:pPr>
        <w:pStyle w:val="ArticleScripture"/>
        <w:jc w:val="left"/>
      </w:pPr>
      <w:r>
        <w:rPr>
          <w:rFonts w:ascii="Nirmala UI" w:hAnsi="Nirmala UI" w:eastAsia="Nirmala UI" w:cs="Nirmala UI"/>
        </w:rPr>
        <w:t>கர்த்தர் சியோனிலிருந்து கர்ஜிப்பார்; எருசலேமிலிருந்து தமது சத்தத்தை எழுப்புவார்; ஆகாயமும் பூமியும் அதிர்ந்துபோம். ஆயினும் கர்த்தர் தமது ஜனத்திற்கு அடைக்கலமாயும் இஸ்ரவேல் புத்திரருக்கு பலமாயும் இருப்பார். அப்பொழுது நான் உங்கள் தேவனாகிய கர்த்தர், என் பரிசுத்த மலையான சியோனில் வாசமாயிருக்கிறேன் என்பதை நீங்கள் அறிவீர்கள்; அப்பொழுது எருசலேம் பரிசுத்தமாயிருக்கும்; அந்நியர் இனி அதன்மூலம் கடந்து செல்லமாட்டார்கள்.</w:t>
      </w:r>
    </w:p>
    <w:p>
      <w:pPr>
        <w:pStyle w:val="ArticleScripture"/>
        <w:jc w:val="left"/>
      </w:pPr>
      <w:r>
        <w:rPr>
          <w:rFonts w:ascii="Nirmala UI" w:hAnsi="Nirmala UI" w:eastAsia="Nirmala UI" w:cs="Nirmala UI"/>
        </w:rPr>
        <w:t>அந்த நாளில் இப்படியாக நிகழும்: மலைகள் புதிய திராட்சரசத்தைச் சொரியும்; மேடுகள் பாலால் ஒழுகும்; யூதாவின் எல்லா ஆறுகளும் நீரால் நிரம்பி ஓடும்; கர்த்தருடைய ஆலயத்திலிருந்து ஒரு ஊற்று புறப்பட்டு வந்து, சித்தீம் பள்ளத்தாக்கை நீர்ப்பாய்ச்சும்.</w:t>
      </w:r>
    </w:p>
    <w:p>
      <w:pPr>
        <w:pStyle w:val="ArticleScripture"/>
        <w:jc w:val="left"/>
      </w:pPr>
      <w:r>
        <w:rPr>
          <w:rFonts w:ascii="Nirmala UI" w:hAnsi="Nirmala UI" w:eastAsia="Nirmala UI" w:cs="Nirmala UI"/>
        </w:rPr>
        <w:t>எகிப்து பாழாகும்; ஏதோம் வெறிச்சோடிய வனாந்தரமாகும்; யூதாவின் புத்திரர்மேல் அவர்கள் செய்த கொடுமைக்காகவும், அவர்கள் அவர்களுடைய தேசத்தில் குற்றமற்ற இரத்தத்தைச் சிந்தித்ததினாலுமாக. ஆனால் யூதா என்றென்றும் குடியிருக்கும்; எருசலேம் தலைமுறை தலைமுறையாக நிலைத்திருக்கும். மேலும் நான் இன்னும் சுத்திகரிக்காத அவர்களுடைய இரத்தப்பழியைச் சுத்திகரிப்பேன்; ஏனெனில் கர்த்தர் சியோனில் வாசமாயிருக்கிறார். யோவேல் 3:16–21.</w:t>
      </w:r>
    </w:p>
    <w:p>
      <w:pPr>
        <w:pStyle w:val="ArticleBody"/>
        <w:jc w:val="left"/>
      </w:pPr>
      <w:r>
        <w:rPr>
          <w:rFonts w:ascii="Nirmala UI" w:hAnsi="Nirmala UI" w:eastAsia="Nirmala UI" w:cs="Nirmala UI"/>
        </w:rPr>
        <w:t>சகரியா அதிகாரம் மூன்றில், அசுத்தமான லவோதிக்கேய உடையை மாற்றி யோசுவாவுக்கு வெள்ளை நுண்ணியப்பட்டுப் பிலடெல்பியா உடை அளிக்கப்படும் இடத்திலேயே, விசாரணை நியாயத்தீர்ப்பின் இறுதி இயக்கங்களில் எருசலேம் பாவத்திலிருந்து சுத்திகரிக்கப்படுகிறது. “அப்பொழுது எருசலேம் பரிசுத்தமாயிருக்கும்; அந்நியர் இனி அதினூடாகச் செல்லமாட்டார்கள்,” ஏனெனில் கோதுமை களையிலிருந்து பிரித்தெடுக்கப்பட்டு முதற்பலியாய் சேகரிக்கப்பட்டுவிட்டது. இது ஒமேகா சோதனையில் நிகழ்கிறது; மேலும், வானத்தின் ஜன்னல்கள் திறக்கப்படும் போது, இயேசு அந்த ஆபரணக் கற்களை பேழைக்குள் எறிந்து, உலகத்தினிடத்தில், “வந்து பார்” என்று சொல்லும் போது இது நிகழ்கிறது. “வந்து பார்” என் ராஜ்யத்தின் கொடியை, என் மணவாட்டியை, பண்டைய நாட்களில் இருந்ததுபோல லேவியரின் என் காணிக்கையை. “வந்து பார்” என் ஆலயத்தை, ஆபரணங்களால் நிறைந்த என் பேழையை—மகிமையின் ராஜ்யத்தின் கிரீடத்தின் ஒரு பகுதியாகத் தயாரிக்கப்பட்ட ஒவ்வொன்றையும்.</w:t>
      </w:r>
    </w:p>
    <w:p>
      <w:pPr>
        <w:pStyle w:val="ArticleBody"/>
        <w:jc w:val="left"/>
      </w:pPr>
      <w:r>
        <w:rPr>
          <w:rFonts w:ascii="Nirmala UI" w:hAnsi="Nirmala UI" w:eastAsia="Nirmala UI" w:cs="Nirmala UI"/>
        </w:rPr>
        <w:t>2024 ஆம் ஆண்டின் அடிப்படையான அல்பா சோதனை, ஆலய ஓமேகா சோதனைக்குக் கொண்டுசெல்லுகிறது. ஓமேகா சோதனை, பரலோகத்தின் ஜன்னல்கள் திறக்கப்படும் போது நிகழ்கிறது; அதுவே மணவாட்டி தன்னை ஆயத்தப்படுத்திக்கொள்ளும் காலமாகும். மூடமான கன்னிகைகளும், அவர்களுடைய பொய்யான சமாதானமும் பாதுகாப்பும் எனும் பின்மழைச் செய்தியும், திறந்த ஜன்னல்கள் வழியாகக் காற்றினால் வெளியே ஊதிப்போடப்படுகின்றன; ஏனெனில் இந்த வரலாற்றின் செய்தி கிழக்குக் காற்றின் செய்தியாகும். அந்தச் செய்தி, கிழக்குக் காற்றின் நாளில் தடுக்கப்பட்டிருக்கிற ஏசாயாவின் கடுங்காற்றும் ஆகும்; அது, ஒரு இலட்சத்து நாற்பத்திநான்கு ஆயிரம் பேரின் முத்திரையிடும் காலத்தில் அடக்கி வைக்கப்பட்டிருக்கும் யோவானின் நான்கு காற்றுகளும் ஆகும்.</w:t>
      </w:r>
    </w:p>
    <w:p>
      <w:pPr>
        <w:pStyle w:val="ArticleScripture"/>
        <w:jc w:val="left"/>
      </w:pPr>
      <w:r>
        <w:rPr>
          <w:rFonts w:ascii="Nirmala UI" w:hAnsi="Nirmala UI" w:eastAsia="Nirmala UI" w:cs="Nirmala UI"/>
        </w:rPr>
        <w:t>“தேவதூதர்கள் நான்கு காற்றுகளையும் பிடித்துக்கொண்டிருக்கிறார்கள்; அவை, கட்டுப்பாட்டிலிருந்து விடுபட்டு, பூமியெங்கும் பரந்து விரைந்து பாய்ந்து, தாம் செல்லும் பாதையில் அழிவையும் மரணத்தையும் ஏந்திச் செல்ல முனையும் கோபமுற்ற குதிரையாகச் சித்தரிக்கப்பட்டுள்ளன.</w:t>
      </w:r>
    </w:p>
    <w:p>
      <w:pPr>
        <w:pStyle w:val="ArticleScripture"/>
        <w:jc w:val="left"/>
      </w:pPr>
      <w:r>
        <w:rPr>
          <w:rFonts w:ascii="Nirmala UI" w:hAnsi="Nirmala UI" w:eastAsia="Nirmala UI" w:cs="Nirmala UI"/>
        </w:rPr>
        <w:t>“நித்திய உலகத்தின் எல்லையருகிலேயே நாம் நித்திரை செய்யவோ? நாம் மந்தமாயும், குளிர்ந்தும், உயிரற்றவர்களாயும் இருக்கவோ? ஓ, எங்கள் சபைகளில் தேவனுடைய ஆவியும் சுவாசமும் அவருடைய ஜனங்களில் ஊதப்பட வேண்டும்; அப்பொழுது அவர்கள் தங்கள் கால்களில் நின்று உயிரோடிருப்பார்கள்.” Manuscript Releases, volume 20, 217.</w:t>
      </w:r>
    </w:p>
    <w:p>
      <w:pPr>
        <w:pStyle w:val="ArticleBody"/>
        <w:jc w:val="left"/>
      </w:pPr>
      <w:r>
        <w:rPr>
          <w:rFonts w:ascii="Nirmala UI" w:hAnsi="Nirmala UI" w:eastAsia="Nirmala UI" w:cs="Nirmala UI"/>
        </w:rPr>
        <w:t>இஸ்லாமின் கிழக்குக் காற்றின் அந்தச் செய்தியை நிராகரிப்பவர்கள், அவர்களுடைய கலகத்தின் அடையாளமாகிய அதே காற்றினால் சாளரத்தின் வழியாக வெளியே ஊதித் தள்ளப்படுகிறார்கள். எண்ணெயில்லாத மூடர் வகுப்பினருக்குப் பிழையின் குப்பை என்றென்றும் ஒட்டிக்கொண்டிருக்கிறது. எப்ராயீம் மீண்டும் தன் விக்கிரகங்களோடு இணைக்கப்பட்டிருக்கிறான். முத்திரையிடும் காலத்தின் அறிவின் பெருக்கத்தையும், மூன்றாம் ஐயோவின் இஸ்லாமுடனான அதன் தொடர்பையும் அவர்கள் நிராகரித்தார்கள். தேவன் அவர்களுடைய போலியான பிந்தைய மழைச் செய்தியின் மகிமையை “அவமானமாக” மாற்றுவார்.</w:t>
      </w:r>
    </w:p>
    <w:p>
      <w:pPr>
        <w:pStyle w:val="ArticleScripture"/>
        <w:jc w:val="left"/>
      </w:pPr>
      <w:r>
        <w:rPr>
          <w:rFonts w:ascii="Nirmala UI" w:hAnsi="Nirmala UI" w:eastAsia="Nirmala UI" w:cs="Nirmala UI"/>
        </w:rPr>
        <w:t>அறிவின்மையினால் என் ஜனங்கள் அழிந்துபோகிறார்கள்; நீ அறிவைத் தள்ளிப்போட்டபடியினால், நீ எனக்குப் ஆசாரியனாயிராதபடி நானும் உன்னைத் தள்ளிவிடுவேன்; நீ உன் தேவனுடைய நியாயப்பிரமாணத்தை மறந்தபடியினால், நானும் உன் பிள்ளைகளை மறந்துவிடுவேன்.</w:t>
      </w:r>
    </w:p>
    <w:p>
      <w:pPr>
        <w:pStyle w:val="ArticleScripture"/>
        <w:jc w:val="left"/>
      </w:pPr>
      <w:r>
        <w:rPr>
          <w:rFonts w:ascii="Nirmala UI" w:hAnsi="Nirmala UI" w:eastAsia="Nirmala UI" w:cs="Nirmala UI"/>
        </w:rPr>
        <w:t>அவர்கள் பெருகினபடியே எனக்கு விரோதமாகப் பாவஞ்செய்தார்கள்; ஆகையால் அவர்களுடைய மகிமையை அவமானமாக மாற்றுவேன். அவர்கள் என் ஜனத்தின் பாவபலியைத் தின்று, அவர்களுடைய அக்கிரமத்தின் மேல் தங்கள் இருதயத்தை வைத்திருக்கிறார்கள். ஜனங்கள் எப்படியோ, ஆசாரியனும் அப்படியே இருப்பான்; அவர்களுடைய வழிகளுக்காக நான் அவர்களைத் தண்டித்து, அவர்களுடைய செய்கைகளுக்குத் தக்க பலனை அவர்களுக்குக் கொடுப்பேன். அவர்கள் புசித்தும் திருப்தியடையமாட்டார்கள்; அவர்கள் வேசித்தனம் செய்தும் பெருகமாட்டார்கள்; ஏனெனில் அவர்கள் கர்த்தருக்குச் செவிகொடுக்கிறதை விட்டுவிட்டார்கள். வேசித்தனமும் திராட்சரசமும் புதுத் திராட்சரசமும் இருதயத்தைப் பறித்துக்கொள்கின்றன. என் ஜனங்கள் தங்கள் மரவிக்கிரகங்களிடத்தில் ஆலோசனை கேட்கிறார்கள்; அவர்களுடைய கோல் அவர்களுக்குத் தெரிவிக்கிறது; ஏனெனில் வேசித்தனத்தின் ஆவி அவர்களை வழிதவறப்பண்ணியது; அவர்கள் தங்கள் தேவனுக்குக் கீழ்ப்படிதலிலிருந்து விலகி வேசித்தனம் செய்தார்கள். அவர்கள் மலைகளின் உச்சிகளில் பலியிட்டு, குன்றுகளின்மேல், கருவாலி, வெள்ளைமரம், அலரி மரங்களின் கீழ் தூபம் காட்டுகிறார்கள்; அவைகளின் நிழல் நல்லதாயிருக்கிறதினால் அப்படிச் செய்கிறார்கள்; ஆகையால் உங்கள் குமாரத்திகள் வேசித்தனம் செய்வார்கள், உங்கள் மருமகள்கள் விபசாரம் செய்வார்கள். உங்கள் குமாரத்திகள் வேசித்தனம் செய்யும்போது, உங்கள் மருமகள்கள் விபசாரம் செய்யும்போது, நான் அவர்களைத் தண்டிக்கமாட்டேன்; ஏனெனில் அவர்களே வேசிகளோடு பிரிந்துபோய், விபசாரஸ்திரிகளோடு பலியிடுகிறார்கள்; ஆகையால் உணர்வில்லாத ஜனங்கள் இடறி விழுவார்கள்.</w:t>
      </w:r>
    </w:p>
    <w:p>
      <w:pPr>
        <w:pStyle w:val="ArticleScripture"/>
        <w:jc w:val="left"/>
      </w:pPr>
      <w:r>
        <w:rPr>
          <w:rFonts w:ascii="Nirmala UI" w:hAnsi="Nirmala UI" w:eastAsia="Nirmala UI" w:cs="Nirmala UI"/>
        </w:rPr>
        <w:t>இஸ்ரவேலே, நீ வேசியாயினும், யூதா குற்றஞ்செய்யாதிருப்பதாக; நீங்கள் கில்காலுக்குப் போகாதிருங்கள், பேத்தாவேனுக்கு ஏறிச் செல்லாதிருங்கள், “கர்த்தர் உயிரோடிருக்கிறார்” என்று சத்தியமும் செய்யாதிருங்கள். ஏனெனில் இஸ்ரவேல் பின்னடையும் கன்றைப் போல விலகிச் செல்கிறது; இப்போது கர்த்தர் அவர்களை விசாலமான இடத்தில் உள்ள ஆட்டுக்குட்டியைப்போல மேய்ப்பார்.</w:t>
      </w:r>
    </w:p>
    <w:p>
      <w:pPr>
        <w:pStyle w:val="ArticleScripture"/>
        <w:jc w:val="left"/>
      </w:pPr>
      <w:r>
        <w:rPr>
          <w:rFonts w:ascii="Nirmala UI" w:hAnsi="Nirmala UI" w:eastAsia="Nirmala UI" w:cs="Nirmala UI"/>
        </w:rPr>
        <w:t>எப்பிராயீம் விக்கிரகங்களோடு இணைந்திருக்கிறான்; அவனை விட்டுவிடுங்கள்.</w:t>
      </w:r>
    </w:p>
    <w:p>
      <w:pPr>
        <w:pStyle w:val="ArticleScripture"/>
        <w:jc w:val="left"/>
      </w:pPr>
      <w:r>
        <w:rPr>
          <w:rFonts w:ascii="Nirmala UI" w:hAnsi="Nirmala UI" w:eastAsia="Nirmala UI" w:cs="Nirmala UI"/>
        </w:rPr>
        <w:t>அவர்களுடைய பானம் புளித்துப்போயிற்று; அவர்கள் இடைவிடாது விபசாரம் செய்துள்ளனர்; அவளுடைய ஆளுநர்கள் வெட்ககரமானதை நேசித்து, “கொடுங்கள்” என்று கூறுகின்றனர். காற்று அவளைத் தன் சிறகுகளில் சுற்றிக்கொண்டது; அவர்கள் தங்கள் பலிகளினால் வெட்கப்படுவார்கள். ஓசியா 4:6–19.</w:t>
      </w:r>
    </w:p>
    <w:p>
      <w:pPr>
        <w:pStyle w:val="ArticleBody"/>
        <w:jc w:val="left"/>
      </w:pPr>
      <w:r>
        <w:rPr>
          <w:rFonts w:ascii="Nirmala UI" w:hAnsi="Nirmala UI" w:eastAsia="Nirmala UI" w:cs="Nirmala UI"/>
        </w:rPr>
        <w:t>அகற்றப்படுகிற குப்பை என்பது மூடக் கன்னியர்களையும், அவர்கள் இணைந்திருக்கும் அவர்களுடைய தவறான போதனைகளையும் குறிக்கிறது. நாம் உண்ணுவது போலவே நாம் ஆகிறோம்; அவர்கள் கிழக்குக் காற்றின் செய்தியை நிராகரித்து, அதற்குப் பதிலாக தன் பின்னாலே வல்லமையான மயக்கத்தை உண்டாக்குகிற பொய்யைத் தேர்ந்தெடுத்து, தங்களுடைய போலியான சமாதானமும் பாதுகாப்பும் எனும் பின்னான மழைச் செய்தியோடு ஒன்றிணைந்தார்கள். யோவேலின் புதிய திராட்சரசம் அவர்கள் வாயிலிருந்து துண்டிக்கப்பட்டது; அங்கேயே எரேமியா தேவனுடைய வாயாகிறான்.</w:t>
      </w:r>
    </w:p>
    <w:p>
      <w:pPr>
        <w:pStyle w:val="ArticleScripture"/>
        <w:jc w:val="left"/>
      </w:pPr>
      <w:r>
        <w:rPr>
          <w:rFonts w:ascii="Nirmala UI" w:hAnsi="Nirmala UI" w:eastAsia="Nirmala UI" w:cs="Nirmala UI"/>
        </w:rPr>
        <w:t>“சத்தியத்தை நிராகரிப்பதில், மனிதர்கள் அதன் ஆசிரியரையே நிராகரிக்கிறார்கள். தேவனுடைய நியாயப்பிரமாணத்தை மிதித்தழிப்பதில், நியாயப்பிரமாணத்தை அளித்தவரின் அதிகாரத்தையே அவர்கள் மறுக்கிறார்கள். மரத்தாலோ கல்லாலோ ஒரு விக்கிரகத்தை உருவாக்குவது எளிதானதுபோலவே, பொய்யான கோட்பாடுகளையும் கருத்தியல்களையும் கொண்டு ஒரு விக்கிரகத்தை உருவாக்குவதும் எளிதே. தேவனுடைய பண்புகளை தவறாக வெளிப்படுத்துவதன் மூலம், சாத்தான் மனிதர்கள் அவரை ஒரு பொய்யான குணாதிசயத்தில் எண்ணும்படி நடத்துகிறான். அநேகரிடத்தில், யெகோவாவின் இடத்தில் ஒரு தத்துவ விக்கிரகம் அரியணையில் அமர்த்தப்பட்டுள்ளது; அதேவேளையில், தமது வார்த்தையில், கிறிஸ்துவில், மற்றும் சிருஷ்டியின் கிரியைகளில் வெளிப்படுத்தப்பட்டிருக்கும் உயிருள்ள தேவன், மிகச் சிலராலே ஆராதிக்கப்படுகிறார். இயற்கையின் தேவனை மறுத்துக்கொண்டிருக்கையிலும், ஆயிரக்கணக்கானோர் இயற்கையையே தெய்வமாக்குகிறார்கள். வேறு வடிவில் இருந்தாலும், விக்கிரகாராதனை இன்று கிறிஸ்தவ உலகில் உண்டாகியுள்ளது; எலியாவின் நாட்களில் பண்டைய இஸ்ரவேலரிடத்தில் அது இருந்ததுபோலவே நிச்சயமாக உள்ளது. வெளிப்படையாக ஞானிகளென்று சொல்லிக்கொள்ளும் பலருடைய தேவன், தத்துவஞானிகள், கவிஞர்கள், அரசியல்வாதிகள், பத்திரிகையாளர்கள் ஆகியோருடைய தேவன்—மெருகூட்டப்பட்ட நாகரிகச் சமூக வட்டாரங்களின் தேவன், பல கல்லூரிகளினதும் பல்கலைக்கழகங்களினதும், மேலும் சில இறையியல் நிறுவனங்களினதும் தேவன்—பொனீசியாவின் சூரியத் தெய்வமான பாகாலைவிடச் சிறந்தவர் அல்ல.” The Great Controversy, 583.</w:t>
      </w:r>
    </w:p>
    <w:p>
      <w:pPr>
        <w:pStyle w:val="ArticleBody"/>
        <w:jc w:val="left"/>
      </w:pPr>
      <w:r>
        <w:rPr>
          <w:rFonts w:ascii="Nirmala UI" w:hAnsi="Nirmala UI" w:eastAsia="Nirmala UI" w:cs="Nirmala UI"/>
        </w:rPr>
        <w:t>மில்லரின் கனவில் உண்மையானதும் பொய்யானதுமானவை பிரிக்கப்படும்போது, காற்று பொய்யான கன்னியரை வெளியே கொண்டு செல்கிறது; திறந்த ஜன்னலின் ஓமேகா உள்சோதனையின் போது கர்த்தர் தம்முடைய மணவாட்டியை முத்திரையிடுகிறார்.</w:t>
      </w:r>
    </w:p>
    <w:p>
      <w:pPr>
        <w:pStyle w:val="ArticleScripture"/>
        <w:jc w:val="left"/>
      </w:pPr>
      <w:r>
        <w:rPr>
          <w:rFonts w:ascii="Nirmala UI" w:hAnsi="Nirmala UI" w:eastAsia="Nirmala UI" w:cs="Nirmala UI"/>
        </w:rPr>
        <w:t>இதோ, நான் என் தூதனை அனுப்புகிறேன்; அவன் எனக்கு முன்பாக வழியை ஆயத்தப்படுத்துவான்; நீங்கள் தேடுகிற ஆண்டவர் திடீரெனத் தம்முடைய ஆலயத்திற்குள் வருவார்; நீங்கள் மகிழ்கிற உடன்படிக்கையின் தூதனும் வருவார்; இதோ, அவர் வருகிறார் என்று சேனைகளின் கர்த்தர் சொல்கிறார். ஆனால் அவர் வருகிற நாளைத் தாங்கிக் கொள்ளக்கூடியவன் யார்? அவர் வெளிப்படும்போது நிலைத்திருக்கக்கூடியவன் யார்? ஏனெனில் அவர் உருக்குகிறவனின் அக்கினியைப்போலவும், துணி வெளுப்புகிறவர்களின் சவுக்காரத்தைப்போலவும் இருப்பார். அவர் வெள்ளியை உருக்குகிறவனாகவும் சுத்திகரிக்கிறவனாகவும் உட்கார்ந்து, லேவியின் புத்திரரைச் சுத்திகரித்து, அவர்களைப் பொன்னையும் வெள்ளியையும் போலப் பரிசுத்தப்படுத்துவார்; அப்பொழுது அவர்கள் நீதியோடு கர்த்தருக்குக் காணிக்கையைச் செலுத்துவார்கள். அப்போது யூதாவினதும் எருசலேமினதும் காணிக்கை கர்த்தருக்குப் பிரியமாயிருக்கும்; அது பூர்வநாட்களில் இருந்ததுபோலவும், முந்தின வருஷங்களில் இருந்ததுபோலவும் இருக்கும். மல்கியா 3:1–4.</w:t>
      </w:r>
    </w:p>
    <w:p>
      <w:pPr>
        <w:pStyle w:val="ArticleBody"/>
        <w:jc w:val="left"/>
      </w:pPr>
      <w:r>
        <w:rPr>
          <w:rFonts w:ascii="Nirmala UI" w:hAnsi="Nirmala UI" w:eastAsia="Nirmala UI" w:cs="Nirmala UI"/>
        </w:rPr>
        <w:t>லேவியின் புத்திரர் என்பது, ஆரோனின் மிருகத்தின் சொரூபச் சோதனையில் உண்மையாயிருந்த லேவியரின் புத்திரர்களும், பின்னர் மறுபடியும் எரொபொவாமின் மிருகத்தின் சொரூபச் சோதனையிலும் உண்மையாயிருந்தவர்களின் புத்திரர்களுமாவர். அவர்கள் மிருகத்தின் சொரூபச் சோதனையைத் தாண்டிச் செல்கிறவர்கள்; அதுவே அவர்களின் நித்திய நியதி தீர்மானிக்கப்படும் சோதனையாகும்; மேலும் நாம் முத்திரையிடப்படுவதற்கு முன்பாக அவர்கள் கடந்து ஆக வேண்டிய சோதனையும் அதுவே.</w:t>
      </w:r>
    </w:p>
    <w:p>
      <w:pPr>
        <w:pStyle w:val="ArticleScripture"/>
        <w:jc w:val="left"/>
      </w:pPr>
      <w:r>
        <w:rPr>
          <w:rFonts w:ascii="Nirmala UI" w:hAnsi="Nirmala UI" w:eastAsia="Nirmala UI" w:cs="Nirmala UI"/>
        </w:rPr>
        <w:t>“கிருபைக்காலம் முடிவடைவதற்கு முன்பே மிருகத்தின் உருவம் அமைக்கப்படும் என்பதை கர்த்தர் எனக்குத் தெளிவாகக் காண்பித்திருக்கிறார்; ஏனெனில் அது தேவனுடைய மக்களுக்குப் பெரும் சோதனையாக இருக்கும், அதன் மூலம் அவர்களுடைய நித்திய விதி தீர்மானிக்கப்படும்.</w:t>
      </w:r>
    </w:p>
    <w:p>
      <w:pPr>
        <w:pStyle w:val="ArticleScripture"/>
        <w:jc w:val="left"/>
      </w:pPr>
      <w:r>
        <w:rPr>
          <w:rFonts w:ascii="Nirmala UI" w:hAnsi="Nirmala UI" w:eastAsia="Nirmala UI" w:cs="Nirmala UI"/>
        </w:rPr>
        <w:t>“தேவனுடைய மக்கள் முத்திரையிடப்படுவதற்கு முன்பாக அவர்கள் எதிர்கொள்ள வேண்டிய சோதனை இதுவே. அவருடைய நியாயப்பிரமாணத்தை அனுசரித்து, போலியான ஓய்வுநாளை ஏற்க மறுத்ததன்மூலம் தேவனிடத்திலுள்ள தங்கள் விசுவாசநேர்மையை நிரூபித்த அனைவரும் கர்த்தராகிய தேவனாகிய யெகோவாவின் கொடியின் கீழ் நிலைநிற்பார்கள்; மேலும் ஜீவனுள்ள தேவனுடைய முத்திரையைப் பெறுவார்கள். பரலோகத் தோற்றமுடைய சத்தியத்தை விட்டுக்கொடுத்து ஞாயிற்றுக்கிழமை ஓய்வுநாளை ஏற்றுக்கொள்ளுகிறவர்கள், மிருகத்தின் முத்திரையைப் பெறுவார்கள்” The Seventh-day Adventist Bible Commentary, volume 7, 976.</w:t>
      </w:r>
    </w:p>
    <w:p>
      <w:pPr>
        <w:pStyle w:val="ArticleBody"/>
        <w:jc w:val="left"/>
      </w:pPr>
      <w:r>
        <w:rPr>
          <w:rFonts w:ascii="Nirmala UI" w:hAnsi="Nirmala UI" w:eastAsia="Nirmala UI" w:cs="Nirmala UI"/>
        </w:rPr>
        <w:t>ஞாயிற்றுக்கிழமைச் சட்டத்தின் போது வருகிற மிருகத்தின் முத்திரைச் சோதனைக்குமுன் வருகிற சோதனையே மிருகத்தின் உருவச் சோதனையாகும்; கதவு அடைக்கப்படுவதற்கு முன் அது கடந்து செல்லப்பட வேண்டும்.</w:t>
      </w:r>
    </w:p>
    <w:p>
      <w:pPr>
        <w:pStyle w:val="ArticleBody"/>
        <w:jc w:val="left"/>
      </w:pPr>
      <w:r>
        <w:rPr>
          <w:rFonts w:ascii="Nirmala UI" w:hAnsi="Nirmala UI" w:eastAsia="Nirmala UI" w:cs="Nirmala UI"/>
        </w:rPr>
        <w:t>அது நீதிமான்களைச் சுத்திகரிக்கும் சோதனையாகவும், நீதிமான்களை அநீதிமான்களிடமிருந்து பிரித்துக் காட்டும் சோதனையாகவும் இருக்கிறது. பாபிலோனிய உணவை உண்டவர்களை விட தானியேல், சாத்ராக், மேஷாக், ஆபேத்நேகோ ஆகியோர் பார்வைக்கு இன்னும் அழகாகவும் பருத்தவர்களாகவும் காணப்பட்ட சோதனை அதுவே. ஒரு தரப்பினர் பரலோகத்தின் அப்பத்தை உண்டிருந்தார்கள்; மற்றவர்கள் பாபிலோனின் அப்பத்தை உண்டிருந்தார்கள். அது கப்பர்நாகூமிலுள்ள ஜெபாலயத்தில் அப்பம் குறித்த சோதனையாகும்.</w:t>
      </w:r>
    </w:p>
    <w:p>
      <w:pPr>
        <w:pStyle w:val="ArticleBody"/>
        <w:jc w:val="left"/>
      </w:pPr>
      <w:r>
        <w:rPr>
          <w:rFonts w:ascii="Nirmala UI" w:hAnsi="Nirmala UI" w:eastAsia="Nirmala UI" w:cs="Nirmala UI"/>
        </w:rPr>
        <w:t>வெளிப்புறமாக, நாம் இப்போது இருக்கிற இந்தச் சோதனைக் காலம், ஐக்கிய அமெரிக்காவில் திருச்சபையும் அரசும் இணைந்த மிருகத்தின் உருவத்தின் சோதனையாகும். அதற்கு இணையான உள்சார்ந்த சோதனைக் காலம், மனிதத்துவத்தின் உருவத்தை வெளிப்படுத்தும் ஒரு கன்னிகையர் வர்க்கத்தையும், மனிதத்துவத்துடன் இணைந்த தெய்வீகத்தின் உருவத்தை வெளிப்படுத்தும் மற்றொரு கன்னிகையர் வர்க்கத்தையும் அடையாளப்படுத்துகிறது. மலாக்கி லேவியரின் சுத்திகரிப்பையும் புடமிடுதலையும் அடையாளப்படுத்திய பின்பு, தேவன் ஒரு சோதனையை முன்வைக்கிறார்.</w:t>
      </w:r>
    </w:p>
    <w:p>
      <w:pPr>
        <w:pStyle w:val="ArticleScripture"/>
        <w:jc w:val="left"/>
      </w:pPr>
      <w:r>
        <w:rPr>
          <w:rFonts w:ascii="Nirmala UI" w:hAnsi="Nirmala UI" w:eastAsia="Nirmala UI" w:cs="Nirmala UI"/>
        </w:rPr>
        <w:t>நியாயத்தீர்ப்புக்காக நான் உங்களுக்குச் சமீபமாக வருவேன்; சூனியக்காரருக்கு விரோதமாகவும், பரஸ்திரீகாமிகளுக்கு விரோதமாகவும், பொய்யாய்ச் சத்தியம் செய்கிறவர்களுக்கு விரோதமாகவும், கூலிக்காரனின் கூலியை அவனுக்குக் கொடுக்காமல் அவனை ஒடுக்குகிறவர்களுக்கு விரோதமாகவும், விதவையையும் தகப்பனற்றவரையும் ஒடுக்குகிறவர்களுக்கு விரோதமாகவும், அந்நியனுக்குரிய நியாயத்தை விலக்குகிறவர்களுக்கு விரோதமாகவும், எனக்குப் பயப்படாதவர்களுக்கு விரோதமாகவும் நான் விரைவான சாட்சியாக இருப்பேன் என்று சேனைகளின் கர்த்தர் சொல்லுகிறார்.</w:t>
      </w:r>
    </w:p>
    <w:p>
      <w:pPr>
        <w:pStyle w:val="ArticleScripture"/>
        <w:jc w:val="left"/>
      </w:pPr>
      <w:r>
        <w:rPr>
          <w:rFonts w:ascii="Nirmala UI" w:hAnsi="Nirmala UI" w:eastAsia="Nirmala UI" w:cs="Nirmala UI"/>
        </w:rPr>
        <w:t>ஏனெனில் நான் கர்த்தர்; நான் மாறாதவன்; ஆகையால் யாக்கோபின் புத்திரர்களே, நீங்கள் அழிந்து போகவில்லை. மல்கியா 3:5, 6.</w:t>
      </w:r>
    </w:p>
    <w:p>
      <w:pPr>
        <w:pStyle w:val="ArticleBody"/>
        <w:jc w:val="left"/>
      </w:pPr>
      <w:r>
        <w:rPr>
          <w:rFonts w:ascii="Nirmala UI" w:hAnsi="Nirmala UI" w:eastAsia="Nirmala UI" w:cs="Nirmala UI"/>
        </w:rPr>
        <w:t>முதல் சோதனை தேவனைப் பயப்படுதலாகும்; உடன்படிக்கையின் தூதரின் சோதனையில் தோல்வியடைந்த அந்த வர்க்கம் பின்னர் ஐந்து கண்டனங்களினால் உரையாடப்படுகிறது; முட்டாள்தனமான ஐந்து கன்னியரிலொவ்வொருவருக்குமொன்றாக—இரங்கத்தக்கவர், பரிதாபகரர், ஏழை, குருடர், நிர்வாணர்—என்ற நிலைகளோடு ஒத்துப்போகும் ஐந்து கண்டனங்கள்; “என்னைப் பயப்படாதிருத்தல்” என்ற சொல்லாக்கத்தின் கீழ் சுருக்கமாக்கப்படும் முட்டாள்தனமான ஐந்து கன்னியருக்கான ஐந்து தீர்க்கதரிசனச் சிறப்பியல்புகள். இவர்கள் அடிப்படையான முதல் ஆல்பா சோதனையில் தோல்வியடைந்தவர்கள். தேவன் ஒருபோதும் மாறுவதில்லை என்பதை அவர்கள் உணராததினாலே அவர்கள் தோல்வியடைந்தார்கள். 2024 ஆம் ஆண்டின் அடிப்படையான வெளிப்புற ஆல்பா சோதனையிலும் தோல்வியடைந்தவர்கள் இவர்கள் தான்.</w:t>
      </w:r>
    </w:p>
    <w:p>
      <w:pPr>
        <w:pStyle w:val="ArticleScripture"/>
        <w:jc w:val="left"/>
      </w:pPr>
      <w:r>
        <w:rPr>
          <w:rFonts w:ascii="Nirmala UI" w:hAnsi="Nirmala UI" w:eastAsia="Nirmala UI" w:cs="Nirmala UI"/>
        </w:rPr>
        <w:t>“கடந்த கால வரலாற்றிலிருந்து கற்றுக்கொள்ள வேண்டிய பாடங்கள் உள்ளன; இவற்றின்மேல் கவனம் செலுத்தப்படுவது, தேவன் எப்போதும் செய்ததுபோல இப்போதும் அதே வழித்தடங்களிலே செயல்படுகிறார் என்பதை எல்லாரும் புரிந்துகொள்ளும்படியாகும். ஏதேன் தோட்டத்தில் ஆதாமுக்குச் சுவிசேஷம் முதன்முதலாக அறிவிக்கப்பட்ட காலத்திலிருந்து எப்போதும் இருந்ததுபோலவே, அவருடைய கை இப்போதும் அவருடைய கிரியையிலும் ஜாதிகளின் நடுவிலும் காணப்படுகிறது.”</w:t>
      </w:r>
    </w:p>
    <w:p>
      <w:pPr>
        <w:pStyle w:val="ArticleScripture"/>
        <w:jc w:val="left"/>
      </w:pPr>
      <w:r>
        <w:rPr>
          <w:rFonts w:ascii="Nirmala UI" w:hAnsi="Nirmala UI" w:eastAsia="Nirmala UI" w:cs="Nirmala UI"/>
        </w:rPr>
        <w:t>“ஜாதிகளின் வரலாற்றிலும் சபையின் வரலாற்றிலும் திருப்புமுனைகளாகிய காலப்பகுதிகள் உண்டு. தேவனுடைய பரிபாலனத்தில், இவ்விதமான நெருக்கடிநிலைகள் வரும்போது, அந்தக் காலத்திற்குரிய ஒளி அளிக்கப்படுகிறது. அது ஏற்றுக்கொள்ளப்பட்டால், ஆவிக்குரிய முன்னேற்றம் உண்டாகும்; அது நிராகரிக்கப்பட்டால், ஆவிக்குரிய வீழ்ச்சியும் கப்பல் நாசமும் பின்தொடரும். கடந்த காலத்தில் எவ்வாறு முன்னெடுக்கப்பட்டதோ, அதுபோல எதிர்காலத்திலும், சாத்தானிய முகவர்கள் தமது இறுதியான அதிசயகரமான இயக்கத்தை நிகழ்த்தும் இறுதிக் கலகம்வரை, சுவிசேஷத்தின் ஆக்ரமணமான பணியை கர்த்தர் தமது வார்த்தையில் வெளிப்படுத்தியுள்ளார்.” Bible Echo, August 26, 1895.</w:t>
      </w:r>
    </w:p>
    <w:p>
      <w:pPr>
        <w:pStyle w:val="ArticleBody"/>
        <w:jc w:val="left"/>
      </w:pPr>
      <w:r>
        <w:rPr>
          <w:rFonts w:ascii="Nirmala UI" w:hAnsi="Nirmala UI" w:eastAsia="Nirmala UI" w:cs="Nirmala UI"/>
        </w:rPr>
        <w:t>லவோதிக்கேயர், மனுஷருடன் தேவன் நடந்துகொள்ளும் விதம் எப்பொழுதும் ஒன்றே என்பதை காண்கிறதில்லை. ஒளி, அல்லது எண்ணெய், ஏற்றுக்கொள்ளப்பட்டால் ஆசீர்வாதம் உண்டு; ஏற்றுக்கொள்ளப்படாவிட்டால், விசுவாசக் கப்பல் முறிவு உண்டு.</w:t>
      </w:r>
    </w:p>
    <w:p>
      <w:pPr>
        <w:pStyle w:val="ArticleScripture"/>
        <w:jc w:val="left"/>
      </w:pPr>
      <w:r>
        <w:rPr>
          <w:rFonts w:ascii="Nirmala UI" w:hAnsi="Nirmala UI" w:eastAsia="Nirmala UI" w:cs="Nirmala UI"/>
        </w:rPr>
        <w:t>“கடந்த யுகங்களில், பரலோகத்தின் ஆண்டவராகிய தேவன் தம்முடைய இரகசியங்களைத் தம்முடைய தீர்க்கதரிசிகளுக்கு வெளிப்படுத்தினார். நிகழ்காலமும் எதிர்காலமும் அவருக்கு ஒரே அளவு தெளிவாக உள்ளன. நடைபெறவிருப்பதைக் மனுஷனுக்குத் தெரிவித்து, தேவனுடைய சத்தம் யுகங்களின் வழியாக எதிரொலிக்கிறது. இராஜாக்களும் பிரதானர்களும் தங்களுக்கு நியமிக்கப்பட்ட காலத்தில் தங்கள் இடங்களை ஏற்கின்றனர். அவர்கள் தங்களுடைய சொந்த நோக்கங்களை நிறைவேற்றுகிறோம் என்று நினைக்கிறார்கள்; ஆனால் உண்மையில், தேவன் சொல்லியிருக்கும் வார்த்தையையே அவர்கள் நிறைவேற்றுகின்றனர்.”</w:t>
      </w:r>
    </w:p>
    <w:p>
      <w:pPr>
        <w:pStyle w:val="ArticleScripture"/>
        <w:jc w:val="left"/>
      </w:pPr>
      <w:r>
        <w:rPr>
          <w:rFonts w:ascii="Nirmala UI" w:hAnsi="Nirmala UI" w:eastAsia="Nirmala UI" w:cs="Nirmala UI"/>
        </w:rPr>
        <w:t>“கடந்த காலத்தில் மனிதகுலத்தோடு தேவன் நடத்திய செயல்களின் பதிவுகள் ‘உலகத்தின் முடிவுகள் வந்தடைந்திருக்கிற நமக்குப் போதனையாக எழுதப்பட்டுள்ளன’ என்று பவுல் அறிவிக்கிறார்.” தானியேலின் வரலாறு நமக்குப் போதனையாகக் கொடுக்கப்பட்டுள்ளது. “கர்த்தருக்குப் பயப்படுகிறவர்களோடே அவருடைய இரகசியம் உண்டு.” தானியேலின் தேவன் இன்னும் உயிரோடிருக்கிறார், ஆட்சி செய்கிறார். அவர் தமது ஜனங்களுக்கெதிராக வானத்தை மூடிவிடவில்லை. யூதர் காலத்தில் இருந்ததுபோல, இந்தக் காலத்திலும் தேவன் தம்முடைய இரகசியங்களைத் தமது ஊழியக்காரர்களாகிய தீர்க்கதரிசிகளுக்குத் வெளிப்படுத்துகிறார்.</w:t>
      </w:r>
    </w:p>
    <w:p>
      <w:pPr>
        <w:pStyle w:val="ArticleScripture"/>
        <w:jc w:val="left"/>
      </w:pPr>
      <w:r>
        <w:rPr>
          <w:rFonts w:ascii="Nirmala UI" w:hAnsi="Nirmala UI" w:eastAsia="Nirmala UI" w:cs="Nirmala UI"/>
        </w:rPr>
        <w:t>அப்போஸ்தலன் பேதுரு இவ்வாறு கூறுகிறார்: “நமக்குத் தீர்க்கதரிசனத்தின் இன்னும் உறுதியான வசனம் உண்டு; இருள் நிறைந்த இடத்தில் பிரகாசிக்கும் விளக்கை நோக்கி கவனமாயிருப்பதுபோல, பகல் விடியும் வரையும், விடியற்கால நட்சத்திரம் உங்கள் இருதயங்களில் உதிக்கும் வரையும், அதற்கு நீங்கள் செவிகொடுத்திருக்கிறீர்கள் என்றால் நன்றாகும். முதலில் இதை அறிந்துகொள்ளுங்கள்: வேதவசனத்திலுள்ள எந்தத் தீர்க்கதரிசனமும் தனிப்பட்ட விளக்கத்திற்குரியது அல்ல. ஏனெனில் தீர்க்கதரிசனம் ஒருகாலத்திலும் மனுஷனுடைய சித்தத்தினால் உண்டாகவில்லை; பரிசுத்த ஆவியினால் உந்தப்பட்ட தேவனுடைய பரிசுத்த மனிதர்கள் பேசியதே ஆகும்.”</w:t>
      </w:r>
    </w:p>
    <w:p>
      <w:pPr>
        <w:pStyle w:val="ArticleScripture"/>
        <w:jc w:val="left"/>
      </w:pPr>
      <w:r>
        <w:rPr>
          <w:rFonts w:ascii="Nirmala UI" w:hAnsi="Nirmala UI" w:eastAsia="Nirmala UI" w:cs="Nirmala UI"/>
        </w:rPr>
        <w:t>“அவிசுவாசிகளும் இறையற்றவர்களும் தீர்க்கதரிசன வார்த்தையில் முன்னறிவிக்கப்பட்ட காலத்தின் அடையாளங்களின் முக்கியத்துவத்தை உணர்வதில்லை. அறியாமையால் அவர்கள் தேவ ஆவியால் அருளப்பெற்ற பதிவை ஏற்க மறுக்கக்கூடும். ஆனால் தம்மை கிறிஸ்தவர்களென்று ஒப்புக்கொள்ளுகிறவர்கள், தமது நோக்கங்களை அறிவிக்க மகத்தான ‘நான் இருக்கிறவன்’ பயன்படுத்தும் வழிகளையும் சாதனங்களையும் இகழ்ச்சியோடு பேசும்போது, அவர்கள் வேதாகமங்களையும் தேவனுடைய வல்லமையையும் அறியாதவர்களென்பதை வெளிப்படுத்துகிறார்கள். மனித இயல்பில் தாம் எதிர்கொள்ள வேண்டிய கூறுகள் எவை என்பதைச் சிருஷ்டிகர்த்தா துல்லியமாக அறிவார். விரும்பப்பட்ட விளைவுகளை ஏற்படுத்த எத்தகைய முறைகளைப் பயன்படுத்த வேண்டும் என்பதையும் அவர் அறிவார்.”</w:t>
      </w:r>
    </w:p>
    <w:p>
      <w:pPr>
        <w:pStyle w:val="ArticleScripture"/>
        <w:jc w:val="left"/>
      </w:pPr>
      <w:r>
        <w:rPr>
          <w:rFonts w:ascii="Nirmala UI" w:hAnsi="Nirmala UI" w:eastAsia="Nirmala UI" w:cs="Nirmala UI"/>
        </w:rPr>
        <w:t>“மனிதனின் வார்த்தை தோல்வியுறுகிறது. மனிதர்களின் உறுதிப்படுத்தல்களைத் தன் சார்பாகக் கொள்ளுகிறவன் நிச்சயமாக நடுங்கத் தக்கவன்; ஏனெனில் ஒருநாள் அவன் கப்பல் நாசமடைந்த ஒரு கப்பலைப்போல ஆகிவிடுவான். தேவனுடைய வார்த்தை தவறாதது; அது என்றென்றும் நிலைத்திருக்கும். கிறிஸ்து அறிவிக்கிறார்: ‘மெய்யாகவே நான் உங்களுக்குச் சொல்லுகிறேன்; வானமும் பூமியும் ஒழிந்துபோகும்வரை, எல்லாம் நிறைவேறும்வரை, நியாயப்பிரமாணத்திலிருந்து ஒரு யோத்தோ அல்லது ஒரு சிறு புள்ளியோ எவ்விதத்திலும் ஒழிந்துபோகாது.’ தேவனுடைய வார்த்தை முடிவில்லாத நித்திய யுகங்களெல்லாம் முழுவதும் நிலைத்திருக்கும்.” Youth Instructor, December 1, 1903.</w:t>
      </w:r>
    </w:p>
    <w:p>
      <w:pPr>
        <w:pStyle w:val="ArticleBody"/>
        <w:jc w:val="left"/>
      </w:pPr>
      <w:r>
        <w:rPr>
          <w:rFonts w:ascii="Nirmala UI" w:hAnsi="Nirmala UI" w:eastAsia="Nirmala UI" w:cs="Nirmala UI"/>
        </w:rPr>
        <w:t>தேவன் ஒருபோதும் மாறுவதில்லை; அவர் எப்போதும் செய்துவரும் அதே வழிகளின்படியே செயல்படுகிறார்.</w:t>
      </w:r>
    </w:p>
    <w:p>
      <w:pPr>
        <w:pStyle w:val="ArticleScripture"/>
        <w:jc w:val="left"/>
      </w:pPr>
      <w:r>
        <w:rPr>
          <w:rFonts w:ascii="Nirmala UI" w:hAnsi="Nirmala UI" w:eastAsia="Nirmala UI" w:cs="Nirmala UI"/>
        </w:rPr>
        <w:t>“பூமியில் நடைபெறும் தேவனுடைய கிரியை, யுகம் தோறும், ஒவ்வொரு மகத்தான சீர்திருத்தத்திலும் அல்லது மத இயக்கத்திலும், கணிசமான ஒற்றுமையை வெளிப்படுத்துகிறது. மனிதர்களோடு தேவன் நடந்து கொள்வதற்கான கோட்பாடுகள் எப்போதும் மாறாதவையே. இக்காலத்தின் முக்கியமான இயக்கங்களுக்கு, கடந்தகால நிகழ்வுகளில் அவற்றின் இணையானவை உள்ளன; மேலும், முன்னைய யுகங்களில் சபை பெற்ற அனுபவம், நமது காலத்திற்குப் பெரும் மதிப்புடைய பாடங்களைக் கொண்டுள்ளது.” The Great Controversy, 343.</w:t>
      </w:r>
    </w:p>
    <w:p>
      <w:pPr>
        <w:pStyle w:val="ArticleBody"/>
        <w:jc w:val="left"/>
      </w:pPr>
      <w:r>
        <w:rPr>
          <w:rFonts w:ascii="Nirmala UI" w:hAnsi="Nirmala UI" w:eastAsia="Nirmala UI" w:cs="Nirmala UI"/>
        </w:rPr>
        <w:t>மல்கியா அதிகாரம் மூன்றின் முதல் நான்கு வசனங்கள், உடன்படிக்கையின் தூதருக்காக வழியை ஆயத்தப்படுத்துகிற தூதரையும், லேவியரின் கழுவிச் சுத்திகரிப்பையும் அடையாளப்படுத்துகின்றன. பின்னர் கர்த்தர் லவோதிக்கேயாவின் மீது நியாயத்தீர்ப்பை அறிவித்து, அவர்கள் தேவனைப் பயப்படாதவர்கள் என்று அடையாளப்படுத்துகிறார்; அதாவது, அவர்கள் மூன்றாம் தூதனுடைய அடிப்படையான அல்பா சோதனையில் தோல்வியடைந்தார்கள் என்பதாகும். அவர்களுடைய தேவபயமின்மை, அறிவை நோக்கமுடனான மறுப்பை வெளிப்படுத்துகிறது; மேலும் அவர்கள் மறுக்கும் அந்த அறிவின் சூழல், வழியை ஆயத்தப்படுத்துகிற தூதரின் வரலாறையும், அவனைத் தொடர்ந்து வருகிற தெய்வீகத் தூதரின் வரலாறையும் ஏற்றுக்கொள்வதையே சார்ந்தது. எல்லா தீர்க்கதரிசிகளும் கடைசி நாட்களை அடையாளப்படுத்துகின்றனர்; உண்மையான ஒரு சீர்திருத்த இயக்கம் இல்லையெனில், போலியான ஒரு சீர்திருத்த இயக்கத்தை அடையாளப்படுத்துவதற்கு எந்தக் காரணமும் இருக்காது.</w:t>
      </w:r>
    </w:p>
    <w:p>
      <w:pPr>
        <w:pStyle w:val="ArticleScripture"/>
        <w:jc w:val="left"/>
      </w:pPr>
      <w:r>
        <w:rPr>
          <w:rFonts w:ascii="Nirmala UI" w:hAnsi="Nirmala UI" w:eastAsia="Nirmala UI" w:cs="Nirmala UI"/>
        </w:rPr>
        <w:t>“ஆனால் சாத்தான் சும்மாயிருக்கவில்லை. ஒவ்வொரு சீர்திருத்த இயக்கத்திலும் அவன் முயன்றதையே இப்போதும் முயன்றான்—உண்மையான கிரியைக்குப் பதிலாக போலியான ஒன்றை அவர்கள்மீது திணித்து, ஜனங்களை ஏமாற்றி அழிப்பதற்கு. கிறிஸ்தவச் சபையின் முதல் நூற்றாண்டில் பொய்கிறிஸ்துக்கள் இருந்ததுபோல, பதினாறாம் நூற்றாண்டிலும் பொய்த்தீர்க்கதரிசிகள் எழுந்தார்கள்.” The Great Controversy, 186.</w:t>
      </w:r>
    </w:p>
    <w:p>
      <w:pPr>
        <w:pStyle w:val="ArticleBody"/>
        <w:jc w:val="left"/>
      </w:pPr>
      <w:r>
        <w:rPr>
          <w:rFonts w:ascii="Nirmala UI" w:hAnsi="Nirmala UI" w:eastAsia="Nirmala UI" w:cs="Nirmala UI"/>
        </w:rPr>
        <w:t>மல்கியா மூன்றாம் அதிகாரத்தின் முதல் ஆறு வசனங்களின் சூழல், நூற்று நாற்பத்துநான்கு ஆயிரம் பேருடைய சீர்திருத்த இயக்கத்தின் லேவியரின் சுத்திகரிப்பும் பரிசுத்தப்படுத்துதலும் ஆகும். அமெரிக்காவிற்கான எதிர்காலம், அந்தத் துல்லியமான இயக்கமாகவோ, அல்லது பல போலி இயக்கங்களில் ஒன்றாகவோ இருக்கும். பின்னர் மல்கியா இவ்வாறு கூறுகிறார்:</w:t>
      </w:r>
    </w:p>
    <w:p>
      <w:pPr>
        <w:pStyle w:val="ArticleScripture"/>
        <w:jc w:val="left"/>
      </w:pPr>
      <w:r>
        <w:rPr>
          <w:rFonts w:ascii="Nirmala UI" w:hAnsi="Nirmala UI" w:eastAsia="Nirmala UI" w:cs="Nirmala UI"/>
        </w:rPr>
        <w:t>உங்கள் பிதாக்களின் நாட்கள்முதல் நீங்கள் என் கட்டளைகளிலிருந்து விலகிப்போய், அவைகளை காக்கவில்லை. என்னிடத்திற்குத் திரும்புங்கள்; அப்பொழுது நான் உங்களிடத்திற்குத் திரும்புவேன் என்று சேனைகளின் கர்த்தர் சொல்லுகிறார். மல்கியா 3:7.</w:t>
      </w:r>
    </w:p>
    <w:p>
      <w:pPr>
        <w:pStyle w:val="ArticleBody"/>
        <w:jc w:val="left"/>
      </w:pPr>
      <w:r>
        <w:rPr>
          <w:rFonts w:ascii="Nirmala UI" w:hAnsi="Nirmala UI" w:eastAsia="Nirmala UI" w:cs="Nirmala UI"/>
        </w:rPr>
        <w:t>நான்கு தலைமுறைகளாகத் தொடர்ந்து வளர்ந்த இந்தக் கிளர்ச்சி, யோவேல் புத்தகத்தின் அறிமுகமும் பின்னணியும் ஆகும்; மேலும் மல்கியா இங்கே அதே தொடர்ச்சியான கிளர்ச்சியையே அடையாளப்படுத்துகிறார்; அவர், “உங்கள் பிதாக்களின் நாட்களிலிருந்தே நீங்கள் விலகிப்போயிருக்கிறீர்கள்” என்று சொல்லுகிறார். 1863 முதல், அதாவது கிளர்ச்சியின் முதல் தலைமுறையின் பிதாக்களின் நாட்களிலிருந்து, அவர்கள் தேவனிடமிருந்து மேலும் மேலும் அதிகமாக விலகிச்சென்றுள்ளனர். அவர்களுடைய இடையறாத பாவத்திற்கு எதிரான இந்தத் தீர்ப்பறிவிப்பு, லவோதிக்கேயாவுக்கான அழைப்பினால் மென்மையாக்கப்படுகிறது; அது துயரமிகு தொனியில், அவர்கள் திரும்பிவர விரும்பினாலேயே தேவனும் அவர்களிடத்தில் திரும்பிவருவார் என்று வாக்குறுதி அளிக்கிறது.</w:t>
      </w:r>
    </w:p>
    <w:p>
      <w:pPr>
        <w:pStyle w:val="ArticleScripture"/>
        <w:jc w:val="left"/>
      </w:pPr>
      <w:r>
        <w:rPr>
          <w:rFonts w:ascii="Nirmala UI" w:hAnsi="Nirmala UI" w:eastAsia="Nirmala UI" w:cs="Nirmala UI"/>
        </w:rPr>
        <w:t>ஆனால் நீங்கள், “நாங்கள் எவ்விதத்தில் திரும்புவோம்?” என்று சொன்னீர்கள். ஒரு மனுஷன் தேவனை கொள்ளையிடுவானா? ஆனாலும் நீங்கள் என்னைக் கொள்ளையிட்டிருக்கிறீர்கள். ஆனால் நீங்கள், “நாங்கள் எவ்விதத்தில் உம்மைக் கொள்ளையிட்டோம்?” என்று சொல்கிறீர்கள். தசமபாகங்களிலும் காணிக்கைகளிலும். நீங்கள் சாபத்தினால் சபிக்கப்பட்டிருக்கிறீர்கள்; ஏனெனில் இந்த முழு ஜாதியாய நீங்கள் என்னைக் கொள்ளையிட்டிருக்கிறீர்கள்.</w:t>
      </w:r>
    </w:p>
    <w:p>
      <w:pPr>
        <w:pStyle w:val="ArticleScripture"/>
        <w:jc w:val="left"/>
      </w:pPr>
      <w:r>
        <w:rPr>
          <w:rFonts w:ascii="Nirmala UI" w:hAnsi="Nirmala UI" w:eastAsia="Nirmala UI" w:cs="Nirmala UI"/>
        </w:rPr>
        <w:t>எல்லா தசமபாகங்களையும் பண்டகசாலைக்குள் கொண்டு வாருங்கள்; அதினால் என் ஆலயத்தில் ஆகாரம் உண்டாயிருக்கட்டும்; இதினாலே என்னை இப்போது சோதித்துப் பாருங்கள் என்று சேனைகளின் கர்த்தர் சொல்லுகிறார்; நான் உங்களுக்காக வானத்தின் ஜன்னல்களைத் திறந்து, நீங்கள் ஏற்றுக்கொள்ள இடமில்லாத அளவிற்கு உங்கள்மேல் ஆசீர்வாதத்தை ஊற்றாதிருக்கிறேனோ என்று பாருங்கள்.</w:t>
      </w:r>
    </w:p>
    <w:p>
      <w:pPr>
        <w:pStyle w:val="ArticleScripture"/>
        <w:jc w:val="left"/>
      </w:pPr>
      <w:r>
        <w:rPr>
          <w:rFonts w:ascii="Nirmala UI" w:hAnsi="Nirmala UI" w:eastAsia="Nirmala UI" w:cs="Nirmala UI"/>
        </w:rPr>
        <w:t>நான் உங்கள் நிமித்தம் விழுங்குகிறவனைத் தடுத்துக்கொள்ளுவேன்; அவன் உங்கள் நிலத்தின் பலனை அழிக்கமாட்டான்; உங்கள் திராட்சச்செடியும் வயலில் காலத்துக்கு முன்பாகத் தனது கனியை உதிர்க்கமாட்டாது என்று சேனைகளின் கர்த்தர் சொல்லுகிறார். சகல ஜாதிகளும் உங்களை ஆசீர்வதிக்கப்பட்டவர்கள் என்று சொல்லுவார்கள்; ஏனெனில் நீங்கள் மனமகிழ்ச்சியூட்டும் தேசமாயிருப்பீர்கள் என்று சேனைகளின் கர்த்தர் சொல்லுகிறார். மல்கியா 3:5–12.</w:t>
      </w:r>
    </w:p>
    <w:p>
      <w:pPr>
        <w:pStyle w:val="ArticleBody"/>
        <w:jc w:val="left"/>
      </w:pPr>
      <w:r>
        <w:rPr>
          <w:rFonts w:ascii="Nirmala UI" w:hAnsi="Nirmala UI" w:eastAsia="Nirmala UI" w:cs="Nirmala UI"/>
        </w:rPr>
        <w:t>2024 ஆம் ஆண்டின் ஆல்பா அடித்தள புறச் சோதனையைத் தொடர்ந்து 2026 ஆம் ஆண்டின் உச்சக்கல் உள்சோதனை வருகிறது. அந்த உச்சக்கல் சோதனை வானத்தின் ஜன்னல்கள் திறக்கப்படும் வேளையில் நிகழ்கிறது; வெற்றியடைந்த சபையின் சூழலில் அந்தத் திறந்த ஜன்னல்கள் அடையாளங்காணப்படும் மூன்று இடங்கள் மல்கியா 3, மில்லரின் கனவு, மற்றும் வெளிப்படுத்தல் 19 ஆகும். மல்கியா ஆல்பா; மில்லரின் கனவு நடுப்பகுதி; வெளிப்படுத்தல் ஓமேகா. அந்தச் சோதனை, அழுக்குத் தூரிகையுடைய மனிதராகிய கிறிஸ்து, நகைகளைப் பெட்டகத்திற்குள் எறிவதன் மூலம் விளக்கப்படுகின்றது. அந்த நகைகள், தங்களுடைய வரிசையில் பரிபூரணமாக ஒழுங்குபடுத்தப்பட்ட சத்தியங்களும், மீதமுள்ள ஜனங்களுமாகும். களஞ்சியம் என்பது உணவு சேகரிக்கப்படும் மற்றும் பகிர்ந்தளிக்கப்படும் இடமாகும். மன்னா சோதனை, கப்பர்நகூம் சோதனை, மற்றும் வானத்தின் அப்பம் ஆகியவற்றைப் போலவே—“உணவு” என்பதே பொருளாகும்.</w:t>
      </w:r>
    </w:p>
    <w:p>
      <w:pPr>
        <w:pStyle w:val="ArticleBody"/>
        <w:jc w:val="left"/>
      </w:pPr>
      <w:r>
        <w:rPr>
          <w:rFonts w:ascii="Nirmala UI" w:hAnsi="Nirmala UI" w:eastAsia="Nirmala UI" w:cs="Nirmala UI"/>
        </w:rPr>
        <w:t>கன்னியரின் உவமையில் “இறைச்சி” என்பது எண்ணெயாகும்; அது குணநலத்தையும், பரிசுத்த ஆவியையும், கிறிஸ்துவின் குணநலத்தை வளர்த்துக்கொள்ளுகிறோரின் இதயங்களிலும் மனங்களிலும் பரிசுத்த ஆவியை கொண்டு வரும் தீர்க்கதரிசனச் செய்தியையும் குறிக்கிறது. “இறைச்சி” என்பது யோவேலின் “புதிய திராட்சரசம்” ஆகும்; அது எபிராயீமின் மதுபிரியர்களிடமிருந்து அகற்றப்பட்டிருக்கிறது. இரண்டாம் தூதனின் உள்கட்டுமானத் தலைக்கல்-ஆலயச் சோதனையைத் தாண்டுவதற்கு, நீங்கள் வெளிப்புறமான முதல் அல்பா அஸ்திவாரச் சோதனையைத் தாண்டியிருக்க வேண்டும். நீங்கள் அந்த அஸ்திவாரத்தை ஏற்றுக்கொள்ளவில்லை என்றால், அந்த அஸ்திவாரத்தின் மேல் எழுப்பப்படும் ஆலயத்தின் ஒரு பகுதியாக நீங்கள் இருக்க முடியாது; ஆனால் அந்த அஸ்திவாரச் சோதனையைத் தாண்டியவர்களின் எண்ணிக்கையில் நீங்கள் இல்லாவிட்டால், உங்கள் ஆவிக்குரிய கள்ள வீடினை மணலின் மேல் கட்டுவீர்கள். யோவான் அந்தக் கள்ள ஆவிக்குரிய வீட்டை “சாத்தானின் ஜெப ஆலயம்” என்று அழைக்கிறார்; எரேமியா அதை “பரியாசக்காரரின் சபை” என்று அழைக்கிறார்.</w:t>
      </w:r>
    </w:p>
    <w:p>
      <w:pPr>
        <w:pStyle w:val="ArticleBody"/>
        <w:jc w:val="left"/>
      </w:pPr>
      <w:r>
        <w:rPr>
          <w:rFonts w:ascii="Nirmala UI" w:hAnsi="Nirmala UI" w:eastAsia="Nirmala UI" w:cs="Nirmala UI"/>
        </w:rPr>
        <w:t>“எல்லா தசமபாகங்களையும் காணிக்கைகளையும் களஞ்சியத்திற்குள் கொண்டு வாருங்கள்” என்பது முத்திரை பதிக்கப்படும் உள்மையான சோதனையாகும். அழுக்குத் தூரிகையுடைய மனிதன் தேவனுடைய மீதமுள்ள ஜனங்களை விரிவாக்கப்பட்ட பேழைக்குள் எறிந்தான்; இவ்வாறு செய்வதன் மூலம் எல்லா தசமபாகங்களையும் களஞ்சியத்திற்குள் கொண்டு வருகிற கிரியையை அவர் விளக்கிக் காட்டினார். அவர் வானத்தின் ஜன்னல்களிலிருந்து ஆசீர்வாதத்தை ஊற்றும்போது உயர்த்திக் காட்டப்படும் காணிக்கை லேவியரே ஆவர். அழுக்குத் தூரிகையுடைய மனிதனின் நகைகள் அவருடைய மீதமுள்ள ஜனங்களே; மேலும் ஏசாயா ஆறாம் அதிகாரத்தில் அந்த மீதமுள்ள ஜனங்கள் ஒரு தசமபாகமாக அடையாளப்படுத்தப்படுகிறார்கள்.</w:t>
      </w:r>
    </w:p>
    <w:p>
      <w:pPr>
        <w:pStyle w:val="ArticleScripture"/>
        <w:jc w:val="left"/>
      </w:pPr>
      <w:r>
        <w:rPr>
          <w:rFonts w:ascii="Nirmala UI" w:hAnsi="Nirmala UI" w:eastAsia="Nirmala UI" w:cs="Nirmala UI"/>
        </w:rPr>
        <w:t>அப்பொழுது நான், “கர்த்தாவே, எவ்வளவுகாலம்?” என்று கேட்டேன். அதற்கு அவர், “பட்டணங்கள் குடியிருப்போர் இல்லாமல் பாழாகும் வரைக்கும், வீடுகள் மனிதர் இல்லாமல் வெறிச்சோடி நிற்கும் வரைக்கும், தேசம் முற்றிலும் பாழடைந்து போகும் வரைக்கும், கர்த்தர் மனிதரை தூரத்துக்கு அகற்றிவிடும் வரைக்கும், தேசத்தின் நடுவில் பெரிய கைவிடுதல் உண்டாகும் வரைக்கும்” என்று பதிலளித்தார். ஆனாலும் அதில் இன்னும் பத்தில் ஒரு பங்கு இருக்கும்; அது திரும்பி வந்து அழிக்கப்படும். இலைகளை உதிர்த்தபோதிலும் தமது முள் இன்னும் அவற்றில் இருப்பதுபோல இலந்தைமரமும் ஓக்கும் இருப்பதுபோல, அதுபோல பரிசுத்த வித்தே அதின் முளாயிருக்கும். ஏசாயா 6:11–13.</w:t>
      </w:r>
    </w:p>
    <w:p>
      <w:pPr>
        <w:pStyle w:val="ArticleBody"/>
        <w:jc w:val="left"/>
      </w:pPr>
      <w:r>
        <w:rPr>
          <w:rFonts w:ascii="Nirmala UI" w:hAnsi="Nirmala UI" w:eastAsia="Nirmala UI" w:cs="Nirmala UI"/>
        </w:rPr>
        <w:t>“எவ்வளவு காலம்” என்ற கேள்வி பல சாட்சிகளின் அடிப்படையில் ஞாயிற்றுக்கிழமைச் சட்டத்தைச் சுட்டிக்காட்டுவதாகக் கர்த்தர் அடையாளப்படுத்துகிறார்; மேலும், ஏசாயா ஆறு அதிகாரத்தின் மூன்றாம் வசனத்தில், தூதர்கள், “பரிசுத்தர், பரிசுத்தர், பரிசுத்தர் சேனைகளின் கர்த்தர்; பூமி முழுவதும் அவருடைய மகிமையால் நிறைந்திருக்கிறது” என்று அறிவிக்கிறார்கள். சகோதரி வைட் இதை வெளிப்படுத்தின விசேஷம் பதினெட்டாம் அதிகாரத்தின் வல்லமையுள்ள தூதனுடன் இணைக்கிறார்.</w:t>
      </w:r>
    </w:p>
    <w:p>
      <w:pPr>
        <w:pStyle w:val="ArticleScripture"/>
        <w:jc w:val="left"/>
      </w:pPr>
      <w:r>
        <w:rPr>
          <w:rFonts w:ascii="Nirmala UI" w:hAnsi="Nirmala UI" w:eastAsia="Nirmala UI" w:cs="Nirmala UI"/>
        </w:rPr>
        <w:t>“அவர்கள் [தேவதூதர்கள்] எதிர்காலத்தை நோக்கிக் காணும்போது, முழு பூமியும் அவருடைய மகிமையால் நிரப்பப்படும் காலத்தை முன்னரே கண்டுகொண்டு, வெற்றிகரமான ஸ்தோத்திரப் பாடல் இனிமையான இசைநடையில் ஒருவரிடமிருந்து மற்றொருவருக்குப் பிரதித்வனிக்கிறது: ‘பரிசுத்தர், பரிசுத்தர், பரிசுத்தர், சேனைகளின் கர்த்தர்.’ அவர்கள் தேவனை மகிமைப்படுத்துவதிலேயே முழுமையான திருப்தியடைகிறார்கள்; மேலும், அவருடைய சந்நிதியில், அவருடைய அங்கீகாரப் புன்முறுவலின் கீழ், அதற்கும் மேலாக எதையும் அவர்கள் விரும்புவதில்லை. அவருடைய சாயலைத் தரித்திருப்பதிலும், அவருடைய சேவையைச் செய்வதிலும், அவரை ஆராதிப்பதிலும், அவர்களுடைய உயர்ந்த பேராவல் முற்றிலும் நிறைவேறியுள்ளது.” Review and Herald, December 22, 1896.</w:t>
      </w:r>
    </w:p>
    <w:p>
      <w:pPr>
        <w:pStyle w:val="ArticleBody"/>
        <w:jc w:val="left"/>
      </w:pPr>
      <w:r>
        <w:rPr>
          <w:rFonts w:ascii="Nirmala UI" w:hAnsi="Nirmala UI" w:eastAsia="Nirmala UI" w:cs="Nirmala UI"/>
        </w:rPr>
        <w:t>ஏசாயா ஆறாம் அதிகாரம் 9/11-ஐ அடையாளப்படுத்துகிறது; அப்போது வெளிப்படுத்தல் பதினெட்டாம் அதிகாரத்தின் இரு சத்தங்களில் முதல் சத்தத்தின் மகிமையால் பூமி ஒளியூட்டப்பட்டது. ஏசாயா, “எவ்வளவு காலம்” என்று கேட்டபோது, அந்த அதிகாரத்தின் வரலாறு 9/11 முதல் இரண்டாவது சத்து வந்து சேரும் ஞாயிற்றுக்கிழமைச் சட்டம் வரையிலான காலமாக அடையாளப்படுத்தப்படுகிறது. ஞாயிற்றுக்கிழமைச் சட்டத்தின் வேளையில் தசமபாகமாகிய ஒரு மீதிக்கூட்டம் இருப்பார்கள் என்று ஏசாயா நமக்கு அறிவிக்கிறார். அந்த மீதிக்கூட்டத்தாருக்குள் சாரம் உள்ளது—அவர்களுடைய பாத்திரங்களில் எண்ணெய் உள்ளது.</w:t>
      </w:r>
    </w:p>
    <w:p>
      <w:pPr>
        <w:pStyle w:val="ArticleScripture"/>
        <w:jc w:val="left"/>
      </w:pPr>
      <w:r>
        <w:rPr>
          <w:rFonts w:ascii="Nirmala UI" w:hAnsi="Nirmala UI" w:eastAsia="Nirmala UI" w:cs="Nirmala UI"/>
        </w:rPr>
        <w:t>ஆயினும் அதில் பத்தில் ஒரு பங்கு [தசமபாகம்] இருப்பதாகும்; அது திரும்பி வந்து விழுங்கப்படும்; இலைகளை உதிர்க்கும் தேயில் மரத்தினும், ஓக் மரத்தினும் போல, அவற்றில் அவற்றின் சாறு நிலைத்திருப்பதுபோல, பரிசுத்த வித்து அதின் சாறாயிருக்கும். ஏசாயா 6:13.</w:t>
      </w:r>
    </w:p>
    <w:p>
      <w:pPr>
        <w:pStyle w:val="ArticleBody"/>
        <w:jc w:val="left"/>
      </w:pPr>
      <w:r>
        <w:rPr>
          <w:rFonts w:ascii="Nirmala UI" w:hAnsi="Nirmala UI" w:eastAsia="Nirmala UI" w:cs="Nirmala UI"/>
        </w:rPr>
        <w:t>“பத்தில் ஒன்று” என்பவர்கள், மல்கியா மற்றும் எரேமியா ஆகியோரின் திரும்பிவருமாறு அழைப்புக்குப் பதிலளித்து “திரும்பிவந்தவர்கள்” ஆவர். அவர்கள் மனிதகுலத்தின் மரங்களாக இருந்து, தெய்வீகத்துடன் (பரிசுத்த வித்து) இணைக்கப்பட்டவர்கள். அவர்கள் உண்டுபோகப்படுவார்கள்; ஏனெனில் அவர்கள் செய்தியாளர்கள் மட்டுமல்ல, பெந்தெகொஸ்தே அசைவாட்டப்படுகிற அப்பங்களின் கொடியும் ஆவர்; அவர்கள் புறஜாதியார் உண்ணப்போகிற செய்தியே ஆவர்.</w:t>
      </w:r>
    </w:p>
    <w:p>
      <w:pPr>
        <w:pStyle w:val="ArticleScripture"/>
        <w:jc w:val="left"/>
      </w:pPr>
      <w:r>
        <w:rPr>
          <w:rFonts w:ascii="Nirmala UI" w:hAnsi="Nirmala UI" w:eastAsia="Nirmala UI" w:cs="Nirmala UI"/>
        </w:rPr>
        <w:t>ஆகையால் கர்த்தர் இவ்வாறு சொல்லுகிறார்: நீ திரும்பினால், நான் உன்னை மறுபடியும் கொண்டு வந்து, என் சந்நிதியில் நிற்கச் செய்வேன்; அற்பமானவற்றிலிருந்து விலையுயர்ந்ததைப் பிரித்தெடுத்து எடுத்துரைத்தால், நீ என் வாயைப்போல இருப்பாய்; அவர்கள் உன்னிடத்திற்குத் திரும்பட்டும்; ஆனால் நீ அவர்களிடத்திற்குத் திரும்பாதே. எரேமியா 15:19.</w:t>
      </w:r>
    </w:p>
    <w:p>
      <w:pPr>
        <w:pStyle w:val="ArticleBody"/>
        <w:jc w:val="left"/>
      </w:pPr>
      <w:r>
        <w:rPr>
          <w:rFonts w:ascii="Nirmala UI" w:hAnsi="Nirmala UI" w:eastAsia="Nirmala UI" w:cs="Nirmala UI"/>
        </w:rPr>
        <w:t>எரேமியா, தூதனின் கையில் இருந்த செய்தியை உண்டவர்களைப் பிரதிநிதித்துவப்படுத்துகிறார்; அது ஆகஸ்ட் 11, 1840, 1888, மற்றும் 9/11 ஆகியவற்றால் சுட்டிக்காட்டப்பட்ட ஆல்பாவும் அடித்தளமான சோதனையும் ஆகும்; ஏனெனில் அவர், தாம் அந்த வார்த்தைகளை கண்டடைந்து அவற்றை உண்டதாகச் சொல்லுகிறார்.</w:t>
      </w:r>
    </w:p>
    <w:p>
      <w:pPr>
        <w:pStyle w:val="ArticleScripture"/>
        <w:jc w:val="left"/>
      </w:pPr>
      <w:r>
        <w:rPr>
          <w:rFonts w:ascii="Nirmala UI" w:hAnsi="Nirmala UI" w:eastAsia="Nirmala UI" w:cs="Nirmala UI"/>
        </w:rPr>
        <w:t>உமது வார்த்தைகள் கண்டடையப்பட்டபோது, நான் அவற்றை உண்டேன்; உமது வார்த்தை என் இருதயத்திற்குச் சந்தோஷமும் மகிழ்ச்சியுமானது; ஏனெனில், சேனைகளின் தேவனாகிய கர்த்தாவே, நான் உமது நாமத்தால் அழைக்கப்படுகிறேன். எரேமியா 15:16.</w:t>
      </w:r>
    </w:p>
    <w:p>
      <w:pPr>
        <w:pStyle w:val="ArticleBody"/>
        <w:jc w:val="left"/>
      </w:pPr>
      <w:r>
        <w:rPr>
          <w:rFonts w:ascii="Nirmala UI" w:hAnsi="Nirmala UI" w:eastAsia="Nirmala UI" w:cs="Nirmala UI"/>
        </w:rPr>
        <w:t>தேவதூதனுடைய கையில் இருந்த சிறிய புத்தகத்தை எரேமியா உண்டபோது, அவர் தேவனுடைய நாமத்தால் அழைக்கப்படுகிறார்; அந்தச் செய்தி அவமானத்திற்குப் பதிலாக சந்தோஷத்தையும் களிகூருதலையும் உண்டாக்கியது. தேவனுடைய நாமம் எரேமியாவுக்குக் கொடுக்கப்படும்போது, அவர் பிலடெல்பியராகிய ஒரு இலட்சத்து நாற்பத்திநாலாயிரம் பேரை பிரதிநிதித்துவப்படுத்துகிறார்.</w:t>
      </w:r>
    </w:p>
    <w:p>
      <w:pPr>
        <w:pStyle w:val="ArticleScripture"/>
        <w:jc w:val="left"/>
      </w:pPr>
      <w:r>
        <w:rPr>
          <w:rFonts w:ascii="Nirmala UI" w:hAnsi="Nirmala UI" w:eastAsia="Nirmala UI" w:cs="Nirmala UI"/>
        </w:rPr>
        <w:t>ஜெயங்கொள்ளுகிறவனை என் தேவனுடைய ஆலயத்தில் ஒரு தூணாக்குவேன்; அவன் இனி ஒருபோதும் வெளியே போகமாட்டான்; மேலும், என் தேவனுடைய நாமத்தையும், என் தேவனிடமிருந்து வானத்திலிருந்து இறங்கி வரும் புதிய எருசலேம் எனப்படும் என் தேவனுடைய நகரத்தின் நாமத்தையும், என் புதிய நாமத்தையும் அவன் மேல் எழுதுவேன். வெளிப்படுத்தின விசேஷம் 3:12.</w:t>
      </w:r>
    </w:p>
    <w:p>
      <w:pPr>
        <w:pStyle w:val="ArticleBody"/>
        <w:jc w:val="left"/>
      </w:pPr>
      <w:r>
        <w:rPr>
          <w:rFonts w:ascii="Nirmala UI" w:hAnsi="Nirmala UI" w:eastAsia="Nirmala UI" w:cs="Nirmala UI"/>
        </w:rPr>
        <w:t>எரேமியா 9/11-ன் செய்தியை உண்டார்; மேலும் 2020 ஜூலை 18-ன் ஏமாற்றத்தையும் அனுபவித்தார்.</w:t>
      </w:r>
    </w:p>
    <w:p>
      <w:pPr>
        <w:pStyle w:val="ArticleScripture"/>
        <w:jc w:val="left"/>
      </w:pPr>
      <w:r>
        <w:rPr>
          <w:rFonts w:ascii="Nirmala UI" w:hAnsi="Nirmala UI" w:eastAsia="Nirmala UI" w:cs="Nirmala UI"/>
        </w:rPr>
        <w:t>நிந்திக்கிறோரின் சபையில் நான் உட்காரவில்லை; மகிழ்ச்சியடையவும் இல்லை; உமது கையின் காரணமாக நான் தனியே உட்கார்ந்தேன்; ஏனெனில் நீர் என்னை உக்கிரத்தால் நிரப்பினீர். என் வேதனை ஏன் இடைவிடாததாக இருக்கிறது? என் காயம் ஏன் குணமாக மறுத்து, ஆறாததாக இருக்கிறது? நீர் எனக்கெல்லாம் முற்றிலும் பொய்யனாகவும், வற்றிப்போகும் நீர்போலவும் இருப்பீரோ? எரேமியா 15:17, 18.</w:t>
      </w:r>
    </w:p>
    <w:p>
      <w:pPr>
        <w:pStyle w:val="ArticleBody"/>
        <w:jc w:val="left"/>
      </w:pPr>
      <w:r>
        <w:rPr>
          <w:rFonts w:ascii="Nirmala UI" w:hAnsi="Nirmala UI" w:eastAsia="Nirmala UI" w:cs="Nirmala UI"/>
        </w:rPr>
        <w:t>எரேமியாவின் “நகையாடுகிறவர்களின் சபை” என்பது, தாங்கள் யூதர்கள் என்று சொல்லிக்கொள்கிறார்கள், ஆனாலும் யூதர்கள் அல்லாத பிலடெல்பியாவும் ஸ்மிர்னாவும் குறித்த “சாத்தானின் சபை”யே ஆகும். எரேமியா ஆனந்திக்கவில்லை; ஏனெனில் அவர் அறிவித்த செய்தி பொய்யான செய்தியாக இருந்து, மகிழ்ச்சியையல்ல, அவமானத்தையே உண்டாக்கியது. எரேமியாவின் “குணமாக மறுத்த நிலையான காயம்” என்பது, உலர்ந்த செத்த எலும்புகளின் பள்ளத்தாக்கின் வழியாக ஓடிய தெருவில் எரேமியா, மோசே, எலியா இறந்து கிடந்தபோது, நகையாடுகிறவர்களின் சபை மூன்றரை நாட்கள் களிகூர்ந்திருந்த காலமே ஆகும். அந்தச் சந்தேகமும் நிச்சயமின்மையும் நிறைந்த காலத்தின் நடுவில், கர்த்தர் எரேமியாவைத் திரும்பிவருமாறு கேட்டார்.</w:t>
      </w:r>
    </w:p>
    <w:p>
      <w:pPr>
        <w:pStyle w:val="ArticleScripture"/>
        <w:jc w:val="left"/>
      </w:pPr>
      <w:r>
        <w:rPr>
          <w:rFonts w:ascii="Nirmala UI" w:hAnsi="Nirmala UI" w:eastAsia="Nirmala UI" w:cs="Nirmala UI"/>
        </w:rPr>
        <w:t>ஆகையால் கர்த்தர் இவ்வாறு சொல்லுகிறார்: நீ திரும்பினால், நான் உன்னை மறுபடியும் கொண்டுவருவேன்; நீ என் சந்நிதியில் நிற்பாய். அருமையானதை அற்பமானதிலிருந்து பிரித்தெடுத்தால், நீ என் வாய்போல இருப்பாய். அவர்கள் உன்னிடத்திற்கு திரும்பட்டும்; ஆனால் நீ அவர்களிடத்திற்கு திரும்பாதே. நான் உன்னை இந்த ஜனத்துக்கெதிராக அரணாக்கப்பட்ட வெண்கலச் சுவராக்குவேன்; அவர்கள் உன்னோடு போராடுவார்கள், ஆனால் உன்மேல் ஜெயங்கொள்ளமாட்டார்கள்; ஏனெனில் நான் உன்னை இரட்சிக்கவும் உன்னை விடுவிக்கவும் உன்னோடு இருக்கிறேன் என்று கர்த்தர் சொல்லுகிறார். நான் உன்னை துன்மார்க்கரின் கையிலிருந்து விடுவிப்பேன்; கொடூரரின் கையிலிருந்து உன்னை மீட்டுக்கொள்வேன். எரேமியா 15:19–21.</w:t>
      </w:r>
    </w:p>
    <w:p>
      <w:pPr>
        <w:pStyle w:val="ArticleBody"/>
        <w:jc w:val="left"/>
      </w:pPr>
      <w:r>
        <w:rPr>
          <w:rFonts w:ascii="Nirmala UI" w:hAnsi="Nirmala UI" w:eastAsia="Nirmala UI" w:cs="Nirmala UI"/>
        </w:rPr>
        <w:t>எரேமியா திரும்பிவந்தால், “துன்மார்க்கரும்” “பயங்கரரும்” இருவரும் எதிர்த்து போராடினாலும் வெல்ல முடியாத பித்தளை மதிலாகச் சித்தரிக்கப்படும் ஒரு படையாக தேவன் அவரை ஆக்குவார். இதுவே வெள்ளைக் குதிரைகளின் படை; வெள்ளை மெல்லிய சணல் உடைகளில் அணிவகுத்த குதிரையோட்டிகளைக் கொண்ட அந்தப் படை. எரேமியா திரும்பிவரும் போது—அதுவும் அவர் விலையுயர்ந்ததை அற்பமானதிலிருந்து பிரித்தெடுக்கும் பட்சத்திலும், அப்பொழுதும்—அந்தப் படை, அல்லது பித்தளை மதில், எழுப்பப்படுகிறது. எசேக்கியேல் முப்பத்தேழில், சகோதரி வைட் கூறுவதுபோல், தேவனுடைய மீதியுள்ள ஜனமாகிய அந்தப் படை அவர்கள் திரும்பிவந்தபோது எழுந்து நிற்கிறது. மீதியுள்ளோர் திரும்பிவருகிறார்கள்; பின்னர் அவர்கள் விலையுயர்ந்ததை அற்பமானதிலிருந்து பிரித்து, அதன் பின்பு தேவனுடைய வாயாக ஆகும்போது, ஒரு வல்லமையுள்ள படையாக எழுந்து நிற்கிறார்கள். அவர்கள் சத்தியவார்த்தையைச் சரியாகப் பிரித்துரைக்க வேண்டும்; அவர்கள் உமியையும் கோதுமையையும் பிரிக்க வேண்டும்; ஏனெனில் மிகச் சிறந்த அப்பத்தைத் தயாரிப்பதில் சிறப்பு பெற்ற அரவையர் ஆன தங்கள் பிதா ஏற்றுக்கொண்ட அதே நியமங்களையே அவர்கள் பயன்படுத்துகின்றனர். அவர்கள் விலையுயர்ந்ததை அற்பமானதிலிருந்து, சத்தியத்தைப் பிழையிலிருந்து பிரித்தெடுத்தால், தேவன் துன்மார்க்கரையும் ஞானிகளையும் பிரிக்கும்போது, அவர்கள் தேவனுடைய காவலாளியாக இருப்பார்கள்.</w:t>
      </w:r>
    </w:p>
    <w:p>
      <w:pPr>
        <w:pStyle w:val="ArticleBody"/>
        <w:jc w:val="left"/>
      </w:pPr>
      <w:r>
        <w:rPr>
          <w:rFonts w:ascii="Nirmala UI" w:hAnsi="Nirmala UI" w:eastAsia="Nirmala UI" w:cs="Nirmala UI"/>
        </w:rPr>
        <w:t>எரேமியா 2023 ஆம் ஆண்டில் திரும்பிவருமென்ற அழைப்புக்கு இணங்கினார்; பின்னர் 2024 ஆம் ஆண்டில், தரிசனத்தை நிலைநிறுத்தும் ரோமின் அடிப்படையான சோதனையில் ஒரு பெரிய கூட்டம் பிரிந்துபோனபோது அவர் மனமுடைந்தார். எரேமியா, விலைமதிப்புள்ளதைத் தாழ்ந்ததிலிருந்து, சத்தியத்தைத் தவறிலிருந்து முறையாகப் பிரித்தறிந்து, வானத்தின் ஜன்னல்கள் திறக்கப்படும்போதுள்ள ஓமேகா உள்சோதனை வரையில் தொடர்ந்தார். வானங்கள் திறக்கப்படும்போது, ஜெயங்கொள்ளும் சபை தன்னை ஆயத்தப்படுத்திக்கொண்டிருக்கிறது. அவள் முதலில் அடிப்படையான வெளிப்புற ஆல்பா சோதனையை வெற்றிகரமாகக் கடந்தாள்; பின்னர் அவள் வானத்தின் ஜன்னல்களுக்குரிய உள்புற ஓமேகா சோதனையையும் கடந்தாள். அவள் வெற்றி பெற்று தேவனுடைய சேனையின் ஒரு பகுதியாகிறாள், இல்லையெனில் காற்றினால் ஜன்னல்களிலிருந்து வெளியே ஊதித்தள்ளப்படுகிறாள். ஏசாயா இருபத்திரண்டாம் அதிகாரத்தில் ஷெப்னா எறியப்பட்டதுபோல், அவள் ஒரு பெரிய வெளியில் எறியப்படுகிறாள்; அல்லது அவள் பேழைக்குள் போடப்படுகிறாள். அவள் பேழைக்குள் போடப்படுகிறாள், அல்லது நெகேமியா தோபியாவை வெளியே எறிந்ததுபோலவும், கிறிஸ்து பணமாற்றுபவர்களை வெளியே துரத்தியதுபோலவும், ஆலயத்திலிருந்து வெளியே எறியப்படுகிறாள். அழுக்குத் தூரிகையுடைய மனிதன் நகைகளைப் பேழைக்குள் போடும்போது, அந்தப் பேழை புதிய சத்தியக் கட்டமைப்பிலுள்ள தேவனுடைய வார்த்தையாயிருக்கலாம்; அல்லது அந்தப் பேழை தேவனுடைய ஆலயமாயிருக்கலாம்; இவ்விரண்டும் கிறிஸ்துவின் அடையாளங்களாக இருக்கின்றன; கிறிஸ்து பிளவுபடுத்தப்படவேண்டியவர் அல்ல.</w:t>
      </w:r>
    </w:p>
    <w:p>
      <w:pPr>
        <w:pStyle w:val="ArticleScripture"/>
        <w:jc w:val="left"/>
      </w:pPr>
      <w:r>
        <w:rPr>
          <w:rFonts w:ascii="Nirmala UI" w:hAnsi="Nirmala UI" w:eastAsia="Nirmala UI" w:cs="Nirmala UI"/>
        </w:rPr>
        <w:t>கிறிஸ்து பிரிக்கப்பட்டிருக்கிறாரா? பவுல் உங்களுக்காகச் சிலுவையில் அறையப்பட்டானா? அல்லது நீங்கள் பவுலின் நாமத்தில் ஞானஸ்நானம் பெற்றீர்களா? 1 கொரிந்தியர் 1:13.</w:t>
      </w:r>
    </w:p>
    <w:p>
      <w:pPr>
        <w:pStyle w:val="ArticleBody"/>
        <w:jc w:val="left"/>
      </w:pPr>
      <w:r>
        <w:rPr>
          <w:rFonts w:ascii="Nirmala UI" w:hAnsi="Nirmala UI" w:eastAsia="Nirmala UI" w:cs="Nirmala UI"/>
        </w:rPr>
        <w:t>கிறிஸ்து பவுலிலிருந்து பிரிக்கப்பட்டவர் அல்ல. தெய்வீகம் பவுலின் மனிதத்துவத்திலிருந்து பிரிக்கப்பட்டதல்ல. மனிதனான பவுல் தெய்வீகத்தின் நாமத்தில் ஞானஸ்நானம் செய்தபோது எந்தப் பிரிவும் இல்லை; ஏனெனில் மனிதத் தூதன் தெய்வீகச் செய்தியுடன் இணைக்கப்பட்டிருக்கிறான். எபிராயீம் தன் விக்கிரகங்களோடு இணைக்கப்பட்டிருந்ததுபோலவே, பவுலும் தெய்வீகத்தோடு இணைக்கப்பட்டிருந்தான்.</w:t>
      </w:r>
    </w:p>
    <w:p>
      <w:pPr>
        <w:pStyle w:val="ArticleBody"/>
        <w:jc w:val="left"/>
      </w:pPr>
      <w:r>
        <w:rPr>
          <w:rFonts w:ascii="Nirmala UI" w:hAnsi="Nirmala UI" w:eastAsia="Nirmala UI" w:cs="Nirmala UI"/>
        </w:rPr>
        <w:t>மில்லரின் கனவில் ஆலயத்திற்குள் (பேழைக்குள்) எறியப்படுகிறவர்கள், மலகியா மூன்றாம் அதிகாரத்தில் குறிப்பிடப்பட்ட தசமபாகங்களே; அவை பண்டசாலைக்குள் கொண்டு வரப்பட வேண்டியவை; அங்கேயே ஆகாரம் சேமித்து வழங்கப்படுகிறது. அந்தப் பண்டசாலை, நூற்று நாற்பத்துநாலாயிரம் பேருடைய ஆலயமாகும்; அல்லது பேதுரு கூறியபடி, “ஆவிக்குரிய வீடு, பரிசுத்த ஆசாரியக்கூட்டம்” ஆகும். பேழை அந்த ஆவிக்குரிய வீடு; நகைகள் அந்த ஆசாரியக்கூட்டம் ஆகும். இந்தக் காரணத்தினாலே மில்லரின் கனவு “81” ஆம் பக்கத்தில் பதிவுசெய்யப்பட்டுள்ளது; அது எண்பது மனித ஆசாரியர்களுடன் இணைந்த தெய்வீக மகா ஆசாரியரின் ஒரு சின்னமாகும்.</w:t>
      </w:r>
    </w:p>
    <w:p>
      <w:pPr>
        <w:pStyle w:val="ArticleBody"/>
        <w:jc w:val="left"/>
      </w:pPr>
      <w:r>
        <w:rPr>
          <w:rFonts w:ascii="Nirmala UI" w:hAnsi="Nirmala UI" w:eastAsia="Nirmala UI" w:cs="Nirmala UI"/>
        </w:rPr>
        <w:t>மில்லரின் கனவில், அழுக்கு துடைப்பான் மனிதன், அவர் நகைகளைக் கோவிலுக்குள் எறியும் போது நகைகளை கொண்டு வருவதைக் விளக்குகிறார்; அந்த நகைகள் ஏசாயாவின் தசமபாகங்களும் மல்கியாவின் காணிக்கைகளும் ஆகும்; அந்தக் கோவில் களஞ்சியம் ஆகும்; அந்தக் களஞ்சியமே பேழை ஆகும். இரண்டாம் தூதனுடன் தொடர்புடையதாக அடிக்கடி இரண்டு கேள்விகள் உள்ளன; மேலும் ஓமேகா சோதனை என்பது, ஆல்பா சோதனையுடனும் மூன்றாவது லிட்மஸ் சோதனையுடனும் தொடர்புடைய இரண்டாம் தூதனே ஆகும். அழைப்பு திரும்பிவருவதற்கானது; மேலும் அந்தத் திரும்பிவருதல், அவருடைய வீட்டில் ஆகாரம் இருக்கும்படி, எல்லா தசமபாகங்களையும் காணிக்கைகளையும் களஞ்சியத்துக்குள் கொண்டு வருவதினால் வெளிப்படுத்தப்படுகிறது. இங்கு உள்ள இரண்டு கேள்விகள்: “ஆகாரம்” என்பது என்ன? “களஞ்சியம்” என்பது என்ன?</w:t>
      </w:r>
    </w:p>
    <w:p>
      <w:pPr>
        <w:pStyle w:val="ArticleBody"/>
        <w:jc w:val="left"/>
      </w:pPr>
      <w:r>
        <w:rPr>
          <w:rFonts w:ascii="Nirmala UI" w:hAnsi="Nirmala UI" w:eastAsia="Nirmala UI" w:cs="Nirmala UI"/>
        </w:rPr>
        <w:t>ரத்தினங்கள் தூதர்கள் எனில், அல்லது ரத்தினங்கள் செய்தி எனில், அந்த இரு கேள்விகளுக்கு எவ்வாறு பதிலளிக்கப்படுகிறது என்பது அதனால் தீர்மானிக்கப்படுகிறது. அது தூதர்களாக இருந்தால், அவர்கள் ஆலயத்தை உருவாக்கும் தசமபாகமாக இருக்கிறார்கள்; அந்த ஆலயம் எப்போதும் இரண்டாம் படியில் எழுப்பப்படுகிறது. அது செய்தியாக இருந்தால், அது ஆலயத்தின் தலைக்கல்லாக முழுமைக்கு கொண்டு வரப்படும் நடுராத்திரி கூக்குரலின் செய்தியாகவும், இரண்டாம் தூதனின் செய்தியின் வல்லமையூட்டலாகவும் இருக்கிறது.</w:t>
      </w:r>
    </w:p>
    <w:p>
      <w:pPr>
        <w:pStyle w:val="ArticleScripture"/>
        <w:jc w:val="left"/>
      </w:pPr>
      <w:r>
        <w:rPr>
          <w:rFonts w:ascii="Nirmala UI" w:hAnsi="Nirmala UI" w:eastAsia="Nirmala UI" w:cs="Nirmala UI"/>
        </w:rPr>
        <w:t>மேலும் அவர் கூறினார்: “இதற்காக மனிதன் தன் தந்தையையும் தாயையும் விட்டு, தன் மனைவியோடு இணைந்திருப்பான்; அவர்கள் இருவரும் ஒரே மாம்சமாயிருப்பார்கள்.” ஆகையால் அவர்கள் இனி இருவரல்ல, ஒரே மாம்சம். ஆகவே தேவன் இணைத்ததை மனிதன் பிரிக்காதிருக்கக்கடவன். மத்தேயு 19:5, 6.</w:t>
      </w:r>
    </w:p>
    <w:p>
      <w:pPr>
        <w:pStyle w:val="ArticleBody"/>
        <w:jc w:val="left"/>
      </w:pPr>
      <w:r>
        <w:rPr>
          <w:rFonts w:ascii="Nirmala UI" w:hAnsi="Nirmala UI" w:eastAsia="Nirmala UI" w:cs="Nirmala UI"/>
        </w:rPr>
        <w:t>அடுத்தக் கட்டுரையில் இந்த ஆய்வை நாம் தொடர்வோம்.</w:t>
      </w:r>
    </w:p>
    <w:p>
      <w:pPr>
        <w:pStyle w:val="ArticleScripture"/>
        <w:jc w:val="left"/>
      </w:pPr>
      <w:r>
        <w:rPr>
          <w:rFonts w:ascii="Nirmala UI" w:hAnsi="Nirmala UI" w:eastAsia="Nirmala UI" w:cs="Nirmala UI"/>
        </w:rPr>
        <w:t>“கிறிஸ்துவின் முதலாவது வருகையின் அறிவிப்பினிடத்திற்கு நான் மீண்டும் திருப்பிக் காட்டப்பட்டேன். இயேசுவுக்கான வழியை ஆயத்தப்படுத்த எலியாவின் ஆவியிலும் வல்லமையிலும் யோவான் அனுப்பப்பட்டான். யோவானின் சாட்சியை நிராகரித்தவர்கள், இயேசுவின் போதனைகளினால் எந்த நன்மையும் அடையவில்லை. அவருடைய வருகையை முன்னறிவித்த செய்திக்கெதிரான அவர்களின் எதிர்ப்பு, அவர் மேசியா என்பதற்கான மிக வலிமையான சாட்சியங்களைக்கூட அவர்கள் எளிதில் ஏற்றுக்கொள்ள முடியாத நிலையில் அவர்களை வைத்தது. யோவானின் செய்தியை நிராகரித்தவர்களை இன்னும் தூரம் செல்லவும், கிறிஸ்துவை நிராகரித்து சிலுவையில் அறையவும் சாத்தான் நடத்தினான். இவ்வாறு செய்ததினால், பரலோகப் பரிசுத்தஸ்தலத்திற்குள் செல்லும் வழியை அவர்களுக்கு கற்பித்திருக்க வேண்டிய பெந்தெகொஸ்தே நாளின் ஆசீர்வாதத்தை அவர்கள் பெற முடியாத நிலையில் தங்களை வைத்துக்கொண்டார்கள். ஆலயத்திரையின் கிழிதல், யூதரின் பலிகளும் சடங்குகளும் இனி ஏற்றுக்கொள்ளப்படமாட்டாவென்பதை வெளிப்படுத்தியது. மகத்தான பலி செலுத்தப்பட்டிருந்தது, அது ஏற்றுக்கொள்ளப்பட்டிருந்தது; பெந்தெகொஸ்தே நாளில் இறங்கிய பரிசுத்த ஆவி, சீஷர்களின் மனங்களை பூமிக்குரிய பரிசுத்தஸ்தலத்திலிருந்து பரலோகப் பரிசுத்தஸ்தலத்திற்கே திருப்பியது; அங்கே இயேசு தமது சொந்த இரத்தத்தினால் பிரவேசித்து, தமது பரிகாரத்தின் நன்மைகளைத் தமது சீஷர்கள்மேல் ஊற்றும்படியாக இருந்தார். ஆனால் யூதர்கள் முழுமையான இருளிலே விடப்பட்டார்கள். இரட்சிப்பின் திட்டத்தைப்பற்றிய அவர்களுக்கு இருக்கக்கூடிய எல்லா வெளிச்சத்தையும் அவர்கள் இழந்தார்கள்; இன்னும் தங்கள் பயனற்ற பலிகளையும் காணிக்கைகளையும் நம்பிக்கையாய்த் தொடர்ந்து கொண்டிருந்தார்கள். பரலோகப் பரிசுத்தஸ்தலம் பூமிக்குரியதின் இடத்தை எடுத்திருந்தது; ஆயினும், அந்த மாற்றத்தைப்பற்றி அவர்களுக்கு எந்த அறிவும் இல்லை. ஆகையால், பரிசுத்தஸ்தலத்தின் பரிசுத்த இடத்தில் நடைபெறும் கிறிஸ்துவின் மத்தியஸ்த ஊழியத்தினால் அவர்கள் நன்மை அடைய முடியவில்லை.”</w:t>
      </w:r>
    </w:p>
    <w:p>
      <w:pPr>
        <w:pStyle w:val="ArticleScripture"/>
        <w:jc w:val="left"/>
      </w:pPr>
      <w:r>
        <w:rPr>
          <w:rFonts w:ascii="Nirmala UI" w:hAnsi="Nirmala UI" w:eastAsia="Nirmala UI" w:cs="Nirmala UI"/>
        </w:rPr>
        <w:t>“கிறிஸ்துவை நிராகரித்து சிலுவையில் அறையச் செய்த யூதர்களின் நடந்துகொள்ளுதலைப் பலர் பயத்துடனும் திகிலுடனும் நோக்குகிறார்கள்; மேலும், அவர் இழிவுறுத்தப்பட்ட வரலாற்றை அவர்கள் வாசிக்கும் போது, தாங்கள் அவரை நேசிக்கிறோம் என்றும், பேதுருவைப் போல அவரை மறுத்திருக்கமாட்டோம் என்றும், யூதர்கள் செய்ததுபோல அவரை சிலுவையில் அறையச் செய்திருக்கமாட்டோம் என்றும் எண்ணுகிறார்கள். ஆனால், அனைவரின் இருதயங்களையும் ஆராயும் தேவன், அவர்கள் உணர்ந்ததாகச் சொல்லிக்கொண்டிருந்த அந்த இயேசுவின்மீதான அன்பைச் சோதனைக்குக் கொண்டுவந்தார். முதல் தூதனுடைய செய்தி ஏற்றுக்கொள்ளப்பட்ட விதத்தை முழு பரலோகமும் மிக ஆழ்ந்த ஆர்வத்தோடு கவனித்தது. ஆனால், இயேசுவை நேசிப்பதாக அறிக்கையிட்ட பலரும், சிலுவையின் வரலாற்றைப் படிக்கும் போது கண்ணீர் சிந்தியவர்களும்கூட, அவருடைய வருகையின் சுபசெய்தியை இகழ்ந்தார்கள். அந்தச் செய்தியை மகிழ்ச்சியுடன் ஏற்றுக்கொள்ளுவதற்குப் பதிலாக, அது ஒரு மயக்கம் என்று அறிவித்தார்கள். அவருடைய வெளிப்பாட்டை நேசித்தவர்களை அவர்கள் வெறுத்து, அவர்களைச் சபைகளிலிருந்து வெளியேற்றினார்கள். முதல் செய்தியை நிராகரித்தவர்களுக்கு இரண்டாவது செய்தியால் எந்தப் பயனும் ஏற்பட முடியவில்லை; அதுபோலவே, பரலோகப் பரிசுத்தஸ்தலத்தின் மகா பரிசுத்தஸ்தலத்திற்குள் விசுவாசத்தினால் இயேசுவோடு சேர்ந்து பிரவேசிக்க அவர்களை ஆயத்தப்படுத்த வேண்டிய நள்ளிரவுக் கூக்குரலாலும் அவர்கள் பயனடையவில்லை. முன்னைய அந்த இரண்டு செய்திகளையும் நிராகரித்ததினால், அவர்கள் தங்களின் புரிதலை இத்தனை இருளாக்கிவிட்டார்கள்; ஆகையால், மகா பரிசுத்தஸ்தலத்திற்கான வழியைச் சுட்டிக்காட்டும் மூன்றாம் தூதனுடைய செய்தியில் அவர்கள் எந்த ஒளியையும் காண முடியவில்லை. யூதர்கள் இயேசுவை சிலுவையில் அறையச் செய்ததுபோலவே, பெயரளவிலான சபைகள் இச்செய்திகளைச் சிலுவையில் அறையச் செய்துள்ளன; ஆகையால், மகா பரிசுத்தஸ்தலத்திற்கான வழியைப் பற்றிய எந்த அறிவும் அவர்களுக்கு இல்லை; அங்கே இயேசு செய்யும் பரிந்துரையினால் அவர்களுக்கு எந்த நன்மையும் உண்டாக முடியாது என்பதை நான் கண்டேன். தங்கள் பயனற்ற பலிகளைச் செலுத்திய யூதர்களைப் போலவே, இயேசு விட்டு வெளியேறிய அந்தப் பிரிவிற்கே அவர்கள் தங்கள் பயனற்ற ஜெபங்களை ஏறெடுக்கிறார்கள்; ஏமாற்றத்தில் மகிழ்ச்சியடையும் சாத்தான், ஒரு சமயப்பண்புடைய தோற்றத்தை ஏற்று, கிறிஸ்தவர்களாகத் தங்களை அறிவித்துக்கொள்ளும் இவர்களின் மனங்களைத் தன்னிடமே இழுத்துக்கொண்டு, தன் வல்லமையாலும், தன் அடையாளங்களாலும், பொய்யான அதிசயங்களாலும் செயல்பட்டு, அவர்களைத் தன் கண்ணியில் உறுதியாகப் பிணைத்துவைக்கிறான்.”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யோவேலின் புத்தகமும் லவோதிக்கேயாவின் ஏழாம் நாள் அட்வென்டிஸ்ட் சபையும் - எண் முப்பத்தெட்டு</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