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யோவேலின் புத்தகமும் லவோதிக்கேயா ஏழாம் நாள் அத்வென்டிஸ்ட் சபையும் - எண் நாற்பது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2026-02-03</w:t>
      </w:r>
    </w:p>
    <w:p>
      <w:pPr>
        <w:pStyle w:val="ArticleHeading"/>
        <w:jc w:val="left"/>
      </w:pPr>
      <w:r>
        <w:rPr>
          <w:rFonts w:ascii="Nirmala UI" w:hAnsi="Nirmala UI" w:eastAsia="Nirmala UI" w:cs="Nirmala UI"/>
        </w:rPr>
        <w:t>நாற்பது என்ற எண்</w:t>
      </w:r>
    </w:p>
    <w:p>
      <w:pPr>
        <w:pStyle w:val="ArticleBody"/>
        <w:jc w:val="left"/>
      </w:pPr>
      <w:r>
        <w:rPr>
          <w:rFonts w:ascii="Nirmala UI" w:hAnsi="Nirmala UI" w:eastAsia="Nirmala UI" w:cs="Nirmala UI"/>
        </w:rPr>
        <w:t>பேதுரு, மூன்றாம் மணிநேரத்தில், கைசரியா மரித்திமாவையும் ஒன்பதாம் மணிநேரத்தையும் நோக்கிச் செல்லும் வழியில், குறியீட்டார்த்தமாக கைசரியா பிலிப்பியில் இருந்தார். மத்தேயுவும் மாற்குவும் கூறுவதின்படி, ஆறு நாட்களுக்குப் பிறகு, பேதுரு, யாக்கோபு, யோவான் ஆகியோர் உருமாற்ற மலையில் இருந்தார்கள். லூக்கா, பானியம் மற்றும் அந்த மலையின் இடையில், எட்டு நாட்கள் என்று கூறுகிறார். பாதாளத்தின் வாயில்களாகிய கைசரியா பிலிப்பியிலிருந்து சிலுவையின் மரணத்திற்குள், வழியிலே உருமாற்ற மலையில் ஒரு தங்குதலுடன். பானியத்திலிருந்து ஞாயிற்றுக்கிழமைச் சட்டம் வரை மூன்று படிகள். ஆரம்பத்தில் கைசரியா, நடுவில் அந்த மலை, முடிவில் கைசரியா. ஆரம்பத்தில் நரகம், முடிவில் மரணம், நடுவில் தேவனுடைய மகிமை. பாதாளத்தின் வாயில்களால் குறிக்கப்படும் ஓர் அல்பா கலகமும், தேவகுமாரனுடைய மரணத்தால் குறிக்கப்படும் ஓர் ஓமேகா கலகமும்.</w:t>
      </w:r>
    </w:p>
    <w:p>
      <w:pPr>
        <w:pStyle w:val="ArticleBody"/>
        <w:jc w:val="left"/>
      </w:pPr>
      <w:r>
        <w:rPr>
          <w:rFonts w:ascii="Nirmala UI" w:hAnsi="Nirmala UI" w:eastAsia="Nirmala UI" w:cs="Nirmala UI"/>
        </w:rPr>
        <w:t>கிறிஸ்து தமது சபையை கட்டுவேன் என்று கூறிய அந்தக் கன்மலையை அடையாளப்படுத்திய இடம் அங்கேயே இருந்ததினால், கெய்சரியா பிலிப்பி அஸ்திவாரமாகும். ஆலயத்தின் கட்டிடம் நிறைவு பெற்று, உச்சிக்கல் பதிக்கப்படும் இடமாகிய இரண்டாவது படி உருமாற்ற மலை ஆகும். அதன் பின்பு, சிலுவையில் நிகழ்ந்த நியாயத்தீர்ப்பின் மூன்றாவது படி தொடர்ந்து வந்தது.</w:t>
      </w:r>
    </w:p>
    <w:p>
      <w:pPr>
        <w:pStyle w:val="ArticleScripture"/>
        <w:jc w:val="left"/>
      </w:pPr>
      <w:r>
        <w:rPr>
          <w:rFonts w:ascii="Nirmala UI" w:hAnsi="Nirmala UI" w:eastAsia="Nirmala UI" w:cs="Nirmala UI"/>
        </w:rPr>
        <w:t>அப்பொழுது அவர் அவர்களிடத்தில், “மெய்யாகவே நான் உங்களுக்குச் சொல்லுகிறேன்; இங்கே நிற்கிறவர்களில் சிலர், தேவனுடைய ராஜ்யம் வல்லமையோடு வருவதைக் காணும் வரையில், மரணத்தைச் சுவைக்கமாட்டார்கள்” என்று சொன்னார். ஆறு நாட்களுக்குப் பின்பு, இயேசு பேதுருவையும், யாக்கோபையும், யோவானையும் தம்முடன் கூட்டிக்கொண்டு, அவர்களையே தனியாக ஒரு உயர்ந்த மலையின்மேல் அழைத்துச் சென்றார்; அங்கே அவர் அவர்கள்முன் உருமாற்றமடைந்தார். அவருடைய வஸ்திரங்கள் பிரகாசமாய், பனியைப் போல மிகவும் வெண்மையாகின; பூமியிலுள்ள எந்த வண்ணானும் அப்படிப் வெண்மையாக்க இயலாது. எலியாவும் மோசேயும் அவர்களுக்குத் தோன்றினார்கள்; அவர்கள் இயேசுவோடு பேசிக்கொண்டிருந்தார்கள்.</w:t>
      </w:r>
    </w:p>
    <w:p>
      <w:pPr>
        <w:pStyle w:val="ArticleScripture"/>
        <w:jc w:val="left"/>
      </w:pPr>
      <w:r>
        <w:rPr>
          <w:rFonts w:ascii="Nirmala UI" w:hAnsi="Nirmala UI" w:eastAsia="Nirmala UI" w:cs="Nirmala UI"/>
        </w:rPr>
        <w:t>அப்போது பேதுரு இயேசுவை நோக்கி: ஆண்டவரே, நாம் இங்கே இருப்பது நன்று; ஆகையால் நாம் மூன்று கூடாரங்களை உண்டாக்குவோம்; ஒன்று உமக்காகவும், ஒன்று மோசேக்காகவும், ஒன்று எலியாவுக்காகவும் என்று பதிலளித்து சொன்னான்.</w:t>
      </w:r>
    </w:p>
    <w:p>
      <w:pPr>
        <w:pStyle w:val="ArticleScripture"/>
        <w:jc w:val="left"/>
      </w:pPr>
      <w:r>
        <w:rPr>
          <w:rFonts w:ascii="Nirmala UI" w:hAnsi="Nirmala UI" w:eastAsia="Nirmala UI" w:cs="Nirmala UI"/>
        </w:rPr>
        <w:t>ஏனெனில் அவர் என்ன சொல்லவேண்டும் என்று அறியவில்லை; அவர்கள் மிகவும் பயந்திருந்தார்கள். அப்பொழுது அவர்களை நிழலிட்ட ஒரு மேகம் உண்டாயிற்று; அந்த மேகத்திலிருந்து ஒரு சத்தம் உண்டாகி: இவர் என் பிரியமான குமாரன்; இவருக்குச் செவிகொடுங்கள் என்று கூறியது. உடனே அவர்கள் சுற்றிலும் பார்த்தபோது, தங்களுடன் இயேசுவைத் தவிர வேறொருவரையும் இனி காணவில்லை. அவர்கள் மலையிலிருந்து இறங்கிவந்தபோது, மனுஷகுமாரன் மரித்தோரிலிருந்து உயிர்த்தெழும் வரையில் தாங்கள் கண்டவற்றை யாரிடமும் சொல்லக்கூடாது என்று அவர் அவர்களுக்குக் கட்டளையிட்டார். அவர்கள் அந்த வார்த்தையைத் தங்களுக்குள்ளே வைத்துக்கொண்டு, மரித்தோரிலிருந்து உயிர்த்தெழுதல் என்ன பொருள் என்று ஒருவரோடு ஒருவர் விசாரித்துக்கொண்டார்கள். மாற்கு 9:1–10.</w:t>
      </w:r>
    </w:p>
    <w:p>
      <w:pPr>
        <w:pStyle w:val="ArticleBody"/>
        <w:jc w:val="left"/>
      </w:pPr>
      <w:r>
        <w:rPr>
          <w:rFonts w:ascii="Nirmala UI" w:hAnsi="Nirmala UI" w:eastAsia="Nirmala UI" w:cs="Nirmala UI"/>
        </w:rPr>
        <w:t>மலையின்மேல், மோசேக்கும், கிறிஸ்துவுக்கும், எலியாவுக்கும் ஒவ்வொருவருக்கும் ஒரு கூடாரத்தை அமைக்கப் பேதுரு முன்மொழிகிறான்.</w:t>
      </w:r>
    </w:p>
    <w:p>
      <w:pPr>
        <w:pStyle w:val="ArticleScripture"/>
        <w:jc w:val="left"/>
      </w:pPr>
      <w:r>
        <w:rPr>
          <w:rFonts w:ascii="Nirmala UI" w:hAnsi="Nirmala UI" w:eastAsia="Nirmala UI" w:cs="Nirmala UI"/>
        </w:rPr>
        <w:t>“மோசே மரணத்தின் வழியாகச் சென்றார்; ஆனால் அவரது உடல் அழிவைக் காணும் முன்னரே, மிக்காயேல் இறங்கி வந்து அவருக்கு ஜீவனை அளித்தார். சாத்தான் அந்த உடலைத் தன் சொத்தென உரிமைகோர்ந்து பிடித்துக் கொள்ள முயன்றான்; ஆனால் மிக்காயேல் மோசேயை உயிர்த்தெழுப்பி அவரை பரலோகத்திற்குக் கொண்டு சென்றார். தன்னுடைய இரை தன்னிடமிருந்து எடுத்துக்கொள்ளப்பட அனுமதித்ததனால் தேவன் அநியாயியானவர் என்று கூறி, சாத்தான் தேவனுக்கு விரோதமாகக் கடுமையாகக் குற்றஞ்சாட்டினான்; ஆயினும் தேவனுடைய சேவகன் விழுந்தது அவனுடைய சோதனையினாலேயே இருந்த போதிலும், கிறிஸ்து தம்முடைய விரோதியைத் திட்டவில்லை. அவர் சாந்தமாய், ‘கர்த்தர் உன்னைக் கடிந்துகொள்ளக்கடவர்’ என்று சொல்லி, அவனைத் தம் பிதாவினிடத்தில் ஒப்புவித்தார்.”</w:t>
      </w:r>
    </w:p>
    <w:p>
      <w:pPr>
        <w:pStyle w:val="ArticleScripture"/>
        <w:jc w:val="left"/>
      </w:pPr>
      <w:r>
        <w:rPr>
          <w:rFonts w:ascii="Nirmala UI" w:hAnsi="Nirmala UI" w:eastAsia="Nirmala UI" w:cs="Nirmala UI"/>
        </w:rPr>
        <w:t>“தம்முடன் நின்றிருந்தவர்களில் சிலர், தேவனுடைய இராஜ்யம் வல்லமையுடன் வருவதைக் காணும் வரையில் மரணத்தைச் சுவையாதிருப்பார்கள் என்று இயேசு தமது சீஷர்களுக்குச் சொல்லியிருந்தார். ரூபாந்தரப் பர்வதத்தில் இந்த வாக்குறுதி நிறைவேறியது. அங்கே இயேசுவின் முகக்காந்தி மாற்றமடைந்து, சூரியனைப்போல் பிரகாசித்தது. அவருடைய உடைகள் வெண்மையாய் ஒளிவீசியன. இயேசுவின் இரண்டாம் தோற்றத்தில் மரித்தோரிலிருந்து உயிர்த்தெழுப்பப்படுவோரைக் பிரதிநிதித்துவப்படுத்தும்படி மோசே அங்கே இருந்தார். மேலும், மரணத்தை அனுபவிக்காமல் மாற்றப்பட்ட எலியா, கிறிஸ்துவின் இரண்டாம் வருகையில் அழிவிலாத நிலைக்கு மாற்றப்பட்டு, மரணத்தைச் சுவையாமல் பரலோகத்திற்குக் கொண்டுபோகப்படுவோரைக் பிரதிநிதித்துவப்படுத்தினார். சீஷர்கள், இயேசுவின் உன்னத மகிமையையும், அவர்களை மூடிய மேகத்தையும், பயமூட்டும் மகத்துவத்தோடு, ‘இவர் என் பிரியமான குமாரன்; இவருக்குச் செவிகொடுங்கள்’ என்று சொல்லிய தேவனுடைய சத்தத்தையும், அதிசயத்துடனும் பயத்துடனும் கண்டும் கேட்டும் இருந்தார்கள்.” Early Writings, 164.</w:t>
      </w:r>
    </w:p>
    <w:p>
      <w:pPr>
        <w:pStyle w:val="ArticleBody"/>
        <w:jc w:val="left"/>
      </w:pPr>
      <w:r>
        <w:rPr>
          <w:rFonts w:ascii="Nirmala UI" w:hAnsi="Nirmala UI" w:eastAsia="Nirmala UI" w:cs="Nirmala UI"/>
        </w:rPr>
        <w:t>உருமாற்றப் பர்வதம் மூன்று கூடாரங்களை அடையாளப்படுத்துகிறது. பண்டைய இஸ்ரவேலின் தொடக்கத்தில் இருந்த மோசேயின் கூடாரம், அவருடைய அவதாரத்தினால் பிரதிநிதித்துவப்படுத்தப்படும் கிறிஸ்துவின் கூடாரம், மேலும் எலியாவால் பிரதிநிதித்துவப்படுத்தப்படும் ஒரு இலட்சத்து நாற்பத்துநான்கு ஆயிரம் பேர் ஆகிய கூடாரம். ஒரு இலட்சத்து நாற்பத்துநான்கு ஆயிரம் பேர் என்பது, அவர்கள் கிறிஸ்துவின் இரண்டாம் வருகையை காணும் வரையிலும் மரணத்தைச் சுவைக்காதவர்களே. அந்தப் பர்வதம், ஒரு இலட்சத்து நாற்பத்துநான்கு ஆயிரம் பேர்மேல் முத்திரை பதிக்கப்படும் புள்ளியை அடையாளப்படுத்துகிறது.</w:t>
      </w:r>
    </w:p>
    <w:p>
      <w:pPr>
        <w:pStyle w:val="ArticleBody"/>
        <w:jc w:val="left"/>
      </w:pPr>
      <w:r>
        <w:rPr>
          <w:rFonts w:ascii="Nirmala UI" w:hAnsi="Nirmala UI" w:eastAsia="Nirmala UI" w:cs="Nirmala UI"/>
        </w:rPr>
        <w:t>ஒரு இலட்சத்து நாற்பத்திநான்கு ஆயிரம் பேரின் கூடாரம், எதிர்வகை கூடாரப்பண்டிகையில் எழுப்பப்படுகிறது. மரணத்தைச் சுவையாதவர்களை அந்த மலை அடையாளப்படுத்துகிறது; மேலும், அவர்கள் மலையில் தேவனுடைய மகிமையை காணும் போது, அது எதிர்வகை கூடாரப்பண்டிகை என்பதைக் காட்டுமாறு மூன்று சாட்சிகளை முன்வைக்கிறது.</w:t>
      </w:r>
    </w:p>
    <w:p>
      <w:pPr>
        <w:pStyle w:val="ArticleBody"/>
        <w:jc w:val="left"/>
      </w:pPr>
      <w:r>
        <w:rPr>
          <w:rFonts w:ascii="Nirmala UI" w:hAnsi="Nirmala UI" w:eastAsia="Nirmala UI" w:cs="Nirmala UI"/>
        </w:rPr>
        <w:t>அவர்கள் எலியாவின் கூடாரமாக எழுப்பப்படுகின்றனர்; அது 2023 ஆம் ஆண்டில், மோசேயும் எலியாவும் உயிர்த்தெழுப்பப்பட்டபோது, எழுப்பப்படத் தொடங்கியது. முதலில் அடித்தளம் இடப்பட்டது; அதாவது இடப்படக்கூடிய ஒரே அடித்தளம் அதுவே, அந்த அடித்தளம் மூலைக்கல்லும் அஸ்திவாரக்கல்லுமான கிறிஸ்துவே ஆவார். பின்னர் தலைமுடிக்கல் வைக்கப்படுகிறது; அது ரூபாந்தர மலையில் பிரதிநிதித்துவப்படுத்தப்பட்டபடி, ஒரு இலட்சத்து நாற்பத்திநாலாயிரம் பேரின் முத்திரையிடுதலைக் குறிக்கிறது. அந்த மலையில் பேதுரு, யாக்கோபு, யோவான் ஆகியோர் உண்மையாகவே மரணத்தைச் சுவைக்காதவர்களைப் பிரதிநிதித்துவப்படுத்துகின்றனர். பின்னர் பேதுரு, கர்த்தர் நல்லவர் என்பதைச் சுவைத்தவர்களும் ஆவிக்குரிய வீடாக இருந்தவர்களும் ஆசாரியருடைய ராஜ்யம் எனப் பதிவுசெய்தார். அவர்கள் ஜீவனைச் சுவைத்தார்கள்; ஆகையால் அவர்கள் மரணத்தைச் சுவைப்பதில்லை.</w:t>
      </w:r>
    </w:p>
    <w:p>
      <w:pPr>
        <w:pStyle w:val="ArticleScripture"/>
        <w:jc w:val="left"/>
      </w:pPr>
      <w:r>
        <w:rPr>
          <w:rFonts w:ascii="Nirmala UI" w:hAnsi="Nirmala UI" w:eastAsia="Nirmala UI" w:cs="Nirmala UI"/>
        </w:rPr>
        <w:t>கர்த்தர் கிருபையுள்ளவர் என்பதை நீங்கள் ருசித்தறிந்தவர்களாயிருந்தால். மனுஷரால் நிராகரிக்கப்பட்டதாயிருந்தும், தேவனால் தேர்ந்தெடுக்கப்பட்ட விலையுயர்ந்த ஜீவக்கல்லாகிய அவரிடத்தில் நீங்கள் வருகிறீர்கள்; நீங்களும் ஜீவக்கற்களாய் ஒரு ஆவிக்குரிய வீட்டாகவும், இயேசு கிறிஸ்துவினால் தேவனுக்குப் பிரியமான ஆவிக்குரிய பலிகளைச் செலுத்தும்படியாக ஒரு பரிசுத்த ஆசாரியக்கூட்டமாகவும் கட்டப்படுகிறீர்கள். ஆகையால் வேதத்திலும் இவ்வாறு எழுதப்பட்டிருக்கிறது: “இதோ, நான் சியோனில் தேர்ந்தெடுக்கப்பட்ட விலையுயர்ந்த பிரதான மூலைக்கல்லை இடுகிறேன்; அவர்மேல் விசுவாசிக்கிறவன் வெட்கப்படமாட்டான்.” 1 பேதுரு 2:3–6.</w:t>
      </w:r>
    </w:p>
    <w:p>
      <w:pPr>
        <w:pStyle w:val="ArticleBody"/>
        <w:jc w:val="left"/>
      </w:pPr>
      <w:r>
        <w:rPr>
          <w:rFonts w:ascii="Nirmala UI" w:hAnsi="Nirmala UI" w:eastAsia="Nirmala UI" w:cs="Nirmala UI"/>
        </w:rPr>
        <w:t>“குழப்பமடைந்தார்கள்” என்று மொழிபெயர்க்கப்பட்டுள்ள சொல் “வெட்கப்படுதல்” என்று பொருள்படும். மீதியானவர்கள் பேதுருவினால் பிரதிநிதித்துவப்படுத்தப்படுகிறார்கள்; அவர்களின் மகிழ்ச்சி, பின்மழைச் செய்தியை நிராகரித்தவர்களோடு எதிர்மறையாக ஒப்பிடப்படுகிறது. ஒரு நூற்று நாற்பத்துநான்காயிரத்தாருக்கான ஒரு திறவுகோல்—ஏனெனில் பேதுருவுக்கே ராஜ்யத்தின் “திறவுகோல்கள்” கொடுக்கப்பட்டன—சியோனில் இடப்பட்ட “முதன்மை மூலைக்கல்” ஆகும். அந்தக் கல் நீதிமான்களின் கண்களில் அதிசயமானதாகவும், எபிராயீமின் மதுவெறியர்களுக்குத் தடுமாறச் செய்யும் கல்லாகவும் இருக்கிறது.</w:t>
      </w:r>
    </w:p>
    <w:p>
      <w:pPr>
        <w:pStyle w:val="ArticleScripture"/>
        <w:jc w:val="left"/>
      </w:pPr>
      <w:r>
        <w:rPr>
          <w:rFonts w:ascii="Nirmala UI" w:hAnsi="Nirmala UI" w:eastAsia="Nirmala UI" w:cs="Nirmala UI"/>
        </w:rPr>
        <w:t>கட்டிடக்காரர் நிராகரித்த கல் மூலையின் தலைமைக் கல்லாயிற்று. இது கர்த்தரால் உண்டாயிற்று; இது எங்கள் கண்களுக்கு அதிசயமாக இருக்கிறது. சங்கீதம் 118:22, 23.</w:t>
      </w:r>
    </w:p>
    <w:p>
      <w:pPr>
        <w:pStyle w:val="ArticleBody"/>
        <w:jc w:val="left"/>
      </w:pPr>
      <w:r>
        <w:rPr>
          <w:rFonts w:ascii="Nirmala UI" w:hAnsi="Nirmala UI" w:eastAsia="Nirmala UI" w:cs="Nirmala UI"/>
        </w:rPr>
        <w:t>திராட்சைத்தோட்டத்தின் உவமையின் முடிவில் இயேசு இந்த வசனங்களைப் பற்றிக் குறிப்புரைத்தார்.</w:t>
      </w:r>
    </w:p>
    <w:p>
      <w:pPr>
        <w:pStyle w:val="ArticleScripture"/>
        <w:jc w:val="left"/>
      </w:pPr>
      <w:r>
        <w:rPr>
          <w:rFonts w:ascii="Nirmala UI" w:hAnsi="Nirmala UI" w:eastAsia="Nirmala UI" w:cs="Nirmala UI"/>
        </w:rPr>
        <w:t>இயேசு அவர்களிடத்தில், “வேதங்களில் நீங்கள் ஒருபோதும் வாசித்ததில்லையா? கட்டிடக்காரர் தள்ளிவிட்ட கல் மூலைக்கல்லின் தலைக்கல்லாயிற்று; இது கர்த்தரால் உண்டாயிற்று, இது எங்கள் கண்களுக்கு அதிசயமாயிருக்கிறது என்று. ஆகையால் நான் உங்களுக்குச் சொல்லுகிறேன்: தேவனுடைய ராஜ்யம் உங்களிடமிருந்து எடுத்துக்கொள்ளப்பட்டு, அதற்குரிய கனிகளை உண்டாக்குகிற ஒரு ஜாதிக்குக் கொடுக்கப்படும். இந்தக் கல்லின் மேல் விழுகிற எவனும் நொறுங்கிப்போவான்; ஆனால் இது எவன் மேல் விழுமோ அவனைப் பொடியாக அரைத்துவிடும்” என்றார். பிரதான ஆசாரியரும் பரிசேயரும் அவருடைய உவமைகளைக் கேட்டபோது, அவர் தங்களைக்குறித்தே பேசுகிறார் என்பதை உணர்ந்தார்கள். ஆனாலும் அவர்கள் அவர்மேல் கைவைக்க முயன்றபோது, ஜனக்கூட்டத்துக்குப் பயந்தார்கள்; ஏனெனில் அவர்கள் அவரை ஒரு தீர்க்கதரிசி என்று எண்ணினார்கள். மத்தேயு 21:42–46.</w:t>
      </w:r>
    </w:p>
    <w:p>
      <w:pPr>
        <w:pStyle w:val="ArticleBody"/>
        <w:jc w:val="left"/>
      </w:pPr>
      <w:r>
        <w:rPr>
          <w:rFonts w:ascii="Nirmala UI" w:hAnsi="Nirmala UI" w:eastAsia="Nirmala UI" w:cs="Nirmala UI"/>
        </w:rPr>
        <w:t>அடிப்படையான செய்தியை ஏற்றுக்கொள்கிற எவராயினும் நொறுக்கப்படுவார்; ஏனெனில் அந்தக் கன்மலை கிறிஸ்துவே, மேலும் சுவிசேஷத்தின் செயல் மனிதனைத் தூளிலே தாழ்த்துவதாகும்.</w:t>
      </w:r>
    </w:p>
    <w:p>
      <w:pPr>
        <w:pStyle w:val="ArticleScripture"/>
        <w:jc w:val="left"/>
      </w:pPr>
      <w:r>
        <w:rPr>
          <w:rFonts w:ascii="Nirmala UI" w:hAnsi="Nirmala UI" w:eastAsia="Nirmala UI" w:cs="Nirmala UI"/>
        </w:rPr>
        <w:t>“விசுவாசத்தினாலான நீதிமானாக்கப்படுதல் என்பது என்ன? அது மனிதனின் மகிமையைத் தூளிலே தாழ்த்திவைத்து, மனிதன் தன்னால் தானே செய்யும் ஆற்றல் இல்லாததை அவனுக்காகச் செய்கிற தேவனுடைய கிரியையாகும். மனிதர் தம்முடைய சொந்த அற்பத்தனத்தை அறிகிறபோது, அவர்கள் கிறிஸ்துவின் நீதியால் உடையணியத் தயாராக்கப்படுகிறார்கள். அவர்கள் நாள் முழுவதும் தேவனைத் துதித்தும் உயர்த்தியும் சொல்லத் தொடங்குகிறபோது, அப்பொழுது நோக்கிநிற்கிறதன்மூலம் அதே சாயலாக மாற்றப்படுகின்றார்கள். மறுபிறப்பு என்பது என்ன? அது மனிதனுக்குத் தன் உண்மையான இயல்பு எப்படிப்பட்டது என்பதை வெளிப்படுத்துவது; அதாவது, தன்னிலே அவன் மதிப்பற்றவன் என்பதையே.” Manuscript Releases, தொகுதி 20, 117.</w:t>
      </w:r>
    </w:p>
    <w:p>
      <w:pPr>
        <w:pStyle w:val="ArticleBody"/>
        <w:jc w:val="left"/>
      </w:pPr>
      <w:r>
        <w:rPr>
          <w:rFonts w:ascii="Nirmala UI" w:hAnsi="Nirmala UI" w:eastAsia="Nirmala UI" w:cs="Nirmala UI"/>
        </w:rPr>
        <w:t>திராட்சைத்தோட்டத்தின் உவமையை இயேசு பயன்படுத்தியதன் நிறைவேற்றமாகப் பண்டைய இஸ்ரவேலுக்குச் சம்பவித்ததுபோல, அஸ்திவாரக் கல்லை நிராகரிப்பவன் எவனும் அழிக்கப்படுவான். யூதர்கள் கிறிஸ்துவை நிராகரித்தனர்; அவர்கள் மோசேயையும் நிராகரித்தனர்; ஏனெனில் அவர்கள் மோசேயை விசுவாசித்திருந்தால், கிறிஸ்துவையும் விசுவாசித்திருப்பார்கள். அவர்கள் தேவனுடைய நியாயப்பிரமாணத்தை நிராகரித்து, மனுஷரின் கற்பனைகளையே உபதேசமாகப் போதித்தனர். கிறிஸ்து, மோசே, நியாயப்பிரமாணம்—இவையெல்லாம் அஸ்திவாரங்களின் அடையாளங்களாகும்; மேலும் இடப்படத்தக்க ஒரே அஸ்திவாரம் கிறிஸ்துவே; ஆயினும், அஸ்திவாரமாகிய கிறிஸ்து பல அடையாளங்களால் சித்தரிக்கப்படுகிறார். மோசேயும் நியாயப்பிரமாணமும் இந்த உண்மைக்கான இரு விளக்கப்படங்களாக உள்ளன. கிறிஸ்துவே ஒரே அஸ்திவாரம்; ஆனால் இதன் பொருள், அவருடைய தீர்க்கதரிசன வார்த்தையில் காணப்படும் பிற அஸ்திவாரங்கள் அனைத்தும் அவருடைய சுபாவத்தின் ஏதோ ஒரு அம்சத்திற்கான வெறும் அடையாளங்களே என்பதாகும்.</w:t>
      </w:r>
    </w:p>
    <w:p>
      <w:pPr>
        <w:pStyle w:val="ArticleScripture"/>
        <w:jc w:val="left"/>
      </w:pPr>
      <w:r>
        <w:rPr>
          <w:rFonts w:ascii="Nirmala UI" w:hAnsi="Nirmala UI" w:eastAsia="Nirmala UI" w:cs="Nirmala UI"/>
        </w:rPr>
        <w:t>ஏற்கனவே இடப்பட்ட அஸ்திவாரத்தைக்கழித்து வேறொரு அஸ்திவாரத்தை யாரும் இட முடியாது; அந்த அஸ்திவாரம் இயேசு கிறிஸ்துவே. 1 கொரிந்தியர் 3:11.</w:t>
      </w:r>
    </w:p>
    <w:p>
      <w:pPr>
        <w:pStyle w:val="ArticleBody"/>
        <w:jc w:val="left"/>
      </w:pPr>
      <w:r>
        <w:rPr>
          <w:rFonts w:ascii="Nirmala UI" w:hAnsi="Nirmala UI" w:eastAsia="Nirmala UI" w:cs="Nirmala UI"/>
        </w:rPr>
        <w:t>இயேசு வார்த்தையாக இருக்கிறார்; ஆகையால், அவருடைய வார்த்தைக்குள் உள்ள விதிகள் அவரையே பிரதிநிதித்துவப்படுத்துகின்றன. இதனால்தான் பத்து கட்டளைகள் கிறிஸ்துவின் குணாதிசயத்தின் ஒரு பிரதியுருவாக உள்ளன என்று சகோதரி வைட் பதிவு செய்கிறார். அவர் முதலும் கடைசியும் ஆவார்; இந்த விதத்தில் அவர் பிரதிநிதித்துவப்படுத்தப்படும்போது, ஒரு பொருளின் ஆரம்பத்துடன் அதன் முடிவையும் கிறிஸ்து எப்போதும் விளக்கிக் காட்டுகிறார் என்பதை அது சுட்டிக்காட்டுகிறது. வார்த்தையாகிய அவர் “சத்தியமும்” ஆவார்; சத்தியம் ஒரு தீர்க்கதரிசனக் கட்டமைப்பாகும். அவர் தம் வார்த்தையை முத்திரையிட்டு திறக்கும் போது யூதா கோத்திரத்தின் சிங்கமாக இருக்கிறார். அதேபோல், மூலைக்கல்லாக இருந்து உச்சிக்கல்லாக ஆகிறவரும் அவரே. மூலைக்கல் என்பது அவர் அஸ்திவாரமாக இருப்பதற்கான, அல்லது “சத்தியம்” என்னும் எபிரெயச் சொல்லின் முதல் எழுத்தாக இருப்பதற்கான, ஒரு விளக்கப்படம் மட்டுமே. உச்சிக்கல் என்பது ஆலயத்தின் மேல்முடி செய்யும் கிரீடப்பணியாகும்; சத்தியத்தின் கட்டமைப்போடு ஒழுங்குபடுத்தப்பட்டபோது, உச்சிக்கல் மூலைக்கல்லைவிட இருபத்திரண்டு மடங்கு வல்லமையுடையதாக இருக்கிறது. கர்த்தர் நல்லவர் என்பதை ருசித்தறிந்தவர்களின் கண்களில் அதிசயமாக இருப்பது என்னவெனில், சத்தியத்தின் கட்டமைப்பின் கோட்பாடுகள் மூலைக்கல்லுடனும் உச்சிக்கல்லுடனும் ஒழுங்குபடுத்தப்பட்டிருப்பது, பேதுருவுக்குக் கொடுக்கப்பட்ட தீர்க்கதரிசனத் திறவுகோல்களில் ஒன்றை அடையாளப்படுத்துகிறது.</w:t>
      </w:r>
    </w:p>
    <w:p>
      <w:pPr>
        <w:pStyle w:val="ArticleBody"/>
        <w:jc w:val="left"/>
      </w:pPr>
      <w:r>
        <w:rPr>
          <w:rFonts w:ascii="Nirmala UI" w:hAnsi="Nirmala UI" w:eastAsia="Nirmala UI" w:cs="Nirmala UI"/>
        </w:rPr>
        <w:t>ஆல்பா எனும் முதல் எழுத்து ஒன்று; ஆனால் ஓமேகா எனும் கடைசி எழுத்து இருபத்திரண்டு. மில்லரின் நகைகள் சூரியனைப்போல் பிரகாசிக்கின்றன; ஆனாலும், அழுக்கைத் துடைக்கும் மனிதன் அந்த நகைகளை ஒன்றுசேர்த்தபோது, அவை பத்துமடங்கு அதிகமாக ஒளிவீசின. தீர்க்கதரிசன வரியின் முடிவு, அதன் தொடக்கத்தோடு அதேதானாயிருந்தும் அதைவிட அதிக வல்லமையுடையதாயிருக்கிறது என்பதற்கான அங்கீகாரமே “அதிசயமானது.” அது கிறிஸ்துவின் சுபாவத்தின் ஒரு கூறாகும்; அது நூற்று நாற்பத்திநான்காயிரத்தை கட்டுவதற்காகப் பேதுருவுக்குக் கொடுக்கப்பட்ட திறவுகோல்களில் ஒன்றாகும்.</w:t>
      </w:r>
    </w:p>
    <w:p>
      <w:pPr>
        <w:pStyle w:val="ArticleBody"/>
        <w:jc w:val="left"/>
      </w:pPr>
      <w:r>
        <w:rPr>
          <w:rFonts w:ascii="Nirmala UI" w:hAnsi="Nirmala UI" w:eastAsia="Nirmala UI" w:cs="Nirmala UI"/>
        </w:rPr>
        <w:t>பேதுருவின் “ஆவிக்குரிய வீடு” என்பது வில்லியம் மில்லரின் கனவில் காணப்பட்ட பெட்டியும், மல்கியாவின் தசமபாகங்களும் காணிக்கைகளும் வைக்கப்படும் களஞ்சியமும் ஆகும். பரலோகத்தின் ஜன்னல்கள் திறக்கப்படும்போது, ஒரு வகுப்பினர் அறையிலிருந்து வெளியே எறியப்படுகிறார்கள்; மற்றொரு வகுப்பினர் அந்தப் பெட்டிக்குள் செலுத்தப்பட்டு, தேவனுடைய ஜெயமிகு சபைக்குரிய வெள்ளை நுண்ணிய சீலை உடைகளைப் பெறுகிறார்கள்.</w:t>
      </w:r>
    </w:p>
    <w:p>
      <w:pPr>
        <w:pStyle w:val="ArticleScripture"/>
        <w:jc w:val="left"/>
      </w:pPr>
      <w:r>
        <w:rPr>
          <w:rFonts w:ascii="Nirmala UI" w:hAnsi="Nirmala UI" w:eastAsia="Nirmala UI" w:cs="Nirmala UI"/>
        </w:rPr>
        <w:t>“யூதா ஜனங்கள் தேவனுடைய நியாயப்பிரமாணத்திற்குக் கீழ்ப்படியுமென்று மிகவும் கம்பீரமாகவும் பொதுமக்கள் முன்பாகவும் தங்களை அர்ப்பணித்திருந்தனர். ஆனால் எஸ்றாவினதும் நெகேமியாவினதும் செல்வாக்கு ஒரு காலத்திற்கு விலக்கப்பட்டபோது, கர்த்தரைவிட்டு விலகிச் சென்றவர்கள் அநேகராயினர். நெகேமியா பெர்சியாவுக்குத் திரும்பிச் சென்றிருந்தான். அவன் எருசலேமில் இல்லாதிருந்த காலத்தில், ஜாதியைச் சீர்குலைக்க அச்சுறுத்திய தீமைகள் மெல்ல நுழைந்தன. விக்கிரகாராதகர்கள் நகரத்தில் இடம்பிடித்ததிலேயே நின்றுவிடாமல், தங்கள் சந்நிதியினால் ஆலயத்தின் பிராகாரங்களைக்கூட மாசுபடுத்தினர். கலப்புத் திருமணத்தின் மூலம், பிரதான ஆசாரியனாகிய எலியாசீப்புக்கும் இஸ்ரவேலின் கடும் சத்துருவாகிய அம்மோனியனான தோபியாவுக்கும் இடையில் ஒரு நட்பு ஏற்படுத்தப்பட்டது. இந்த அசுத்தமான உடன்பாட்டின் விளைவாக, இதுவரையில் ஜனங்களின் தசமபாகங்களும் காணிக்கைகளும் வைக்கப்பட்ட களஞ்சியமாகப் பயன்படுத்தப்பட்டிருந்த ஆலயத்துடன் தொடர்புடைய ஒரு அறையை தோபியா வசிப்பதற்காக எலியாசீப் அனுமதித்தான்.</w:t>
      </w:r>
    </w:p>
    <w:p>
      <w:pPr>
        <w:pStyle w:val="ArticleScripture"/>
        <w:jc w:val="left"/>
      </w:pPr>
      <w:r>
        <w:rPr>
          <w:rFonts w:ascii="Nirmala UI" w:hAnsi="Nirmala UI" w:eastAsia="Nirmala UI" w:cs="Nirmala UI"/>
        </w:rPr>
        <w:t>இஸ்ரவேலின்மேல் அம்மோனியரும் மோவாபியரும் காட்டிய கொடூரத்தினாலும் துரோகத்தினாலும், அவர்கள் எப்போதும் அவருடைய ஜனங்களின் சபையிலிருந்து விலக்கப்பட்டிருக்க வேண்டும் என்று தேவன் மோசேயின் மூலம் அறிவித்திருந்தார். உபாகமம் 23:3–6-ஐ காண்க. இந்த வார்த்தையை வெளிப்படையாக மீறி, பிரதான ஆசாரியன், தடைசெய்யப்பட்ட இவ்வினத்தைச் சேர்ந்த இந்த பிரதிநிதிக்காக இடம் செய்யும்படி, தேவனுடைய ஆலயத்தின் அறையில் சேமித்து வைக்கப்பட்டிருந்த காணிக்கைகளை வெளியே எறிந்தான். தேவனுக்கும் அவருடைய சத்தியத்திற்கும் விரோதியான இந்த எதிரிக்குப் இப்படிப்பட்ட அனுகூலத்தை அளிப்பதைக் காட்டிலும், தேவனை அதிகமாக அவமதித்ததாக வேறொன்றும் இருக்க முடியாது.</w:t>
      </w:r>
    </w:p>
    <w:p>
      <w:pPr>
        <w:pStyle w:val="ArticleScripture"/>
        <w:jc w:val="left"/>
      </w:pPr>
      <w:r>
        <w:rPr>
          <w:rFonts w:ascii="Nirmala UI" w:hAnsi="Nirmala UI" w:eastAsia="Nirmala UI" w:cs="Nirmala UI"/>
        </w:rPr>
        <w:t>“பாரசீகத்திலிருந்து திரும்பிவந்தபோது, நெகேமியா இந்தத் துணிச்சலான பரிசுத்தவிலக்குதலை அறிந்து, அத்துமீறி நுழைந்தவனை வெளியேற்றுவதற்கு உடனடியான நடவடிக்கைகளை எடுத்தான். ‘இது எனக்கு மிகுந்த துயரத்தை உண்டாக்கியது,’ என்று அவன் அறிவிக்கிறான்; ‘ஆகையால் தோபியாவின் வீட்டுச் சாமான்கள் அனைத்தையும் அந்த அறையிலிருந்து வெளியே எறிந்தேன். பின்னர் நான் கட்டளையிட்டேன்; அவர்கள் அறைகளைச் சுத்திகரித்தார்கள்: அதன்பின் தேவனுடைய ஆலயத்தின் பாத்திரங்களையும், போஜனபலியையும், குந்துருக்கத்தையும் மீண்டும் அங்கே கொண்டு வந்தேன்.’”</w:t>
      </w:r>
    </w:p>
    <w:p>
      <w:pPr>
        <w:pStyle w:val="ArticleScripture"/>
        <w:jc w:val="left"/>
      </w:pPr>
      <w:r>
        <w:rPr>
          <w:rFonts w:ascii="Nirmala UI" w:hAnsi="Nirmala UI" w:eastAsia="Nirmala UI" w:cs="Nirmala UI"/>
        </w:rPr>
        <w:t>“ஆலயம் மட்டுமே அசுத்தப்படுத்தப்பட்டதல்ல, காணிக்கைகளும் தவறாகப் பயன்படுத்தப்பட்டிருந்தன. இதனால் ஜனங்களின் தாராள மனப்பான்மைகள் தளர்ச்சியடைந்திருந்தன. அவர்கள் தங்களுடைய உற்சாகத்தையும் தீவிரத்தையும் இழந்திருந்தார்கள்; தசமபாகங்களைச் செலுத்துவதில் மனமில்லாதவர்களாயிருந்தார்கள். கர்த்தருடைய ஆலயத்தின் பொக்கிஷக்கிடங்குகள் போதிய அளவில் நிரப்பப்படாமல் இருந்தன; ஆலயச் சேவையில் பணியமர்த்தப்பட்டிருந்த பாடகர்களில் பலரும் மற்றவர்களும், போதுமான ஆதரவு கிடைக்காததால், தேவனுடைய வேலையை விட்டு வேறு இடங்களில் உழைக்கச் சென்றிருந்தார்கள்.”</w:t>
      </w:r>
    </w:p>
    <w:p>
      <w:pPr>
        <w:pStyle w:val="ArticleScripture"/>
        <w:jc w:val="left"/>
      </w:pPr>
      <w:r>
        <w:rPr>
          <w:rFonts w:ascii="Nirmala UI" w:hAnsi="Nirmala UI" w:eastAsia="Nirmala UI" w:cs="Nirmala UI"/>
        </w:rPr>
        <w:t>“நெகேமியா இவ்வகைத் துஷ்பிரயோகங்களைச் சரிசெய்யும் பணியில் இறங்கினார். கர்த்தருடைய ஆலயத்தின் சேவையை விட்டுச் சென்றவர்களை அவர் ஒன்றுகூட்டிச் சேர்த்து, ‘அவர்களைத் தங்கள் இடங்களில் நிறுத்தினார்.’ இது மக்களுக்குள் நம்பிக்கையை ஊட்டியது; அப்பொழுது யூதா முழுவதும் ‘தானியத்தினதும் புதிய திராட்சரசத்தினதும் எண்ணெயினதும் தசமபாகத்தை’ கொண்டு வந்தது. ‘உண்மையுள்ளவர்களாக எண்ணப்பட்ட’ மனிதர்கள் ‘பண்டகசாலைகளின் மேல் பொக்கிஷக்காரர்களாக’ நியமிக்கப்பட்டார்கள்; ‘அவர்களுடைய பொறுப்பு தங்கள் சகோதரருக்குப் பகிர்ந்தளிப்பதாக இருந்தது.’” Prophets and Kings, 669, 670.</w:t>
      </w:r>
    </w:p>
    <w:p>
      <w:pPr>
        <w:pStyle w:val="ArticleBody"/>
        <w:jc w:val="left"/>
      </w:pPr>
      <w:r>
        <w:rPr>
          <w:rFonts w:ascii="Nirmala UI" w:hAnsi="Nirmala UI" w:eastAsia="Nirmala UI" w:cs="Nirmala UI"/>
        </w:rPr>
        <w:t>நெகேமியா “தோபியாவை வெளியே எறிந்தபோது,” அவர் அதே ஆலயத்திலிருந்து நாணயமாற்றுவோரைக் கிறிஸ்து வெளியேற்றிய நிகழ்வை முன்குறித்துக் காட்டினார். அது வெறுமனே ஆலயம் மட்டும் அல்ல, தசமபாகங்கள் சேமிக்கப்பட்டிருந்த ஆலயத்திலுள்ள அதே அறையே ஆகும். பிலடெல்பியனான எலியாகீம், லவோதிக்கேயனான செப்னாவை மாற்றியபோது, செப்னா தொலைவான வெளிக்குள் எறியப்பட்ட பொக்கிஷக்காப்பாளனாயிருந்தான்.</w:t>
      </w:r>
    </w:p>
    <w:p>
      <w:pPr>
        <w:pStyle w:val="ArticleScripture"/>
        <w:jc w:val="left"/>
      </w:pPr>
      <w:r>
        <w:rPr>
          <w:rFonts w:ascii="Nirmala UI" w:hAnsi="Nirmala UI" w:eastAsia="Nirmala UI" w:cs="Nirmala UI"/>
        </w:rPr>
        <w:t>சேனைகளின் கர்த்தராகிய ஆண்டவர் இவ்வாறு கூறுகிறார்: நீ போய், அரண்மனைக்குப் பொறுப்பாயிருக்கிற இந்தப் பொக்கிஷாதிகாரியான செப்னாவினிடத்தில் சென்று சொல்லு: உனக்கு இங்கே என்ன இருக்கிறது? இங்கே உனக்காக ஒரு கல்லறையை நீ வெட்டிக்கொள்ளும்படி, உனக்காக உயரத்தில் ஒரு கல்லறையை வெட்டுகிறவனைப்போலவும், பாறையிலே தமக்கென ஒரு வாசஸ்தலத்தை செதுக்குகிறவனைப்போலவும், உனக்கு இங்கே யார் இருக்கிறார்கள்? இதோ, கர்த்தர் உன்னை வல்லமையுள்ள சிறைப்பிடிப்பினால் அப்புறப்படுத்தி, நிச்சயமாக உன்னை மூடிப்போடுவார். அவர் நிச்சயமாக உன்னை வன்மையாகச் சுழற்றி, ஒரு பெரிய தேசத்திற்குள் ஒரு பந்தைப் போல எறிவார்; அங்கே நீ சாவாய்; அங்கே உன் மகிமையின் இரதங்கள் உன் ஆண்டவரின் வீட்டிற்கு அவமானமாக இருக்கும். நான் உன்னை உன் பதவியிலிருந்து அகற்றுவேன்; உன் நிலையிலிருந்து அவன் உன்னைத் தள்ளிவிடுவான்.</w:t>
      </w:r>
    </w:p>
    <w:p>
      <w:pPr>
        <w:pStyle w:val="ArticleScripture"/>
        <w:jc w:val="left"/>
      </w:pPr>
      <w:r>
        <w:rPr>
          <w:rFonts w:ascii="Nirmala UI" w:hAnsi="Nirmala UI" w:eastAsia="Nirmala UI" w:cs="Nirmala UI"/>
        </w:rPr>
        <w:t>அந்நாளில் இப்படியாகும்: ஹில்கியாவின் குமாரனாகிய என் ஊழியக்காரன் எலியாகீமை நான் அழைப்பேன். உன் அங்கியை அவனுக்குத் தரிப்பித்து, உன் இடைக்கச்சையினால் அவனைப் பலப்படுத்தி, உன் ஆட்சியதிகாரத்தை அவன் கையில் ஒப்புவிப்பேன்; அவன் எருசலேமின் குடிகளுக்கும் யூதா வீட்டாருக்கும் தந்தையாக இருப்பான். தாவீதின் வீட்டின் திறவுகோலை அவன் தோளின்மேல் வைப்பேன்; அவன் திறந்தால் ஒருவனும் அடைக்கமாட்டான்; அவன் அடைத்தால் ஒருவனும் திறக்கமாட்டான்.</w:t>
      </w:r>
    </w:p>
    <w:p>
      <w:pPr>
        <w:pStyle w:val="ArticleScripture"/>
        <w:jc w:val="left"/>
      </w:pPr>
      <w:r>
        <w:rPr>
          <w:rFonts w:ascii="Nirmala UI" w:hAnsi="Nirmala UI" w:eastAsia="Nirmala UI" w:cs="Nirmala UI"/>
        </w:rPr>
        <w:t>நான் அவனை உறுதியான இடத்தில் அடிக்கப்பட்ட ஆணிபோல நிலைநிறுத்துவேன்; அவன் தன் தகப்பனின் வீட்டுக்குப் மகிமையான சிங்காசனமாயிருப்பான். அவர்கள் அவன்மேல் அவன் தகப்பனின் வீட்டின் சகல மகிமையையும், சந்ததியையும் பிறப்பினரையும், சிறிய அளவுள்ள சகல பாத்திரங்களையும், கிண்ணங்களாகிய பாத்திரங்களிலிருந்து குடங்களாகிய சகல பாத்திரங்கள்வரையும் தொங்கவிடுவார்கள். அந்த நாளில், சேனைகளின் கர்த்தர் சொல்லுகிறார்: உறுதியான இடத்தில் அடிக்கப்பட்டிருந்த ஆணி அகற்றப்படும்; அது வெட்டிக் கீழே போடப்படும்; அது விழும்; அதின்மேல் இருந்த சுமையும் நீக்கப்படும்; ஏனெனில் கர்த்தர் இதை உரைத்திருக்கிறார். ஏசாயா 22:15–22.</w:t>
      </w:r>
    </w:p>
    <w:p>
      <w:pPr>
        <w:pStyle w:val="ArticleBody"/>
        <w:jc w:val="left"/>
      </w:pPr>
      <w:r>
        <w:rPr>
          <w:rFonts w:ascii="Nirmala UI" w:hAnsi="Nirmala UI" w:eastAsia="Nirmala UI" w:cs="Nirmala UI"/>
        </w:rPr>
        <w:t>முட்டாளான லவோதிக்கேயனாகிய ஷெப்னா வெளியே தள்ளப்படும் நாளில், ஜெயமிகு சபையின் ஆட்சியாட்சி எலியாகீமுக்குக் கொடுக்கப்படுகிறது. மதிப்புமிக்க ரத்தினங்களை மூடி மறைத்திருந்த குப்பைகளிலிருந்து, கிறிஸ்து ஒரு இலட்சத்து நாற்பத்திநான்கு ஆயிரத்தினருடைய ஆலயத்தைச் சுத்திகரிக்கும்போது, ஷெப்னாவால் பிரதிநிதித்துவப்படுத்தப்படுகிறவர்களைத் தாம் “மூடுவார்” என்று அவர் சுட்டிக்காட்டுகிறார். வானத்தின் ஜன்னல்கள் திறக்கப்படுவதற்கு முன்பு, அந்த ரத்தினங்கள் குப்பையால் மூடப்பட்டிருந்தன; குப்பை வெளியே எறியப்படும்போது, அக்குப்பை அப்பொழுது அவமானத்தினால் மூடப்படுகிறது. வில்லியம் மில்லரின் கனவு, ஒரு இலட்சத்து நாற்பத்திநான்கு ஆயிரத்தினரின் முத்திரையிடப்படுதலை அடையாளப்படுத்துகிறது.</w:t>
      </w:r>
    </w:p>
    <w:p>
      <w:pPr>
        <w:pStyle w:val="ArticleBody"/>
        <w:jc w:val="left"/>
      </w:pPr>
      <w:r>
        <w:rPr>
          <w:rFonts w:ascii="Nirmala UI" w:hAnsi="Nirmala UI" w:eastAsia="Nirmala UI" w:cs="Nirmala UI"/>
        </w:rPr>
        <w:t>பெட்டகம் என்பது மல்கியாவின் களஞ்சியம், பேதுருவின் ஆவிக்குரிய வீடு, மேலும் பேதுரு கட்ட விரும்பிய எலியாவின் கூடாரம் ஆகும். அந்தத் தூசி துடைக்கும் மனிதன், அவர் நகைகளைப் பெட்டிக்குள் எறியும் போது, ஒரு இலட்சத்து நாற்பத்திநாலாயிரம் பேருக்குச் செய்யப்படும் முத்திரையிடுதலை விளக்கப்படுத்துகிறான். தேவனுடைய ஜனங்கள் உண்மையிலேயே அவரிடத்திற்குத் திரும்பியிருக்கிறார்கள் என்பதை நிரூபிக்கும் சோதனையை மல்கியா அடையாளப்படுத்துகிறார்.</w:t>
      </w:r>
    </w:p>
    <w:p>
      <w:pPr>
        <w:pStyle w:val="ArticleScripture"/>
        <w:jc w:val="left"/>
      </w:pPr>
      <w:r>
        <w:rPr>
          <w:rFonts w:ascii="Nirmala UI" w:hAnsi="Nirmala UI" w:eastAsia="Nirmala UI" w:cs="Nirmala UI"/>
        </w:rPr>
        <w:t>அப்பொழுது கர்த்தருக்குப் பயந்தவர்கள் ஒருவரோடு ஒருவர் அடிக்கடி பேசிக்கொண்டார்கள்; கர்த்தர் அதைக் கவனித்து கேட்டார்; கர்த்தருக்குப் பயந்து, அவருடைய நாமத்தை நினைத்துக்கொண்டிருப்போருக்காக அவருடைய சந்நிதியில் நினைவுப்புத்தகம் ஒன்று எழுதப்பட்டது. “நான் என் இரத்தினங்களைச் சேர்த்துக்கொள்ளும் அந்த நாளில் அவர்கள் எனக்குரியவர்களாயிருப்பார்கள்” என்று சேனைகளின் கர்த்தர் சொல்லுகிறார்; “தனக்குச் சேவையாற்றும் தன் சொந்தக் குமாரனை ஒருவன் இரங்கிக் காத்துக்கொள்ளும் போல, நானும் அவர்களை இரங்கிக் காத்துக்கொள்ளுவேன். அப்பொழுது நீங்கள் திரும்பி, நீதிமானுக்கும் துன்மார்க்கனுக்கும் இடையிலும், தேவனுக்குச் சேவையாற்றுகிறவனுக்கும் அவருக்குச் சேவையாற்றாதவனுக்கும் இடையிலும் உள்ள வேறுபாட்டை அறிந்துகொள்வீர்கள்.” மல்கியா 3:16–18.</w:t>
      </w:r>
    </w:p>
    <w:p>
      <w:pPr>
        <w:pStyle w:val="ArticleBody"/>
        <w:jc w:val="left"/>
      </w:pPr>
      <w:r>
        <w:rPr>
          <w:rFonts w:ascii="Nirmala UI" w:hAnsi="Nirmala UI" w:eastAsia="Nirmala UI" w:cs="Nirmala UI"/>
        </w:rPr>
        <w:t>“திரும்புதல்” என்பது இப்பகுதியில் ஒரு முக்கியச் சொல்லாகும்; ஏனெனில் தேவன் தமது ஜனங்களைத் தம்மிடத்தில் திரும்பும்படி அழைக்கிறார்; அதேவேளையில், தசமபாகங்களையும் காணிக்கைகளையும் திருப்பிக்கொடுத்து அவரைச் சோதிக்கும்படியும் அந்த ஜனங்களுக்கு அவர் சவால்விடுக்கிறார்; மேலும் நீதிமான்கள் “திரும்பும்” ஒரு காலமும் உண்டு; அப்படிச் செய்வதன் மூலம் அவர்கள் ஞானமுள்ளவர்களுக்கும் மூடர்களுக்கும் இடையில் “வேறுபடுத்தி அறிவார்கள்.” கர்த்தருக்குப் பயந்து, அவருடைய நாமத்தைச் சிந்தித்தவர்கள், ஒரு இலட்சத்து நாற்பத்துநான்கு ஆயிரத்தாரின் கொடியாக இருக்க வேண்டியவர்களே ஆவர்.</w:t>
      </w:r>
    </w:p>
    <w:p>
      <w:pPr>
        <w:pStyle w:val="ArticleBody"/>
        <w:jc w:val="left"/>
      </w:pPr>
      <w:r>
        <w:rPr>
          <w:rFonts w:ascii="Nirmala UI" w:hAnsi="Nirmala UI" w:eastAsia="Nirmala UI" w:cs="Nirmala UI"/>
        </w:rPr>
        <w:t>கர்த்தருக்குள்ள பயமே முதல் சோதனையாகும்; ஆகையால் பதினாறாம் வசனம், “அப்பொழுது” கர்த்தருக்குப் பயந்தவர்கள் என்று சொல்லும் போது, அது தீர்க்கதரிசன நிகழ்வுரைக்குள் பின்னோக்கிச் சுட்டிக்காட்டுகிறது.</w:t>
      </w:r>
    </w:p>
    <w:p>
      <w:pPr>
        <w:pStyle w:val="ArticleScripture"/>
        <w:jc w:val="left"/>
      </w:pPr>
      <w:r>
        <w:rPr>
          <w:rFonts w:ascii="Nirmala UI" w:hAnsi="Nirmala UI" w:eastAsia="Nirmala UI" w:cs="Nirmala UI"/>
        </w:rPr>
        <w:t>“உங்கள் வார்த்தைகள் எனக்கு விரோதமாகக் கடினமாக இருந்தன என்று கர்த்தர் சொல்லுகிறார். ஆனால் நீங்கள், ‘நாங்கள் உமக்கு விரோதமாக இவ்வளவு என்ன பேசினோம்?’ என்று சொல்லுகிறீர்கள். நீங்கள், ‘தேவனைச் சேவிப்பது வீணே; அவருடைய கட்டளையைக் காத்து, சேனைகளின் கர்த்தரின் சந்நிதியில் துக்கத்தோடு நடந்ததினால் நமக்கென்ன லாபம்? இப்பொழுது நாங்கள் அகந்தையுள்ளவர்களைப் பாக்கியவான்கள் என்று சொல்லுகிறோம்; ஆம், துன்மார்க்கத்தைச் செய்பவர்கள் உயர்த்தப்படுகிறார்கள்; ஆம், தேவனைச் சோதிப்பவர்கள்கூட விடுவிக்கப்படுகிறார்கள்’ என்று சொல்லியிருக்கிறீர்கள்.” மல்கியா 3:13–15.</w:t>
      </w:r>
    </w:p>
    <w:p>
      <w:pPr>
        <w:pStyle w:val="ArticleBody"/>
        <w:jc w:val="left"/>
      </w:pPr>
      <w:r>
        <w:rPr>
          <w:rFonts w:ascii="Nirmala UI" w:hAnsi="Nirmala UI" w:eastAsia="Nirmala UI" w:cs="Nirmala UI"/>
        </w:rPr>
        <w:t>மல்கியா, “இப்பொழுது நாங்கள் அகந்தையுள்ளவர்களை பாக்கியவான்கள் என்று அழைக்கிறோம்” என்று கூறுகிறார். எபிராயீமின் மதுபானக்காரர்கள் “அகந்தையின் கிரீடம்” என்று அழைக்கப்படுகிறார்கள்; மேலும், தங்களை வேதனைப்படுத்திய அந்த இரு தீர்க்கதரிசிகளான மோசேயும் எலியாவும் இறந்துவிட்டார்கள் என்று எண்ணியபோது அவர்கள் மகிழ்ச்சியடைந்தார்கள். அவர்கள் அத்தனை மகிழ்ச்சியடைந்ததால், ஒருவருக்கொருவர் பரிசுகளை அனுப்பினார்கள்.</w:t>
      </w:r>
    </w:p>
    <w:p>
      <w:pPr>
        <w:pStyle w:val="ArticleScripture"/>
        <w:jc w:val="left"/>
      </w:pPr>
      <w:r>
        <w:rPr>
          <w:rFonts w:ascii="Nirmala UI" w:hAnsi="Nirmala UI" w:eastAsia="Nirmala UI" w:cs="Nirmala UI"/>
        </w:rPr>
        <w:t>அவர்களுடைய சடலங்கள், ஆவிக்குரிய பொருளில் சோதோம் என்றும் எகிப்து என்றும் அழைக்கப்படும் பெரிய நகரத்தின் வீதியில் கிடக்கும்; அங்கேயே நம்முடைய ஆண்டவரும் சிலுவையில் அறையப்பட்டார். ஜனங்களிலும் கோத்திரங்களிலும் பாஷைகளிலும் ஜாதிகளிலும் உள்ளவர்கள் அவர்களுடைய சடலங்களை மூன்றரை நாள் பார்க்கின்றார்கள்; அவர்களுடைய சடலங்களை கல்லறைகளில் வைக்க அனுமதிக்கமாட்டார்கள். பூமியின்மேல் வாசமாயிருக்கிறவர்கள் அவர்களைப்பற்றி மகிழ்ந்து களிகூர்ந்து, ஒருவருக்கொருவர் பரிசுகளை அனுப்பிக்கொள்வார்கள்; ஏனெனில் இந்த இரு தீர்க்கதரிசிகள் பூமியின்மேல் வாசமாயிருக்கிறவர்களை வதைத்தார்கள். வெளிப்படுத்தின விசேஷம் 11:8–10.</w:t>
      </w:r>
    </w:p>
    <w:p>
      <w:pPr>
        <w:pStyle w:val="ArticleBody"/>
        <w:jc w:val="left"/>
      </w:pPr>
      <w:r>
        <w:rPr>
          <w:rFonts w:ascii="Nirmala UI" w:hAnsi="Nirmala UI" w:eastAsia="Nirmala UI" w:cs="Nirmala UI"/>
        </w:rPr>
        <w:t>பெருமையுள்ளவர்கள் 2020 ஜூலை 18 முதல் 2023 வரை மகிழ்ச்சியாயிருக்கிறார்கள். 2020 ஜூலை 18 அன்று வந்த செய்தி “கர்த்தருக்கு” விரோதமாக “கடுமையானதாயிருந்தது.” 2020 ஜூலை 18 அன்று நாம் தேவனுக்கும் அவருடைய வார்த்தைக்கும் விரோதமாக எவ்வளவு பயங்கரமாகப் பேசியிருந்தோம் என்பதை அறியவில்லை. ஏமாற்றமடைந்த நிலையில், “தேவனைச் சேவிப்பது வீண்; அவருடைய கட்டளையைக் காத்தும், சேனைகளின் கர்த்தரின் சந்நிதியில் துக்கத்தோடு நடந்தும் நமக்குப் பயன் என்ன?” என்ற புலம்பலால் சித்தரிக்கப்படும் தாமத காலத்திற்குள் நாம் நுழைந்தோம். இது எரேமியாவின் புலம்பலுக்கு ஒப்பானதாகும்; அங்கு அவர் முதல் ஏமாற்றத்தை எடுத்துக்காட்டுகிறார்.</w:t>
      </w:r>
    </w:p>
    <w:p>
      <w:pPr>
        <w:pStyle w:val="ArticleScripture"/>
        <w:jc w:val="left"/>
      </w:pPr>
      <w:r>
        <w:rPr>
          <w:rFonts w:ascii="Nirmala UI" w:hAnsi="Nirmala UI" w:eastAsia="Nirmala UI" w:cs="Nirmala UI"/>
        </w:rPr>
        <w:t>நான் ஏளனக்காரரின் சபையில் உட்காரவும் இல்லை, களிகூரவும் இல்லை; உமது கையின் காரணமாக நான் தனியே உட்கார்ந்திருந்தேன்; ஏனெனில் நீர் என்னை உக்கிரத்தினால் நிரப்பியிருக்கிறீர். என் வேதனை ஏன் இடைவிடாததாக இருக்கிறது? என் காயம் ஏன் குணமாக மறுத்து, குணமடையாததாக இருக்கிறது? நீர் எனக்கு முற்றிலும் பொய்யானவராகவும், வற்றிப்போகும் நீர்போலவும் இருப்பீரோ? எரேமியா 15:17, 18.</w:t>
      </w:r>
    </w:p>
    <w:p>
      <w:pPr>
        <w:pStyle w:val="ArticleBody"/>
        <w:jc w:val="left"/>
      </w:pPr>
      <w:r>
        <w:rPr>
          <w:rFonts w:ascii="Nirmala UI" w:hAnsi="Nirmala UI" w:eastAsia="Nirmala UI" w:cs="Nirmala UI"/>
        </w:rPr>
        <w:t>2020 ஜூலை 18 பற்றிய முன்னறிவிப்பின் காரணமாக எங்கள் வார்த்தைகள் கடுமையாக இருந்தன; அப்போது நாம் எவ்வளவு மோசமாகக் கலகம்பண்ணியிருந்தோம் என்பதை அறிந்திருக்கவில்லை. ஏமாற்றத்தின் நேரத்தில் தாமதிக்கிற காலம் நடைபெற்று கொண்டிருந்தது; அப்போது ஒரு வகுப்பினர் துக்கித்துக் கொண்டிருந்தபோது மற்றொரு வகுப்பினர் மகிழ்ந்து கொண்டிருந்தனர். அந்தச் சூழலில் மல்கியா இவ்வாறு கூறுகிறான்:</w:t>
      </w:r>
    </w:p>
    <w:p>
      <w:pPr>
        <w:pStyle w:val="ArticleScripture"/>
        <w:jc w:val="left"/>
      </w:pPr>
      <w:r>
        <w:rPr>
          <w:rFonts w:ascii="Nirmala UI" w:hAnsi="Nirmala UI" w:eastAsia="Nirmala UI" w:cs="Nirmala UI"/>
        </w:rPr>
        <w:t>அப்பொழுது கர்த்தருக்குப் பயந்தவர்கள் ஒருவரோடொருவர் அடிக்கடி பேசிக்கொண்டார்கள்; கர்த்தர் செவிகொடுத்து அதைக் கேட்டார்; கர்த்தருக்குப் பயந்து, அவருடைய நாமத்தைத் தியானித்தவர்களுக்காக, அவருடைய சந்நிதியில் நினைவுப்புத்தகம் ஒன்று எழுதப்பட்டது. சேனைகளின் கர்த்தர் சொல்லுகிறார்: நான் என் மாணிக்கங்களைச் சேர்த்துக்கொள்ளும் அந்த நாளில் அவர்கள் எனக்குரியவர்களாயிருப்பார்கள்; தமக்குச் சேவைசெய்கிற தன் சொந்த குமாரனை ஒருவர் இரங்கிக் காக்கிறதுபோல, நான் அவர்களை இரங்கிக் காப்பேன்.</w:t>
      </w:r>
    </w:p>
    <w:p>
      <w:pPr>
        <w:pStyle w:val="ArticleScripture"/>
        <w:jc w:val="left"/>
      </w:pPr>
      <w:r>
        <w:rPr>
          <w:rFonts w:ascii="Nirmala UI" w:hAnsi="Nirmala UI" w:eastAsia="Nirmala UI" w:cs="Nirmala UI"/>
        </w:rPr>
        <w:t>அப்பொழுது நீங்கள் திரும்பி, நீதிமானுக்கும் துஷ்டனுக்கும் இடையிலும், தேவனைச் சேவிக்கிறவனுக்கும் அவரைச் சேவிக்காதவனுக்கும் இடையிலும் உள்ள வேறுபாட்டை உணருவீர்கள். மல்கியா 3:16–18.</w:t>
      </w:r>
    </w:p>
    <w:p>
      <w:pPr>
        <w:pStyle w:val="ArticleBody"/>
        <w:jc w:val="left"/>
      </w:pPr>
      <w:r>
        <w:rPr>
          <w:rFonts w:ascii="Nirmala UI" w:hAnsi="Nirmala UI" w:eastAsia="Nirmala UI" w:cs="Nirmala UI"/>
        </w:rPr>
        <w:t>2024 ஆம் ஆண்டில், கர்த்தருக்குப் பயம் என்று பிரதிநிதித்துவப்படுத்தப்பட்ட அஸ்திவாரச் சோதனை வந்தது. அந்தச் சோதனையில் இரண்டு வகுப்புகள் வெளிப்பட்டன; அந்த இரண்டு வகுப்புகளையும் உருவாக்கிய குழு, அந்த மூன்றரை நாட்கள் முழுவதும் ஒழுங்கையான zoom கூட்டங்களில் ஒருவரோடு ஒருவர் அடிக்கடி பேசிக்கொண்டிருந்தது. அவர்களுடைய உரையாடல்களை கர்த்தர் செவிகொடுத்தார். கர்த்தருக்குப் பயந்த வகுப்பு அவருடைய நாமத்தை நினைத்தது; பல்மோனி, யூதா கோத்திரத்தின் சிங்கம், ஆல்பாவும் ஓமேகாவும், சத்தியம், வசனம், அதிசயமான மொழியியலாளர், மூலைக்கல்லும் தலைமைக் கல்லும், ஆட்டுக்குட்டி, பரலோக மகா ஆசாரியர், ஆலயம், கன்மலை. அந்தப் புத்தகத்தில் சேர்க்கப்பட்டவர்கள், மகிமையின் இராஜ்யத்தின் கொடியை பிரதிநிதித்துவப்படுத்தும் கிரீடத்தின் மேல் ஆபரணக்கற்களாக இருக்க வேண்டியவர்கள். அவர் அந்த ஆபரணக்கற்களைச் சேர்த்து அமைக்கும் போது, அவர்கள் திரும்பி வந்து, நீதிமானுக்கும் துன்மார்க்கனுக்கும் இடையிலான வேறுபாட்டை அறிந்துகொள்கிறார்கள். அவர் அந்த ஆபரணக்கற்களைப் பெட்டகத்துக்குள் இடும் போது, அப்பொழுதே யார் மூடன், யார் ஞானி என்பது பிரித்தறியப்படுகிறது.</w:t>
      </w:r>
    </w:p>
    <w:p>
      <w:pPr>
        <w:pStyle w:val="ArticleBody"/>
        <w:jc w:val="left"/>
      </w:pPr>
      <w:r>
        <w:rPr>
          <w:rFonts w:ascii="Nirmala UI" w:hAnsi="Nirmala UI" w:eastAsia="Nirmala UI" w:cs="Nirmala UI"/>
        </w:rPr>
        <w:t>மல்கியா பதிவு செய்கிறார்:</w:t>
      </w:r>
    </w:p>
    <w:p>
      <w:pPr>
        <w:pStyle w:val="ArticleScripture"/>
        <w:jc w:val="left"/>
      </w:pPr>
      <w:r>
        <w:rPr>
          <w:rFonts w:ascii="Nirmala UI" w:hAnsi="Nirmala UI" w:eastAsia="Nirmala UI" w:cs="Nirmala UI"/>
        </w:rPr>
        <w:t>என்னிடத்திற்குத் திரும்புங்கள்; நான் உங்களிடத்திற்குத் திரும்புவேன்.</w:t>
      </w:r>
    </w:p>
    <w:p>
      <w:pPr>
        <w:pStyle w:val="ArticleScripture"/>
        <w:jc w:val="left"/>
      </w:pPr>
      <w:r>
        <w:rPr>
          <w:rFonts w:ascii="Nirmala UI" w:hAnsi="Nirmala UI" w:eastAsia="Nirmala UI" w:cs="Nirmala UI"/>
        </w:rPr>
        <w:t>ஆனால் நீங்கள், “நாங்கள் எதில் திரும்ப வேண்டும்?” என்று சொன்னீர்கள்.</w:t>
      </w:r>
    </w:p>
    <w:p>
      <w:pPr>
        <w:pStyle w:val="ArticleScripture"/>
        <w:jc w:val="left"/>
      </w:pPr>
      <w:r>
        <w:rPr>
          <w:rFonts w:ascii="Nirmala UI" w:hAnsi="Nirmala UI" w:eastAsia="Nirmala UI" w:cs="Nirmala UI"/>
        </w:rPr>
        <w:t>சகல தசமபாகங்களையும் களஞ்சியத்திற்குள் கொண்டுவாருங்கள்; அப்பொழுது என் இல்லத்தில் ஆகாரம் இருக்கும்; இதினால் இப்போதே என்னைச் சோதித்துப் பாருங்கள் என்று சேனைகளின் கர்த்தர் சொல்லுகிறார்; நான் வானத்தின் ஜன்னல்களை உங்களுக்காகத் திறந்து, அதை ஏற்றுக்கொள்ள இடம் போதாதபடிக்கு உங்கள்மேல் ஆசீர்வாதத்தை ஊற்றுவேனோ இல்லையோ பாருங்கள்.</w:t>
      </w:r>
    </w:p>
    <w:p>
      <w:pPr>
        <w:pStyle w:val="ArticleBody"/>
        <w:jc w:val="left"/>
      </w:pPr>
      <w:r>
        <w:rPr>
          <w:rFonts w:ascii="Nirmala UI" w:hAnsi="Nirmala UI" w:eastAsia="Nirmala UI" w:cs="Nirmala UI"/>
        </w:rPr>
        <w:t>களஞ்சியம் என்பது பெட்டகமும், தசமபாகங்கள் ஞானமுள்ள கன்னிகைகளுமாகும். களஞ்சியம் என்பது சத்தியத்தின் புதிய கட்டமைப்பிற்குள் வைக்கப்பட்டிருக்கும் தேவனுடைய வார்த்தையாகும். அந்தப் பெட்டகத்திற்குள் இடப்படுகின்ற இரத்தினங்கள், நடுஇரவு கூக்குரலின் செய்தியோடு தொடர்புடைய சத்தியங்களாகும். நெகேமியாவின் சுத்திகரிப்பில் அடையாளப்படுத்தப்பட்டபடி, தசமபாகங்கள் ஆலயத்தில் ஒரு குறிப்பிட்ட அறையில் வைக்கப்பட்டிருந்தன. பெட்டகமும் களஞ்சியமும், அல்லது பேதுருவின் ஆவிக்குரிய வீட்டும், தேவனுடைய ஆலயத்தைச் சுட்டிக்காட்டுகின்றன; இரத்தினங்கள் மகா உன்னதரின் இரகசிய ஸ்தலத்தில் தெய்வத்தோடு இணைக்கப்பட்டுள்ள மனித ஆலயங்களைக் குறிக்கின்றன. மனித தூதுவர்கள் தெய்வீக செய்தியிலிருந்து பிரிக்கப்பட முடியாது. இரத்தினங்கள் தேவனுடைய தூதுவர்களுமாக இருக்கின்றன; மேலும் அவர்கள் அறிவிக்கும் செய்தியுமாக இருக்கின்றன. தேவப்பிரேரணை அடிக்கடி செய்தியையும் செய்தியாளரையும் இணைந்த ஒன்றாகவே அடையாளப்படுத்துகிறது.</w:t>
      </w:r>
    </w:p>
    <w:p>
      <w:pPr>
        <w:pStyle w:val="ArticleScripture"/>
        <w:jc w:val="left"/>
      </w:pPr>
      <w:r>
        <w:rPr>
          <w:rFonts w:ascii="Nirmala UI" w:hAnsi="Nirmala UI" w:eastAsia="Nirmala UI" w:cs="Nirmala UI"/>
        </w:rPr>
        <w:t>“பண்டைய இஸ்ரவேலை அவர் அழைத்ததுபோலவே, இந்நாளில் தேவன் தமது சபையையும் பூமியில் ஒளியாக நிலைத்திருக்கும்படி அழைத்திருக்கிறார். சத்தியத்தின் வல்லமையுள்ள பிளவாளினால், முதல், இரண்டாம், மூன்றாம் தூதர்களின் செய்திகளின்மூலம், அவர்களை சபைகளிலிருந்தும் உலகத்திலிருந்தும் பிரித்தெடுத்து, தமக்கே உரிய பரிசுத்தமான சமீபத்திற்குள் கொண்டுவந்திருக்கிறார். தமது நியாயப்பிரமாணத்தின் பாதுகாவலர்களாக அவர்களை அமைத்து, இக்காலத்திற்குரிய மகத்தான தீர்க்கதரிசன சத்தியங்களை அவர்களிடம் ஒப்புவித்திருக்கிறார். பண்டைய இஸ்ரவேலுக்குப் பொறுப்பளிக்கப்பட்ட பரிசுத்த வாக்குகள்போலவே, இவைகளும் உலகத்தாருக்குத் தெரிவிக்கப்பட வேண்டிய ஒரு பரிசுத்தப் பொறுப்பாகும். வெளிப்படுத்தின விசேஷம் 14-ஆம் அதிகாரத்தின் மூன்று தூதர்கள், தேவனுடைய செய்திகளின் ஒளியை ஏற்றுக்கொண்டு, பூமியின் நீளமும் அகலமும் முழுவதும் எச்சரிப்புச் செய்தியை முழங்குவதற்காக அவரது பிரதிநிதிகளாகப் புறப்படுகிற மக்களைச் சுட்டிக்காட்டுகின்றனர். கிறிஸ்து தமது பின்பற்றுவோரிடம் அறிவிக்கிறார்: ‘நீங்களே உலகத்தின் ஒளி.’ இயேசுவை ஏற்றுக்கொள்ளும் ஒவ்வோர் ஆத்துமாவிடமும் கல்வாரி சிலுவை இவ்வாறு பேசுகிறது: ‘ஆத்துமாவின் மதிப்பை நோக்குங்கள்: “நீங்கள் உலகமெங்கும் போய், சகல சிருஷ்டிகளுக்கும் சுவிசேஷத்தைப் பிரசங்கியுங்கள்.”’ இந்தப் பணியைத் தடுக்க எதற்கும் அனுமதி அளிக்கப்படக்கூடாது. இது இக்காலத்திற்கான எல்லாவற்றிலும் முக்கியமான பணியாகும்; இது நித்தியத்தைக் கடந்த பரவலுடையதாக இருக்க வேண்டும். மனிதர் ஆத்துமாக்களின் மீட்சிக்காக அவர் செய்த பலியினால், அவர்கள்மேல் இயேசு வெளிப்படுத்திய அன்பே, அவருடைய பின்பற்றுவோர் அனைவரையும் இயக்கும்.” Testimonies, volume 5, 455.</w:t>
      </w:r>
    </w:p>
    <w:p>
      <w:pPr>
        <w:pStyle w:val="ArticleBody"/>
        <w:jc w:val="left"/>
      </w:pPr>
      <w:r>
        <w:rPr>
          <w:rFonts w:ascii="Nirmala UI" w:hAnsi="Nirmala UI" w:eastAsia="Nirmala UI" w:cs="Nirmala UI"/>
        </w:rPr>
        <w:t>அடுத்த கட்டுரையில் இந்தக் கருத்துகளை ஒன்றிணைத்து விளக்கத் தொடங்குவோம்.</w:t>
      </w:r>
    </w:p>
    <w:p>
      <w:pPr>
        <w:pStyle w:val="ArticleScripture"/>
        <w:jc w:val="left"/>
      </w:pPr>
      <w:r>
        <w:rPr>
          <w:rFonts w:ascii="Nirmala UI" w:hAnsi="Nirmala UI" w:eastAsia="Nirmala UI" w:cs="Nirmala UI"/>
        </w:rPr>
        <w:t>“என் வாழ்க்கையின் கடந்த ஐம்பது ஆண்டுகளின் போது, ஒரு அனுபவத்தைப் பெறுவதற்கான அரிய வாய்ப்புகள் எனக்குக் கிடைத்துள்ளன. முதல், இரண்டாம், மூன்றாம் தூதர்களின் செய்திகளில் எனக்குப் அனுபவம் உண்டு. தூதர்கள் ஆகாயத்தின் நடுவில் பறந்து கொண்டு, உலகத்துக்கெதிராக ஒரு எச்சரிக்கையின் செய்தியை அறிவித்து, இந்தப் பூமியின் வரலாற்றின் கடைசி நாட்களில் வாழும் மக்கள்மேல் நேரடியான தாக்கம் உடையவர்களாகச் சித்தரிக்கப்படுகின்றனர். இத்தூதர்களின் குரலை எவரும் கேட்பதில்லை; ஏனெனில் அவர்கள், பரலோகத்தின் பிரபஞ்சத்தோடு இசைவாக உழைக்கும் தேவனுடைய மக்களைச் சுட்டிக்காட்டும் ஒரு அடையாளமாக இருக்கிறார்கள். தேவனுடைய ஆவியினால் ஒளியூட்டப்பட்டும், சத்தியத்தின்மூலம் பரிசுத்தமாக்கப்பட்டும் இருக்கிற ஆண்களும் பெண்களும், அந்த மூன்று செய்திகளையும் அவற்றின் வரிசைப்படி அறிவிக்கிறார்கள்.”</w:t>
      </w:r>
    </w:p>
    <w:p>
      <w:pPr>
        <w:pStyle w:val="ArticleScripture"/>
        <w:jc w:val="left"/>
      </w:pPr>
      <w:r>
        <w:rPr>
          <w:rFonts w:ascii="Nirmala UI" w:hAnsi="Nirmala UI" w:eastAsia="Nirmala UI" w:cs="Nirmala UI"/>
        </w:rPr>
        <w:t>“இந்தக் கவலையூட்டும் பணியில் நான் ஒரு பங்கை நிறைவேற்றியுள்ளேன். என் கிறிஸ்தவ அனுபவம் ஏறக்குறைய முழுவதும் இதனோடு பின்னிப்பிணைந்திருக்கிறது. இப்போது உயிரோடு இருப்பவர்களிலே, என்னுடைய அனுபவத்துக்கு ஒத்த அனுபவம் உடையவர்களும் உள்ளனர். இக்காலத்திற்காக வெளிப்படுகின்ற சத்தியத்தை அவர்கள் உணர்ந்தறிந்துள்ளனர்; கர்த்தருடைய சேனையின் தலைவனாகிய மகா தலைவரோடு அவர்கள் அடியொத்துப் நடந்துள்ளனர்.”</w:t>
      </w:r>
    </w:p>
    <w:p>
      <w:pPr>
        <w:pStyle w:val="ArticleScripture"/>
        <w:jc w:val="left"/>
      </w:pPr>
      <w:r>
        <w:rPr>
          <w:rFonts w:ascii="Nirmala UI" w:hAnsi="Nirmala UI" w:eastAsia="Nirmala UI" w:cs="Nirmala UI"/>
        </w:rPr>
        <w:t>“இந்தச் செய்திகளின் அறிவிப்பில், தீர்க்கதரிசனத்தின் ஒவ்வொரு குறிப்பும் நிறைவேறியுள்ளது. இந்தச் செய்திகளை அறிவிப்பதில் ஒரு பங்கை ஆற்றும் சிறப்புரிமை பெற்றவர்கள், தமக்குப் பேருயர்ந்த மதிப்புடைய அனுபவத்தைப் பெற்றுள்ளனர்; இப்போது, ‘இங்கே கிறிஸ்து,’ ‘இங்கே சத்தியம்’ என்று ஒவ்வொரு பக்கத்திலும் சத்தங்கள் கேட்கப்படும் இந்தக் கடைசி நாட்களின் அபாயங்களின் நடுவில் நாம் இருக்கிறபோது; உலகத்தில் ஒரு விசேஷமான ஜனமாக நிலைத்திருக்கும்படி, சபைகளிலிருந்தும் உலகத்திலிருந்தும் நம்மை நடத்தி வந்த நமது விசுவாசத்தின் அஸ்திவாரத்தை அசைத்துவிடுவதே அநேகரின் சுமையாக இருக்கும் வேளையில், யோவானைப் போல நமது சாட்சி அளிக்கப்படும்:”</w:t>
      </w:r>
    </w:p>
    <w:p>
      <w:pPr>
        <w:pStyle w:val="ArticleScripture"/>
        <w:jc w:val="left"/>
      </w:pPr>
      <w:r>
        <w:rPr>
          <w:rFonts w:ascii="Nirmala UI" w:hAnsi="Nirmala UI" w:eastAsia="Nirmala UI" w:cs="Nirmala UI"/>
        </w:rPr>
        <w:t>“‘ஆரம்பமுதல் இருந்ததும், நாங்கள் கேட்டதும், எங்கள் கண்களால் கண்டதும், உற்றுநோக்கியதும், எங்கள் கைகள் தொட்டுணர்ந்ததும், ஜீவவார்த்தையைப் பற்றியதாயுள்ளது; … நாங்கள் கண்டதும் கேட்டதுமாகியதை, நீங்களும் எங்களோடு ஐக்கியங்கொள்ளும்படியாக, உங்களுக்குத் அறிவிக்கிறோம்.’”</w:t>
      </w:r>
    </w:p>
    <w:p>
      <w:pPr>
        <w:pStyle w:val="ArticleScripture"/>
        <w:jc w:val="left"/>
      </w:pPr>
      <w:r>
        <w:rPr>
          <w:rFonts w:ascii="Nirmala UI" w:hAnsi="Nirmala UI" w:eastAsia="Nirmala UI" w:cs="Nirmala UI"/>
        </w:rPr>
        <w:t>“ஜீவவார்த்தையைப்பற்றி நான் கண்டவைகளையும், நான் கேட்டவைகளையும், என் கைகள் தொட்டறிந்தவைகளையும் நான் சாட்சியமாக அறிவிக்கிறேன். இந்தச் சாட்சி பிதாவினதும் குமாரனினதும் என நான் அறிவேன். சத்தியத்தின் அறிவித்தலோடு பரிசுத்த ஆவியின் வல்லமை இணைந்திருந்ததையும், எழுத்தாலும் சொலாலும் எச்சரித்து, செய்திகளை அவற்றின் வரிசைப்படி அளித்ததையும் நாம் கண்டிருக்கிறோம்; அதற்குச் சாட்சியமும் அளிக்கிறோம். இந்தப் பணியை மறுப்பது பரிசுத்த ஆவியையே மறுப்பதாகும்; அப்படி செய்வது, விசுவாசத்தை விட்டு விலகி, வஞ்சக ஆவிகளுக்குச் செவிகொடுப்போரின் கூட்டத்தில் நம்மை நிறுத்திவிடும்.”</w:t>
      </w:r>
    </w:p>
    <w:p>
      <w:pPr>
        <w:pStyle w:val="ArticleScripture"/>
        <w:jc w:val="left"/>
      </w:pPr>
      <w:r>
        <w:rPr>
          <w:rFonts w:ascii="Nirmala UI" w:hAnsi="Nirmala UI" w:eastAsia="Nirmala UI" w:cs="Nirmala UI"/>
        </w:rPr>
        <w:t>“நம் விசுவாசத்தின் தூண்களின்மேல், அதாவது கடந்தகாலச் செய்திகளில் நிலைநிற்கும் விசுவாசிகளின் நம்பிக்கையை வேரோடு பிடுங்கிவிடுவதற்காக, சத்துரு எல்லாவற்றையும் இயக்கத்தில் அமர்த்துவான்; அவை நம்மை நித்திய சத்தியத்தின் உயர்ந்த மேடையின்மேல் நிறுத்தியவையும், இந்த வேலையை நிறுவி அதற்கு தன்மையையும் அளித்தவையும் ஆகும். இஸ்ரவேலின் கர்த்தராகிய தேவன் தமது ஜனங்களை வழிநடத்தி, பரலோக மூலமுடைய சத்தியத்தை அவர்களுக்குத் திறந்து வெளிப்படுத்தியிருக்கிறார். அவருடைய சத்தம் கேட்கப்பட்டிருக்கிறது; இன்னும் கேட்கப்பட்டுக்கொண்டே இருக்கிறது; அது, வல்லமையிலிருந்து வல்லமைக்குச் செல்லுங்கள், கிருபையிலிருந்து கிருபைக்குச் செல்லுங்கள், மகிமையிலிருந்து மகிமைக்குச் செல்லுங்கள் என்று சொல்லுகிறது. இந்த வேலை வலுப்பெற்று விரிவடைந்துகொண்டிருக்கிறது; ஏனெனில் இஸ்ரவேலின் கர்த்தராகிய தேவன் தமது ஜனங்களுக்குப் பாதுகாப்பாயிருக்கிறார்.”</w:t>
      </w:r>
    </w:p>
    <w:p>
      <w:pPr>
        <w:pStyle w:val="ArticleScripture"/>
        <w:jc w:val="left"/>
      </w:pPr>
      <w:r>
        <w:rPr>
          <w:rFonts w:ascii="Nirmala UI" w:hAnsi="Nirmala UI" w:eastAsia="Nirmala UI" w:cs="Nirmala UI"/>
        </w:rPr>
        <w:t>சத்தியத்தை வெறும் கோட்பாட்டளவில், சொல்லப்போனால் விரல்நுனிகளால் மட்டுமே பற்றிக்கொண்டிருப்பவர்களும், அதன் கொள்கைகளை ஆத்துமாவின் உள்ளார்ந்த பரிசுத்த ஸ்தலத்திற்குள் கொண்டு வராமல், ஜீவனுள்ள சத்தியத்தை வெளிப்புறப் பிராகாரத்திலேயே வைத்திருக்கிறவர்களும், இந்த ஜனங்களை அவர்கள் இருப்பவர்களாக உருவாக்கியும், உலகத்தில் அவர்களை ஊக்கமுள்ள, உறுதியான, சுவிசேஷப் பணியில் ஈடுபட்ட உழைப்பாளர்களாக நிலைநிறுத்தியும் வந்த அவர்களுடைய கடந்தகால வரலாற்றில் எந்தப் பரிசுத்தத் தன்மையையும் காணமாட்டார்கள்.</w:t>
      </w:r>
    </w:p>
    <w:p>
      <w:pPr>
        <w:pStyle w:val="ArticleScripture"/>
        <w:jc w:val="left"/>
      </w:pPr>
      <w:r>
        <w:rPr>
          <w:rFonts w:ascii="Nirmala UI" w:hAnsi="Nirmala UI" w:eastAsia="Nirmala UI" w:cs="Nirmala UI"/>
        </w:rPr>
        <w:t>“இக்காலத்திற்கான சத்தியம் விலையுயர்ந்தது; ஆனால் கன்மலையான கிறிஸ்து இயேசுவின்மேல் விழுந்து தங்கள் இருதயங்கள் நொறுக்கப்படாதவர்கள், சத்தியம் என்ன என்பதை காணவும் உணரவும் மாட்டார்கள். அவர்கள் தங்களுடைய கருத்துகளுக்கு இன்பமளிப்பதையே ஏற்றுக்கொள்வார்கள்; மேலும் ஏற்கனவே போடப்பட்டிருக்கும் அஸ்திவாரத்திற்குப் பதிலாக வேறொரு அஸ்திவாரத்தை உருவாக்கத் தொடங்குவார்கள். அவர்கள் தாங்களே தங்கள் தற்பெருமையையும் சுயமதிப்பையும் புகழ்ந்து, எங்கள் விசுவாசத்தின் தூண்களை அகற்றி, தாங்கள் கற்பித்துக் கொண்ட தூண்களால் அவற்றை மாற்றுவதற்கு தாங்கள் வல்லவர்கள் என்று எண்ணுவார்கள்.”</w:t>
      </w:r>
    </w:p>
    <w:p>
      <w:pPr>
        <w:pStyle w:val="ArticleScripture"/>
        <w:jc w:val="left"/>
      </w:pPr>
      <w:r>
        <w:rPr>
          <w:rFonts w:ascii="Nirmala UI" w:hAnsi="Nirmala UI" w:eastAsia="Nirmala UI" w:cs="Nirmala UI"/>
        </w:rPr>
        <w:t>“காலம் நீடிக்கும் வரையில் இதுவும் தொடர்ந்துகொண்டே இருக்கும். வேதாகமத்தை நெருக்கமாக ஆய்ந்து வந்த எவரும், இப்பூமியின் வரலாற்றின் இறுதிக்காட்சிகளில் வாழ்ந்து கொண்டிருப்போரின் தீவிரமான நிலையைக் கண்டு உணர்ந்து கொள்வார்கள். அவர்கள் தங்களுடைய சொந்த திறனின்மையையும் பலவீனத்தையும் உணர்ந்து, வெறும் தேவபக்தியின் ஒரு வெளிப்புற வடிவத்தை மட்டுமல்லாமல், தேவனோடு உயிருள்ள ஒரு முக்கியமான இணைப்பைப் பெறுவதையே தங்களுடைய முதன்மையான காரியமாகக் கருதுவார்கள். மகிமையின் நம்பிக்கையான கிறிஸ்து அவர்களுக்குள் உருவாகும்வரை அவர்கள் இளைப்பாறத் துணியமாட்டார்கள். சுயம் மரித்துவிடும்; பெருமை ஆத்துமாவிலிருந்து அகற்றப்படும்; அவர்கள் கிறிஸ்துவின் சாந்தத்தையும் கனிவையும் உடையவர்களாயிருப்பார்கள்.”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யோவேலின் புத்தகமும் லவோதிக்கேயா ஏழாம் நாள் அத்வென்டிஸ்ட் சபையும் - எண் நாற்பது</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