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யோவேல் புத்தகமும் லாவோதிக்கேயா ஏழாம் நாள் அட்வென்டிஸ்ட் சபையும் - எண் நாற்பத்திரண்டு</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2026-02-09</w:t>
      </w:r>
    </w:p>
    <w:p>
      <w:pPr>
        <w:pStyle w:val="ArticleHeading"/>
        <w:jc w:val="left"/>
      </w:pPr>
      <w:r>
        <w:rPr>
          <w:rFonts w:ascii="Nirmala UI" w:hAnsi="Nirmala UI" w:eastAsia="Nirmala UI" w:cs="Nirmala UI"/>
        </w:rPr>
        <w:t>எண் நாற்பத்திரண்டு</w:t>
      </w:r>
    </w:p>
    <w:p>
      <w:pPr>
        <w:pStyle w:val="ArticleBody"/>
        <w:jc w:val="left"/>
      </w:pPr>
      <w:r>
        <w:rPr>
          <w:rFonts w:ascii="Nirmala UI" w:hAnsi="Nirmala UI" w:eastAsia="Nirmala UI" w:cs="Nirmala UI"/>
        </w:rPr>
        <w:t>லேவியராகமம் இருபத்துமூன்றாம் அதிகாரம், வசந்தப் பண்டிகைகள் தங்களுடைய முன்மாதிரியின் நிறைவேற்றத்தைச் சந்தித்த கிறிஸ்துவின் வரியுடன் தொடர்புபடுத்தப்பட்ட நிலையில், இருபத்திரண்டு வசனங்கள் கொண்ட இரு சமமான வரிகளாகப் பிரிக்கப்படும் போது, வெள்ளிக்கிழமை மாலையிலான பஸ்காவின் மூன்று படிகளாலும், சப்தநாளிலான புளிப்பில்லா அப்பத்தாலும், வாரத்தின் முதல் நாளிலான முதற்பழங்களாலும் தொடங்கும் ஒரு வரியை நாம் வெளிப்படுத்த முடியும். இது கிறிஸ்துவின் ஞானஸ்நானத்தால் குறிக்கப்படும் ஒரு வழிக்குறியாகும்; ஆனால் அந்த ஒரு வழிக்குறிக்கே மூன்று படிகள் உள்ளன.</w:t>
      </w:r>
    </w:p>
    <w:p>
      <w:pPr>
        <w:pStyle w:val="ArticleBody"/>
        <w:jc w:val="left"/>
      </w:pPr>
      <w:r>
        <w:rPr>
          <w:rFonts w:ascii="Nirmala UI" w:hAnsi="Nirmala UI" w:eastAsia="Nirmala UI" w:cs="Nirmala UI"/>
        </w:rPr>
        <w:t>உயிர்த்தெழுதலிலிருந்து நாம் ஆரம்பித்து எதிர்காலத்தின் நாற்பது நாடுகளை முன்னோக்கி நீட்டித்தால், நாம் ஒரு திருப்புமுனையை அடைகிறோம்; ஏனெனில் அப்பொழுதே கிறிஸ்து முகாமுகமாகப் போதிப்பதை நிறுத்தி, மேகங்களில் ஏறிச்சென்றார். அதைப் போலவே, ஒரு இலட்சத்து நாற்பத்து நாலாயிரமும் மேகங்களில் ஏறிச்செல்கின்றனர்.</w:t>
      </w:r>
    </w:p>
    <w:p>
      <w:pPr>
        <w:pStyle w:val="ArticleScripture"/>
        <w:jc w:val="left"/>
      </w:pPr>
      <w:r>
        <w:rPr>
          <w:rFonts w:ascii="Nirmala UI" w:hAnsi="Nirmala UI" w:eastAsia="Nirmala UI" w:cs="Nirmala UI"/>
        </w:rPr>
        <w:t>அவர்கள் நோக்கி வானத்திலிருந்து ஒரு மகத்தான சத்தம், “இங்கே ஏறிவாருங்கள்” என்று சொல்லுவதைக் கேட்டார்கள். அவர்கள் ஒரு மேகத்தில் வானத்திற்கேறினார்கள்; அவர்களுடைய சத்துருக்கள் அவர்களைப் பார்த்தார்கள். அந்நேரத்திலேயே ஒரு பெரிய பூகம்பம் உண்டாயிற்று; நகரத்தின் பத்தில் ஒரு பங்கு விழுந்தது; அந்தப் பூகம்பத்தில் மனிதரில் ஏழாயிரம் பேர் கொல்லப்பட்டார்கள்; மீதமிருந்தவர்கள் பயந்துபோய், வானத்தின் தேவனுக்கு மகிமை செலுத்தினார்கள். இரண்டாம் ஐயோ கடந்துபோயிற்று; இதோ, மூன்றாம் ஐயோ சீக்கிரமாய் வருகிறது. ஏழாம் தூதன் எக்காளம் ஊதினான்; அப்பொழுது வானத்தில் மகத்தான சத்தங்கள் உண்டாயின; அவைகள், “இந்த உலகத்தின் ராஜ்யங்கள் நம்முடைய கர்த்தருடையவைகளாகவும் அவருடைய கிறிஸ்துவினுடையவைகளாகவும் ஆகின; அவர் என்றென்றைக்கும் ராஜ்யம்பண்ணுவார்” என்று சொன்னன. வெளிப்படுத்தின விசேஷம் 11:12–15.</w:t>
      </w:r>
    </w:p>
    <w:p>
      <w:pPr>
        <w:pStyle w:val="ArticleBody"/>
        <w:jc w:val="left"/>
      </w:pPr>
      <w:r>
        <w:rPr>
          <w:rFonts w:ascii="Nirmala UI" w:hAnsi="Nirmala UI" w:eastAsia="Nirmala UI" w:cs="Nirmala UI"/>
        </w:rPr>
        <w:t>இரண்டாம் மற்றும் மூன்றாம் ஐயோ இஸ்லாமாகும்; ஏழாம் தூதன் மூன்றாம் ஐயோவாக இருக்கிறான்; அது மீண்டும் இஸ்லாமே ஆகும். மூன்றாம் ஐயோ பூகம்பத்தின் சமயத்தில் விரைவாக வருகிறது. அந்தப் பூகம்பம் அமெரிக்க ஐக்கிய நாடுகளில் உள்ள ஞாயிற்றுக்கிழமைச் சட்டமாகும்; அமெரிக்க ஐக்கிய நாடுகள் வெளிப்படுத்தின விசேஷம் பதிமூன்றாம் அதிகாரத்தின் பூமிமிருகமாகும்; ஞாயிற்றுக்கிழமைச் சட்டம் அசைக்கப்படுதலாகும், அது ஒரு குலுக்கலாகும். அந்தப் பூமிமிருகம் பத்து அரசர்களில் முதன்மையான அரசனாகும்; ஞாயிற்றுக்கிழமைச் சட்டத்தின் போது அமெரிக்க ஐக்கிய நாடுகள் வீழ்த்தப்படும்போது, நகரத்தின் பத்தில் ஒரு பங்கு விழுந்திருக்கும். ஞாயிற்றுக்கிழமைச் சட்டத்தின் அதே மணிநேரத்தில், எலியா மற்றும் மோசே என்பவர்களால் பிரதிநிதித்துவப்படுத்தப்படும் இரண்டு சாட்சிகள்—கிறிஸ்துவுடன் பேதுரு, யாக்கோபு, யோவான் ஆகியோருக்குமுன் ரூபாந்தரமடைந்தவர்களாய் தோன்றிய அதே இரண்டு சாட்சிகள்—மேகத்தில் பரலோகத்துக்குக் கொண்டு உயர்த்தப்படுகிறார்கள்; அவர்களுடைய சத்துருக்கள் அவர்களை நோக்கியதால், எல்லாரும் காண்கிறார்கள்.</w:t>
      </w:r>
    </w:p>
    <w:p>
      <w:pPr>
        <w:pStyle w:val="ArticleBody"/>
        <w:jc w:val="left"/>
      </w:pPr>
      <w:r>
        <w:rPr>
          <w:rFonts w:ascii="Nirmala UI" w:hAnsi="Nirmala UI" w:eastAsia="Nirmala UI" w:cs="Nirmala UI"/>
        </w:rPr>
        <w:t>உயிர்த்தெழுதலுக்குப் பின்பு நாற்பது நாட்கள் கழித்து, இயேசு மேகங்களுக்குள் “ஏறிச் சென்றார்”; மேலும் மேல்மாடி அறையில் இருந்த பத்து நாட்கள் ஆரம்பமானது. ஏறிச் செல்லுதல் ஒரு காட்சிப்பூர்வமான சோதனையாகும்; அது மூன்று தூதர்களில் இரண்டாமவரைப் போலவே ஆகும். அவர் ஏறிச் சென்றபோது, அவர் எவ்வாறு மேகங்களுடன் ஏறிச் சென்றாரோ, அதேபோலவே அவர் மேகங்களுடன் திரும்பிவருவார் என்று தூதர்கள் அறிவித்தார்கள்.</w:t>
      </w:r>
    </w:p>
    <w:p>
      <w:pPr>
        <w:pStyle w:val="ArticleScripture"/>
        <w:jc w:val="left"/>
      </w:pPr>
      <w:r>
        <w:rPr>
          <w:rFonts w:ascii="Nirmala UI" w:hAnsi="Nirmala UI" w:eastAsia="Nirmala UI" w:cs="Nirmala UI"/>
        </w:rPr>
        <w:t>அவர் இவற்றைப் பேசி முடித்தபின், அவர்கள் நோக்கிக்கொண்டிருக்கையில், அவர் மேலே எடுத்துக்கொள்ளப்பட்டார்; ஒரு மேகம் அவர்களை விட்டு அவரை மறைத்துக்கொண்டது. அவர் மேலே செல்லும்போது, அவர்கள் வானத்தை உற்றுநோக்கிக்கொண்டிருக்கையில், இதோ, வெண்மையான ஆடையணிந்த இருவர் அவர்களருகில் நின்றார்கள்; அவர்கள் கூறினார்கள்: கலிலேய மனுஷரே, நீங்கள் ஏன் வானத்தை நோக்கி நின்றுகொண்டிருக்கிறீர்கள்? உங்களிடமிருந்து வானத்திற்கே எடுத்துக்கொள்ளப்பட்ட இந்த அதே இயேசு, அவர் வானத்திற்குச் செல்லுகிறதை நீங்கள் எப்படிக் கண்டீர்களோ, அதே முறையில் மீண்டும் வருவார். அப்போஸ்தலர் 1:9–11.</w:t>
      </w:r>
    </w:p>
    <w:p>
      <w:pPr>
        <w:pStyle w:val="ArticleBody"/>
        <w:jc w:val="left"/>
      </w:pPr>
      <w:r>
        <w:rPr>
          <w:rFonts w:ascii="Nirmala UI" w:hAnsi="Nirmala UI" w:eastAsia="Nirmala UI" w:cs="Nirmala UI"/>
        </w:rPr>
        <w:t>அவருடைய இரண்டாம் வருகையில் அவர் திரும்பி வருவது, அவருடைய ராஜ்யத்தின் “மகிமையில்” ஆகும்.</w:t>
      </w:r>
    </w:p>
    <w:p>
      <w:pPr>
        <w:pStyle w:val="ArticleScripture"/>
        <w:jc w:val="left"/>
      </w:pPr>
      <w:r>
        <w:rPr>
          <w:rFonts w:ascii="Nirmala UI" w:hAnsi="Nirmala UI" w:eastAsia="Nirmala UI" w:cs="Nirmala UI"/>
        </w:rPr>
        <w:t>ஆகையால், இவ்விபச்சாரமும் பாவமும் நிறைந்த தலைமுறையில் என்னையும் என் வார்த்தைகளையும் குறித்து யார் வெட்கப்படுகிறானோ, பரிசுத்த தூதர்களுடனே தம் பிதாவின் மகிமையில் மனுஷகுமாரன் வரும்போது, அவனையும் குறித்து மனுஷகுமாரன் வெட்கப்படுவார். மாற்கு 8:38.</w:t>
      </w:r>
    </w:p>
    <w:p>
      <w:pPr>
        <w:pStyle w:val="ArticleBody"/>
        <w:jc w:val="left"/>
      </w:pPr>
      <w:r>
        <w:rPr>
          <w:rFonts w:ascii="Nirmala UI" w:hAnsi="Nirmala UI" w:eastAsia="Nirmala UI" w:cs="Nirmala UI"/>
        </w:rPr>
        <w:t>இதே “மகிமை”யைத்தான் பேதுரு, யாக்கோபு, யோவான் ஆகியோர் உருமாற்ற மலைப்பிரசங்கத்தில் கண்டார்கள். உருமாற்ற மலைவும் இரண்டாம் படியாக இருந்தது; அதற்கு முன்பாக கய்சரியா பிலிப்பி இருந்தது; அதற்கு பின்பாக முறையே கய்சரியா மரித்திமா இருந்தது. இரண்டாம் சோதனையும் மிருகத்தின் உருவச் சோதனையே; மிருகத்தின் உருவம் உருவாக்கப்பட்டுக் கொண்டிருக்கிறது என்பதைத் தீர்க்கதரிசனரீதியாக அறிந்து கொள்ள வேண்டிய சோதனை அது. இரண்டாம் சோதனை என்பது தானியேலும் அவன் நண்பர்களும் பருப்புவகை உணவு உண்டவர்களாகிய அவர்களின் முகத்தோற்றத்தை, அதைப் புசிக்காதவர்களுடைய முகத்தோற்றத்துடன் ஒப்பிட்டு மேல்விசாரகர் மெல்சார் ஆய்வு செய்ததுமாகும். அது ஒரு காட்சிசார் சோதனை. ஆபிராமின் உடன்படிக்கை வரலாற்றின் மூன்று உடன்படிக்கைப் படிகளில் இரண்டாம் படி விருத்தசேதனத்தின் “அடையாளம்” ஆகும். இரண்டாம் படி, தேவனுடைய ஜனங்கள் ஒரு கொடியாக உயர்த்தப்படுகிறபோது அவர்கள் முத்திரையிடப்படுதலைக் குறிக்கிறது. முதல் தூதனின் மூன்று படிகள் பயம், “மகிமை”, நியாயத்தீர்ப்பு என்பதால், இரண்டாம் படியில்தான் “மகிமை” வெளிப்படுகிறது. பெந்தெகொஸ்தே பருவத்தின் நாற்பதாம் நாள் உருமாற்ற மலையோடு ஒத்திசைகிறது. உன் காலணிகளை கழற்று; நீ பரிசுத்த பூமியின்மேல் நிற்கிறாய்.</w:t>
      </w:r>
    </w:p>
    <w:p>
      <w:pPr>
        <w:pStyle w:val="ArticleBody"/>
        <w:jc w:val="left"/>
      </w:pPr>
      <w:r>
        <w:rPr>
          <w:rFonts w:ascii="Nirmala UI" w:hAnsi="Nirmala UI" w:eastAsia="Nirmala UI" w:cs="Nirmala UI"/>
        </w:rPr>
        <w:t>விண்ணேற்றம் ஒரு காணக்கூடியச் சோதனையாகும்; பண்டிகைகளின் வரிசையில், நாற்பதாம் நாளில் நிகழும் விண்ணேற்றத்திற்கு முன்பாக ஐந்து நாட்களுக்கு முன் எக்காளப் பண்டிகை வருகிறது. எக்காளப் பண்டிகை ஏழாம் எக்காளத்தின் எச்சரிக்கையைச் சுட்டிக்காட்டுகிறது; அது இஸ்லாமின் எச்சரிக்கையாகும்.</w:t>
      </w:r>
    </w:p>
    <w:p>
      <w:pPr>
        <w:pStyle w:val="ArticleBody"/>
        <w:jc w:val="left"/>
      </w:pPr>
      <w:r>
        <w:rPr>
          <w:rFonts w:ascii="Nirmala UI" w:hAnsi="Nirmala UI" w:eastAsia="Nirmala UI" w:cs="Nirmala UI"/>
        </w:rPr>
        <w:t>எக்காளங்களுக்குப் பின் ஐந்து நாட்களில் விண்ணேற்றம் நிகழ்கிறது; பின்னர் விண்ணேற்றத்திற்குப் பின் ஐந்து நாட்களில் பாவநிவாரண நாள் நியாயத்தீர்ப்பைக் குறிக்கிறது. எக்காளம் பழைய பாதைகளாகும்; அது லவோதிக்கேயா சபைக்கான செய்தியாகும்; அது இஸ்லாமாகும்; மேலும் அது முதல் தூதனுடைய அடிப்படைச் செய்தியாகும். ஐந்து நாட்கள் கழித்து, “முகாமுக” போதனை முடிவுறும்போது, இரண்டாம் தூதனின் பார்வைக்குரிய இரண்டாவது சோதனை விண்ணேற்றத்தினால் குறிக்கப்படுகிறது. அதன் பின் ஐந்து நாட்களில், நியாயத்தீர்ப்பு மூன்றாம் தூதனைக் குறிக்கிறது.</w:t>
      </w:r>
    </w:p>
    <w:p>
      <w:pPr>
        <w:pStyle w:val="ArticleBody"/>
        <w:jc w:val="left"/>
      </w:pPr>
      <w:r>
        <w:rPr>
          <w:rFonts w:ascii="Nirmala UI" w:hAnsi="Nirmala UI" w:eastAsia="Nirmala UI" w:cs="Nirmala UI"/>
        </w:rPr>
        <w:t>தேவனுடைய வீட்டின்மேலான நியாயத்தீர்ப்பு நிறைவடைந்த ஐந்து நாட்களுக்குப் பிறகு, பெந்தெகொஸ்தே நாளால் குறிக்கப்பட்டபடி, ஐக்கிய அமெரிக்க நாடுகளின்மேல் நியாயத்தீர்ப்பு வருகிறது.</w:t>
      </w:r>
    </w:p>
    <w:p>
      <w:pPr>
        <w:pStyle w:val="ArticleScripture"/>
        <w:jc w:val="left"/>
      </w:pPr>
      <w:r>
        <w:rPr>
          <w:rFonts w:ascii="Nirmala UI" w:hAnsi="Nirmala UI" w:eastAsia="Nirmala UI" w:cs="Nirmala UI"/>
        </w:rPr>
        <w:t>அவர் ஆபிராமிடம் கூறினார்: உன் சந்ததி தமக்குச் சொந்தமல்லாத ஒரு தேசத்தில் அந்நியராக இருப்பார்கள் என்றும், அவர்கள் அங்கே அவர்களுக்கு அடிமையாகச் சேவிப்பார்கள் என்றும், அவர்கள் அவர்களை நானூறு ஆண்டுகள் துன்புறுத்துவார்கள் என்றும் நிச்சயமாக அறிந்துகொள். மேலும், அவர்கள் சேவிக்கும் அந்த ஜாதியையும் நான் நியாயந்தீர்ப்பேன்; அதற்குப் பிறகு அவர்கள் மிகுந்த செல்வங்களோடு வெளியே வருவார்கள். ஆதியாகமம் 15:13, 14.</w:t>
      </w:r>
    </w:p>
    <w:p>
      <w:pPr>
        <w:pStyle w:val="ArticleBody"/>
        <w:jc w:val="left"/>
      </w:pPr>
      <w:r>
        <w:rPr>
          <w:rFonts w:ascii="Nirmala UI" w:hAnsi="Nirmala UI" w:eastAsia="Nirmala UI" w:cs="Nirmala UI"/>
        </w:rPr>
        <w:t>அமெரிக்க ஐக்கிய நாடுகளின் “ஜாதி” நியாயந்தீர்க்கப்படும் ஞாயிற்றுக்கிழமைச் சட்டத்தின் வேளையில், ஒரு இலட்சத்து நாற்பத்துநான்கு ஆயிரம் பேர் கொண்டிருக்கும் “பெரிய சாரம்” என்பது, தெய்வீகத்தைக் குறிக்கும் ஏசாயா அதிகாரம் ஆறிலுள்ள சாரமே ஆகும். ஆபிரகாமின் உடன்படிக்கைத் தீர்க்கதரிசனம், “அந்த ஜாதியையும்” என்று கூறுகிறது; இதன்மூலம், ஞாயிற்றுக்கிழமைச் சட்டத்திற்கு முன்பே தேவனுடைய மக்கள் முத்திரையிடப்படுகிறார்கள் என்பது அடையாளப்படுத்தப்படுகிறது. பின்னர், கூடாரப்பண்டிகையின் ஏழு நாட்களால் பிரதிநிதித்துவப்படுத்தப்படும் ஒரு காலமான ஞாயிற்றுக்கிழமைச் சட்டத்தின் போது, தேவனுடைய வீட்டிற்கு வெளியே உள்ள பெரிய திரளின்மேல் நியாயத்தீர்ப்பு நிறைவேற்றப்படுகிறபோது, பிற்கால மழை அளவின்றி ஊற்றப்படுகிறது.</w:t>
      </w:r>
    </w:p>
    <w:p>
      <w:pPr>
        <w:pStyle w:val="ArticleBody"/>
        <w:jc w:val="left"/>
      </w:pPr>
      <w:r>
        <w:rPr>
          <w:rFonts w:ascii="Nirmala UI" w:hAnsi="Nirmala UI" w:eastAsia="Nirmala UI" w:cs="Nirmala UI"/>
        </w:rPr>
        <w:t>2020 ஜூலை 18 அன்று, அந்த இரு சாட்சிகள் சோதோம் மற்றும் எகிப்தின் தெருக்களில் கொல்லப்பட்டார்கள். அந்த இரு சாட்சிகள் மோசேயும் எலியாவும் ஆவார்கள்; வில்லியம் மில்லர் தமது வரலாற்றில் இருந்த எலியா ஆவார். தனது கனவில் அவர் ஒரு கணம் தமது கண்களை மூடியார்; 2020 ஜூலை 18 அன்று அவர் தீர்க்கதரிசன ரீதியாக மரணத்தில் தமது கண்களை மூடியார். அவர் தமது கண்களைத் திறந்தபோது, அறை காலியாக இருந்தது; ஒரு கதவும் ஜன்னல்களும் திறந்து இருந்தன. பின்னர் மில்லர், அழுக்கு தூரிகையுடைய மனிதன் செய்து கொண்டிருந்த வேலையைப் பார்த்தபோது, அவன் கவனமாக இருக்கும்படி அவனிடம் விண்ணப்பித்தார்; அதற்கு அழுக்கு தூரிகையுடைய மனிதன் எல்லாம் நன்றாக இருக்கும் என்று அவருக்கு உறுதியளித்தான்.</w:t>
      </w:r>
    </w:p>
    <w:p>
      <w:pPr>
        <w:pStyle w:val="ArticleBody"/>
        <w:jc w:val="left"/>
      </w:pPr>
      <w:r>
        <w:rPr>
          <w:rFonts w:ascii="Nirmala UI" w:hAnsi="Nirmala UI" w:eastAsia="Nirmala UI" w:cs="Nirmala UI"/>
        </w:rPr>
        <w:t>2023 ஜூலையில் மில்லர் வனாந்தரத்தில் விழித்தபோது, புளியில்லா அப்பத்தின் பண்டிகை வந்தடைந்தது; அது 2023 டிசம்பர் 31 அன்று நிகழ்ந்த உயிர்த்தெழுதலுக்கு முன்பாகவே வந்தது. அந்த நிலையிலே—இதற்கு முன்பு எப்போதாவது முத்திரை நீக்கப்பட்டிருந்த மற்ற எல்லா தீர்க்கதரிசனச் செய்திகளும் முன்மாதிரியாகக் காட்டியிருந்த உண்மையான நடுநிசி கூக்குரலின் தீர்க்கதரிசனச் செய்தி, அதாவது அந்த “கூக்குரல்,” முத்திரை நீக்கப்படத் தொடங்கியது; ஏனெனில் மூன்றரை நாட்களின் முடிவு ஒரு “முடிவுக்காலத்தை” அடையாளப்படுத்துகிறது; மேலும் “முடிவுக்காலத்தில்” எப்போதும் ஒரு தீர்க்கதரிசன முத்திரைநீக்கம் உண்டு. இது எப்போதும் இவ்வாறே உள்ளது; ஏனெனில் கிறிஸ்து நேற்றும் இன்றும் என்றென்றும் ஒரேவராயிருக்கிறார். மனிதர்களோடு அவருடைய நடத்தைகள் என்றும் அதேபோலவே உள்ளன; ஏனெனில் அவர் எப்போதும் செயல்பட்ட அதே “கோட்பாடுகளின் வழித்தடங்களில்” இப்போதும் செயல்படுகிறார். மூன்றரை நாட்களின் முடிவில் இயேசு கிறிஸ்துவின் வெளிப்படுத்தல் முத்திரை நீக்கப்பட்டது.</w:t>
      </w:r>
    </w:p>
    <w:p>
      <w:pPr>
        <w:pStyle w:val="ArticleBody"/>
        <w:jc w:val="left"/>
      </w:pPr>
      <w:r>
        <w:rPr>
          <w:rFonts w:ascii="Nirmala UI" w:hAnsi="Nirmala UI" w:eastAsia="Nirmala UI" w:cs="Nirmala UI"/>
        </w:rPr>
        <w:t>உயிர்த்தெழுந்த சரீரம், முதலில் உருவாக்கப்பட்டு பின்னர் ஜீவசுவாசம் ஊதப்பட்ட ஆதாமினால் முன்மாதிரியாகக் காட்டப்பட்டது. எசேக்கியேல் 37-இல் காணப்படும் உலர்ந்த இறந்த எலும்புகளும் முதலில் ஒரு தீர்க்கதரிசனத்தினால் உருவாக்கப்பட்டன; அதன் பின்னர், நான்கு காற்றுகளின் செய்தியினால்—அதுவே முத்திரையிடும் செய்தி—ஜீவனற்ற சரீரத்திற்குள் ஜீவசுவாசத்தை கொண்டு வந்த இரண்டாவது தீர்க்கதரிசனத்தினால் உயிர்ப்பிக்கப்பட்டன. இந்த இரு எடுத்துக்காட்டுகளிலும் முத்திரை நீக்கப்பட்ட தீர்க்கதரிசனம் இரண்டு பகுதிகளைக் கொண்டதாக இருந்து, அவை பலவகையான முறைகளில் முன்வைக்கப்படுகின்றன. அவை உட்புறமும் வெளிப்புறமும் ஆகும்; அவை உலாய் மற்றும் ஹித்தேக்கேல் நதிகளின் தரிசனமாகும்; அவை chazon மற்றும் mareh தரிசனங்களாகும்; அவை இரண்டு சாட்சிகளும், இரண்டு பொற்குழாய்களும் ஆகும்; இவ்வாறு தொடர்ந்து செல்கின்றன.</w:t>
      </w:r>
    </w:p>
    <w:p>
      <w:pPr>
        <w:pStyle w:val="ArticleBody"/>
        <w:jc w:val="left"/>
      </w:pPr>
      <w:r>
        <w:rPr>
          <w:rFonts w:ascii="Nirmala UI" w:hAnsi="Nirmala UI" w:eastAsia="Nirmala UI" w:cs="Nirmala UI"/>
        </w:rPr>
        <w:t>மில்லரைட் வரலாற்றில், நள்ளிரவின் முழக்கம் என்பது இரண்டாம் தூதனின் தீர்க்கதரிசனத்துடன் இணைந்த தீர்க்கதரிசனமாக இருந்தது. இது இரண்டு-அடுக்கு தீர்க்கதரிசனம். 2023 ஆம் ஆண்டில் உலர்ந்த இறந்த எலும்புகள் உயிர்த்தெழுப்பப்பட்டபோது, தீர்க்கதரிசனத் தேவைக்கிணங்க அவை சோதிக்கப்பட வேண்டியது அவசியமாக இருந்தது; ஏனெனில் ஒரு தீர்க்கதரிசனத்தின் முத்திரை நீக்கப்படுதல் எப்போதும் மூன்று-அடுக்கு சோதனைச் செயல்முறையைத் தொடங்குகிறது. முதல் இரண்டு சோதனைகள், அடித்தளச் சோதனையும் அதன் பின் ஆலயத்தின் சோதனையும் ஆகும்.</w:t>
      </w:r>
    </w:p>
    <w:p>
      <w:pPr>
        <w:pStyle w:val="ArticleBody"/>
        <w:jc w:val="left"/>
      </w:pPr>
      <w:r>
        <w:rPr>
          <w:rFonts w:ascii="Nirmala UI" w:hAnsi="Nirmala UI" w:eastAsia="Nirmala UI" w:cs="Nirmala UI"/>
        </w:rPr>
        <w:t>உயிர்த்தெழுதலுக்கு ஐந்து நாட்கள் பின்னர்—புளியில்லா அப்பத்தின் காலத்தால் பிரதிநிதித்துவப்படுத்தப்படும் வனாந்தரத்திலுள்ள சத்தம் முடிவுறுகிறது; ஏனெனில் மில்லரும் யோவான் ஸ்நானகரனும் மூலம் பிரதிநிதித்துவப்படுத்தப்படும் எலியா, தாம் செருப்புகளைச் சுமக்கத் தகுதியற்றவராயிருந்த ஒருவருக்காக இருவரும் வழியை ஆயத்தப்படுத்தினர். உயிர்த்தெழுதலின்போது, இயேசு நாற்பது நாட்கள் தமது “முகாமுக” போதனைக் காலத்தை ஆரம்பிக்கிறார். அந்த “முகாமுக” போதனை தானியேல் பத்தாம் அதிகாரத்தில் அவருக்குப் இருபத்திரண்டாம் நாளில் ஆரம்பமானது. அங்கே அது மூன்று படிகளாகவும் மூன்று தொடுதல்களாகவும், மேலும் பலமாயிருப்பதின் இரட்டிப்புடனும் பிரதிநிதித்துவப்படுத்தப்படுகிறது.</w:t>
      </w:r>
    </w:p>
    <w:p>
      <w:pPr>
        <w:pStyle w:val="ArticleBody"/>
        <w:jc w:val="left"/>
      </w:pPr>
      <w:r>
        <w:rPr>
          <w:rFonts w:ascii="Nirmala UI" w:hAnsi="Nirmala UI" w:eastAsia="Nirmala UI" w:cs="Nirmala UI"/>
        </w:rPr>
        <w:t>நாற்பது நாட்கள் நிறைவுறுவதற்கு ஐந்து நாட்களுக்கு முன்பாக, இஸ்லாமின் எக்காளத்தின் எச்சரிக்கை ஒலிக்கிறது. இஸ்லாமின் எச்சரிக்கை, கிறிஸ்து எருசலேமிற்குள் தமது ஜெயப்பிரவேசத்தின் போது ஏறிச் சென்ற கழுதையினால் பிரதிநிதித்துவப்படுத்தப்பட்டது. அவர் ஒலிவமலையின் சரிவுகளிலிருந்து எருசலேமிற்குள் இறங்குவதற்கு முன், முதலில் தமது சீஷர்களுக்குச் சென்று அந்தக் கழுதையை அவிழ்க்கும்படி கட்டளையிட்டார்.</w:t>
      </w:r>
    </w:p>
    <w:p>
      <w:pPr>
        <w:pStyle w:val="ArticleScripture"/>
        <w:jc w:val="left"/>
      </w:pPr>
      <w:r>
        <w:rPr>
          <w:rFonts w:ascii="Nirmala UI" w:hAnsi="Nirmala UI" w:eastAsia="Nirmala UI" w:cs="Nirmala UI"/>
        </w:rPr>
        <w:t>“இந்தத் தரிசனம் 1847ஆம் ஆண்டில் அளிக்கப்பட்டது; அப்போது ஓய்வுநாளைக் கடைப்பிடித்த அட்வென்ட் சகோதரர்கள் மிகவும் சிலரே இருந்தனர்; அவர்களில்கூட, அதைக் கடைப்பிடிப்பது தேவனுடைய ஜனங்களுக்கும் அவிசுவாசிகளுக்கும் இடையில் ஒரு எல்லைக்கோட்டை இழுக்கும் அளவுக்கு போதுமான முக்கியத்துவம் உடையது என்று எண்ணியவர்கள் மிகச் சிலரே இருந்தனர். இப்போது அந்தத் தரிசனத்தின் நிறைவேற்றம் காணப்படத் தொடங்கியுள்ளது. இங்கு குறிப்பிடப்பட்டுள்ள ‘அந்தக் கஷ்டகாலத்தின் ஆரம்பம்’ என்பது, வாதைகள் பொழியத் தொடங்கும் காலத்தைக் குறிக்கவில்லை; அவை பொழியப்படும் முன்பாக உள்ள ஒரு குறுகிய காலத்தைக் குறிக்கிறது; அக்காலத்தில் கிறிஸ்து பரிசுத்த ஸ்தலத்தில் இருக்கிறார். அந்த நேரத்தில், இரட்சிப்பின் கிரியை நிறைவடையும் வேளையில், பூமியின் மேல் உபத்திரவு வரத் தொடங்கும்; ஜாதிகள் கோபமடைந்திருப்பார்கள்; ஆயினும் மூன்றாம் தூதனுடைய வேலையைத் தடுக்காதபடிக்கு அவர்கள் கட்டுப்படுத்தப்பட்டிருப்பார்கள். அந்த நேரத்தில் ‘பிற்கால மழை,’ அதாவது கர்த்தருடைய சந்நிதியிலிருந்து வரும் புத்துணர்ச்சி, மூன்றாம் தூதனின் உரத்த சத்தத்திற்கு வல்லமையளிக்கவும், ஏழு கடைசி வாதைகள் பொழியப்படும் காலத்தில் நிலைத்திருக்கப் பரிசுத்தவான்களை ஆயத்தப்படுத்தவும் வரும்.” Early Writings, 85.</w:t>
      </w:r>
    </w:p>
    <w:p>
      <w:pPr>
        <w:pStyle w:val="ArticleBody"/>
        <w:jc w:val="left"/>
      </w:pPr>
      <w:r>
        <w:rPr>
          <w:rFonts w:ascii="Nirmala UI" w:hAnsi="Nirmala UI" w:eastAsia="Nirmala UI" w:cs="Nirmala UI"/>
        </w:rPr>
        <w:t>9/11 அன்று அவர் தமது தூதர்களுக்குக் கழுதைக் குட்டியை அவிழ்க்கும்படி ஆணையிட்டார்; பின்னர் இளைய ஜார்ஜ் புஷ் அந்தக் கழுதைக் குட்டியை அடக்கிப் பிடித்தான். சைரஸ் முதல் தூதரை முன்மாதிரியாகக் காட்டுகிறான்; ஏனெனில் அவனே முதல் ஆணையை அறிவித்தான். ஆகையால் அவன் ஆகஸ்ட் 11, 1840 மற்றும் 9/11 ஆகிய இரண்டையும் பிரதிநிதித்துவப்படுத்துகிறான்; மேலும் 9/11 அன்று, “ஜாதிகளின் சினமூட்டல்” எனப் பிரதிபலிக்கப்படும் இஸ்லாம் விடுவிக்கப்பட்டு, பின்னர் கட்டுப்பாட்டுக்குள் வைக்கப்பட்டது. அந்த நேரத்தில் பிந்தைய மழை பொழியத் தொடங்கியது. ஆகஸ்ட் 11, 1840 மற்றும் 9/11 ஆகிய தேதிகளில் இஸ்லாமின் இரு வழிக்குறிகளையும் சைரஸ் பிரதிநிதித்துவப்படுத்துகிறான்.</w:t>
      </w:r>
    </w:p>
    <w:p>
      <w:pPr>
        <w:pStyle w:val="ArticleScripture"/>
        <w:jc w:val="left"/>
      </w:pPr>
      <w:r>
        <w:rPr>
          <w:rFonts w:ascii="Nirmala UI" w:hAnsi="Nirmala UI" w:eastAsia="Nirmala UI" w:cs="Nirmala UI"/>
        </w:rPr>
        <w:t>“மூன்று வாரங்களாக கபிரியேல் இருளின் அதிகாரங்களுடன் போராடி, கோரேஷின் மனதில் செயல்பட்டு வந்த தாக்கங்களைக் கட்டுப்படுத்த முயன்றான்; அந்த மோதல் முடிவடையும் முன்பே, கிறிஸ்து தாமே கபிரியேலுக்கு உதவியாக வந்தார். ‘பாரசீக ராஜ்யத்தின் அதிபதி இருபத்தொன்று நாட்கள் எனக்கு எதிர்த்து நின்றான்,’ என்று கபிரியேல் அறிவிக்கிறான்; ‘ஆயினும் இதோ, பிரதான அதிபதிகளில் ஒருவரான மிகாயேல் எனக்கு உதவ வந்தார்; நான் அங்கே பாரசீக அரசர்களோடே இருந்தேன்.’ தானியேல் 10:13. தேவனுடைய ஜனங்களின் நலனுக்காகப் பரலோகம் செய்யக்கூடிய அனைத்தும் செய்யப்பட்டது. இறுதியில் வெற்றி பெற்றுக்கொள்ளப்பட்டது; சத்துருவின் படைகள் கோரேஷின் நாட்களெல்லாம், மேலும் சுமார் ஏழரை ஆண்டுகள் ஆட்சி செய்த அவன் மகனாகிய கம்பீசஸின் நாட்களெல்லாமும் கட்டுப்படுத்தப்பட்டிருந்தன.” இறைவாக்கினரும் அரசர்களும், 571.</w:t>
      </w:r>
    </w:p>
    <w:p>
      <w:pPr>
        <w:pStyle w:val="ArticleBody"/>
        <w:jc w:val="left"/>
      </w:pPr>
      <w:r>
        <w:rPr>
          <w:rFonts w:ascii="Nirmala UI" w:hAnsi="Nirmala UI" w:eastAsia="Nirmala UI" w:cs="Nirmala UI"/>
        </w:rPr>
        <w:t>சைரஸ், ஆகஸ்ட் 11, 1840 அன்று, ஒட்டோமன் மேலாதிக்கம் முடிவுற்றபோது, முன்னோடிகள் வெளிப்படுத்தியபடி, இரண்டாம் ஐயோவுக்குரிய இஸ்லாம் கட்டுப்படுத்தப்பட்டிருந்தது. அந்தத் தடையுத்தரவு, மூன்றுநூற்று தொண்ணூற்றொன்று ஆண்டுகளும் பதினைந்து நாட்களும் கொண்ட காலத் தீர்க்கதரிசனத்தின் நிறைவைச் சுட்டிக்காட்டியது; அது, நான்கு இஸ்லாமிய சுல்தான்களைப் பிரதிநிதித்துவப்படுத்திய நான்கு தூதர்கள், இஸ்லாமின் மூன்று ஐயோகளில் இரண்டாம் ஐயோவைப் பிரதிநிதித்துவப்படுத்திய ஆறாம் தூதனால் அவிழ்க்கப்பட்டபோது ஆரம்பமானது. 9/11 அன்று இஸ்லாம் தாக்கியது; பின்னர் அது கட்டுப்படுத்தப்பட்டது; இது சைரஸின் வரலாற்றிலும் 1840 ஆம் ஆண்டின் வரலாற்றிலும் காணப்படும் கட்டுப்படுத்தலால் பிரதிநிதித்துவப்படுத்தப்படுகிறது. அந்த மூன்று சாட்சிகளும் இஸ்லாமின் கட்டுப்படுத்தப்படுதலையோ அல்லது அவிழ்க்கப்படுதலையோ அடையாளப்படுத்துகின்றன; மேலும் கிறிஸ்துவின் வெற்றிநுழைவு ஆரம்பமானபோது, கழுதை அவிழ்க்கப்பட்டது.</w:t>
      </w:r>
    </w:p>
    <w:p>
      <w:pPr>
        <w:pStyle w:val="ArticleBody"/>
        <w:jc w:val="left"/>
      </w:pPr>
      <w:r>
        <w:rPr>
          <w:rFonts w:ascii="Nirmala UI" w:hAnsi="Nirmala UI" w:eastAsia="Nirmala UI" w:cs="Nirmala UI"/>
        </w:rPr>
        <w:t>அவருடைய வெற்றிகரமான பிரவேசத்திற்கு முன்பாகக் கழுதை அவிழ்க்கப்படுதல், ஏறுதலுக்கு ஐந்து நாட்களுக்கு முன் வந்து சேரும் எக்காளச் செய்தியை அடையாளப்படுத்துகிறது. 9/11 இல் இருந்ததுபோலவும், பெந்தெகொஸ்தே ஆகிய ஞாயிற்றுக்கிழமைச் சட்டத்தின் போது பதினைந்து நாட்கள் கழித்து மீண்டும் விடுவிக்கப்படவிருக்கிறதுபோலவும், இஸ்லாம் மறுபடியும் விடுவிக்கப்படுகிறதே என்ற செய்தியே நள்ளிரவுக் கூக்குரலின் ஆரம்பத்தைச் சுட்டிக்காட்டும் செய்தியாகும். கழுதை அவிழ்க்கப்படுதல், நள்ளிரவுக் கூக்குரலின் செய்தி அறிவிக்கப்படுவதின் ஆரம்பம் அல்லது ஆல்பாவைச் சுட்டிக்காட்டுகிறது; மேலும் நள்ளிரவுக் கூக்குரல் வல்லமையுள்ள கூக்குரலாக மாறும் ஞாயிற்றுக்கிழமைச் சட்டத்தின் போது, இஸ்லாம் பூமி மிருகத்தை மறுபடியும் தாக்குகிறது.</w:t>
      </w:r>
    </w:p>
    <w:p>
      <w:pPr>
        <w:pStyle w:val="ArticleBody"/>
        <w:jc w:val="left"/>
      </w:pPr>
      <w:r>
        <w:rPr>
          <w:rFonts w:ascii="Nirmala UI" w:hAnsi="Nirmala UI" w:eastAsia="Nirmala UI" w:cs="Nirmala UI"/>
        </w:rPr>
        <w:t>நள்ளிரவு கூக்குரலின் காலம், இஸ்லாமினால் நிகழும் ஒரு ஆல்பா தாக்குதலால் தொடங்கி, இஸ்லாமினால் நிகழும் ஒரு ஓமேகா தாக்குதலால் முடிவடைகிறது. அமெரிக்க ஐக்கிய நாடுகளின்மேல் இஸ்லாம் நிகழ்த்தும் தாக்குதல்கள், பாலாகாமும் அவன் கழுதையும் பற்றிய சாட்சியத்தில் பிரதிநிதித்துவப்படுத்தப்பட்டுள்ளன; அது நிச்சயமாக எண்கள் அதிகாரம் இருபத்திரண்டில் முன்வைக்கப்பட்டுள்ளது. பூமி மிருகத்தின் புராட்டஸ்டண்ட் கொம்பாகிய லவோதிக்கேயா ஏழாம் நாள் அட்வெண்டிஸ்ட் சபையின் விதி, ஏசாயா 22:22 (உள்புறம்) இல் பிரதிநிதித்துவப்படுத்தப்பட்டுள்ளது; குடியரசுக் கட்சியின் கொம்பின் விதி எண்கள் 22:22 (வெளிப்புறம்) முதலான வசனங்களில் முன்வைக்கப்பட்டுள்ளது.</w:t>
      </w:r>
    </w:p>
    <w:p>
      <w:pPr>
        <w:pStyle w:val="ArticleScripture"/>
        <w:jc w:val="left"/>
      </w:pPr>
      <w:r>
        <w:rPr>
          <w:rFonts w:ascii="Nirmala UI" w:hAnsi="Nirmala UI" w:eastAsia="Nirmala UI" w:cs="Nirmala UI"/>
        </w:rPr>
        <w:t>அவன் சென்றதினிமித்தம் தேவனுடைய கோபம் எரிந்தது; அவனுக்குப் பிரதிவாதியாக கர்த்தருடைய தூதன் வழியில் நின்றான். அப்பொழுது அவன் தன் கழுதையின் மேல் சவாரி செய்து கொண்டிருந்தான்; அவனுடைய இரண்டு ஊழியக்காரரும் அவனோடிருந்தார்கள்.</w:t>
      </w:r>
    </w:p>
    <w:p>
      <w:pPr>
        <w:pStyle w:val="ArticleScripture"/>
        <w:jc w:val="left"/>
      </w:pPr>
      <w:r>
        <w:rPr>
          <w:rFonts w:ascii="Nirmala UI" w:hAnsi="Nirmala UI" w:eastAsia="Nirmala UI" w:cs="Nirmala UI"/>
        </w:rPr>
        <w:t>கழுதை கர்த்தருடைய தூதன் வழியில் நின்றிருப்பதையும், அவருடைய கையில் உருவியப்பட்ட வாளையும் கண்டது; அப்பொழுது கழுதை வழியைவிட்டு விலகி வயலுக்குள் சென்றது; அதை மறுபடியும் வழிக்குத் திருப்பும்படி பாலாக் கழுதையை அடித்தான். எண்கள் 22:22, 23.</w:t>
      </w:r>
    </w:p>
    <w:p>
      <w:pPr>
        <w:pStyle w:val="ArticleBody"/>
        <w:jc w:val="left"/>
      </w:pPr>
      <w:r>
        <w:rPr>
          <w:rFonts w:ascii="Nirmala UI" w:hAnsi="Nirmala UI" w:eastAsia="Nirmala UI" w:cs="Nirmala UI"/>
        </w:rPr>
        <w:t>9/11 நிகழ்வின்போது, அமெரிக்க ஐக்கிய நாடுகளையும் ஜார்ஜ் புஷ் இளையவரையும் பிரதிநிதித்துவப்படுத்தும் கள்ளத் தீர்க்கதரிசியான பாலாம், தனது தந்தையான ஜார்ஜ் புஷ் மூத்தவர் தொடங்கியிருந்த காரியத்தை முடிக்க முயன்றுக்கொண்டிருந்தான்; அது, உலகமயவாதிகள் அமெரிக்க ஐக்கிய நாடுகளை கவிழ்த்து, அவர் “ஒரு புதிய உலக ஒழுங்கு” என்று அழைத்ததைக் கொண்டு வர முயன்ற முயற்சியாகும். உலகமயவாதிகளின் வேதாகமத் தூண்டுதல், தேவனுடைய மீதமுள்ள ஜனங்களை அழித்துவிடுதலையாகும்; மேலும், ஜார்ஜ் புஷ் இளையவர், தமது தந்தை “ஒரு புதிய உலக ஒழுங்கு” என்று அழைத்ததை அறிமுகப்படுத்திய அவரது தீர்க்கதரிசனச் சுதந்தரத்தின் முடிவைக் குறிக்கிறார். புஷ்ஷின் “புதிய உலக ஒழுங்கு,” ஞாயிற்றுக்கிழமைச் சட்டத்தின் வேளையில், மகாவிஷப்பாம்பு, மிருகம், கள்ளத் தீர்க்கதரிசி ஆகியவற்றின் மூவகை ஐக்கியத்தில் வந்து சேர்கிறது; மேலும், ஜார்ஜ் புஷ் இளையவர், ஞாயிற்றுக்கிழமைச் சட்டத்தில் உச்சிக்குச் செல்கின்ற காலப்பகுதியின் தொடக்கத்தைக் குறிக்கிறார்; அதுவே முத்திரையிடும் காலம், மிருகத்தின் சாயல் சோதிக்கப்படும் காலம், வெளிப்படுத்தின விசேஷம் பதினெட்டாம் அதிகாரத்தின் முதல் சத்தத்தால் சுட்டிக்காட்டப்படும் காலப்பகுதி, மேலும் பலவற்றாகும். பாலாமின் கழுதை, ஒரு இலட்சத்து நாற்பத்துநாலாயிரம் பேரும் தங்கள் நெற்றிகளில் முத்திரையிடப்படும்வரை, உலகமயவாதிகளின் திட்டத்தை ஓரங்கட்டியது.</w:t>
      </w:r>
    </w:p>
    <w:p>
      <w:pPr>
        <w:pStyle w:val="ArticleScripture"/>
        <w:jc w:val="left"/>
      </w:pPr>
      <w:r>
        <w:rPr>
          <w:rFonts w:ascii="Nirmala UI" w:hAnsi="Nirmala UI" w:eastAsia="Nirmala UI" w:cs="Nirmala UI"/>
        </w:rPr>
        <w:t>ஆசாப்பின் பாடல் அல்லது சங்கீதம். தேவனே, மௌனமாயிராதேயும்; தேவனே, அமைதியாயிராதேயும்; நிசப்தமாயிராதேயும். ஏனெனில், இதோ, உம்முடைய சத்துருக்கள் கலகமெழுப்புகின்றனர்; உம்மை வெறுப்பவர்கள் தலையெடுத்துள்ளனர். அவர்கள் உம்முடைய ஜனத்திற்கு விரோதமாக கபடமான ஆலோசனை செய்துள்ளனர்; உம்முடைய மறைக்கப்பட்டவர்களுக்கு விரோதமாக ஒன்றுகூடி ஆலோசித்துள்ளனர். அவர்கள், “வாருங்கள், அவர்கள் இனமாக இல்லாதபடிக்கு அவர்களை அறுத்தொழிப்போம்; இஸ்ரவேலின் நாமம் இனி நினைவில் இருக்காதபடியாக்குவோம்” என்று கூறியுள்ளனர். ஏனெனில், அவர்கள் ஒருமனதுடன் ஆலோசித்துள்ளனர்; அவர்கள் உமக்கு விரோதமாக உடன்படிக்கை செய்துள்ளனர். சங்கீதம் 83:1–5.</w:t>
      </w:r>
    </w:p>
    <w:p>
      <w:pPr>
        <w:pStyle w:val="ArticleBody"/>
        <w:jc w:val="left"/>
      </w:pPr>
      <w:r>
        <w:rPr>
          <w:rFonts w:ascii="Nirmala UI" w:hAnsi="Nirmala UI" w:eastAsia="Nirmala UI" w:cs="Nirmala UI"/>
        </w:rPr>
        <w:t>ஆறாம் வசனத்திலிருந்து அடுத்தவைகள், “சத்துருக்கள்” என்பவர்கள் “பத்து” ஜாதிகள் எனக் காட்டுகின்றன; அவர்கள் வெளிப்படுத்தின விசேஷம் பதினேழாம் அதிகாரத்தில் பத்து ராஜாக்களாக பிரதிநிதிக்கப்படுகிறார்கள். அங்கே அந்தப் பத்து ராஜாக்கள் ஒரே மனமாயிருக்கிறார்கள்; ஆனால் ஆசாப், “அவர்கள் ஏகமனதோடே ஆலோசனை பண்ணினார்கள்; அவர்கள் உமக்கு விரோதமாகச் சங்கம்பண்ணினார்கள்” என்று கூறுகிறார். அந்தப் பத்து ராஜாக்கள் கடைசி நாட்களின் உலகவாதத் தீய கூட்டமைப்பாக இருக்கிறார்கள்; அவர்கள் “இஸ்ரவேலை,” அதாவது “உம்முடைய மறைவானவர்களை,” “ஒரு ஜாதியாக இராதபடிக்கு” “அறுத்துப்போட” நிர்ணயித்திருக்கிறார்கள். மூவகைச் சங்கமத்தின் “தலையாக” பாப்பரச ஆட்சியை “உயர்த்தும்” அந்தப் பத்து ராஜாக்களின் கூட்டமைப்பின் செயல், “உன்னதமானவரின் மறைவிடத்தில்” மறைக்கப்பட்டிருக்கிற ஆவிக்குரிய “இஸ்ரவேலை” ஒழித்துக்கட்டுவதே ஆகும்.</w:t>
      </w:r>
    </w:p>
    <w:p>
      <w:pPr>
        <w:pStyle w:val="ArticleBody"/>
        <w:jc w:val="left"/>
      </w:pPr>
      <w:r>
        <w:rPr>
          <w:rFonts w:ascii="Nirmala UI" w:hAnsi="Nirmala UI" w:eastAsia="Nirmala UI" w:cs="Nirmala UI"/>
        </w:rPr>
        <w:t>9/11 அன்று, இஸ்லாமின் கழுதை திராட்சணின் நிகழ்ச்சி நிரலை அதன் பாதையிலிருந்து திருப்பிவிட்டது; ஏனெனில் வெளிப்படுத்தல் 18-இன் வல்லமையுள்ள தூதன் தமது கையில் பட்டயத்துடன் இறங்கினார். அப்போதைய உள்சோதனை என்னவெனில், பழைய பாதைகளுக்குத் திரும்புவதாயிருந்தது. அந்த நிலையிலே, வெளிப்படுத்தல் பதினெட்டாம் அதிகாரத்தின் முதல் மூன்று வசனங்களின் வரலாற்றில் அமைக்கப்பட்டபடி, முதல் தூதனும் இரண்டாம் தூதனும் ஆகிய இருவரின் மில்லரைட் வரலாறுகளின் மறுமுறை மீண்டும் நிகழத் தொடங்கியது. நியூயோர்க் நகரத்தின் பெரிய கட்டிடங்கள் தரைமட்டமாக்கப்பட்டபோது இம்முதல் மூன்று வசனங்கள் நிறைவேறும் என்று சகோதரி வைட் குறிப்பிட்டிருந்த அந்த முதல் மூன்று வசனங்களே அவை.</w:t>
      </w:r>
    </w:p>
    <w:p>
      <w:pPr>
        <w:pStyle w:val="ArticleBody"/>
        <w:jc w:val="left"/>
      </w:pPr>
      <w:r>
        <w:rPr>
          <w:rFonts w:ascii="Nirmala UI" w:hAnsi="Nirmala UI" w:eastAsia="Nirmala UI" w:cs="Nirmala UI"/>
        </w:rPr>
        <w:t>9/11 நிகழ்வில் வெளிப்படுத்தல் 18:1–3 நிறைவேறியது; மேலும் 1840 ஆகஸ்ட் 11 அன்று முதல் தூதன் இறங்கி, தன் மகிமையினால் பூமியை ஒளியூட்டிய நிகழ்வுக்கான இணைஅடையாளம், பாபிலோன் வீழ்ந்ததை அறிவித்த இரண்டாம் தூதனோடு அப்போது இணைக்கப்பட்டது. பிலேயாம் முதல் தூதனின் ஒரு அடையாளமாக இருந்தான்; மேலும் பிலேயாமுடன் அவன் இரு ஊழியக்காரரும் இருந்தனர்; அவர்கள் இரண்டாம் தூதனைச் சுட்டிக்காட்டினர்.</w:t>
      </w:r>
    </w:p>
    <w:p>
      <w:pPr>
        <w:pStyle w:val="ArticleBody"/>
        <w:jc w:val="left"/>
      </w:pPr>
      <w:r>
        <w:rPr>
          <w:rFonts w:ascii="Nirmala UI" w:hAnsi="Nirmala UI" w:eastAsia="Nirmala UI" w:cs="Nirmala UI"/>
        </w:rPr>
        <w:t>பொய்தீர்க்கதரிசியின் குடியரசுக் கொம்பைப் பற்றிய பிலேயாமின் விளக்கப்படத்தில், இஸ்லாமின் கழுதையுடன் பிலேயாமுக்கு மேலும் இரண்டு மோதல்கள் இருக்கவிருந்தன. மூன்றாவது மோதலில் அந்தக் கழுதை “பேசும்”; தீர்க்கதரிசனம் பேசுவது ஞாயிற்றுக்கிழமைக் சட்டத்தை அடையாளப்படுத்துகிறது. 2023 அக்டோபர் 7 அன்று அந்தக் கழுதை மீண்டும் தாக்கியது; ஆனால் அது ஆன்மிகமான நவீன மகிமையான தேசத்தை அல்ல. அது சொற்பொருளான பண்டைய மகிமையான தேசத்தையே தாக்கியது; இவ்வாறு பிலேயாமும் அவனுடைய கழுதையும் இப்போது தங்களுடைய இரண்டாவது மோதலில் இருந்தன.</w:t>
      </w:r>
    </w:p>
    <w:p>
      <w:pPr>
        <w:pStyle w:val="ArticleScripture"/>
        <w:jc w:val="left"/>
      </w:pPr>
      <w:r>
        <w:rPr>
          <w:rFonts w:ascii="Nirmala UI" w:hAnsi="Nirmala UI" w:eastAsia="Nirmala UI" w:cs="Nirmala UI"/>
        </w:rPr>
        <w:t>ஆனால் கர்த்தருடைய தூதன் திராட்சைத்தோட்டங்களின் பாதையில், இப்புறமும் ஒரு சுவர், அப்புறமும் ஒரு சுவர் இருப்பதாய் நின்றான். கழுதை கர்த்தருடைய தூதனை கண்டபோது, அது சுவரின்பால் ஒதுங்கி, பாலாகாமின் காலையைச் சுவரில் நசுக்கினது; அதனால் அவன் அதை மீண்டும் அடித்தான். எண்ணாகமம் 22:24, 25.</w:t>
      </w:r>
    </w:p>
    <w:p>
      <w:pPr>
        <w:pStyle w:val="ArticleBody"/>
        <w:jc w:val="left"/>
      </w:pPr>
      <w:r>
        <w:rPr>
          <w:rFonts w:ascii="Nirmala UI" w:hAnsi="Nirmala UI" w:eastAsia="Nirmala UI" w:cs="Nirmala UI"/>
        </w:rPr>
        <w:t>பண்டைய இஸ்ரவேலின் திராட்சைத்தோட்டம், லவோதிக்கேயா ஏழாம் நாள் அட்வென்டிசத்தின் திராட்சைத்தோட்டத்தை விளக்குகின்றது. அவை இரண்டும் உடன்படிக்கையின் ஜனங்களாக இருந்து, திராட்சைத்தோட்டத்தை அமைக்கும் கூறுகளில் ஒன்றாகிய “மதில்” என அடையாளப்படுத்தப்படும் தேவனுடைய நியாயப்பிரமாணத்தின் பாதுகாவலர்களாக இருப்பதற்கான பொறுப்பைப் பெற்றவர்களாயிருந்தனர்.</w:t>
      </w:r>
    </w:p>
    <w:p>
      <w:pPr>
        <w:pStyle w:val="ArticleScripture"/>
        <w:jc w:val="left"/>
      </w:pPr>
      <w:r>
        <w:rPr>
          <w:rFonts w:ascii="Nirmala UI" w:hAnsi="Nirmala UI" w:eastAsia="Nirmala UI" w:cs="Nirmala UI"/>
        </w:rPr>
        <w:t>என் திராட்சைத்தோட்டத்திற்காக நான் அதில் செய்யாததாக இன்னும் என்ன செய்யப்படக்கூடியது? அது திராட்சைப் பழங்களை விளைவிக்க வேண்டும் என்று நான் எதிர்பார்த்தபோது, அது ஏன் காட்டு திராட்சைப் பழங்களை விளைவித்தது? ஆகையால் இப்போது, என் திராட்சைத்தோட்டத்திற்கு நான் என்ன செய்வேன் என்பதை நான் உங்களுக்குச் சொல்லுகிறேன்: அதன் வேலியை நான் அகற்றிவிடுவேன்; அது விழுங்கப்பட்டுவிடும்; அதன் சுவரை இடித்துவிடுவேன்; அது மிதிக்கப்பட்டுவிடும். ஏசாயா 5:4, 5.</w:t>
      </w:r>
    </w:p>
    <w:p>
      <w:pPr>
        <w:pStyle w:val="ArticleBody"/>
        <w:jc w:val="left"/>
      </w:pPr>
      <w:r>
        <w:rPr>
          <w:rFonts w:ascii="Nirmala UI" w:hAnsi="Nirmala UI" w:eastAsia="Nirmala UI" w:cs="Nirmala UI"/>
        </w:rPr>
        <w:t>பண்டைய சொற்பொருள் சார்ந்த இஸ்ரவேலும் நவீன ஆவிக்குரிய இஸ்ரவேலும் இரண்டும் கலகம்பண்ணி, தமக்கு ஒப்படைக்கப்பட்ட பரிசுத்தப் பொறுப்புகளை நிராகரித்தன. 9/11 முதல் ஞாயிற்றுக்கிழமைச் சட்டம் வரையிலும், ஒரு தீர்க்கதரிசனப் பிரச்சினை “சுவர்” ஒன்றினால் பிரதிநிதித்துவப்படுத்தப்படுகிறது. அந்த தீர்க்கதரிசனப் பிரச்சினை, ஐக்கிய அமெரிக்காவின் அரசியலமைப்புக்குள் உள்ள சபையும் அரசும் பிரிந்திருக்கும் “சுவர்” இடிக்கப்பட்டழிக்கப்படுதலாகும். 9/11-இல் புஷ் Patriot Act-ஐ அமல்படுத்தினார்; அது அரசியலமைப்பை கவிழ்த்தெறியும் செயலில் ஒரு முக்கியமான படியாக இருந்தது. ஏனெனில் அங்கேயே அரசியலமைப்பை வழிநடத்திய தத்துவம் தலைகீழாக மாற்றப்பட்டது; குற்றமற்றவர் என்று நிரூபிக்கப்படும் வரையில் ஒருவர் குற்றவாளி என்றுரைக்கும் ரோமச் சட்டத்தின் கோட்பாடுகள், ஒருவர் குற்றவாளி என்று நிரூபிக்கப்படும் வரையில் அவர் குற்றமற்றவர் என்று நிலைநிறுத்தும் ஆங்கிலச் சட்டத்தின் கோட்பாட்டிற்கும் மேலாக ஏற்கப்பட்டபோது அவ்வாறு நடந்தது.</w:t>
      </w:r>
    </w:p>
    <w:p>
      <w:pPr>
        <w:pStyle w:val="ArticleBody"/>
        <w:jc w:val="left"/>
      </w:pPr>
      <w:r>
        <w:rPr>
          <w:rFonts w:ascii="Nirmala UI" w:hAnsi="Nirmala UI" w:eastAsia="Nirmala UI" w:cs="Nirmala UI"/>
        </w:rPr>
        <w:t>9/11 முதல் ஞாயிற்றுக்கிழமைச் சட்டம் வரையிலான காலப்பகுதியில் “சுவர்கள்” குறித்த தீர்க்கதரிசனச் சுட்டுமொழிகள் உள்ளன. பிலேயாமின் கழுதையாக இஸ்லாம் சுவர்களை இடித்தெறிவது, அரசியலமைப்பின் உட்பகுதியில் உள்ள கொள்கைகளை கவிழ்க்கத் தவறாக வழிநடத்தப்பட்ட தர்க்கத்தை வழங்குவது இஸ்லாம் என்ற பிரச்சினையே என்பதை அடையாளப்படுத்துகிறது. இந்தத் தீர்க்கதரிசன அர்த்தத்தில், வேதாகமத்தின்படி ஒரு பொய்தீர்க்கதரிசியான இஸ்லாமே, மிருகத்தின் சாயலுக்கான சோதனைக் காலத்தில் அமெரிக்க ஐக்கிய நாடுகளை வஞ்சிக்கிறது; அதைப் போலவே, அமெரிக்க ஐக்கிய நாடுகளின் பொய்தீர்க்கதரிசியும் உலகத்தின் மிருகத்தின் சாயலுக்கான சோதனைக் காலத்தில் முழு உலகத்தையும் வஞ்சிக்கிறான்.</w:t>
      </w:r>
    </w:p>
    <w:p>
      <w:pPr>
        <w:pStyle w:val="ArticleBody"/>
        <w:jc w:val="left"/>
      </w:pPr>
      <w:r>
        <w:rPr>
          <w:rFonts w:ascii="Nirmala UI" w:hAnsi="Nirmala UI" w:eastAsia="Nirmala UI" w:cs="Nirmala UI"/>
        </w:rPr>
        <w:t>2023 அக்டோபர் 7 அன்று, இஸ்லாமின் கழுதை பண்டைய சொற்பொருளான மகிமையான தேசத்தைத் தாக்கியது; மேலும் நள்ளிரவுக் கூக்குரலின் அறிவிப்பிற்கு முன்பாக அந்தக் கழுதை அவிழ்க்கப்படும்போது, 9/11 அன்று செய்ததுபோல இஸ்லாம் மீண்டும் நவீன ஆவிக்குரிய மகிமையான தேசமான ஐக்கிய அமெரிக்காவைத் தாக்கும். பிலேயாம் இரண்டாவது முறை கழுதையை அடிக்கும் போது, அது இரண்டாம் தூதனாகும்; மேலும் இரண்டு சுவர்களுடன் கூடிய “திராட்சைத்தோட்டங்களின் பாதை” என்பதனால் பிரதிநிதித்துவப்படுத்தப்படுவது போல, இரண்டாம் தூதன் எப்போதும் இரட்டிப்பை உண்டாக்குகிறது.</w:t>
      </w:r>
    </w:p>
    <w:p>
      <w:pPr>
        <w:pStyle w:val="ArticleScripture"/>
        <w:jc w:val="left"/>
      </w:pPr>
      <w:r>
        <w:rPr>
          <w:rFonts w:ascii="Nirmala UI" w:hAnsi="Nirmala UI" w:eastAsia="Nirmala UI" w:cs="Nirmala UI"/>
        </w:rPr>
        <w:t>அப்பொழுது கர்த்தருடைய தூதன் மேலும் சென்று, வலதுபக்கத்திற்கோ இடதுபக்கத்திற்கோ திரும்ப வழியில்லாத ஒரு நெருக்கமான இடத்தில் நின்றான். அந்தக் கழுதை கர்த்தருடைய தூதனை கண்டபோது, பிலேயாமின் கீழே விழுந்தது; அப்பொழுது பிலேயாமின் கோபம் பற்றிக்கொண்டு, அவன் ஒரு தடியினால் அந்தக் கழுதையை அடித்தான். அப்போது கர்த்தர் கழுதையின் வாயைத் திறந்தார்; அது பிலேயாமை நோக்கி: நான் உமக்கென்ன செய்தேன், நீர் என்னை இந்த மூன்று தடவைகளிலும் அடித்ததேன்? என்று சொன்னது. எண்ணாகமம் 22:26–28.</w:t>
      </w:r>
    </w:p>
    <w:p>
      <w:pPr>
        <w:pStyle w:val="ArticleBody"/>
        <w:jc w:val="left"/>
      </w:pPr>
      <w:r>
        <w:rPr>
          <w:rFonts w:ascii="Nirmala UI" w:hAnsi="Nirmala UI" w:eastAsia="Nirmala UI" w:cs="Nirmala UI"/>
        </w:rPr>
        <w:t>இருபத்திரண்டு மற்றும் அதன் பின்வரும் வசனங்களை நாம் இன்னும் நெருக்கமாகக் கவனிக்கும் போது, கழுதை முதன்முறையாக அடிக்கப்படுவது உண்மையில் இருபத்திமூன்றாம் வசனத்தில்தான் என்பதை அறிகிறோம்.</w:t>
      </w:r>
    </w:p>
    <w:p>
      <w:pPr>
        <w:pStyle w:val="ArticleScripture"/>
        <w:jc w:val="left"/>
      </w:pPr>
      <w:r>
        <w:rPr>
          <w:rFonts w:ascii="Nirmala UI" w:hAnsi="Nirmala UI" w:eastAsia="Nirmala UI" w:cs="Nirmala UI"/>
        </w:rPr>
        <w:t>அவன் சென்றதினால் தேவனுடைய கோபம் எரிந்தது; அவனுக்கு விரோதியாக கர்த்தருடைய தூதன் வழியில் நின்றான். அப்பொழுது அவன் தன் கழுதையின் மேல் சவாரி செய்துகொண்டிருந்தான்; அவனுடைய இரு ஊழியக்காரரும் அவனோடிருந்தார்கள்.</w:t>
      </w:r>
    </w:p>
    <w:p>
      <w:pPr>
        <w:pStyle w:val="ArticleScripture"/>
        <w:jc w:val="left"/>
      </w:pPr>
      <w:r>
        <w:rPr>
          <w:rFonts w:ascii="Nirmala UI" w:hAnsi="Nirmala UI" w:eastAsia="Nirmala UI" w:cs="Nirmala UI"/>
        </w:rPr>
        <w:t>கர்த்தருடைய தூதன் வழியிலே நின்றுகொண்டு, தன் கையில் உருவிய பட்டயத்தோடு இருப்பதைக் கழுதை கண்டது; அப்பொழுது கழுதை வழியைவிட்டு விலகி வயல்வெளிக்குள் சென்றது; அதை மீண்டும் வழிக்குள் திருப்புவதற்காக பாலாம் அந்தக் கழுதையை அடித்தான். எண்ணாகமம் 22:22, 23.</w:t>
      </w:r>
    </w:p>
    <w:p>
      <w:pPr>
        <w:pStyle w:val="ArticleBody"/>
        <w:jc w:val="left"/>
      </w:pPr>
      <w:r>
        <w:rPr>
          <w:rFonts w:ascii="Nirmala UI" w:hAnsi="Nirmala UI" w:eastAsia="Nirmala UI" w:cs="Nirmala UI"/>
        </w:rPr>
        <w:t>பொய்தீர்க்கதரிசியாக இருப்பதற்கான வேண்டுகோளை ஏற்றுக்கொண்டதற்காக பிலேயாமின்மேல் தேவனுடைய கோபம் எழுந்தது, மத்தேயு 22 ஆம் அதிகாரத்தின் கடைசி வசனத்தில் வாதாடிக்கொண்டிருந்த யூதர்களுடன் கிறிஸ்து தம் உரையாடலை முடித்ததற்குச் சமாந்தரமானதாக இருந்தது. எண்கள் 22 ஆம் அதிகாரத்தின் இருபத்துமூன்றாம் வசனம் மத்தேயு 23 ஆம் அதிகாரத்தோடு ஒத்திசைகிறது; எண்கள் 22 ஆம் அதிகாரத்தின் இருபத்துநான்காம் மற்றும் இருபத்தைந்தாம் வசனங்கள் மத்தேயு 24 மற்றும் 25 ஆம் அதிகாரங்களோடு ஒத்திசைகின்றன. இருபத்தாறு, இருபத்தேழு, இருபத்தெட்டு ஆகிய வசனங்கள் மத்தேயு 26, 27, 28 ஆம் அதிகாரங்களோடு ஒத்திசைகின்றன.</w:t>
      </w:r>
    </w:p>
    <w:p>
      <w:pPr>
        <w:pStyle w:val="ArticleBody"/>
        <w:jc w:val="left"/>
      </w:pPr>
      <w:r>
        <w:rPr>
          <w:rFonts w:ascii="Nirmala UI" w:hAnsi="Nirmala UI" w:eastAsia="Nirmala UI" w:cs="Nirmala UI"/>
        </w:rPr>
        <w:t>மத்தேயு 23 முதல் தூதன்; 24 மற்றும் 25 இரண்டாம் தூதன்; 26, 27, 28 மூன்றாம் தூதன் ஆகும். எண்ணாகமம் 22-இல், 23-ஆம் வசனம் முதல் தூதன்; 24 மற்றும் 25-ஆம் வசனங்கள் இரண்டாம் தூதன்; 26, 27, 28-ஆம் வசனங்கள் மூன்றாம் தூதன் ஆகும். மத்தேயு, பழையதும் புதியதும் ஆகிய உடன்படிக்கையின் ஜனங்களைச் சம்போதிக்கிறது; எண்ணாகமம், அமெரிக்க ஐக்கிய நாடுகளில் தொடங்கி பின்னர் உலகமெங்கும் பரவும் ஞாயிறு ஆராதனையின் மீது தண்டனைக்காக தேவன் பயன்படுத்தும் கருவியாக இஸ்லாமின் பங்கை அடையாளப்படுத்துகிறது. மூன்றாம் அடியின் பின், கழுதை பேசும் போது, இப்போதுதான் என்ன நடந்தது என்பதில் பாலாம் அறிவுறுத்தப்படுகிறான்.</w:t>
      </w:r>
    </w:p>
    <w:p>
      <w:pPr>
        <w:pStyle w:val="ArticleScripture"/>
        <w:jc w:val="left"/>
      </w:pPr>
      <w:r>
        <w:rPr>
          <w:rFonts w:ascii="Nirmala UI" w:hAnsi="Nirmala UI" w:eastAsia="Nirmala UI" w:cs="Nirmala UI"/>
        </w:rPr>
        <w:t>அப்பொழுது கர்த்தர் பிலேயாமின் கண்களைத் திறந்தார்; அவன் வழியில் நின்று, தமது கையில் உருவிய பட்டயத்தைக் கொண்டிருந்த கர்த்தருடைய தூதனை கண்டான்; உடனே அவன் தன் தலையைத் தாழ்த்தி, முகங்குப்புற விழுந்தான். கர்த்தருடைய தூதன் அவனை நோக்கி: “நீ உன் கழுதையை இந்த மூன்று தடவையும் ஏன் அடித்தாய்? இதோ, உனக்கு விரோதமாக நிற்கும்படியாக நான் புறப்பட்டுவந்தேன்; ஏனெனில் உன் வழி எனக்கு முன்பாக வக்கிரமாயிருக்கிறது. அந்தக் கழுதை என்னைக் கண்டு, இந்த மூன்று தடவையும் என்னைவிட்டு விலகித் திரும்பியது; அது என்னைவிட்டு திரும்பாமல் இருந்திருந்தால், நிச்சயமாக இப்போதே நான் உன்னை கொன்று, அதைக் உயிரோடே காத்திருப்பேன்” என்றான். அப்பொழுது பிலேயாம் கர்த்தருடைய தூதனை நோக்கி: “நான் பாவஞ்செய்தேன்; நீ எனக்கு எதிராக வழியில் நின்றதைக் நான் அறியவில்லை; ஆகையால் இப்போது இது உமக்குப் பிரியமில்லாததாக இருந்தால், நான் திரும்பிச் செல்வேன்” என்றான். எண்ணாகமம் 22:31–34.</w:t>
      </w:r>
    </w:p>
    <w:p>
      <w:pPr>
        <w:pStyle w:val="ArticleBody"/>
        <w:jc w:val="left"/>
      </w:pPr>
      <w:r>
        <w:rPr>
          <w:rFonts w:ascii="Nirmala UI" w:hAnsi="Nirmala UI" w:eastAsia="Nirmala UI" w:cs="Nirmala UI"/>
        </w:rPr>
        <w:t>பிலேயாம் பொய்த்தீர்க்கதரிசியைச் சுட்டிக்காட்டுகிறார்; அவர் ஞாயிற்றுக்கிழமைச் சட்டத்தின் நேரத்தில் அஜகரைப்போல் பேசுகிற ஐக்கிய அமெரிக்காவே ஆவார். ஞாயிற்றுக்கிழமைச் சட்டத்தின் நேரத்தில், அவர் வெளிச்சமடையும் போது, அவர் இன்னும் பாபிலோனில் இருப்பவர்களைச் சுட்டிக்காட்டுகிறார்; அவர்கள் அப்போது ஞாயிற்றுக்கிழமைச் சட்டத்தின் விவகாரத்திற்குத் தெளிவுபெற்று விழித்தெழுப்பப்பட்டு, பாபிலோனிலிருந்து வெளியே அழைக்கப்படுகிறார்கள்.</w:t>
      </w:r>
    </w:p>
    <w:p>
      <w:pPr>
        <w:pStyle w:val="ArticleBody"/>
        <w:jc w:val="left"/>
      </w:pPr>
      <w:r>
        <w:rPr>
          <w:rFonts w:ascii="Nirmala UI" w:hAnsi="Nirmala UI" w:eastAsia="Nirmala UI" w:cs="Nirmala UI"/>
        </w:rPr>
        <w:t>மில்லரிடமிருந்து புளியில்லா அப்பத்தின் செய்தியைப் பற்றிய ஐந்து நாட்கள் போதனை, பின்னர் முப்பதினால் பிரதிநிதித்துவப்படுத்தப்படும் அவருடைய ஆசாரியர்களுக்கு கிறிஸ்து முப்பது நாட்கள் போதிப்பது, அது கழுதையை அவிழ்த்துவிடும் எக்காள எச்சரிக்கைச் செய்திக்குக் கொண்டுசெல்லுகிறது; அந்தச் செய்தி கொடியை உயர்த்துவதற்கு ஐந்து நாட்களுக்கு முன்பாக வருகிறது; அது பத்து கன்னியரின் உவமையில் அடைக்கப்பட்ட வாசலுக்கு ஐந்து நாட்களுக்கு முன்பாக வருகிறது; அது பெந்தெகொஸ்தே ஞாயிற்றுக்கிழமைச் சட்டத்திற்கு ஐந்து நாட்களுக்கு முன்பாக வருகிறது; அந்தச் சட்டம் கூடாரப்பண்டிகையின் ஏழு நாள் காலப்பகுதியை அறிமுகப்படுத்துகிறது; அது ஞாயிற்றுக்கிழமைச் சட்ட நெருக்கடியின் போது பிற்கால மழையின் முழுமையான ஊற்றுப்பொழிவாகும்; ஏனெனில் அந்தக் காலப்பகுதியின் சோதனை ஏழாம் நாளைச் சார்ந்ததாகும்.</w:t>
      </w:r>
    </w:p>
    <w:p>
      <w:pPr>
        <w:pStyle w:val="ArticleBody"/>
        <w:jc w:val="left"/>
      </w:pPr>
      <w:r>
        <w:rPr>
          <w:rFonts w:ascii="Nirmala UI" w:hAnsi="Nirmala UI" w:eastAsia="Nirmala UI" w:cs="Nirmala UI"/>
        </w:rPr>
        <w:t>ஐந்து என்ற எண், புத்தியுள்ள கன்னியராயினும் புத்தியில்லாத கன்னியராயினும், கன்னியருக்கான ஒரு அடையாளமாகும். முப்பது என்ற எண், ஆசாரியர்களுக்கான ஒரு அடையாளமாகும்; லேவியராகமம் என்ற பெயர் சுட்டிக்காட்டுவது அதுவே. ஏழு என்ற எண் சபத்தை குறிக்கிறது. லேவியராகமம் இருபத்து மூன்று, மல்கியா மூன்றில் குறிப்பிடப்படும் லேவியர், புத்தியுள்ள கன்னியர், மேலும் சபத்து சோதனைக் காலத்தில் இருக்கும் ஒரு இலட்சத்து நாற்பத்திநாலாயிரம் பேரின் வரலாற்றை விளக்குகிறது.</w:t>
      </w:r>
    </w:p>
    <w:p>
      <w:pPr>
        <w:pStyle w:val="ArticleBody"/>
        <w:jc w:val="left"/>
      </w:pPr>
      <w:r>
        <w:rPr>
          <w:rFonts w:ascii="Nirmala UI" w:hAnsi="Nirmala UI" w:eastAsia="Nirmala UI" w:cs="Nirmala UI"/>
        </w:rPr>
        <w:t>இந்த விஷயங்களை அடுத்த கட்டுரையில் நாம் தொடர்வோம்.</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யோவேல் புத்தகமும் லாவோதிக்கேயா ஏழாம் நாள் அட்வென்டிஸ்ட் சபையும் - எண் நாற்பத்திரண்டு</dc:title>
  <dc:subject/>
  <dc:creator>Jeff Pippenger</dc:creator>
  <cp:keywords/>
  <dc:description>Generated by ArticleDigger from joel\42_joel.json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