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லவோதிக்கேயாவின் ஏழாம் நாள் அட்வெண்டிஸ்ட் திருச்சபையும் - எண் நாற்பத்தாறு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2026-02-12</w:t>
      </w:r>
    </w:p>
    <w:p>
      <w:pPr>
        <w:pStyle w:val="ArticleHeading"/>
        <w:jc w:val="left"/>
      </w:pPr>
      <w:r>
        <w:rPr>
          <w:rFonts w:ascii="Nirmala UI" w:hAnsi="Nirmala UI" w:eastAsia="Nirmala UI" w:cs="Nirmala UI"/>
        </w:rPr>
        <w:t>எண் நாற்பத்தாறு</w:t>
      </w:r>
    </w:p>
    <w:p>
      <w:pPr>
        <w:pStyle w:val="ArticleBody"/>
        <w:jc w:val="left"/>
      </w:pPr>
      <w:r>
        <w:rPr>
          <w:rFonts w:ascii="Nirmala UI" w:hAnsi="Nirmala UI" w:eastAsia="Nirmala UI" w:cs="Nirmala UI"/>
        </w:rPr>
        <w:t>கைசரியா பிலிப்பியிலிருந்து கைசரியா மரித்திமா வரை மூன்றாம் மணியிலிருந்து ஒன்பதாம் மணி வரையான காலப்பகுதியைக் குறிக்கிறது; அது ஆறாம் மணியில் பிரிக்கப்படுகிறது. கைசரியாவிலிருந்து கைசரியா வரை உள்ள அந்தப் பிரிவானது உருவமாற்ற மலை ஆகும். உருவமாற்ற மலை, பெந்தெகொஸ்தே ஞாயிற்றுக்கிழமைச் சட்டத்திற்கு ஐந்து நாட்களுக்கு முன்பாக அமைந்துள்ள மூன்று படிகளைக் கொண்ட வழிக்குறியுடன் வேறு இரண்டு கோடுகளையும் ஒழுங்குபடுத்துகிறது.</w:t>
      </w:r>
    </w:p>
    <w:p>
      <w:pPr>
        <w:pStyle w:val="ArticleBody"/>
        <w:jc w:val="left"/>
      </w:pPr>
      <w:r>
        <w:rPr>
          <w:rFonts w:ascii="Nirmala UI" w:hAnsi="Nirmala UI" w:eastAsia="Nirmala UI" w:cs="Nirmala UI"/>
        </w:rPr>
        <w:t>மலையின் மேல், பிதாவாகிய தேவன் இரண்டாவது முறையாகப் பேசினார். அவர் முதன்முறையாகப் பேசியது கிறிஸ்துவின் ஞானஸ்நானத்தின் போது; கடைசியாகப் பேசியது சிலுவைக்கு முன்பாகவே.</w:t>
      </w:r>
    </w:p>
    <w:p>
      <w:pPr>
        <w:pStyle w:val="ArticleScripture"/>
        <w:jc w:val="left"/>
      </w:pPr>
      <w:r>
        <w:rPr>
          <w:rFonts w:ascii="Nirmala UI" w:hAnsi="Nirmala UI" w:eastAsia="Nirmala UI" w:cs="Nirmala UI"/>
        </w:rPr>
        <w:t>இப்போது என் ஆவி கலங்கியுள்ளது; நான் என்ன சொல்லுவேன்? பிதாவே, இந்த வேளையிலிருந்து என்னை இரட்சியும்; ஆனாலும் இதற்காகவே நான் இந்த வேளைக்கு வந்தேன். பிதாவே, உம்முடைய நாமத்தை மகிமைப்படுத்தும். அப்பொழுது வானத்திலிருந்து ஒரு சத்தம் உண்டாயிற்று: நான் அதனை மகிமைப்படுத்தினேன்; மறுபடியும் மகிமைப்படுத்துவேன் என்றது. ஆகையால் அருகில் நின்று அதைக் கேட்ட ஜனங்கள், இடி முழங்கிற்று என்றார்கள்; மற்றவர்கள், ஒரு தூதன் அவரோடு பேசினான் என்றார்கள். யோவான் 12:27–29.</w:t>
      </w:r>
    </w:p>
    <w:p>
      <w:pPr>
        <w:pStyle w:val="ArticleBody"/>
        <w:jc w:val="left"/>
      </w:pPr>
      <w:r>
        <w:rPr>
          <w:rFonts w:ascii="Nirmala UI" w:hAnsi="Nirmala UI" w:eastAsia="Nirmala UI" w:cs="Nirmala UI"/>
        </w:rPr>
        <w:t>ஒரு இலட்சத்து நாற்பத்து நான்காயிரம் பேருக்கு அவர் முத்திரையிட்டு, அவர்கள்மேல் தமது நாமத்தை எழுதும்போது, தேவன் தமது நாமத்தை மகிமைப்படுத்துகிறார்.</w:t>
      </w:r>
    </w:p>
    <w:p>
      <w:pPr>
        <w:pStyle w:val="ArticleScripture"/>
        <w:jc w:val="left"/>
      </w:pPr>
      <w:r>
        <w:rPr>
          <w:rFonts w:ascii="Nirmala UI" w:hAnsi="Nirmala UI" w:eastAsia="Nirmala UI" w:cs="Nirmala UI"/>
        </w:rPr>
        <w:t>ஜெயங்கொள்ளுகிறவனை நான் என் தேவனுடைய ஆலயத்தில் ஒரு தூணாக ஆக்குவேன்; அவன் இனி ஒருபோதும் வெளியே போகமாட்டான்; மேலும், என் தேவனுடைய நாமத்தையும், என் தேவனிடமிருந்து வானத்திலிருந்து இறங்கிவரும் புதிய எருசலேம் என்னும் என் தேவனுடைய நகரத்தின் நாமத்தையும், என் புதிய நாமத்தையும் அவன் மேல் எழுதுவேன். செவியுள்ளவன் ஆவியானவர் சபைகளுக்குச் சொல்லுகிறதைக் கேட்கக்கடவன். வெளிப்படுத்தின விசேஷம் 3:12, 13.</w:t>
      </w:r>
    </w:p>
    <w:p>
      <w:pPr>
        <w:pStyle w:val="ArticleBody"/>
        <w:jc w:val="left"/>
      </w:pPr>
      <w:r>
        <w:rPr>
          <w:rFonts w:ascii="Nirmala UI" w:hAnsi="Nirmala UI" w:eastAsia="Nirmala UI" w:cs="Nirmala UI"/>
        </w:rPr>
        <w:t>மாற்றுருவாக்கப் பர்வதத்தில், பேதுரு, யாக்கோபு, யோவான் ஆகியவர்களே அங்கே இருந்த ஒரே சீஷர்கள்; யாயிருவின் மகளின் உயிர்த்தெழுதலின்போதும், மேலும் மீண்டும் கெத்சேமனேயிலும் அப்படியே இருந்தனர். யோவான் பன்னிரண்டாம் அதிகாரத்தில் பிதா பேசினதுபோல, கெத்சேமனேவும் சிலுவைக்கு முன்பாகவே வந்தது. “கெத்சேமனே” என்பதன் பொருள் “எண்ணெய்ப் பிழிவு,” இது கன்னியரின் எண்ணெய்ச் சோதனையைச் சுட்டிக்காட்டுகிறது. கெத்சேமனே என்பது ஆத்துமாவை “மரணத்தோடு நேருக்கு நேர்” நிறுத்தும் “நெருக்கடி” ஆகும்; ஞானமுள்ள கன்னியர் அந்தச் சோதனையில் வெற்றி பெறுகின்றனர், ஏனெனில் இரண்டாம் ஆலயச் சோதனையில் அவர்கள் ஜீவனோடு நேருக்கு நேர் வந்தார்கள்; இயேசு முப்பது நாட்கள் “நேருக்கு நேர்” போதித்ததுபோல.</w:t>
      </w:r>
    </w:p>
    <w:p>
      <w:pPr>
        <w:pStyle w:val="ArticleBody"/>
        <w:jc w:val="left"/>
      </w:pPr>
      <w:r>
        <w:rPr>
          <w:rFonts w:ascii="Nirmala UI" w:hAnsi="Nirmala UI" w:eastAsia="Nirmala UI" w:cs="Nirmala UI"/>
        </w:rPr>
        <w:t>பிதா முதன்முறையாகப் பேசியது கிறிஸ்துவின் ஞானஸ்நானத்தின் போது; மேலும், அவர் பேதுரு, யாக்கோபு, யோவான் ஆகியோரையே மட்டும் தனியாக அழைத்துச் சென்றது முதன்முறையாக யாயிருவின் பன்னிரண்டு வயதான மகள் உயிர்த்தெழுப்பப்பட்டபோதுதான். பன்னிரண்டு வயதான கன்னிகையின் உயிர்த்தெழுதல், உயிர்த்தெழுதலின் வல்லமையைச் சுட்டிக்காட்டும் கிறிஸ்துவின் ஞானஸ்நானத்துடன் ஒத்திசைகிறது. யாயிருவின் மகளின் உயிர்த்தெழுதல், கிறிஸ்துவின் ஞானஸ்நானத்துடனும் கெய்சரியா பிலிப்பியுடனும் ஒத்திசைகிறது. சிலுவைக்கு முன்பாக பிதா பேசியபோது கிறிஸ்து கலங்கின கெத்சேமனே நிகழ்வும், அந்தக் கலக்கமும், கெய்சரியா மரித்திமாவுடன் ஒத்திசைகின்றன.</w:t>
      </w:r>
    </w:p>
    <w:p>
      <w:pPr>
        <w:pStyle w:val="ArticleBody"/>
        <w:jc w:val="left"/>
      </w:pPr>
      <w:r>
        <w:rPr>
          <w:rFonts w:ascii="Nirmala UI" w:hAnsi="Nirmala UI" w:eastAsia="Nirmala UI" w:cs="Nirmala UI"/>
        </w:rPr>
        <w:t>வரி வரியாகப் பார்க்கையில், சிமோன் பர்யோனாவின் பெயர் பேதுரு என்று மாற்றப்படும் போது கெய்சரியா பிலிப்பியில் முத்திரையிடப்படும் ஒரு இலட்சத்து நாற்பத்து நாலாயிரத்தைப் பேதுரு பிரதிநிதித்துவப்படுத்துகிறார். பானியம், அதாவது கெய்சரியா பிலிப்பியில் முத்திரையிடப்பட்ட பின்பு, பேதுரு மலையின் ஆறாம் மணிநேரத்துக்குச் செல்கிறார்; அங்கே அவர் ஒரு கொடியாக உயர்த்தப்படுகிறார், ஏனெனில் அவர் கெய்சரியா மரித்திமாவில் இருக்கும் கொர்நேலியுவின் அழைப்பிற்கு பதிலளிக்கத் தொடர்ந்து செல்கிறார். கெய்சரியா பிலிப்பியில், பேதுரு தேவனுடைய முத்திரையுடனும் அறிவிக்கப்பட வேண்டிய நடுநிசி கூக்குரலின் செய்தியுடனும் எக்ஸெடர் முகாம் கூட்டத்திலிருந்து புறப்படுகிறார். எக்காளப் பண்டிகையால் பிரதிநிதித்துவப்படுத்தப்படும் இஸ்லாமின் செய்தி, பேதுருவை கடற்கரையோர கெய்சரியாவுக்கு அழைத்துச் செல்கிறது. எக்காளப் பண்டிகைக்கு முன்னதாகவே இஸ்லாம் தீர்க்கதரிசனத்தின்படி வருவதை பேதுரு முன்கூட்டியே அறிவித்திருப்பதால், இஸ்லாமின் செய்தி பேதுருவை உலகத்தின் பார்வைக்கு உயர்த்துகிறது.</w:t>
      </w:r>
    </w:p>
    <w:p>
      <w:pPr>
        <w:pStyle w:val="ArticleScripture"/>
        <w:jc w:val="left"/>
      </w:pPr>
      <w:r>
        <w:rPr>
          <w:rFonts w:ascii="Nirmala UI" w:hAnsi="Nirmala UI" w:eastAsia="Nirmala UI" w:cs="Nirmala UI"/>
        </w:rPr>
        <w:t>இதோ, கர்த்தரின் மகத்தானதும் பயங்கரமானதுமான நாள் வருவதற்கு முன்னே நான் எலியா தீர்க்கதரிசியை உங்களிடத்தில் அனுப்புவேன். நான் வந்து பூமியைச் சாபத்தினால் அடிக்காதபடிக்கு, அவன் பிதாக்களின் இருதயத்தை பிள்ளைகளிடத்திற்கும், பிள்ளைகளின் இருதயத்தை அவர்களுடைய பிதாக்களிடத்திற்கும் திருப்புவான். மல்கியா 4:5, 6.</w:t>
      </w:r>
    </w:p>
    <w:p>
      <w:pPr>
        <w:pStyle w:val="ArticleBody"/>
        <w:jc w:val="left"/>
      </w:pPr>
      <w:r>
        <w:rPr>
          <w:rFonts w:ascii="Nirmala UI" w:hAnsi="Nirmala UI" w:eastAsia="Nirmala UI" w:cs="Nirmala UI"/>
        </w:rPr>
        <w:t>வரியின்மேல் வரி எனும் எலியா செய்தி, பிதாக்களை அவர்களுடைய பிள்ளைகளோடு ஒழுங்குபடுத்துவதையே ஆதாரமாகக் கொண்ட செய்தியாகும். தந்தை மில்லர், தமது பிள்ளைகளை எடுத்துக்காட்டுகிற எலியாவாக இருந்தார். ஒரு இலட்சத்து நாற்பத்திநான்கு ஆயிரம் பேர் வில்லியம் மில்லரின் பிள்ளைகள் ஆவர்; மேலும் மில்லரின் இருதயங்களை அவருடைய பிள்ளைகளிடமாகத் திருப்புவது என்பது, மில்லரிய வரலாற்றை எலியாவின் வரலாற்றோடும், அதேபோல் யோவான் ஸ்நானகரரை ஒரு இலட்சத்து நாற்பத்திநான்கு ஆயிரத்தோடு தொடர்புடைய தூதருடனும் ஒழுங்குபடுத்துவதாகும். இந்த நான்கு கோடுகளின் ஒழுங்குபடுத்தலின் ஒரு கூறு என்னவெனில், எலியா, யோவான், மில்லர் ஆகியோரின் ஒவ்வொரு சோதனை வரலாறுகளிலும் நிகழ்கால சத்தியத்தின் ஒரே செய்தி—அந்தத் தூதரின் மூலம் வந்த செய்தியே ஆகும்.</w:t>
      </w:r>
    </w:p>
    <w:p>
      <w:pPr>
        <w:pStyle w:val="ArticleScripture"/>
        <w:jc w:val="left"/>
      </w:pPr>
      <w:r>
        <w:rPr>
          <w:rFonts w:ascii="Nirmala UI" w:hAnsi="Nirmala UI" w:eastAsia="Nirmala UI" w:cs="Nirmala UI"/>
        </w:rPr>
        <w:t>கிலேயாதின் குடியிருந்தவர்களில் ஒருவனாகிய திஷ்பியனான எலியா ஆகாபிடம்: நான் நிற்கின்ற இஸ்ரவேலின் தேவனாகிய கர்த்தர் உயிரோடிருக்கிறவராய் இருப்பதுபோல், என் வார்த்தையின்படியல்லாமல் இந்த ஆண்டுகளில் பனியுமில்லை, மழையுமில்லை என்று சொன்னான். 1 இராஜாக்கள் 17:1.</w:t>
      </w:r>
    </w:p>
    <w:p>
      <w:pPr>
        <w:pStyle w:val="ArticleBody"/>
        <w:jc w:val="left"/>
      </w:pPr>
      <w:r>
        <w:rPr>
          <w:rFonts w:ascii="Nirmala UI" w:hAnsi="Nirmala UI" w:eastAsia="Nirmala UI" w:cs="Nirmala UI"/>
        </w:rPr>
        <w:t>யோவானின் செய்தியை ஏற்றுக்கொள்ளாதவர்கள்—யாரை இயேசு எலியாக அடையாளப்படுத்தினாரோ—இயேசுவின் போதனைகளால் எந்த நன்மையும் அடையமாட்டார்கள் என்பதையும், அதுபோல, முதல் தூதனுடைய செய்தியாகச் சித்தரிக்கப்படும் மில்லரின் செய்தியை நிராகரித்தவர்களும் இரண்டாம் தூதனுடைய செய்தியால் எந்த நன்மையும் அடையமுடியாது என்பதையும் சகோதரி வைட் தெளிவாகக் கூறுகிறார். மழை தம்முடைய கட்டளைக்கேற்ப மட்டுமே வரும் என்று எலியா அறிவித்ததுடன், எலியாவின் செய்தியையா அல்லது பாகாலின் செய்தியையா தேர்ந்தெடுக்க வேண்டிய கட்டளையையும் உள்ளடக்கிய உச்சமான சோதனையும் இணைந்திருந்தது. “எவ்வளவு காலம்” என்ற தீர்க்கதரிசன அடையாளம், எலியாவின் கர்மேல் மலையை ஞாயிற்றுக்கிழமைச் சட்டத்துடன் ஒத்திசைக்கிறது.</w:t>
      </w:r>
    </w:p>
    <w:p>
      <w:pPr>
        <w:pStyle w:val="ArticleScripture"/>
        <w:jc w:val="left"/>
      </w:pPr>
      <w:r>
        <w:rPr>
          <w:rFonts w:ascii="Nirmala UI" w:hAnsi="Nirmala UI" w:eastAsia="Nirmala UI" w:cs="Nirmala UI"/>
        </w:rPr>
        <w:t>ஆகையால் ஆகாப் இஸ்ரவேல் புத்திரர் அனைவரிடத்துக்கும் அனுப்பி, தீர்க்கதரிசிகளை கர்மேல் மலையின்மேல் சேர்த்தான். அப்போது எலியா ஜனங்கள் அனைவரிடத்திலும் வந்து: நீங்கள் எவ்வளவு காலம் இரண்டு கருத்துகளுக்கிடையே தள்ளாடிக்கொண்டிருப்பீர்கள்? கர்த்தர் தேவனாயிருந்தால், அவரைப் பின்பற்றுங்கள்; பாகால் தேவனாயிருந்தால், அவனைப் பின்பற்றுங்கள் என்றான். ஜனங்கள் அவனுக்குப் பதிலாக ஒரு வார்த்தையும் சொல்லவில்லை. அப்பொழுது எலியா ஜனங்களை நோக்கி: கர்த்தருடைய தீர்க்கதரிசியாக நான், நான் ஒருவனே மீதியாயிருக்கிறேன்; பாகாலின் தீர்க்கதரிசிகள் நானூற்று ஐம்பது பேர். ஆகையால் அவர்கள் எங்களுக்காக இரண்டு காளைகளைத் தரட்டும்; அவர்கள் தங்களுக்கு ஒரு காளையைத் தேர்ந்தெடுத்து, அதைத் துண்டுகளாக வெட்டி, விறகின்மேல் வைத்து, கீழே நெருப்பை வைக்காமல் இருக்கட்டும்; நான் மற்றக் காளையை ஆயத்தப்படுத்தி, விறகின்மேல் வைத்து, கீழே நெருப்பை வைக்கமாட்டேன். நீங்கள் உங்கள் தேவர்களின் நாமத்தை நோக்கிக் கூப்பிடுங்கள்; நான் கர்த்தருடைய நாமத்தை நோக்கிக் கூப்பிடுவேன்; நெருப்பினால் உத்தரவு அளிக்கும் தேவனே தேவன். அப்போது ஜனங்கள் அனைவரும் பிரதியுத்தரமாக: இது நல்ல வார்த்தை என்றார்கள். 1 இராஜாக்கள் 18:20–24.</w:t>
      </w:r>
    </w:p>
    <w:p>
      <w:pPr>
        <w:pStyle w:val="ArticleBody"/>
        <w:jc w:val="left"/>
      </w:pPr>
      <w:r>
        <w:rPr>
          <w:rFonts w:ascii="Nirmala UI" w:hAnsi="Nirmala UI" w:eastAsia="Nirmala UI" w:cs="Nirmala UI"/>
        </w:rPr>
        <w:t>கர்மேல் சோதனை இரண்டு செய்திகளுக்கிடையிலான தேர்வாக இருந்தது. அது உண்மையான தீர்க்கதரிசனத்துக்கும் பொய்யான தீர்க்கதரிசனத்துக்கும் இடையிலான ஒரு சோதனையாகவும், தூதனாகிய எலியாவுக்கும் யெசபெலின் மேசையில் அமர்ந்திருந்த தீர்க்கதரிசிகளுக்கும் இடையிலானதாகவும் இருந்தது. அது தூதனையும் செய்தியையும் பற்றியது. 1844-ஆம் ஆண்டில், கர்மேல் மீண்டும் நிகழ்ந்தது; அப்போது கர்த்தர் ஒரு சோதனையை ஏற்படுத்தி, மில்லரை உண்மையான தீர்க்கதரிசியாகவும், மில்லரின் செய்தியை பனித்துளியும் மழையும் எனவும் வெளிப்படுத்தினார். உண்மையான தீர்க்கதரிசியும் உண்மையான செய்தியும், பொய்யான தீர்க்கதரிசியும் பொய்யான செய்தியும் ஆகியவற்றுக்கிடையிலான வேறுபாடு, எக்செட்டர் முகாமுக்கூட்டத்தில் எக்செட்டர் கூடாரத்தாலும் வாட்டர்டவுன் குழுவின் கூடாரத்தாலும் பிரதிநிதித்துவப்படுத்தப்பட்டது. உண்மையை பொய்யுடன் மாறுபடுத்திக் காட்டும் இரண்டு வாசஸ்தலங்கள். கர்மேலில் செய்யப்பட்டது என்ற வேறுபாடும் 1844-ஆம் ஆண்டின் வரலாறும், கேசரியா பிலிப்பியில் அடையாளப்படுத்தப்படுகின்றன; அங்கே பேதுரு முத்திரையிடப்பட்டு, ஒரு கொடியாக மலையின்மேல் உயர்த்தப்படுகிறார். அவர் தன் செய்தியே பிந்தைய மழையின் ஒரே உண்மையான செய்தி என்று உரிமையுடன் கூறியிருந்ததினால் உயர்த்தப்பட்டார். அவருடைய முன்னறிவிப்பு நிறைவேறியபோது அவர் உயர்த்தப்பட்டார்.</w:t>
      </w:r>
    </w:p>
    <w:p>
      <w:pPr>
        <w:pStyle w:val="ArticleBody"/>
        <w:jc w:val="left"/>
      </w:pPr>
      <w:r>
        <w:rPr>
          <w:rFonts w:ascii="Nirmala UI" w:hAnsi="Nirmala UI" w:eastAsia="Nirmala UI" w:cs="Nirmala UI"/>
        </w:rPr>
        <w:t>எக்காளங்களின் பண்டிகை என்பது பெந்தெகொஸ்தே காலத்தில் மூன்றாவது சோதனையும் தீர்மானிக்கும் அளவுகோலும் ஆகும்; மேலும், அந்தச் சோதனைக்கு முன், நடுராத்திரி கூவலின் அறிவிப்பு ஆரம்பத்தைச் சுட்டிக்காட்டும் பொருட்டு இஸ்லாம் விடுவிக்கப்பட வேண்டுமென்று பேதுரு அடையாளப்படுத்துகிறார். தீர்க்கதரிசனத்தின் நிறைவேற்றமே, புறக்கணிக்கப்பட்டுவரும் முந்தைய உடன்படிக்கையின் ஜனங்களை பிரதிநிதித்துவப்படுத்தும் மில்லரைட்டுகளுக்கும் புரொட்டஸ்டண்டுகளுக்கும் இடையிலான வேறுபாட்டை உருவாக்கியது. உண்மையும் பொய்யும் இடையிலான வேறுபாடு வெளிப்படுத்தப்பட்டபின், எலியா தனிப்பட்ட முறையில் பொய்த்தீர்க்கதரிசிகளை கொன்றான். இஸ்லாம் குறித்த ஒரு முன்னறிவிப்பு நிறைவேறும் போது, அந்த வேறுபாடு எக்காளங்களின் பண்டிகையில் ஏற்படுத்தப்படுகிறது.</w:t>
      </w:r>
    </w:p>
    <w:p>
      <w:pPr>
        <w:pStyle w:val="ArticleBody"/>
        <w:jc w:val="left"/>
      </w:pPr>
      <w:r>
        <w:rPr>
          <w:rFonts w:ascii="Nirmala UI" w:hAnsi="Nirmala UI" w:eastAsia="Nirmala UI" w:cs="Nirmala UI"/>
        </w:rPr>
        <w:t>மில்லரைட் வரலாற்றின் நடுராத்திரி முழக்கம், பின்னர் திருத்தப்பட்டு அதன் பின்பு நிறைவேறிய ஒரு முன்னறிவிப்பாக இருந்தது. அது அக்டோபர் 22, 1844 அன்று நிறைவேறியது; ஆனால் நடுராத்திரி முழக்கத்தைப் பற்றிய மில்லரின் முதற்பரிந்துரை 1843 ஆம் ஆண்டாக இருந்தது. சாமுவேல் ஸ்னோ அந்தச் செய்தியின் திருத்தத்தைக் பிரதிநிதித்துவப்படுத்துகிறார்; அவருடைய செய்தி “உண்மையான” நடுராத்திரி முழக்கச் செய்தி என்று அறியப்பட்டது.</w:t>
      </w:r>
    </w:p>
    <w:p>
      <w:pPr>
        <w:pStyle w:val="ArticleBody"/>
        <w:jc w:val="left"/>
      </w:pPr>
      <w:r>
        <w:rPr>
          <w:rFonts w:ascii="Nirmala UI" w:hAnsi="Nirmala UI" w:eastAsia="Nirmala UI" w:cs="Nirmala UI"/>
        </w:rPr>
        <w:t>1844 என்பது மில்லரின் செய்திக்கும் புரொட்டஸ்டண்டுகளின் செய்திக்கும் இடையிலான வேறுபாட்டிற்கான ஒரு எடுத்துக்காட்டாக இருந்தது. சோதனையின் செயல்முறையில், புரொட்டஸ்டண்டுகள் மில்லரால் கொல்லப்பட்டார்கள்; பின்னர் அவர்கள் விசுவாசதுரோகப் புரொட்டஸ்டண்டுத்துவமாக, ரோமின் குமாரத்திகளாக, யெசபெலின் ஆசாரியர்களாக ஆனார்கள். அந்த வேறுபாடு, தீர்க்கதரிசனச் செய்தியை ஏற்றுக்கொள்வதினாலோ அல்லது நிராகரிப்பதினாலோ வெளிப்படுத்தப்பட்டது. யோவானிடத்திலும் மில்லரிடத்திலும், தீர்க்கதரிசனச் செய்தி புறக்கணிக்கப்பட்டு வந்த முன்னைய உடன்படிக்கை ஜனங்களின் பொய்யான செய்தியை வெளிச்சத்திற்குக் கொண்டுவந்தது. எலியாவின் செய்தி, தன் வார்த்தையின்படியல்லாமல் மழை இருக்காது என்று உரிமைகோரியது; மூன்றரை ஆண்டுகளுக்குப் பிறகு, அந்த உரிமைகோரலின் சோதனை வெளிப்படையாகத் தெரியவந்தது.</w:t>
      </w:r>
    </w:p>
    <w:p>
      <w:pPr>
        <w:pStyle w:val="ArticleScripture"/>
        <w:jc w:val="left"/>
      </w:pPr>
      <w:r>
        <w:rPr>
          <w:rFonts w:ascii="Nirmala UI" w:hAnsi="Nirmala UI" w:eastAsia="Nirmala UI" w:cs="Nirmala UI"/>
        </w:rPr>
        <w:t>ஆகாப் எலியாவைக் கண்டபோது, ஆகாப் அவனை நோக்கி: இஸ்ரவேலைக் கலங்கப்பண்ணுகிறவன் நீயோ? என்றான். அதற்கு அவன்: நான் இஸ்ரவேலைக் கலங்கப்பண்ணவில்லை; நீயும் உன் தகப்பனின் வீட்டாரும் கர்த்தருடைய கட்டளைகளைத் துறந்து, பாகால்களைப் பின்பற்றினதினாலே, நீங்களே அதைக் கலங்கப்பண்ணினீர்கள். ஆகையால் இப்போது ஆளை அனுப்பி, இஸ்ரவேலையெல்லாம் கர்மேல் மலையின்மேல் என்னிடத்தில் கூட்டிவரச்செய்; மேலும் யெசபெலின் மேசையில் போஜனம் பண்ணுகிற பாகாலின் தீர்க்கதரிசிகள் நானூற்று ஐம்பதுபேரையும், தோப்புகளின் தீர்க்கதரிசிகள் நானூறுபேரையும் கூட்டிவரச்செய். 1 இராஜாக்கள் 18:17–19.</w:t>
      </w:r>
    </w:p>
    <w:p>
      <w:pPr>
        <w:pStyle w:val="ArticleBody"/>
        <w:jc w:val="left"/>
      </w:pPr>
      <w:r>
        <w:rPr>
          <w:rFonts w:ascii="Nirmala UI" w:hAnsi="Nirmala UI" w:eastAsia="Nirmala UI" w:cs="Nirmala UI"/>
        </w:rPr>
        <w:t>பொய்யும் உண்மையும் இடையிலான வேறுபாடு—அது தூதனைச் சார்ந்ததாயிருந்தாலும், செய்தியைச் சார்ந்ததாயிருந்தாலும்—செய்திக்கும் தூதனுக்கும் எதிராக சாட்டப்பட்ட குற்றச்சாட்டுகளை உள்ளடக்கிய ஒரு சோதனைச் செயல்முறையில் வெளிப்படுத்தப்பட்டது. இஸ்ரவேலை கலக்குகிறவன் என்று குற்றஞ்சாட்டப்பட்டவன் எலியாதான்; ஏனெனில் அவனுடைய செய்தி மழையை நிறுத்தியிருந்தது. இஸ்ரவேலில் மழை தொடர்ந்து பெய்திருந்தால், எலியாவைப் பற்றிய எந்தக் கேள்வியும் எழுப்பப்பட்டிருக்காது. அந்த விவகாரம் எலியாவின் முன்னறிவிப்பின் அடிப்படையிலும், மூன்றரை ஆண்டுகளாக அதின் நிறைவேற்றத்தின்மீதுமாக அமைந்திருந்தது.</w:t>
      </w:r>
    </w:p>
    <w:p>
      <w:pPr>
        <w:pStyle w:val="ArticleBody"/>
        <w:jc w:val="left"/>
      </w:pPr>
      <w:r>
        <w:rPr>
          <w:rFonts w:ascii="Nirmala UI" w:hAnsi="Nirmala UI" w:eastAsia="Nirmala UI" w:cs="Nirmala UI"/>
        </w:rPr>
        <w:t>பேதுரு கெய்சரியா பிலிப்பியின் தீர்மானச் சோதனையில் நிற்கும் போது—அது எக்காளப் பண்டிகையும் ஆகும், மேலும் கழுதைக்குட்டி அவிழ்க்கப்படும் இடமும் ஆகும்—நள்ளிரவுக் கூக்குரலின் செய்தியின் தொடக்கம் குறிக்கப்படுகிறது. எலியாவைப் போன்ற பேதுரு, தன் முன்னறிவிப்பின் உறுதிப்படுத்தலை இப்பொழுதுதான் கண்டிருக்கிறான்; மேலும் உண்மையும் பொய்யும் ஆகியவற்றிற்கிடையேயான வேறுபாடு எல்லாரும் காணும்படியாக வெளிப்படுத்தப்பட்டுள்ளது. அந்த முன்னறிவிப்பின் உறுதிப்படுத்தல்—அதுவே தீர்மானச் சோதனை—எக்காளப் பண்டிகையினால் சுட்டிக்காட்டப்படுகிறது. அந்த முன்னறிவிப்பு 1840 மற்றும் 1844 ஆகிய இரண்டினாலும் முன்னுருவமாகக் காட்டப்பட்டது; அங்கே ஒரு முன்னறிவிப்பு திருத்தப்பட்டு, அதன் பின்பு நிறைவேறுகிறது. ஜோசையா லிட்சின் திருத்தப்பட்ட முன்னறிவிப்பு 1840 ஆகஸ்ட் 11 அன்று முதல் தூதனை வல்லமையூட்டியது; மேலும் மில்லரின் 1843 ஆம் ஆண்டுக்கான முன்னறிவிப்பு ஸ்னோவினால் திருத்தப்பட்டது.</w:t>
      </w:r>
    </w:p>
    <w:p>
      <w:pPr>
        <w:pStyle w:val="ArticleScripture"/>
        <w:jc w:val="left"/>
      </w:pPr>
      <w:r>
        <w:rPr>
          <w:rFonts w:ascii="Nirmala UI" w:hAnsi="Nirmala UI" w:eastAsia="Nirmala UI" w:cs="Nirmala UI"/>
        </w:rPr>
        <w:t>“1840 ஆம் ஆண்டில் தீர்க்கதரிசனத்தின் இன்னொரு குறிப்பிடத்தக்க நிறைவேற்றம் பரவலான அக்கறையைத் தூண்டியது. அதற்கு இரண்டு ஆண்டுகளுக்கு முன்பு, இரண்டாம் வருகையைப் பிரசங்கித்த முன்னணி ஊழியர்களில் ஒருவரான யோசியா லிட்ச், வெளிப்படுத்தின விசேஷம் 9 ஆம் அதிகாரத்தின் ஒரு விளக்கவுரையை வெளியிட்டு, ஒட்டோமான் பேரரசின் வீழ்ச்சியை முன்கூறினார். அவரது கணக்கீட்டின்படி, இந்த அதிகாரம்... 1840 ஆம் ஆண்டு ஆகஸ்ட் 11 ஆம் தேதியன்று கவிழ்க்கப்பட வேண்டியிருந்தது; அந்நாளில் கான்ஸ்டாண்டினோப்பிளிலுள்ள ஒட்டோமான் அதிகாரம் முறியடிக்கப்படும் என்று எதிர்பார்க்கப்படலாம். மேலும் இதுவே நிகழ்ந்ததாகக் காணப்படும் என்று நான் நம்புகிறேன்.”</w:t>
      </w:r>
    </w:p>
    <w:p>
      <w:pPr>
        <w:pStyle w:val="ArticleScripture"/>
        <w:jc w:val="left"/>
      </w:pPr>
      <w:r>
        <w:rPr>
          <w:rFonts w:ascii="Nirmala UI" w:hAnsi="Nirmala UI" w:eastAsia="Nirmala UI" w:cs="Nirmala UI"/>
        </w:rPr>
        <w:t>“குறிப்பிடப்பட்ட அதே நேரத்தில், துருக்கி, தன் தூதர்களின் மூலம், ஐரோப்பாவின் கூட்டணி வல்லரசுகளின் பாதுகாப்பை ஏற்றுக்கொண்டு, இவ்வாறு தன்னை கிறிஸ்தவ ஜாதிகளின் கட்டுப்பாட்டுக்குள் வைத்துக்கொண்டது. இந்த நிகழ்வு முன்னறிவிப்பைத் துல்லியமாக நிறைவேற்றியது. இது அறியப்பட்டபோது, மில்லரும் அவருடைய சகாக்களும் ஏற்றுக்கொண்ட தீர்க்கதரிசன விளக்கக் கொள்கைகளின் சரித்தன்மை குறித்து அநேகர் உறுதியாக நம்பினர்; மேலும், வருகை இயக்கத்திற்கு அதிசயமான ஒரு உந்துதல் கிடைத்தது. கல்வியும் உயர்ந்த நிலையும் உடையவர்கள், மில்லருடன் இணைந்து, அவருடைய கருத்துக்களை அறிவிப்பதிலும் வெளியிடுவதிலும் ஈடுபட்டனர்; 1840 முதல் 1844 வரை அந்தப் பணி விரைவாக விரிந்தது.” The Great Controversy, 334, 335.</w:t>
      </w:r>
    </w:p>
    <w:p>
      <w:pPr>
        <w:pStyle w:val="ArticleBody"/>
        <w:jc w:val="left"/>
      </w:pPr>
      <w:r>
        <w:rPr>
          <w:rFonts w:ascii="Nirmala UI" w:hAnsi="Nirmala UI" w:eastAsia="Nirmala UI" w:cs="Nirmala UI"/>
        </w:rPr>
        <w:t>லிட்சின் முன்னறிவிப்பு இஸ்லாமைப் பற்றியது; ஸ்னோவின் முன்னறிவிப்பு மூடப்பட்ட கதவைப் பற்றியது. லிட்சின் முன்னறிவிப்பு நிறைவேறியபோது, அந்தச் செய்தியை நிறுவிய முறை ஏற்றுக்கொள்ளப்பட்டது; மேலும் அந்தச் செய்தியை ஏற்றுக்கொண்டவர்கள் தூதருடன் “ஒன்றிணைந்தனர்.” முன்னறிவிப்பின் நிறைவேற்றத்தில் செய்தியும் தூதரும் இருவரும் அறியப்பட்டனர். லிட்சின் முன்னறிவிப்பு இஸ்லாமைப் பற்றியது; ஸ்னோவின் முன்னறிவிப்பு மூடப்பட்ட கதவைப் பற்றியது.</w:t>
      </w:r>
    </w:p>
    <w:p>
      <w:pPr>
        <w:pStyle w:val="ArticleScripture"/>
        <w:jc w:val="left"/>
      </w:pPr>
      <w:r>
        <w:rPr>
          <w:rFonts w:ascii="Nirmala UI" w:hAnsi="Nirmala UI" w:eastAsia="Nirmala UI" w:cs="Nirmala UI"/>
        </w:rPr>
        <w:t>“தேவனுடைய ஜனங்கள் ஆனந்தமுள்ள எதிர்பார்ப்புடன் தங்கள் கர்த்தரை நோக்கிக் காத்திருக்கிறதை நான் கண்டேன். ஆனால் தேவன் அவர்களைச் சோதிக்கத் திட்டமிட்டிருந்தார். தீர்க்கதரிசன காலக்கணக்கின் கணிப்பில் இருந்த ஒரு தவறை அவருடைய கை மூடியிருந்தது. தங்கள் கர்த்தரை நோக்கிக் காத்திருந்தவர்கள் அந்தத் தவறைக் கண்டறியவில்லை; காலத்தை எதிர்த்த மிகப் பாண்டித்தியமுள்ள மனிதர்களும் அதைக் காணத் தவறினர். தமது ஜனங்கள் ஒரு ஏமாற்றத்தைச் சந்திக்க வேண்டும் என்று தேவன் திட்டமிட்டிருந்தார். காலம் கடந்து போனது; தங்கள் இரட்சகரை ஆனந்தமுள்ள எதிர்பார்ப்புடன் நோக்கிக் காத்திருந்தவர்கள் துயரமும் மனச்சோர்வும் அடைந்தார்கள்; ஆனால் இயேசுவின் வெளிப்பாட்டை நேசிக்காமல், பயத்தினால் அந்தச் செய்தியை ஏற்றுக்கொண்டவர்கள், அவர் எதிர்பார்க்கப்பட்ட காலத்தில் வராததைக் குறித்து மகிழ்ந்தார்கள். அவர்களுடைய விசுவாச அறிக்கை இருதயத்தைத் தொட்டு, வாழ்க்கையைச் சுத்திகரிக்கவில்லை. காலம் கடந்துபோனது அத்தகைய இருதயங்களை வெளிப்படுத்துவதற்கு மிகவும் ஏற்றவாறு இருந்தது. தங்கள் இரட்சகரின் வெளிப்பாட்டை உண்மையாக நேசித்த துயரமடைந்த, ஏமாற்றமடைந்தவர்களை விட்டு விலகி அவர்களைப் பரிகசித்தவர்கள் முதலில் இவர்களே. தமது ஜனங்களைச் சோதித்து, சோதனையின் வேளையில் பின்வாங்கி திரும்பிச் செல்வோர் யார் என்பதை வெளிக்கொணர்வதற்காக அவர்களுக்கு ஆழமான ஒரு பரிசோதனையை அளித்த தேவனுடைய ஞானத்தை நான் கண்டேன்.</w:t>
      </w:r>
    </w:p>
    <w:p>
      <w:pPr>
        <w:pStyle w:val="ArticleScripture"/>
        <w:jc w:val="left"/>
      </w:pPr>
      <w:r>
        <w:rPr>
          <w:rFonts w:ascii="Nirmala UI" w:hAnsi="Nirmala UI" w:eastAsia="Nirmala UI" w:cs="Nirmala UI"/>
        </w:rPr>
        <w:t>“இயேசுவும் பரலோக சேனையெல்லாமும், தங்கள் ஆத்துமாக்கள் நேசித்தவராகிய அவரைக் காண இனிய எதிர்பார்ப்போடு ஏங்கியிருந்தவர்களை இரக்கத்துடனும் அன்புடனும் நோக்கினார்கள். அவர்களின் சோதனைக் காலத்தில் அவர்களைத் தாங்கும்படியாகத் தூதர்கள் அவர்களைச் சுற்றி மிதந்துகொண்டிருந்தனர். பரலோகச் செய்தியை ஏற்றுக்கொள்ள அலட்சியம் செய்தவர்கள் இருளில் விடப்பட்டனர்; ஏனெனில், அவர் பரலோகத்திலிருந்து அவர்களுக்குக் அனுப்பிய ஒளியை அவர்கள் ஏற்றுக்கொள்ளவில்லை; இதனால் தேவனுடைய கோபம் அவர்கள்மேல் மூண்டது. தங்கள் ஆண்டவர் ஏன் வரவில்லை என்பதைப் புரிந்துகொள்ள முடியாதிருந்த அந்த விசுவாசமுள்ள, ஏமாற்றமடைந்தவர்கள் இருளில் விடப்படவில்லை. தீர்க்கதரிசனக் காலக்கட்டங்களை ஆராயும்படி அவர்கள் மீண்டும் தங்கள் வேதாகமங்களுக்குக் நடத்தப்பட்டார்கள். ஆண்டவருடைய கை அந்த எண்களிலிருந்து விலக்கப்பட்டது; அப்பொழுது தவறு விளக்கப்பட்டது. தீர்க்கதரிசனக் காலக்கட்டங்கள் 1844-ஆம் ஆண்டுவரை சென்றடைவதை அவர்கள் கண்டார்கள்; மேலும், தீர்க்கதரிசனக் காலக்கட்டங்கள் 1843-இல் முடிவடைகின்றன என்று காட்டுவதற்காக அவர்கள் முன்வைத்த அதே சான்று, அவை 1844-இல் முடிவுறும் என்பதையும் நிரூபித்தது. தேவனுடைய வார்த்தையிலிருந்து வந்த ஒளி அவர்களுடைய நிலைப்பாட்டின்மேல் பிரகாசித்தது; தாமதிக்கும் ஒரு காலத்தை அவர்கள் கண்டுபிடித்தார்கள்—‘அது [தரிசனம்] தாமதித்தாலும், அதற்காகக் காத்திரு.’ கிறிஸ்துவின் உடனடியான வருகைக்கான தங்கள் அன்பினால், உண்மையில் காத்திருப்பவர்களை வெளிப்படுத்துவதற்காக ஏற்படுத்தப்பட்ட தரிசனத்தின் தாமதத்தை அவர்கள் கவனிக்காமல் போயிருந்தனர். மீண்டும் அவர்களுக்கு ஒரு காலக்குறிப்பு உண்டாயிற்று. இருந்தபோதிலும், 1843-இல் அவர்களுடைய விசுவாசத்தைச் சுட்டிக்காட்டியிருந்த அந்த அளவிலான வைராக்கியத்தையும் ஆற்றலையும் பெறும்படியாக அவர்களில் அநேகர் தங்கள் கடுமையான ஏமாற்றத்தைத் தாண்டி உயர முடியவில்லை என்பதை நான் கண்டேன்.”</w:t>
      </w:r>
    </w:p>
    <w:p>
      <w:pPr>
        <w:pStyle w:val="ArticleScripture"/>
        <w:jc w:val="left"/>
      </w:pPr>
      <w:r>
        <w:rPr>
          <w:rFonts w:ascii="Nirmala UI" w:hAnsi="Nirmala UI" w:eastAsia="Nirmala UI" w:cs="Nirmala UI"/>
        </w:rPr>
        <w:t>“சாத்தானும் அவனுடைய தூதர்களும் அவர்களை வென்றார்கள்; மேலும் அந்தச் செய்தியை ஏற்றுக்கொள்ளாதவர்கள், அதைத் தாங்கள் அழைத்தபடி ஒரு மயக்கம் என்று கருதி, அதை ஏற்றுக்கொள்ளாமல் இருந்த தங்களுடைய தூரநோக்கிய தீர்ப்பையும் ஞானத்தையும் குறித்து தம்மைத்தாமே பாராட்டிக்கொண்டார்கள். தாங்கள் தங்களுக்கே விரோதமாகிய தேவனுடைய ஆலோசனையை நிராகரித்துக் கொண்டிருக்கிறார்கள் என்பதையும், வானத்திலிருந்து அனுப்பப்பட்ட அந்தச் செய்தியை வாழ்வில் நிகழ்த்திக் கொண்டிருந்த தேவனுடைய ஜனங்களை குழப்புவதற்காக சாத்தானும் அவனுடைய தூதர்களும் உடன் இணைந்து செயல்பட்டுக் கொண்டிருந்தார்கள் என்பதையும் அவர்கள் உணரவில்லை.”</w:t>
      </w:r>
    </w:p>
    <w:p>
      <w:pPr>
        <w:pStyle w:val="ArticleScripture"/>
        <w:jc w:val="left"/>
      </w:pPr>
      <w:r>
        <w:rPr>
          <w:rFonts w:ascii="Nirmala UI" w:hAnsi="Nirmala UI" w:eastAsia="Nirmala UI" w:cs="Nirmala UI"/>
        </w:rPr>
        <w:t>“இந்தச் செய்தியை விசுவாசித்தவர்கள் சபைகளில் ஒடுக்கப்பட்டார்கள். சில காலத்திற்கு, அந்தச் செய்தியை ஏற்றுக்கொள்ளாதவர்கள் தங்கள் இருதயங்களின் உணர்ச்சிகளை வெளிப்படையாகச் செயல்படுத்துவதிலிருந்து பயத்தினால் தடுக்கப்பட்டிருந்தார்கள்; ஆனால் காலத்தின் கடத்தல் அவர்களின் உண்மையான மனநிலையை வெளிப்படுத்தியது. தீர்க்கதரிசன காலக்கட்டங்கள் 1844 ஆம் ஆண்டுவரை நீண்டன என்று காத்திருந்தவர்கள் சாட்சியமாக அறிவிக்கத் தங்களை நிர்ப்பந்திக்கப்பட்டவர்களாய் உணர்ந்த அந்தச் சாட்சியை மௌனப்படுத்த விரும்பினார்கள். விசுவாசிகள் தங்களுடைய தவறைத் தெளிவாக விளக்கி, ஏன் 1844 இல் தங்கள் ஆண்டவரை எதிர்பார்த்தார்கள் என்பதற்கான காரணங்களையும் முன்வைத்தார்கள். அவர்களுக்கு எதிரானவர்கள் முன்வைக்கப்பட்ட வல்லமையான காரணங்களுக்கு எதிராக எந்த வாதங்களையும் கொண்டு வர முடியவில்லை. இருந்தபோதிலும், சபைகளின் கோபம் பற்றிக்கொண்டது; சான்றுகளைக் கேட்காமலிருக்கவும், மற்றவர்கள் அதைக் கேட்க முடியாதபடியாக அந்தச் சாட்சியை சபைகளிலிருந்து வெளியே அடைக்கவும் அவர்கள் உறுதியாயிருந்தார்கள். தேவன் தங்களுக்கு அளித்திருந்த ஒளியை மற்றவர்களிடமிருந்து மறைக்கத் துணியாதவர்கள் சபைகளிலிருந்து வெளியேற்றப்பட்டார்கள்; ஆனால் இயேசு அவர்களுடன் இருந்தார், மேலும் அவருடைய முகக்காந்தியின் ஒளியில் அவர்கள் மகிழ்ச்சியாயிருந்தார்கள். அவர்கள் இரண்டாம் தூதனுடைய செய்தியை ஏற்றுக்கொள்ளத் தயாராக்கப்பட்டிருந்தார்கள்.” Early Writings, 235–237.</w:t>
      </w:r>
    </w:p>
    <w:p>
      <w:pPr>
        <w:pStyle w:val="ArticleBody"/>
        <w:jc w:val="left"/>
      </w:pPr>
      <w:r>
        <w:rPr>
          <w:rFonts w:ascii="Nirmala UI" w:hAnsi="Nirmala UI" w:eastAsia="Nirmala UI" w:cs="Nirmala UI"/>
        </w:rPr>
        <w:t>பேதுரு, லிட்சைப் போல இஸ்லாம் குறித்து மற்றும் ஒரு இராஜ்யத்தின் முடிவைக் குறித்து திருத்தப்பட்ட ஒரு முன்னறிவிப்பை முன்வைக்கும் ஒருநூற்று நாற்பத்துநாலாயிரத்தை பிரதிநிதித்துவப்படுத்துகிறார்; மேலும் ஸ்னோவைப் போல, பேதுருவும் மூடிய கதவைப் பற்றிய ஒரு திருத்தப்பட்ட முன்னறிவிப்பை முன்வைக்கிறார். இஸ்லாமின் இரண்டாம் ஐயோவைப் பற்றிய லிட்சின் செய்தி ஒரு வெளிப்புற முன்னறிவிப்பாக இருந்தது; ஸ்னோவின் மூடிய கதவு ஒரு உள்ளார்ந்த முன்னறிவிப்பாக இருந்தது. ஸ்னோவுக்காக, கர்த்தர் எண்களிலிருந்து தமது கையை அகற்றியபோது அந்தப் பணி ஆரம்பமானது; அப்பொழுதுதான் முன்பாக 1843-ஐ நிரூபிப்பதாகக் கருதப்பட்ட அதே சாட்சி, உண்மையில் அக்டோபர் 22, 1844-ஐ நிரூபிப்பதாகப் பார்க்கப்பட்டது. லிட்சுக்காக, அது நிறைவேறியபோது வெளிப்படுத்தின விசேஷம் பத்து ஆம் அதிகாரத்தின் தூதனை பூமியின்மேலும் சமுத்திரத்தின்மேலும் நிற்கும்படி இறக்கிவந்த ஒரு கணக்கீடாக இருந்தது.</w:t>
      </w:r>
    </w:p>
    <w:p>
      <w:pPr>
        <w:pStyle w:val="ArticleBody"/>
        <w:jc w:val="left"/>
      </w:pPr>
      <w:r>
        <w:rPr>
          <w:rFonts w:ascii="Nirmala UI" w:hAnsi="Nirmala UI" w:eastAsia="Nirmala UI" w:cs="Nirmala UI"/>
        </w:rPr>
        <w:t>லிட்ச் தமது முன்னறிவிப்பு நிறைவேறுவதற்கு பத்து நாட்களுக்கு முன்பாக அதனை மறுகணித்தார் என்பது, முன் செய்யப்பட்ட ஒரு முன்னறிவிப்பைத் திருத்தும் செயலை ஒரு சோதனையாக அடையாளப்படுத்துகிறது. 1840-இல் தொடங்கியும் 1844-இல் முடிந்தும் இருப்பது, மறுகணிக்கப்பட்டு உண்மையான நடுநிசி கூக்குரலாக ஆகும் ஒரு முன்னறிவிப்பின் தீர்க்கதரிசனச் சின்னமாக உண்மையிலேயே இருக்கிறதா? நடுநிசி கூக்குரலின் அறிவிப்பால் நிறைவுற்ற மில்லரைட் வரலாற்றின் அல்பாவும் ஓமேகாவும், ஒரு இலட்சத்து நாற்பத்திநாலாயிரம் பேருடைய உண்மையான நடுநிசி கூக்குரலின் தீர்க்கதரிசன பண்புகளை உண்மையிலேயே முன்மாதிரியாகக் காட்டுகிறதா?</w:t>
      </w:r>
    </w:p>
    <w:p>
      <w:pPr>
        <w:pStyle w:val="ArticleBody"/>
        <w:jc w:val="left"/>
      </w:pPr>
      <w:r>
        <w:rPr>
          <w:rFonts w:ascii="Nirmala UI" w:hAnsi="Nirmala UI" w:eastAsia="Nirmala UI" w:cs="Nirmala UI"/>
        </w:rPr>
        <w:t>திருத்தப்பட்ட முன்னறிவிப்பின் அறிவித்தலின் இரு காலங்களிலும், மில்லரைட் செய்திக்கு எதிராக வாதப்பிரதிவாதம் வெளிப்பட்டது; ஏனெனில் அந்தச் செய்தி மக்களை கலங்கச் செய்தது. பேதுரு கைசரியா பிலிப்பியில் நிற்கும் போது, கைசரியா பிலிப்பிக்கு முன்னரே தொடங்கியிருந்த அந்தச் செய்தியைப் பற்றிய ஒரு வாதப்பிரதிவாதம் உள்ளது; ஏனெனில் மழையின் செய்தி பெய்யும் என்பது பேதுருவின் வார்த்தையிலேயே என்று உறுதிப்படுத்தும் நிறைவேற்றம் அதுவே ஆகும். கைசரியா பிலிப்பி என்பது எக்காளப் பண்டிகையாகும்; அது கிறிஸ்து இரு சீஷர்களை அனுப்பியதுடன் ஒத்திசைகிறது; அவர்கள் இரண்டாம் தூதனைப் பிரதிநிதித்துவப்படுத்தி, இஸ்லாமின் கழுதையை அவிழ்க்கச் செல்கிறார்கள். இஸ்லாமின் கழுதையை அவிழ்த்தல், எக்செட்டர் முகாம் கூட்டத்தில் நடுநிசி முழக்கத்தின் செய்தியின் தொடக்கத்தை அறிவிக்கிறது; ஏனெனில் ஆகஸ்ட் 13 அன்று, திறப்பு நாளில் வராமல் தாமதித்திருந்த சாமுவேல் ஸ்னோ, ஒரு நாள் தாமதமாக குதிரையில் வந்து சேர்ந்தது, தாமதக்காலத்தின் முடிவையும், கூட்டம் 17ஆம் தேதி முடிந்தபோது அலைப்பெருக்கு போல எடுத்துச் செல்லப்பட்டிருக்கவிருந்த அந்தச் செய்தியின் ஆரம்பத்தையும் குறிக்கிறது.</w:t>
      </w:r>
    </w:p>
    <w:p>
      <w:pPr>
        <w:pStyle w:val="ArticleBody"/>
        <w:jc w:val="left"/>
      </w:pPr>
      <w:r>
        <w:rPr>
          <w:rFonts w:ascii="Nirmala UI" w:hAnsi="Nirmala UI" w:eastAsia="Nirmala UI" w:cs="Nirmala UI"/>
        </w:rPr>
        <w:t>மில்லரைட் வரலாற்றின் சர்ச்சையும், ஆகாப் ராஜாவின் குற்றச்சாட்டுகளும், கிறிஸ்து எருசலேமிற்குள் நுழைந்தபோது வாதவிவாதங்களில் பற்றிக்கொண்ட யூதர்கள் காட்டிய எதிர்ப்பும், கழுதை அவிழ்க்கப்படும் எக்காளப் பண்டிகையில் அதன் முடிவை அடையும் ஒரு சர்ச்சையை அனைத்தும் சுட்டிக்காட்டுகின்றன. கழுதை அவிழ்க்கப்படுதல் என்பது, தொடக்கத்தில் கய்சரியா பிலிப்பியில் அத்வென்டிசத்தின் மீது ஒரு மூடிய கதவையும், காலப்பகுதியின் முடிவில் கய்சரியா மரித்திமாவில் ஒரு மூடிய கதவையும் அடையாளப்படுத்தும் ஒரு தீர்க்கதரிசனத்தின் உறுதிப்படுத்துதலாகும். கழுதை என்பது அமெரிக்க ஐக்கிய நாடுகளை, அதில் டெனஸ்ஸியின் நாஷ்வில்லையும் உட்பட, தாக்குகின்ற மூன்றாம் ஐயோவின் இஸ்லாமுக்கான ஒரு சின்னமாகும். 2020 ஜூலை 18 ஆம் தேதியின் தோல்வியுற்ற முன்னறிவிப்பு, கர்த்தர் தமது கையை அகற்றி, இயேசு கிறிஸ்துவின் வெளிப்பாட்டை முத்திரை நீக்குவதினால், இப்போது படிப்படியாகத் திருத்தப்பட்டுக் கொண்டிருக்கிறது. அந்த முத்திரை நீக்கம் 2023 ஜூலையில் வனாந்தரத்தில் தொடங்கியது.</w:t>
      </w:r>
    </w:p>
    <w:p>
      <w:pPr>
        <w:pStyle w:val="ArticleHeading"/>
        <w:jc w:val="left"/>
      </w:pPr>
      <w:r>
        <w:rPr>
          <w:rFonts w:ascii="Nirmala UI" w:hAnsi="Nirmala UI" w:eastAsia="Nirmala UI" w:cs="Nirmala UI"/>
        </w:rPr>
        <w:t>தானியேல் பதினொன்றின் தரிசனம்</w:t>
      </w:r>
    </w:p>
    <w:p>
      <w:pPr>
        <w:pStyle w:val="ArticleBody"/>
        <w:jc w:val="left"/>
      </w:pPr>
      <w:r>
        <w:rPr>
          <w:rFonts w:ascii="Nirmala UI" w:hAnsi="Nirmala UI" w:eastAsia="Nirmala UI" w:cs="Nirmala UI"/>
        </w:rPr>
        <w:t>எக்காளங்களின் பண்டிகை, மூன்றாவது ஐயோவாகிய ஏழாம் எக்காளத்தை பிரதிநிதித்துவப்படுத்துகிறது; அது இஸ்லாம் ஆகும். எக்காளம் என்பது போருக்கான வெளிப்புற எச்சரிக்கைச் செய்தியாகும்; ஆனால் அது பரிசுத்தக் கூட்டத்திற்கான உள்மையான அழைப்பாகவும் புரிந்துகொள்ளப்படலாம். இரண்டாம் ஆலயச் சோதனையின் முப்பது நாட்கள் நிறைவுறும்போது ஆரம்பிக்கும் லிட்மஸ் சோதனையாகிய இதுவே, வெளிப்புறமும் உள்மையானதுமான செய்தியாகும். முதல் அஸ்திவாரச் சோதனை, தானியேல் 11:14-ல் பிரதிநிதித்துவப்படுத்தப்பட்ட கிறிஸ்துவிரோதியின் வெளிப்புற தரிசனத்துடன், 2024 ஆம் ஆண்டின் வசந்தகாலத்தில் வந்தது.</w:t>
      </w:r>
    </w:p>
    <w:p>
      <w:pPr>
        <w:pStyle w:val="ArticleScripture"/>
        <w:jc w:val="left"/>
      </w:pPr>
      <w:r>
        <w:rPr>
          <w:rFonts w:ascii="Nirmala UI" w:hAnsi="Nirmala UI" w:eastAsia="Nirmala UI" w:cs="Nirmala UI"/>
        </w:rPr>
        <w:t>அந்தக் காலங்களில் தெற்கின் ராஜாவுக்கு எதிராக அநேகர் எழும்புவர்; உன் ஜனங்களில் கொள்ளைக்காரரும் தரிசனத்தை நிலைநிறுத்தத் தங்களை உயர்த்திக்கொள்வர்; ஆனாலும் அவர்கள் விழுந்துபோவர். தானியேல் 11:14.</w:t>
      </w:r>
    </w:p>
    <w:p>
      <w:pPr>
        <w:pStyle w:val="ArticleBody"/>
        <w:jc w:val="left"/>
      </w:pPr>
      <w:r>
        <w:rPr>
          <w:rFonts w:ascii="Nirmala UI" w:hAnsi="Nirmala UI" w:eastAsia="Nirmala UI" w:cs="Nirmala UI"/>
        </w:rPr>
        <w:t>முந்தைய வசனம் பானியத்தை அறிமுகப்படுத்தியது; பானியத்தின் சாட்சியம் பதினைந்தாம் வசனம் வரை தொடர்ந்து செல்கிறது.</w:t>
      </w:r>
    </w:p>
    <w:p>
      <w:pPr>
        <w:pStyle w:val="ArticleScripture"/>
        <w:jc w:val="left"/>
      </w:pPr>
      <w:r>
        <w:rPr>
          <w:rFonts w:ascii="Nirmala UI" w:hAnsi="Nirmala UI" w:eastAsia="Nirmala UI" w:cs="Nirmala UI"/>
        </w:rPr>
        <w:t>வடதிசையின் ராஜா மீண்டும் வந்து, முந்தையதைவிட மிகுந்த பெருங்கூட்டத்தை எழுப்புவான்; மேலும் சில ஆண்டுகளுக்குப் பின்பு, அவன் நிச்சயமாகப் பெரிய சேனையுடனும் மிகுந்த செல்வத்துடனும் வருவான். தானியேல் 11:13.</w:t>
      </w:r>
    </w:p>
    <w:p>
      <w:pPr>
        <w:pStyle w:val="ArticleBody"/>
        <w:jc w:val="left"/>
      </w:pPr>
      <w:r>
        <w:rPr>
          <w:rFonts w:ascii="Nirmala UI" w:hAnsi="Nirmala UI" w:eastAsia="Nirmala UI" w:cs="Nirmala UI"/>
        </w:rPr>
        <w:t>பத்தாவது முதல் பதினைந்தாவது வசனங்கள் வரை குறிப்பிடப்படும் வடதிசையின் ராஜா, பாப்பரசராட்சியின் பிரதிநிதி வல்லமை ஆகும்; இரும்புத் திரைச் சுவரின் சுவர் அகற்றப்பட்டபோது, அதற்கு மாதிரியாக 1989 நவம்பர் 9 அன்று பெர்லின் சுவர் இடிந்த நிகழ்வில், பத்தாவது வசனத்தில் அவர் ரொனால்ட் ரீகன் மூலம் பிரதிநிதித்துவப்படுத்தப்பட்டார். பதினாறாவது வசனம், ஞாயிற்றுக்கிழமைச் சட்டத்தின் வேளையில், சபையும் அரசும் இடையிலான பிரிவுச் சுவர் அகற்றப்படுவதைக் குறிக்கிறது. பதினொன்றாம் மற்றும் பன்னிரண்டாம் வசனங்கள் 2014-இல் தொடங்கிய உக்ரைனியப் போரைக் குறிக்கின்றன; பதின்மூன்றாம் வசனம் 2024 தேர்தலை அடையாளப்படுத்துகிறது; அப்போது ரீகனுக்குப் பிறகு எட்டாவது ஜனாதிபதியாகிய டிரம்ப், மேலும் முந்தைய ஏழு ஜனாதிபதிகளில் ஒருவனாகிய அந்த எட்டாவது ஜனாதிபதி, அதிக அதிகாரத்தோடு “திரும்பி” வருகிறார்; ஏனெனில் அவர் திரும்பி வரும்போது, “முந்தினதைவிடப் பெரிய திரளான ஜனக்கூட்டத்தை எழுப்பி, நிச்சயமாக சில ஆண்டுகளுக்குப் பின்பு வருவான்.” அந்த “சில ஆண்டுகள்” என்பது ஜோ பைடனின் நான்கு ஆண்டுகளாகும்.</w:t>
      </w:r>
    </w:p>
    <w:p>
      <w:pPr>
        <w:pStyle w:val="ArticleBody"/>
        <w:jc w:val="left"/>
      </w:pPr>
      <w:r>
        <w:rPr>
          <w:rFonts w:ascii="Nirmala UI" w:hAnsi="Nirmala UI" w:eastAsia="Nirmala UI" w:cs="Nirmala UI"/>
        </w:rPr>
        <w:t>2024க்கு பின், பதிமூன்றாம் வசனத்துடன் ஒத்துப்போகும் வகையில், ரோம் பானியத்தின் தீர்க்கதரிசன வரலாற்றிற்குள் தன்னை நுழைத்துக்கொள்ளும். 2025 மே 8 அன்று, ஆவிக்குரிய மகிமையான தேசத்திலிருந்து வந்த முதல் போப் தேர்ந்தெடுக்கப்பட்டார்; அவர் லியோ என்ற பெயரைத் தேர்ந்தெடுத்தார்; அந்தப் பெயர் பல முக்கியமான தீர்க்கதரிசனச் சிறப்பியல்புகளைக் கொண்டுள்ளது. பின்னர் பதினைந்தாம் வசனத்தில் போர் தொடுக்கப்படுகிறது.</w:t>
      </w:r>
    </w:p>
    <w:p>
      <w:pPr>
        <w:pStyle w:val="ArticleScripture"/>
        <w:jc w:val="left"/>
      </w:pPr>
      <w:r>
        <w:rPr>
          <w:rFonts w:ascii="Nirmala UI" w:hAnsi="Nirmala UI" w:eastAsia="Nirmala UI" w:cs="Nirmala UI"/>
        </w:rPr>
        <w:t>அப்படியே வடதிசையின் ராஜா வந்து, முற்றுகைக் குன்றொன்றைக் கட்டி, மிகவும் அரண்காத்தப்பட்ட பட்டணங்களைக் கைப்பற்றுவான்; தெற்கின் பலமும் எதிர்த்து நிலைக்காது; அவன் தேர்ந்தெடுக்கப்பட்ட ஜனங்களும் நிலைக்கமாட்டார்கள்; எதிர்த்து நிற்க வல்ல பலமும் இருக்காது. தானியேல் 11:15.</w:t>
      </w:r>
    </w:p>
    <w:p>
      <w:pPr>
        <w:pStyle w:val="ArticleBody"/>
        <w:jc w:val="left"/>
      </w:pPr>
      <w:r>
        <w:rPr>
          <w:rFonts w:ascii="Nirmala UI" w:hAnsi="Nirmala UI" w:eastAsia="Nirmala UI" w:cs="Nirmala UI"/>
        </w:rPr>
        <w:t>பனியம் எனும் போர் பதினைந்தாம் வசனத்தில் தொடங்கப்படுகிறது; பூமியிலிருந்து எழும் மிருகமாகக் குறிக்கப்படுகிற டொனால்ட் டிரம்ப் தெற்கின் ராஜ்யத்தைத் தோற்கடிப்பான். பதினொன்றாம் வசனத்தில் வரும் தெற்கின் ராஜா, பாப்பரசராட்சியின் பிரதிநிதி அதிகாரமாகிய உக்ரைனுக்கு எதிராகப் போரைத் தொடங்கினான்; அந்த உக்ரைன், பத்தாம் வசனத்தில் வரும் பாப்பரசராட்சியின் பிரதிநிதி அதிகாரமான ஐக்கிய அமெரிக்க நாடுகளால் நிதியளிக்கப்பட்டும் ஆதரிக்கப்பட்டும் இருந்தது. தெற்கின் ராஜா ராபியா எனும் போரில் வெற்றி பெறுவான்; ஆனால் அந்த வெற்றியின் பிந்தைய விளைவாக, தெற்கின் திராவிட ராஜ்யத்தின் அழிவோடு எப்போதும் தொடர்புடைய முற்போக்கான கரைவு, தெற்கின் ராஜாவை மிகுந்த பலவீனமான நிலைக்குள் விட்டுச் செல்கிறது; அச்சமயம் வடக்கின் ராஜா முன்பெப்போதிலும் அதிக வல்லமையுடன் திரும்பி வந்து, பனியம் எனும் போருக்குத் தயாராகிறான். 2014 ஆம் ஆண்டில் ஐக்கிய அமெரிக்க நாடுகள் உக்ரைனியப் போரைத் தொடங்கியபோது, ரஷ்யாவும் புடினும் தெற்கின் ராஜாவாக இருந்தனர். 2022 ஆம் ஆண்டில் படையெடுப்பு ஆரம்பமானது; இரத்தம் சிந்தத் தொடங்கியது. 2024 ஆம் ஆண்டில் வடக்கின் ராஜா திரும்பி வந்தான்.</w:t>
      </w:r>
    </w:p>
    <w:p>
      <w:pPr>
        <w:pStyle w:val="ArticleBody"/>
        <w:jc w:val="left"/>
      </w:pPr>
      <w:r>
        <w:rPr>
          <w:rFonts w:ascii="Nirmala UI" w:hAnsi="Nirmala UI" w:eastAsia="Nirmala UI" w:cs="Nirmala UI"/>
        </w:rPr>
        <w:t>பேதுரு கெய்சரியா பிலிப்பியில் இருக்கிறார்; அது நள்ளிரவுக் கூக்குரலின் செய்தி அறிவிக்கப்படுவதின் ஆரம்பமாகும். லிச்சும் ஸ்னோவும் பிரதிநிதித்துவப்படுத்தும் எலியாவையும் மில்லரைட்டுகளையும் ஒத்தவராகிய பேதுரு, இதற்கு முன்பே மூடப்பட்ட கதவையும் இஸ்லாமையும் குறித்த ஒரு முன்னறிவிப்பை முன்வைத்திருந்தார். அதன் நிறைவேற்றம், உண்மையானதும் பொய்யானதும் ஆகிய பின்மழைச் செய்திகளுக்கிடையேயான வேறுபாட்டையும், உண்மையானதும் பொய்யானதும் ஆகிய தூதர்களையும் அடையாளப்படுத்துகிறது. பேதுருவின் செய்தி, நாஷ்வில்லும் இஸ்லாமும் பற்றிய திருத்தப்பட்ட செய்தியாகும்; அவர் கெய்சரியா பிலிப்பியில் நிற்கும்போது, பதினாறாம் வசனத்தின் ஞாயிற்றுக்கிழமைச் சட்டத்திற்குக் கொண்டு செல்லும் போரான பானியத்தில் நிற்கிறார். பேதுருவின் முன்னறிவிப்பின் நிறைவேற்றம், இஸ்லாம் விடுவிக்கப்படும் போது நள்ளிரவுக் கூக்குரலின் அறிவிப்பின் தொடக்கத்தை அடையாளப்படுத்துகிறது; அதுவே, வரியின்மேல் வரி, பானியத்தின் போர் வரும் வேளையும் ஆகும்.</w:t>
      </w:r>
    </w:p>
    <w:p>
      <w:pPr>
        <w:pStyle w:val="ArticleHeading"/>
        <w:jc w:val="left"/>
      </w:pPr>
      <w:r>
        <w:rPr>
          <w:rFonts w:ascii="Nirmala UI" w:hAnsi="Nirmala UI" w:eastAsia="Nirmala UI" w:cs="Nirmala UI"/>
        </w:rPr>
        <w:t>தானியேல் பத்தாம் அதிகாரத்தின் தரிசனம்</w:t>
      </w:r>
    </w:p>
    <w:p>
      <w:pPr>
        <w:pStyle w:val="ArticleBody"/>
        <w:jc w:val="left"/>
      </w:pPr>
      <w:r>
        <w:rPr>
          <w:rFonts w:ascii="Nirmala UI" w:hAnsi="Nirmala UI" w:eastAsia="Nirmala UI" w:cs="Nirmala UI"/>
        </w:rPr>
        <w:t>எக்காளப் பண்டிகை ஏழாம் எக்காளத்தைச் சுட்டிக்காட்டுகிறது; அது மூன்றாம் ஐயோவும் ஆகும்; அது இஸ்லாமும் ஆகும். எக்காளம் என்பது ஒரு எச்சரிக்கைச் செய்தியாகவும், பரிசுத்தக் கூட்டத்திற்கான ஒரு அழைப்பாகவும் இருக்கிறது. மேலும், இரண்டாம் ஆலயச் சோதனையின் முப்பது நாட்கள் நிறைவுறும் போது ஆரம்பமாகும் லிட்மஸ் சோதனையும் அதுவே ஆகும். கிறிஸ்துவிரோதியின் முதல் அடித்தளமான வெளிப்புறச் சோதனைத் தரிசனம் 2024 ஆம் ஆண்டின் வசந்தகாலத்தில் வந்தது; தானியேல் 10-இல் பிரதிநிதித்துவப்படுத்தப்பட்டுள்ள கிறிஸ்துவின் இரண்டாம் உள்புறச் சோதனைத் தரிசனம் 2026-இல் வந்தது.</w:t>
      </w:r>
    </w:p>
    <w:p>
      <w:pPr>
        <w:pStyle w:val="ArticleScripture"/>
        <w:jc w:val="left"/>
      </w:pPr>
      <w:r>
        <w:rPr>
          <w:rFonts w:ascii="Nirmala UI" w:hAnsi="Nirmala UI" w:eastAsia="Nirmala UI" w:cs="Nirmala UI"/>
        </w:rPr>
        <w:t>அப்பொழுது நான் என் கண்களை உயர்த்திப் பார்த்தேன்; இதோ, சணல் வஸ்திரம் தரித்திருந்த ஒருவன்; அவன் இடுப்பு ஊபாஸின் சுத்த பொன்னால் கட்டப்பட்டிருந்தது. அவன் உடலும் பச்சைக்கல்லைப் போலிருந்தது; அவன் முகம் மின்னலின் தோற்றம்போலவும், அவன் கண்கள் அக்கினி விளக்குகளைப்போலவும், அவன் கரங்களும் அவன் கால்களும் பளபளப்பாக மெருகூட்டப்பட்ட வெண்கலத்தின் நிறம்போலவும், அவன் வார்த்தைகளின் சத்தம் பெருங்கூட்டத்தின் சத்தம்போலவும் இருந்தது.</w:t>
      </w:r>
    </w:p>
    <w:p>
      <w:pPr>
        <w:pStyle w:val="ArticleScripture"/>
        <w:jc w:val="left"/>
      </w:pPr>
      <w:r>
        <w:rPr>
          <w:rFonts w:ascii="Nirmala UI" w:hAnsi="Nirmala UI" w:eastAsia="Nirmala UI" w:cs="Nirmala UI"/>
        </w:rPr>
        <w:t>நான் தானியேல் ஒருவனே அந்தத் தரிசனத்தை கண்டேன்; என்னோடிருந்த மனிதர் அந்தத் தரிசனத்தை காணவில்லை; ஆனால் அவர்கள்மேல் மிகுந்த நடுக்கம் விழுந்ததால், அவர்கள் தங்களை மறைத்துக்கொள்ள ஓடிப்போனார்கள்.</w:t>
      </w:r>
    </w:p>
    <w:p>
      <w:pPr>
        <w:pStyle w:val="ArticleScripture"/>
        <w:jc w:val="left"/>
      </w:pPr>
      <w:r>
        <w:rPr>
          <w:rFonts w:ascii="Nirmala UI" w:hAnsi="Nirmala UI" w:eastAsia="Nirmala UI" w:cs="Nirmala UI"/>
        </w:rPr>
        <w:t>ஆகையால் நான் தனியாகவே விடப்பட்டேன்; இந்த மகத்தான தரிசனத்தை நான் கண்டேன்; என்னில் வல்லமையொன்றும் எஞ்சியிருக்கவில்லை; ஏனெனில் என்னுடைய அழகு என்னுள் சிதைவாக மாறிவிட்டது, எனக்கு வல்லமையொன்றும் நிலைத்திருக்கவில்லை.</w:t>
      </w:r>
    </w:p>
    <w:p>
      <w:pPr>
        <w:pStyle w:val="ArticleScripture"/>
        <w:jc w:val="left"/>
      </w:pPr>
      <w:r>
        <w:rPr>
          <w:rFonts w:ascii="Nirmala UI" w:hAnsi="Nirmala UI" w:eastAsia="Nirmala UI" w:cs="Nirmala UI"/>
        </w:rPr>
        <w:t>ஆயினும் நான் அவர் வார்த்தைகளின் சத்தத்தை கேட்டேன்; அவர் வார்த்தைகளின் சத்தத்தை நான் கேட்டபோது, நான் முகங்குப்புறத் தரையின்மேல் என் முகத்தை நோக்கி ஆழ்ந்த நித்திரையில் இருந்தேன்.</w:t>
      </w:r>
    </w:p>
    <w:p>
      <w:pPr>
        <w:pStyle w:val="ArticleScripture"/>
        <w:jc w:val="left"/>
      </w:pPr>
      <w:r>
        <w:rPr>
          <w:rFonts w:ascii="Nirmala UI" w:hAnsi="Nirmala UI" w:eastAsia="Nirmala UI" w:cs="Nirmala UI"/>
        </w:rPr>
        <w:t>இதோ, ஒரு கை என்னைத் தொட்டு, என் முழங்கால்களின்மேலும் என் கைகளின் உள்ளங்கைகளின்மேலும் என்னை நிறுத்தியது. அப்போது அவன் என்னை நோக்கி: மிகப் பிரியனான தானியேலே, நான் உனக்குச் சொல்லும் வார்த்தைகளை உணர்ந்து, நேராக நில்; ஏனெனில் இப்போது நான் உன்னிடத்திற்கே அனுப்பப்பட்டிருக்கிறேன் என்றான். அவன் இந்த வார்த்தையை என்னோடு பேசியபோது, நான் நடுங்கிக்கொண்டே நின்றேன். பின்னும் அவன் என்னை நோக்கி: தானியேலே, பயப்படாதே; நீ உணர்ந்து கொள்ள உன் இதயத்தைச் செலுத்தியும், உன் தேவனுக்கு முன்பாக உன்னைத் தாழ்த்தியும் கொண்ட முதல் நாள்முதல், உன் வார்த்தைகள் கேட்கப்பட்டன; உன் வார்த்தைகளினிமித்தம் நான் வந்திருக்கிறேன். ஆனால் பாரசீக ராஜ்யத்தின் அதிபதி இருபத்தொன்று நாட்கள் எனக்கு எதிர்த்து நின்றான்; ஆனாலும், இதோ, பிரதான அதிபதிகளில் ஒருவனான மிகாவேல் எனக்குச் சகாயமாக வந்தான்; நான் அங்கே பாரசீக ராஜாக்களிடத்தில் நிலைத்திருந்தேன். இப்பொழுது கடைசி நாட்களில் உன் ஜனங்களுக்கு நேரிடப்போகிறதை உனக்குப் புரியச் செய்வதற்காக நான் வந்திருக்கிறேன்; ஏனெனில் இந்தத் தரிசனம் இன்னும் அநேக நாட்களுக்குரியது. அவன் இத்தகைய வார்த்தைகளை என்னோடு பேசியபோது, நான் என் முகத்தைத் தரையின்பால் குனிந்து, பேசமுடியாதவனாயிருந்தேன்.</w:t>
      </w:r>
    </w:p>
    <w:p>
      <w:pPr>
        <w:pStyle w:val="ArticleScripture"/>
        <w:jc w:val="left"/>
      </w:pPr>
      <w:r>
        <w:rPr>
          <w:rFonts w:ascii="Nirmala UI" w:hAnsi="Nirmala UI" w:eastAsia="Nirmala UI" w:cs="Nirmala UI"/>
        </w:rPr>
        <w:t>அப்போது, இதோ, மனுஷகுமாரரின் சாயலை ஒத்த ஒருவன் என் உதடுகளைத் தொட்டான்; அப்பொழுது நான் என் வாயைத் திறந்து பேசி, என் முன் நின்றவனிடம், “என் ஆண்டவரே, இந்தத் தரிசனத்தினால் என் வேதனைகள் என்மேல் திரும்பிவந்தன; எனக்குள் எந்த வலிமையும் மீதியாயிருக்கவில்லை. இப்படிப்பட்ட என் ஆண்டவரின் அடியேன், இப்படிப்பட்ட என் ஆண்டவரோடு எவ்வாறு பேசக்கூடும்? ஏனெனில் என்னைப் பொறுத்தவரை, உடனே என்னுள் வலிமை எதுவும் மீதியிருக்கவில்லை; மேலும் என்னுள் சுவாசமும் எதுவும் எஞ்சியிருக்கவில்லை” என்றேன்.</w:t>
      </w:r>
    </w:p>
    <w:p>
      <w:pPr>
        <w:pStyle w:val="ArticleScripture"/>
        <w:jc w:val="left"/>
      </w:pPr>
      <w:r>
        <w:rPr>
          <w:rFonts w:ascii="Nirmala UI" w:hAnsi="Nirmala UI" w:eastAsia="Nirmala UI" w:cs="Nirmala UI"/>
        </w:rPr>
        <w:t>அப்பொழுது மனிதனுடைய தோற்றம்போலிருந்த ஒருவன் மறுபடியும் வந்து என்னைத் தொட்டு, என்னைப் பலப்படுத்தினான். அவன், “மிகவும் பிரியமான மனுஷனே, பயப்படாதே; உனக்குச் சமாதானம் உண்டாகுக; பலமாகிரு, ஆம், பலமாகிரு” என்றான். அவன் என்னோடு பேசியபோது நான் பலமடைந்து, “என் ஆண்டவன் பேசட்டும்; ஏனெனில் நீர் என்னைப் பலப்படுத்தினீர்” என்றேன். தானியேல் 10:5–19.</w:t>
      </w:r>
    </w:p>
    <w:p>
      <w:pPr>
        <w:pStyle w:val="ArticleBody"/>
        <w:jc w:val="left"/>
      </w:pPr>
      <w:r>
        <w:rPr>
          <w:rFonts w:ascii="Nirmala UI" w:hAnsi="Nirmala UI" w:eastAsia="Nirmala UI" w:cs="Nirmala UI"/>
        </w:rPr>
        <w:t>டானியேல் இருபத்திரண்டாம் நாளில், கடைசி நாட்களில் இருக்கிற பரலோக மகா ஆசாரியரின் தரிசனத்தைக் காண்கிறான். ரோம் அந்தத் தரிசனத்தை நிறுவும் தரிசனம் 2024 ஆம் ஆண்டின் அடிப்படையானதும் அல்பா சோதனையும் ஆகும்; கிறிஸ்துவின் தரிசனம் ஆலயச் சோதனை ஆகும். இது டானியேலிடமிருந்து ஓடிப்போய் ஒளிந்து கொள்கிற வர்க்கத்தினரிடையே ஒரு பிரிவினையை உண்டாக்குகிறது. அந்த வர்க்கம் பொய்களின்கீழும் வஞ்சகங்களின்கீழும் ஒளிந்து கொள்கிறது; இதன் காரணமாக அவர்கள் வல்லமையான மயக்கத்தைப் பெறுகிறார்கள்.</w:t>
      </w:r>
    </w:p>
    <w:p>
      <w:pPr>
        <w:pStyle w:val="ArticleBody"/>
        <w:jc w:val="left"/>
      </w:pPr>
      <w:r>
        <w:rPr>
          <w:rFonts w:ascii="Nirmala UI" w:hAnsi="Nirmala UI" w:eastAsia="Nirmala UI" w:cs="Nirmala UI"/>
        </w:rPr>
        <w:t>அதன் பின்பு தானியேல் மூன்று முறை தொடப்படுகிறார்; முதலில் கபிரியேலினால், பின்னர் கிறிஸ்துவினால், அதன் பின் மூன்றாவது முறையாக மறுபடியும் கபிரியேலினால். மகா பரிசுத்த ஸ்தலத்தில், தானியேல் மூன்று முறை தொடப்படும்போது, அது ஒரு பலப்படுத்துதலைச் சித்தரிக்கிறது; ஏனெனில் அவர் தரிசனத்தை கண்டபோது வல்லமையற்றவராயிருந்ததிலிருந்து அது தொடங்கி, மூன்றாவது தொடுதலினால் இறுதியில் அவர் பலப்படுத்தப்படுகிறார். கடைசிக் காலங்களில் தேவனுடைய ஜனங்களுக்கு நேரப்போகிறதைப் புரிந்துகொள்ளும்படிக்கு அவர் பலப்படுத்தப்படுகிறார். கடைசிக் காலங்களில் தேவனுடைய ஜனங்களுக்கு நேரப்போகிறதைக் குறித்த தீர்க்கதரிசனச் செய்தியே பத்து கன்னியரின் உவமையின் உள்ளே சித்தரிக்கப்பட்டுள்ள செய்தியாகும்.</w:t>
      </w:r>
    </w:p>
    <w:p>
      <w:pPr>
        <w:pStyle w:val="ArticleBody"/>
        <w:jc w:val="left"/>
      </w:pPr>
      <w:r>
        <w:rPr>
          <w:rFonts w:ascii="Nirmala UI" w:hAnsi="Nirmala UI" w:eastAsia="Nirmala UI" w:cs="Nirmala UI"/>
        </w:rPr>
        <w:t>தானியேல் ஆரம்பத்தில் பலமற்றவனாய் இருக்கிறான்; ஏனெனில் கிறிஸ்துவின் கண்ணாடிப் பார்வைதரிசனம் அவனை பலமற்றவனாக்கியது. ஆனால் மூன்று தொடுதல்களின் முடிவில் அவன் பலப்படுத்தப்படுகிறான்; மேலும் “பலமாயிரு, ஆம், பலமாயிரு” என்ற கட்டளை இரட்டிப்பாக்கப்பட்டதாய் இருந்து, அது இரண்டாவது தூதனையோ அல்லது இரண்டாவது சோதனையையோ குறிக்கிறது. இரண்டாவது சோதனை ஆலயச் சோதனையாகும்; அங்கே தேவனுடைய ஜனங்கள் எக்ஸெட்டர் முகாமுக்கூட்டம் முடிவடையும் போது நடுநிசிக் கூக்குரலின் செய்தியை அறிவிக்கப் பலப்படுத்தப்படுகிறார்கள். அந்தச் சோதனையே ஆலயச் சோதனை; அங்கே அஸ்திவாரமும் மூலைக்கல்லுமாயிருந்த தலைக்கல், ஆலயத்தின் அதிசயமான தலைக்கல்லாகி, அதன் நிறைவை இவ்வாறு குறிக்கிறது. தானியேல் இருபத்திரண்டாம் நாளில், விசுவாசத்தினால் மகா பரிசுத்த ஸ்தலத்திற்குள் பிரவேசிக்கும் போது பலப்படுத்தப்படுகிறான். அவன் அப்படிச் செய்வதனால், காபிரியேல் அவனைத் தொடுகிறான்; பின்னர் கிறிஸ்து அவனைத் தொடுகிறார்; அதன் பின் காபிரியேல் மீண்டும் அவனைத் தொடுகிறான். ஆகையால் தானியேல், மகா பரிசுத்த ஸ்தலத்தில் செய்தியை அறிவிக்கப் பலப்படுத்தப்படுகிறான்; அங்கே அவன் இரு தூதர்களுக்கிடையில் கிறிஸ்துவைக் காண்கிறான். மகா பரிசுத்த ஸ்தலத்தில் கிறிஸ்து நடுவில் இருக்கும் அந்த இடம் கிருபாசனமாகும்; அங்கே தமது சிங்காசனத்தில் அமர்ந்திருக்கும் கிறிஸ்துவின் சேகினா மகிமையின் ஒளியினால் பிரகாசமடையும் உடன்படிக்கைப் பெட்டகத்தை நோக்கி, அதை மூடிக்காக்கும் இரு கேரூபீன்களும் நோக்கிக்கொண்டிருக்கின்றன. தானியேல் பத்தாம் அதிகாரத்தின் தரிசனம் தீர்க்கதரிசன ரீதியாக இவ்வாறு கட்டமைக்கப்பட்டுள்ளது: தானியேல் கிருபாசனத்தின் சிங்காசனத்தின் மேல் சேகினாவாகிய கிறிஸ்துவின் மகிமையை நோக்கிக்கொண்டிருக்கையில், அதை மூடிக்காக்கும் இரு கேரூபீன்கள் உடன்படிக்கைப் பெட்டகத்திற்குள் உற்றுநோக்குகின்றன!</w:t>
      </w:r>
    </w:p>
    <w:p>
      <w:pPr>
        <w:pStyle w:val="ArticleBody"/>
        <w:jc w:val="left"/>
      </w:pPr>
      <w:r>
        <w:rPr>
          <w:rFonts w:ascii="Nirmala UI" w:hAnsi="Nirmala UI" w:eastAsia="Nirmala UI" w:cs="Nirmala UI"/>
        </w:rPr>
        <w:t>எக்காளப் பண்டிகைக்குமுன், ஆண்டவரிடமிருந்து வந்த மழையின் செய்தி தன்னுடைய செய்தியே ஒரே மழையின் செய்தி என்று எலியா உரிமைகோருகிறார்; மேலும், யார் தூதன், யார் அல்ல, மற்றும் எது செய்தி, எது அல்ல என்பதைக் நிரூபிக்கும் ஒரு வெளிப்பாட்டில் முடிவை அடையும் முன்னறிவிப்பை அவர் முன்வைக்கிறார். கர்மேலுக்கு முந்திய மூன்றரை ஆண்டுகள் முழுவதும் ராஜாவாகிய ஆகாப் எலியாவைத் தேடிக்கொண்டிருந்தான்; ஏனெனில் கர்மேலுக்கு முன்னதாக ஒரு விவாதக்காலம் உள்ளது. கர்மேல் மலை என்பது குணநிலை வெளிப்படுகின்ற சோதனைக்கல்லே ஆகும். மில்லரைட் வரலாற்றிலிருந்த அதே காலப்பகுதியும் இதே சாட்சியத்தையே கொண்டிருந்தது; அப்போது அந்தச் செய்தியை வெறுத்தவர்கள் விசுவாசிகளைக் சபைகளிலிருந்து வெளியேற்றினர்; அதன்பின் விசுவாசிகள், தாண்டிச் செல்லப்பட்டுக்கொண்டிருந்த விழுந்துபோன முந்தைய உடன்படிக்கைக் ஜனங்களிலிருந்து மக்களை வெளியே அழைக்கும் ஒரு செய்தியை எழுப்பினர்.</w:t>
      </w:r>
    </w:p>
    <w:p>
      <w:pPr>
        <w:pStyle w:val="ArticleBody"/>
        <w:jc w:val="left"/>
      </w:pPr>
      <w:r>
        <w:rPr>
          <w:rFonts w:ascii="Nirmala UI" w:hAnsi="Nirmala UI" w:eastAsia="Nirmala UI" w:cs="Nirmala UI"/>
        </w:rPr>
        <w:t>பேதுரு, யோவேலின் செய்தியை அறிவித்த பெந்தெகொஸ்தே ஞாயிற்றுக்கிழமைச் சட்ட அறிவிப்பில் இருக்கிறான்; இதன் பொருள், பேதுருவின் முன்னறிவிப்பு ஸ்னோவும் லிச்சின் செய்திகளும் திருத்தப்பட்டதுபோலத் திருத்தப்பட்டபோது ஆரம்பமான எக்ஸிட்டர் முகாம் கூட்டத்தின் முடிவில், நள்ளிரவுக் கூக்குரலின் காலம் தொடங்கும் சமயத்தில், பேதுரு அதே செய்தியையே அறிவிக்கிறான் என்பதாகும். ஒரு சர்ச்சை எப்போதும் அந்த முன்னறிவிப்பின் நிறைவேற்றத்துக்கு முன்பாகவே நிகழ்கிறது. ஆகையால், அந்த முன்னறிவிப்பின் நிறைவேற்றத்துக்கு முன்பே அந்தச் சர்ச்சை ஆரம்பிக்கிறது.</w:t>
      </w:r>
    </w:p>
    <w:p>
      <w:pPr>
        <w:pStyle w:val="ArticleBody"/>
        <w:jc w:val="left"/>
      </w:pPr>
      <w:r>
        <w:rPr>
          <w:rFonts w:ascii="Nirmala UI" w:hAnsi="Nirmala UI" w:eastAsia="Nirmala UI" w:cs="Nirmala UI"/>
        </w:rPr>
        <w:t>ஆகாப், ஏசபெல் மற்றும் அவளுடைய தீர்க்கதரிசிகள், கிறிஸ்துவின் நாட்களிலிருந்த வாதப் பிடிவாதமுள்ள யூதர்கள், மேலும் மில்லரீய வரலாற்றிலுள்ள வீழ்ந்த புரொட்டஸ்டண்டுகள் ஆகியோருக்கு கலக்கத்தை உண்டாக்கும் செய்தி, பேதுருவால் யோவேல் புத்தகமாக அடையாளப்படுத்தப்படுகிறது. கழுதைக்குட்டி அவிழ்க்கப்படுவதால் குறிக்கப்படும் மூன்றாவது லிட்மஸ் சோதனைக்கு முன், பேதுருவின் செய்தி லவோதிக்கேய அத்வென்டிசத்தினால் தாக்கப்படுகிறது; அந்த எதிர்ப்புக்குப் பதிலாக, அந்தத் தூதர்கள் மதுபோதையில் இல்லை, அவர்கள் யோவேலின் மூன்று அதிகாரங்களின் நிறைவேற்றமே என்பதைப் பேதுரு சுட்டிக்காட்டுகிறார். யோவேலின் மூன்று அதிகாரங்களும் லவோதிக்கேய அத்வென்டிசத்தின்மேல் கடுமையான கண்டனத்துடன் தொடங்குகின்றன. பலமதுவால் மயக்கமடைந்தவர்களின் செவிகளுக்கு அந்தச் செய்தி சென்றடையும் போது, அவர்கள் பதிலளிப்பார்கள். அவர் எருசலேமுக்குச் செல்லும் வழியில் மலையிலிருந்து இறங்கியபோது, அவர்கள் கிறிஸ்துவுக்கு எதிராக வந்தனர்; பின்னர் எருசலேமிலும் மறுபடியும் அவரை எதிர்த்தனர்.</w:t>
      </w:r>
    </w:p>
    <w:p>
      <w:pPr>
        <w:pStyle w:val="ArticleBody"/>
        <w:jc w:val="left"/>
      </w:pPr>
      <w:r>
        <w:rPr>
          <w:rFonts w:ascii="Nirmala UI" w:hAnsi="Nirmala UI" w:eastAsia="Nirmala UI" w:cs="Nirmala UI"/>
        </w:rPr>
        <w:t>கழுதைக்கன்று அவிழ்க்கப்படுகிறது; நுழைவு ஆரம்பமாகிறது; வாதாடிக்கொண்டிருக்கும் யூதர்கள் அந்தச் செய்தி அமைதிப்படுத்தப்பட வேண்டும் என்று விரும்புகின்றனர். இயேசு தொடர்ந்து சென்று, பின்னர் நின்று, அட்வென்டிசத்தின் கிருபைக்காலத்தின் கடைசி நாளை நோக்கி அழுகிறார். அடுத்து எருசலேமில், மக்கள் தங்கள் செய்தியை நிறுத்தவேண்டும் என்று விரும்பும் யூதர்களோடு மற்றொரு மோதல் நிகழ்கிறது. அந்த நாளில் சூரியன் மறைந்தபோது, யூத ஜாதிக்கான கிருபைக்காலம் இன்னொரு படிக்கட்டினை எட்டியது. எதிர்ப்பின் முன்னேற்றம் சிலுவை மரணம் வரை தொடர்கிறது; அது லாசருவின் உயிர்த்தெழுதலோடு தீவிரமாக ஆரம்பமானது; அந்த நிகழ்வே இரண்டாம் தூதனின் வருகையையும் தாமதக் காலத்தின் தொடக்கத்தையும் குறித்தது.</w:t>
      </w:r>
    </w:p>
    <w:p>
      <w:pPr>
        <w:pStyle w:val="ArticleScripture"/>
        <w:jc w:val="left"/>
      </w:pPr>
      <w:r>
        <w:rPr>
          <w:rFonts w:ascii="Nirmala UI" w:hAnsi="Nirmala UI" w:eastAsia="Nirmala UI" w:cs="Nirmala UI"/>
        </w:rPr>
        <w:t>“பெத்தானியா எருசலேமுக்கு மிக அருகில் இருந்ததால், லாசருவை உயிர்த்தெழுப்பின செய்தி விரைவிலேயே நகரத்துக்குக் கொண்டு செல்லப்பட்டது. அந்த அதிசயத்தை நேரில் கண்ட உளவாளிகள் மூலமாக, யூத ஆட்சியாளர்கள் நிகழ்ந்த உண்மைகளை சீக்கிரமாக அறிந்துகொண்டனர். என்ன செய்யப்பட வேண்டும் என்பதைத் தீர்மானிக்கச் சனெதிரின் பேரவை உடனடியாகக் கூட்டப்பட்டது. கிறிஸ்து இப்போது மரணத்தின்மேலும் கல்லறையின்மேலும் தமக்குள்ள அதிகாரத்தை முழுமையாக வெளிப்படுத்தியிருந்தார். அந்த வல்லமையுள்ள அதிசயம், தேவன் தமது குமாரனை உலகத்திற்குள் மனிதரின் இரட்சிப்பிற்காக அனுப்பியிருக்கிறார் என்பதற்காக மனிதருக்குக் கொடுத்த உச்சமான சாட்சியாக இருந்தது. அது, பகுத்தறிவின் கட்டுப்பாட்டிலும் பிரகாசமடைந்த மனச்சாட்சியின் வழிநடத்தலிலும் இருந்த ஒவ்வொரு மனதையும் நம்பச் செய்வதற்கு போதுமான தெய்வீக வல்லமையின் வெளிப்பாடாக இருந்தது. லாசருவின் உயிர்த்தெழுதலைக் கண்ட பலர் இயேசுவின்மேல் விசுவாசிக்க வழிநடத்தப்பட்டார்கள். ஆனால் அவர்மீது ஆசாரியர்களுக்கிருந்த வெறுப்பு இன்னும் தீவிரமடைந்தது. அவருடைய தெய்வீகத்திற்கான சிறிய எல்லா சாட்சிகளையும் அவர்கள் நிராகரித்திருந்தார்கள்; இந்தப் புதிய அதிசயம் அவர்களை மேலும் கொதிப்படையச் செய்தது மட்டுமே. இறந்தவன் பகலொளி முழுவதிலும், சாட்சிகளின் பெரும் கூட்டத்தின் முன்னிலையில் உயிர்த்தெழுப்பப்பட்டான். அத்தகைய சாட்சியை எந்தத் தந்திரமும் மறுத்துவிட முடியாது. இதே காரணத்தினாலேயே ஆசாரியர்களின் பகைமை இன்னும் கொடியதாக வளர்ந்தது. கிறிஸ்துவின் கிரியைக்கு முற்றுப்புள்ளி வைக்க அவர்கள் முன்பைவிட அதிகத் தீர்மானத்தோடு இருந்தார்கள்.”</w:t>
      </w:r>
    </w:p>
    <w:p>
      <w:pPr>
        <w:pStyle w:val="ArticleScripture"/>
        <w:jc w:val="left"/>
      </w:pPr>
      <w:r>
        <w:rPr>
          <w:rFonts w:ascii="Nirmala UI" w:hAnsi="Nirmala UI" w:eastAsia="Nirmala UI" w:cs="Nirmala UI"/>
        </w:rPr>
        <w:t>“கிறிஸ்துவுக்கு ஏற்றவர்களாக இல்லாதிருந்தாலும், சதூக்கேயர் பரிசேயரைப் போல அவரிடத்தில் அவ்வளவு தீங்கினால் நிரம்பியவர்களாக இருந்ததில்லை. அவர்களுடைய பகையும் அவ்வளவு கடுமையானதாக இருந்ததில்லை. ஆனால் இப்போது அவர்கள் முற்றிலும் அச்சமடைந்தார்கள். இறந்தோரின் உயிர்த்தெழுதலை அவர்கள் நம்பவில்லை. எனப்படுகின்ற அறிவியலை முன்வைத்து, இறந்த உடல் மீண்டும் உயிர்ப்பிக்கப்படுவது இயலாதது என்று அவர்கள் தர்க்கித்திருந்தார்கள். ஆனால் கிறிஸ்துவின் சில வார்த்தைகளினாலே அவர்களுடைய கோட்பாடு கவிழ்க்கப்பட்டது. அவர்கள் வேதவசனங்களையும் தேவனுடைய வல்லமையையும் அறியாதவர்கள் என்று வெளிப்படுத்தப்பட்டார்கள். அந்த அதிசயத்தினால் மக்கள்மீது ஏற்பட்ட தாக்கத்தை அகற்றுவதற்கான எந்த வழியும் அவர்களுக்கு தென்படவில்லை. கல்லறையிலிருந்து அதன் இறந்தவர்களைப் பறித்தெடுக்க வல்லவராய் வென்றிருந்த அவரிடமிருந்து மனிதர்களை எவ்வாறு விலக்க முடியும்? பொய்யான அறிக்கைகள் பரப்பப்பட்டன; ஆயினும் அந்த அதிசயம் மறுக்கப்பட முடியவில்லை; அதன் விளைவை எவ்வாறு முறியடிப்பது என்பதையும் அவர்கள் அறியவில்லை. இதுவரை சதூக்கேயர் கிறிஸ்துவை மரணத்திற்கு உட்படுத்தும் திட்டத்தை ஊக்குவிக்கவில்லை. ஆனால் லாசருவின் உயிர்த்தெழுதலுக்குப் பிறகு, அவர்களுக்கு எதிராக அவர் அஞ்சாமைமிகு கண்டனங்களை நிறுத்துவதற்கான ஒரே வழி அவருடைய மரணம்தான் என்று அவர்கள் தீர்மானித்தார்கள்.” The Desire of Ages, 537.</w:t>
      </w:r>
    </w:p>
    <w:p>
      <w:pPr>
        <w:pStyle w:val="ArticleBody"/>
        <w:jc w:val="left"/>
      </w:pPr>
      <w:r>
        <w:rPr>
          <w:rFonts w:ascii="Nirmala UI" w:hAnsi="Nirmala UI" w:eastAsia="Nirmala UI" w:cs="Nirmala UI"/>
        </w:rPr>
        <w:t>லாசருவின் மரணம், இயேசு தங்கியிருந்த நான்கு நாட்களின் ஆரம்பத்தைச் சுட்டிக்காட்டியது. அவனுடைய மரணம், தாமதிக்கும் காலத்தின் ஆரம்பத்தைச் சுட்டிக்காட்டும் இரண்டாம் தூதனின் வருகையை பிரதிநிதித்துவப்படுத்தியது. அவனுடைய உயிர்த்தெழுதல், 9/11-க்கு இருபத்திரண்டு ஆண்டுகளுக்குப் பின், 2023 டிசம்பர் 31 அன்று நிகழும் இரு சாட்சிகளின் உயிர்த்தெழுதலைச் சுட்டிக்காட்டுகிறது. அவனுடைய உயிர்த்தெழுதல், எசேக்கியேலின் இறந்த உலர்ந்த எலும்புகளின் உயிர்த்தெழுதலைச் சுட்டிக்காட்டுகிறது. அவனுடைய உயிர்த்தெழுதல், மண் மூலம் பிரதிநிதித்துவப்படுத்தப்படும் மனிதத்துவம், ஜீவசுவாசத்தின் மூலம் பிரதிநிதித்துவப்படுத்தப்படும் தெய்வீகத்துடன் இணைக்கப்பட்டிருந்த ஆதாமின் படைப்பினால் முன்னுருவாக்கப்பட்டது.</w:t>
      </w:r>
    </w:p>
    <w:p>
      <w:pPr>
        <w:pStyle w:val="ArticleScripture"/>
        <w:jc w:val="left"/>
      </w:pPr>
      <w:r>
        <w:rPr>
          <w:rFonts w:ascii="Nirmala UI" w:hAnsi="Nirmala UI" w:eastAsia="Nirmala UI" w:cs="Nirmala UI"/>
        </w:rPr>
        <w:t>“யூதர்களின் ஆசாரியரும் அதிகாரிகளும் இயேசுவை வெறுத்தார்கள்; ஆனால் பெருந்திரளான மக்கள் அவருடைய ஞானமிக்க வார்த்தைகளைக் கேட்கவும், அவருடைய வல்லமையுள்ள கிரியைகளைக் காணவும் திரண்டுவந்தார்கள். இந்த அதிசய ஆசிரியரின் போதனைகளைக் கேட்கவேண்டும் என்று மக்கள் ஆழ்ந்த ஆர்வத்தால் உந்தப்பட்டு, கவலையுடனும் ஆவலுடனும் இயேசுவைப் பின்தொடர்ந்தார்கள். அதிகாரிகளில் பலர் அவரை விசுவாசித்தார்கள்; ஆனால் தாங்கள் ஜெபஆலயத்திலிருந்து நீக்கப்படக்கூடுமோ என்ற பயத்தால், தங்கள் விசுவாசத்தை அறிக்கையிடத் துணியவில்லை. ஜனங்களின் கவனத்தை இயேசுவிடமிருந்து திருப்புவதற்கு ஏதோ ஒன்றைச் செய்யவேண்டும் என்று ஆசாரியரும் மூப்பரும் முடிவுசெய்தார்கள். அனைவரும் அவரை விசுவாசித்து விடுவார்களோ என்று அவர்கள் அஞ்சினர். தங்களுக்கென எந்தப் பாதுகாப்பையும் அவர்கள் காணவில்லை. அவர்கள் தங்கள் பதவியை இழக்கவேண்டும், அல்லது இயேசுவைக் கொல்லவேண்டும். மேலும், அவரைக் கொன்றபின்பும், அவருடைய வல்லமையின் உயிருள்ள சாட்சிகளாய் இருப்பவர்கள் இன்னும் இருப்பார்கள். இயேசு லாசருவை மரணத்திலிருந்து எழுப்பியிருந்தார்; ஆகையால் அவர்கள் இயேசுவைக் கொன்றால், லாசரு அவருடைய மாபெரும் வல்லமையைச் சாட்சியமாக அறிவிப்பான் என்று அஞ்சினர். மரித்தோரிலிருந்து எழுப்பப்பட்ட அவனைப் பார்ப்பதற்காக மக்கள் திரண்டு வந்துகொண்டிருந்தார்கள்; ஆகையால் அதிகாரிகள் லாசருவையும் கொன்று, அந்தப் பரபரப்பை அடக்கத் தீர்மானித்தார்கள். பின்னர் அவர்கள் மக்களை மனுஷரின் மரபுகளுக்கும் போதனைகளுக்கும், புதினாவுக்கும் சதகுப்பைக்கும் தசமபாகம் கொடுப்பதற்கும் திருப்பி, மீண்டும் அவர்கள்மேல் செல்வாக்கைப் பெறுவார்கள். இயேசு தனியாக இருக்கும்போது அவரைப் பிடிக்கவேண்டும் என்று அவர்கள் உடன்பட்டார்கள்; ஏனெனில் ஜனங்களின் மனங்கள் முழுவதும் அவரிடத்தில் ஈடுபட்டிருந்த வேளையில், கூட்டத்தின் மத்தியில் அவரைப் பிடிக்க முயன்றால், அவர்கள் கல்லெறியப்பட்டிருப்பார்கள்.” Early Writings, 165.</w:t>
      </w:r>
    </w:p>
    <w:p>
      <w:pPr>
        <w:pStyle w:val="ArticleBody"/>
        <w:jc w:val="left"/>
      </w:pPr>
      <w:r>
        <w:rPr>
          <w:rFonts w:ascii="Nirmala UI" w:hAnsi="Nirmala UI" w:eastAsia="Nirmala UI" w:cs="Nirmala UI"/>
        </w:rPr>
        <w:t>2020 ஜூலை 18 அன்று, வெளிப்படுத்தின புத்தகத்தின் இரண்டு சாட்சிகள் கொல்லப்பட்டார்கள்; இரண்டாம் தூதனும் தாமதிக்கும் காலமும் வந்தடைந்தன. 2023 டிசம்பர் 31 அன்று, இரு-படிநிலை உயிர்த்தெழுதல் செயல்முறை தொடங்கியது. முதல் படி அஸ்திவாரம் ஆகும்; இரண்டாம் படி அந்த அஸ்திவாரத்தின் மேல் ஆலயத்தை எழுப்புதல் ஆகும். லவோதிக்கேயா ஏழாம் நாள் அட்வென்டிஸ்ட் சபை, 1989-இல் அந்தச் செய்தி பிறந்த காலத்திலிருந்தே அதை வெறுத்தது; இன்னும் அதை வெறுத்துக்கொண்டே இருக்கிறது. இப்போது, தாங்கள் இறந்துவிட்டதாக நினைத்திருந்த அந்த வெறுக்கப்பட்ட சாட்சிகள் மீண்டும் உயிரோடு இருக்கிறார்கள் என்பதால், அவர்கள் அந்தச் செய்தியை இன்னும் அதிகமாக வெறுப்பார்கள். லாசருவின் உயிர்த்தெழுதலை எதிர்த்து யூதர்களுக்கிருந்த அதே நஞ்சான பகையோடு, 2020 ஜூலை 18-ஆம் தேதியைப் பற்றிய முன்னறிவிப்புக்கு விரோதமாக அவர்கள் வாதிப்பார்கள். ஆலயச் சோதனையின் வரலாற்றில், அவர்களின் தவறான குற்றச்சாட்டுகளுக்கு, அவர்களுடைய எல்லா பொய்களுக்கும் விடையாக யோவேல் புத்தகத்தைக் காட்டிச் பேதுரு பதிலளிப்பார்.</w:t>
      </w:r>
    </w:p>
    <w:p>
      <w:pPr>
        <w:pStyle w:val="ArticleBody"/>
        <w:jc w:val="left"/>
      </w:pPr>
      <w:r>
        <w:rPr>
          <w:rFonts w:ascii="Nirmala UI" w:hAnsi="Nirmala UI" w:eastAsia="Nirmala UI" w:cs="Nirmala UI"/>
        </w:rPr>
        <w:t>இந்த ஆய்வை அடுத்த கட்டுரையில் தொடர்ந்து பார்க்கலாம்.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லவோதிக்கேயாவின் ஏழாம் நாள் அட்வெண்டிஸ்ட் திருச்சபையும் - எண் நாற்பத்தாறு</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