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லவோதிக்கேயா - எண் ஒன்று</w:t>
      </w:r>
    </w:p>
    <w:p>
      <w:pPr>
        <w:pStyle w:val="ArticleSubtitle"/>
        <w:jc w:val="left"/>
      </w:pPr>
      <w:r>
        <w:rPr>
          <w:rFonts w:ascii="Nirmala UI" w:hAnsi="Nirmala UI" w:eastAsia="Nirmala UI" w:cs="Nirmala UI"/>
        </w:rPr>
        <w:t>தரிசனத்தின் பள்ளத்தாக்கிற்கான ஏசாயாவின் அழிவுத் தீர்க்கதரிசனம்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2023-08-14</w:t>
      </w:r>
    </w:p>
    <w:p>
      <w:pPr>
        <w:pStyle w:val="ArticleScripture"/>
        <w:jc w:val="left"/>
      </w:pPr>
      <w:r>
        <w:rPr>
          <w:rFonts w:ascii="Nirmala UI" w:hAnsi="Nirmala UI" w:eastAsia="Nirmala UI" w:cs="Nirmala UI"/>
        </w:rPr>
        <w:t>தரிசனப் பள்ளத்தாக்கைப் பற்றிய பாரம். இப்போது உனக்கு என்ன ஆயிற்று? நீ முழுவதுமாய் மாடிமேடுகளின்மேல் ஏறிப்போனதேன்? கலகலப்பினால் நிறைந்தவளே, குழப்பம் மிகுந்த நகரமே, களிகூரும் நகரமே! உன்னில் கொல்லப்பட்டவர்கள் பட்டயத்தால் கொல்லப்பட்டவர்களுமல்ல, போரில் இறந்தவர்களுமல்ல. உன் தலைவர்கள் எல்லாரும் ஒருமித்தே ஓடிப்போயினர்; வில்லாளர்களால் அவர்கள் கட்டுண்டார்கள்; தொலைவுக்கு ஓடிப்போனவர்களாயிருந்தும், உன்னில் கண்டுபிடிக்கப்பட்ட யாவரும் ஒருங்கே கட்டுண்டார்கள். ஆகையால் நான் சொல்லுகிறேன்: என்னைவிட்டு திரும்பிப்பாருங்கள்; நான் கசப்பாய் அழுவேன்; என் ஜனத்தின் குமாரத்தியின் அழிவினிமித்தம் என்னை ஆறுதல்படுத்த முயலாதிருங்கள். ஏனெனில் தரிசனப் பள்ளத்தாக்கில் சேனைகளின் கர்த்தராகிய ஆண்டவரினால் அது உபத்திரவத்தின் நாளும், மிதித்தழிக்கும் நாளும், குழப்பத்தின் நாளுமாய் இருக்கிறது; மதில்களை இடித்தழித்தலும், மலைகளின்பால் கூக்குரலிடுதலும் உண்டு. ஏசாயா 22:1–5.</w:t>
      </w:r>
    </w:p>
    <w:p>
      <w:pPr>
        <w:pStyle w:val="ArticleBody"/>
        <w:jc w:val="left"/>
      </w:pPr>
      <w:r>
        <w:rPr>
          <w:rFonts w:ascii="Nirmala UI" w:hAnsi="Nirmala UI" w:eastAsia="Nirmala UI" w:cs="Nirmala UI"/>
        </w:rPr>
        <w:t>ஏசாயா புத்தகத்தில் “சுமை” என்ற சொல் பதினெட்டு முறை காணப்படுகிறது. அவற்றில் பதினொன்று குறிப்புகள் நேரடியாக அழிவை அறிவிக்கும் தீர்க்கதரிசனங்களைச் சுட்டிக்காட்டுகின்றன; மற்ற ஏழு குறிப்புகள் தோளின்மேல் சுமக்கப்படும் ஒன்றாகிய சுமையைச் குறிக்கின்றன. “சுமை” என்று மொழிபெயர்க்கப்பட்ட அந்தக் குறிப்புகளில் ஒன்றே, தோளின்மேல் சுமக்கப்படும் ஒன்றைக் குறிக்கும் நிலையில் இருந்தபோதிலும், அதே சமயம் அழிவை அறிவிக்கும் தீர்க்கதரிசனமாகவும் இருக்கிறது. சுமக்கப்படும் ஒன்றைக் குறிக்கும் எபிரெயச் சொல்லாக இருந்தும், அழிவை அறிவிக்கும் தீர்க்கதரிசனமாகவும் விளங்கும் அந்த ஒரு குறிப்பையே நான் எடுத்துரைக்க விரும்புகிறேன்; ஆகையால், பின்னர் வரையில் இந்த உண்மைகளுக்குத் திரும்பிச் செல்லாவிட்டாலும், தொடக்கத்திலிருந்தே அந்த வேறுபாட்டை நான் சுட்டிக்காட்டுகிறேன்.</w:t>
      </w:r>
    </w:p>
    <w:p>
      <w:pPr>
        <w:pStyle w:val="ArticleBody"/>
        <w:jc w:val="left"/>
      </w:pPr>
      <w:r>
        <w:rPr>
          <w:rFonts w:ascii="Nirmala UI" w:hAnsi="Nirmala UI" w:eastAsia="Nirmala UI" w:cs="Nirmala UI"/>
        </w:rPr>
        <w:t>“தரிசனத்தின் பள்ளத்தாக்கு” என்பதற்கான வரையறையைப் பற்றி அந்த அதிகாரம் தெளிவின்மையாக இல்லை; ஏனெனில் அது “தாவீதின் நகரம்” என்றும், “எருசலேம்” என்றும் அடையாளப்படுத்தப்படுகிறது. தரிசனத்தின் பள்ளத்தாக்கு என்பது தானியேல் பதினொன்றாம் அதிகாரத்தின் கடைசி ஆறு வசனங்களின் வரலாற்றுக் காலத்தில் இருக்கும் லவோதிக்கேய அத்வென்டிசத்தைக் குறிக்கும். எகிப்தில் உள்ள அஸ்தோத் எனப்படும் ஒரு நகரத்தைப் பிடிக்க தர்த்தான் எனும் படைத்தலைவனை அனுப்பிய அசீரிய அரசன் உலகை படிப்படியாக வென்ற வரலாற்றை இருபதாம் அதிகாரத்தில் விவரிப்பதன் மூலம், இந்த அழிவிற்கான பின்னணியை ஏசாயா அமைத்தார்.</w:t>
      </w:r>
    </w:p>
    <w:p>
      <w:pPr>
        <w:pStyle w:val="ArticleBody"/>
        <w:jc w:val="left"/>
      </w:pPr>
      <w:r>
        <w:rPr>
          <w:rFonts w:ascii="Nirmala UI" w:hAnsi="Nirmala UI" w:eastAsia="Nirmala UI" w:cs="Nirmala UI"/>
        </w:rPr>
        <w:t>ஞாயிற்றுக்கிழமைச் சட்டம் தானியேல் பதினொன்றாம் அதிகாரம் நாற்பத்தொன்றாம் வசனத்தில் அடையாளப்படுத்தப்பட்டுள்ளது; மேலும், அந்த ஞாயிற்றுக்கிழமைச் சட்டத்தின் வேளையில் பாப்பரசுத் தன்மையின் கையிலிருந்து “தப்பிக்கிற” மூன்று குழுக்களை அது சுட்டிக்காட்டுகிறது.</w:t>
      </w:r>
    </w:p>
    <w:p>
      <w:pPr>
        <w:pStyle w:val="ArticleScripture"/>
        <w:jc w:val="left"/>
      </w:pPr>
      <w:r>
        <w:rPr>
          <w:rFonts w:ascii="Nirmala UI" w:hAnsi="Nirmala UI" w:eastAsia="Nirmala UI" w:cs="Nirmala UI"/>
        </w:rPr>
        <w:t>அசீரியாவின் ராஜாவாகிய சர்கோன் அவனை அனுப்பியபோது, தர்த்தான் அஷ்தோதுக்குவந்து, அஷ்தோதுக்கு விரோதமாகப் போரிட்டு அதைக் கைப்பற்றிய ஆண்டில்; அதே காலத்தில், கர்த்தர் ஆமோஸின் குமாரனாகிய ஏசாயாவின் மூலம் உரைத்ததாவது: போய், உன் இடுப்பிலிருந்த சாக்குத்துணியை அவிழ்த்து, உன் காலிலிருந்த செருப்பை கழற்றிவிடு என்றார். அவன் அப்படியே செய்து, நிர்வாணமாயும் காலணியின்றியும் நடந்தான். அப்பொழுது கர்த்தர் சொல்லியதாவது: எகிப்தின்மேலும் எத்தியோப்பியின்மேலும் அடையாளமாகவும் அதிசயமாகவும் என் தாசனாகிய ஏசாயா மூன்று ஆண்டுகள் நிர்வாணமாயும் காலணியின்றியும் நடந்ததுபோல, அசீரியாவின் ராஜா எகிப்தியரைச் சிறைப்பட்டவர்களாகவும் எத்தியோப்பியரைச் சிறைப்பிடிக்கப்பட்டவர்களாகவும், இளையவர்களையும் முதியவர்களையும், நிர்வாணமாயும் காலணியின்றியும், எகிப்தின் அவமானத்திற்காக அவர்களுடைய பின்புறம் வெளிப்பட்டிருக்கும் நிலையில் அழைத்துக்கொண்டு போவான். அப்பொழுது அவர்கள் தங்களுடைய நம்பிக்கையாகிய எத்தியோப்பியினிமித்தமும் தங்களுடைய மகிமையாகிய எகிப்தினிமித்தமும் பயந்து வெட்கப்படுவார்கள். அந்நாளில் இந்தத் தீவின் குடியிருப்பவன் சொல்லுவான்: இதோ, அசீரியாவின் ராஜாவிடமிருந்து விடுவிக்கப்படுவதற்காக உதவி தேடி நாம் தப்பிச் சென்ற எங்கள் நம்பிக்கை இவ்விதமாயிருக்கிறது; அப்படியானால் நாம் எப்படித் தப்புவோம்? ஏசாயா 20:1–6.</w:t>
      </w:r>
    </w:p>
    <w:p>
      <w:pPr>
        <w:pStyle w:val="ArticleBody"/>
        <w:jc w:val="left"/>
      </w:pPr>
      <w:r>
        <w:rPr>
          <w:rFonts w:ascii="Nirmala UI" w:hAnsi="Nirmala UI" w:eastAsia="Nirmala UI" w:cs="Nirmala UI"/>
        </w:rPr>
        <w:t>தீவின் குடியிருப்பினரால் எழுப்பப்பட்ட கேள்வி என்னவெனில், அவர்கள் எவ்வாறு அசீரியாவின் ராஜாவினிடமிருந்து தப்பிப்பார்கள் என்பதே; அவன் தானியேல் பதினொன்றாம் அதிகாரத்தில் வடதிசையின் ராஜாவாகவும் சித்தரிக்கப்படுகிறான்.</w:t>
      </w:r>
    </w:p>
    <w:p>
      <w:pPr>
        <w:pStyle w:val="ArticleScripture"/>
        <w:jc w:val="left"/>
      </w:pPr>
      <w:r>
        <w:rPr>
          <w:rFonts w:ascii="Nirmala UI" w:hAnsi="Nirmala UI" w:eastAsia="Nirmala UI" w:cs="Nirmala UI"/>
        </w:rPr>
        <w:t>அவன் [வடக்கின் ராஜா] மகிமையான தேசத்திற்குள்ளும் நுழைவான்; அநேக நாடுகள் கவிழ்க்கப்படும்; ஆனால் இவர்கள் அவன் கையிலிருந்து தப்பிப்போவார்கள், அதாவது ஏதோம், மோவாப், அம்மோன் புத்திரரின் முதன்மைப்பகுதி. தானியேல் 11:41.</w:t>
      </w:r>
    </w:p>
    <w:p>
      <w:pPr>
        <w:pStyle w:val="ArticleBody"/>
        <w:jc w:val="left"/>
      </w:pPr>
      <w:r>
        <w:rPr>
          <w:rFonts w:ascii="Nirmala UI" w:hAnsi="Nirmala UI" w:eastAsia="Nirmala UI" w:cs="Nirmala UI"/>
        </w:rPr>
        <w:t>இந்த வசனத்தில், ஐக்கிய அமெரிக்காவில் உள்ள ஞாயிற்றுக்கிழமைச் சட்டம் அடையாளப்படுத்தப்படுகிறது; மேலும் தானியேலின் அந்தப் பகுதியில் கவனத்திற்குரிய சில நுட்பமான நிழற்பொருள்கள் உள்ளன. தானியேல் பதினொன்றாம் அதிகாரம் நாற்பது முதல் நாற்பத்திமூன்று வரை தொடர்ச்சியாக வரும் மூன்று வசனங்களிலும் “நாடுகள்” அடையாளப்படுத்தப்படுகின்றன. நாற்பதாம் வசனத்தில், முன்னாள் சோவியத் ஒன்றியத்தை பிரதிநிதித்துவப்படுத்திய நாடுகள் 1989 ஆம் ஆண்டில் பாப்பரசாட்சியாலும் ஐக்கிய அமெரிக்காவினாலும் அடித்துச் செல்லப்பட்டன. நவீன வரலாற்றாசிரியர்கள் இந்த உண்மையை உறுதிப்படுத்துகின்றனர்.</w:t>
      </w:r>
    </w:p>
    <w:p>
      <w:pPr>
        <w:pStyle w:val="ArticleBody"/>
        <w:jc w:val="left"/>
      </w:pPr>
      <w:r>
        <w:rPr>
          <w:rFonts w:ascii="Nirmala UI" w:hAnsi="Nirmala UI" w:eastAsia="Nirmala UI" w:cs="Nirmala UI"/>
        </w:rPr>
        <w:t>அதன்பின் நாற்பத்திரண்டாம் வசனத்தில் “தேசங்கள்” என்ற சொல்லை நாம் காண்கிறோம்; அது பூமியிலுள்ள சகல தேசங்களையும் குறிக்கிறது, ஏனெனில் வடக்கின் ராஜா (பாப்பாட்சியம்) எகிப்தைப் பிடித்துக்கொள்ளும்போது, அந்த எகிப்து முழு உலகத்தையும் பிரதிநிதித்துவப்படுத்துகிறது. அது அதிலுள்ள நுணுக்கங்களிலொன்றாகும். நான் இம்மூன்று வசனங்களில் குறிப்பிடுகின்ற மற்ற இரண்டு நுணுக்கங்கள், நாற்பத்தொன்றாம் வசனத்தில் வரும் “தப்பித்துக்கொள்ளும்” என்ற சொல்லையும், பின்னர் மறுபடியும் நாற்பத்திரண்டாம் வசனத்தில் வரும் அதே சொல்லையும் சார்ந்தவையாகும். இவை இரண்டும் “தப்பித்துக்கொள்ளும்” என்று மொழிபெயர்க்கப்பட்டிருந்தாலும், உண்மையில் இரண்டு வேறுபட்ட எபிரேயச் சொற்களாகும். நாற்பத்திரண்டாம் வசனத்தில் “தப்பித்துக்கொள்ளும்” என்று மொழிபெயர்க்கப்பட்டுள்ள எபிரேயச் சொல், எந்த விடுதலையும் காணாமையை அர்த்தப்படுத்துகிறது; ஏனெனில் ஐக்கிய நாடுகளைச் சுட்டிக்காட்டும் “பத்து ராஜாக்கள்” தங்கள் ஒரே-உலக ஆட்சியைப் பாப்பரச மிருகத்தின் கட்டுப்பாட்டுக்குள் ஒப்புக்கொடுக்க சம்மதிக்கும்போது, அங்கே தப்பிப்பும் இல்லை—விடுதலையும் இல்லை.</w:t>
      </w:r>
    </w:p>
    <w:p>
      <w:pPr>
        <w:pStyle w:val="ArticleScripture"/>
        <w:jc w:val="left"/>
      </w:pPr>
      <w:r>
        <w:rPr>
          <w:rFonts w:ascii="Nirmala UI" w:hAnsi="Nirmala UI" w:eastAsia="Nirmala UI" w:cs="Nirmala UI"/>
        </w:rPr>
        <w:t>நீ கண்ட அந்தப் பத்து கொம்புகள் இன்னும் ராஜ்யத்தைப் பெறாத பத்து ராஜாக்களாயிருக்கின்றனர்; ஆயினும் அவர்கள் மிருகத்தோடே ஒரே மணிநேரம் ராஜாக்களாக அதிகாரம் பெறுகிறார்கள். இவர்கள் ஒரே மனதுடையவர்கள்; தங்கள் வல்லமையையும் அதிகாரத்தையும் மிருகத்துக்குக் கொடுப்பார்கள். இவர்கள் ஆட்டுக்குட்டியோடே யுத்தம்பண்ணுவார்கள்; ஆனால் ஆட்டுக்குட்டி அவர்களை ஜெயிக்கும்; ஏனெனில் அவர் கர்த்தாதி கர்த்தரும் ராஜாதி ராஜாவுமாயிருக்கிறார்; அவருடனிருக்கிறவர்கள் அழைக்கப்பட்டவர்களும் தேர்ந்தெடுக்கப்பட்டவர்களும் விசுவாசமுள்ளவர்களுமாய் இருக்கிறார்கள். பின்னும் அவன் என்னை நோக்கி: நீ கண்ட, வேசி உட்கார்ந்திருக்கும் அந்தத் தண்ணீர்கள் ஜனங்களும் திரளான கூட்டங்களும் ஜாதிகளும் பாஷைகளுமாம் என்றான். நீ மிருகத்தின் மேல் கண்ட அந்தப் பத்து கொம்புகள் அந்த வேசியைப் பகைத்து, அவளைப் பாழும் நிர்வாணமுமாக்கி, அவளுடைய மாம்சத்தைத் தின்று, அவளை நெருப்பினால் சுட்டெரிப்பார்கள். தேவனுடைய வார்த்தைகள் நிறைவேறும் வரைக்கும், அவருடைய சித்தத்தை நிறைவேற்றவும், ஒரே மனமாயிருக்கவும், தங்கள் ராஜ்யத்தை மிருகத்துக்குக் கொடுக்கவும் தேவன் அவர்களுடைய இருதயங்களில் வைத்திருக்கிறபடியால் அப்படியாகும். வெளிப்படுத்தின விசேஷம் 17:12–17.</w:t>
      </w:r>
    </w:p>
    <w:p>
      <w:pPr>
        <w:pStyle w:val="ArticleBody"/>
        <w:jc w:val="left"/>
      </w:pPr>
      <w:r>
        <w:rPr>
          <w:rFonts w:ascii="Nirmala UI" w:hAnsi="Nirmala UI" w:eastAsia="Nirmala UI" w:cs="Nirmala UI"/>
        </w:rPr>
        <w:t>இந்த “பத்து ராஜாக்கள்” தேவனுடைய வார்த்தையில் மீண்டும் மீண்டும் குறிப்பிடப்படுகின்றனர்; மேலும் எலியாவின் வரலாற்றிலும், இஸ்ரவேலின் ராஜாவாகிய ஆகாப் பத்து கோத்திரங்களின் தலைவனாயிருந்தான்; அவன் யெசபெலுடன் திருமணம் செய்திருந்தான். யெசபெல் உலகத்தின் முடிவில் உள்ள பாப்பாட்சியாகும்; எலியா மூன்றாம் தூதனுடைய செய்தியின் தூதர்களாகும்; ஆகாப் பத்து ராஜாக்களின் கூட்டணியின் தலைவனாகும். ஞாயிற்றுக்கிழமைச் சட்டத்தின் தீர்க்கதரிசன வரலாற்றின்போது, ஐக்கிய நாடுகள் சபையின் தலைவராகிய அமெரிக்க ஐக்கிய நாடுகளை ஆகாப் பிரதிநிதித்துவப்படுத்துகிறான். எகிப்து அசீரியாவினால் கைப்பற்றப்படும் போது, தானியேல் பதினொன்று நாற்பத்திரண்டு-இல் உள்ள வடதிசை ராஜா, பத்து ராஜாக்களையும் தங்கள் ராஜ்யத்தை பாப்பாட்சியின் அதிகாரத்துக்கு ஒப்புக்கொடுக்கச் சம்மதிக்கும்படி இப்போதுதான் வற்புறுத்தியிருக்கிறான்.</w:t>
      </w:r>
    </w:p>
    <w:p>
      <w:pPr>
        <w:pStyle w:val="ArticleScripture"/>
        <w:jc w:val="left"/>
      </w:pPr>
      <w:r>
        <w:rPr>
          <w:rFonts w:ascii="Nirmala UI" w:hAnsi="Nirmala UI" w:eastAsia="Nirmala UI" w:cs="Nirmala UI"/>
        </w:rPr>
        <w:t>“நாம் இறுதிக் கிரிசிஸை அணுகிக்கொண்டிருக்கும் இந்நேரத்தில், ஆண்டவரின் கருவிகளாகியவர்களிடையே இசைவும் ஐக்கியமும் நிலவுதல் மிக முக்கியமான தருணமாகும். உலகம் புயல், யுத்தம், பாகுபாடு ஆகியவற்றால் நிறைந்துள்ளது. ஆயினும் ஒரே தலைமைக்கீழ்—பாப்பரசரின் அதிகாரத்தின் கீழ்—மக்கள், தேவனுடைய சாட்சிகளின் நபரில் தேவனை எதிர்ப்பதற்காக ஒன்றுபடுவார்கள். இந்த ஐக்கியம் மகா விசுவாசத் துரோகியினால் உறுதிப்படுத்தப்படுகிறது. அவன் சத்தியத்துக்கு விரோதமாக யுத்தம் செய்ய தன் கருவிகளை ஒன்றிணைக்க முயலுகிறபோதும், அதனை ஆதரிப்போரைப் பிரித்து சிதறடிக்கவும் செயல்படுவான். பொறாமை, தீய சந்தேகம், தீயப் பேச்சு ஆகியவை முரண்பாடும் பிளவுமை உண்டாக்கும்படி அவனால் தூண்டப்படுகின்றன.” Testimonies, volume 7, 182.</w:t>
      </w:r>
    </w:p>
    <w:p>
      <w:pPr>
        <w:pStyle w:val="ArticleBody"/>
        <w:jc w:val="left"/>
      </w:pPr>
      <w:r>
        <w:rPr>
          <w:rFonts w:ascii="Nirmala UI" w:hAnsi="Nirmala UI" w:eastAsia="Nirmala UI" w:cs="Nirmala UI"/>
        </w:rPr>
        <w:t>நாற்பத்தொன்றாம் வசனத்தில் நாம் “தப்பித்துக்கொள்ளும்” என்ற சொல்லைக் காண்கிறோம்; நாற்பத்திரண்டாம் வசனத்திலும் “தப்பித்துக்கொள்ளும்” என்ற சொல்லைக் காண்கிறோம்; ஆனால் அவை இரண்டு வேறுபட்ட எபிரேயச் சொற்கள். நாற்பத்தொன்றாம் வசனத்தில் “தப்பித்துக்கொள்ளும்” என்று மொழிபெயர்க்கப்பட்ட சொல், வழுக்கிச் செல்லுவதுபோல தப்பித்துக்கொள்ளுதலைக் குறிக்கிறது. ஏசாயா இருபதாம் அதிகாரத்தின் ஆறாம் வசனத்திலும் “தப்பித்துக்கொள்ளும்” என்று மொழிபெயர்க்கப்பட்டிருப்பது இதே சொல்தான். “அந்நாளில்” “இந்தத் தீவின் குடியிருப்பவன்”, தானியேல் பதினொன்றாம் அதிகாரத்திலும் வேதாகமத்தின் பல வேறு பகுதிகளிலும் சித்தரிக்கப்பட்டபடி, “அந்நாளில்” உலகத்தை முறையாக அடக்கிக்கொண்டிருக்கிற அசீரியரிடமிருந்து எவ்வாறு தப்பித்துக்கொள்ள முடியும் என்று கேட்கிறான்.</w:t>
      </w:r>
    </w:p>
    <w:p>
      <w:pPr>
        <w:pStyle w:val="ArticleBody"/>
        <w:jc w:val="left"/>
      </w:pPr>
      <w:r>
        <w:rPr>
          <w:rFonts w:ascii="Nirmala UI" w:hAnsi="Nirmala UI" w:eastAsia="Nirmala UI" w:cs="Nirmala UI"/>
        </w:rPr>
        <w:t>தானியேல் பதினொன்றாம் அதிகாரம் நாற்பத்தொன்றாம் வசனத்தில், பாப்பாட்சி, அல்லது தானியேல் அவரைச் சித்தரிப்பதுபோல வடக்கின் ராஜா, அல்லது ஏசாயா அவரைச் சித்தரிப்பதுபோல அசீரியன், ஐக்கிய அமெரிக்க நாடுகளைச் சுட்டிக்காட்டும் “மகிமையான தேசத்தை” வென்றுகொண்டிருக்கும்போது, அங்கே அடையாளம் காணப்படும் இரண்டு குழுக்கள் உள்ளன.</w:t>
      </w:r>
    </w:p>
    <w:p>
      <w:pPr>
        <w:pStyle w:val="ArticleScripture"/>
        <w:jc w:val="left"/>
      </w:pPr>
      <w:r>
        <w:rPr>
          <w:rFonts w:ascii="Nirmala UI" w:hAnsi="Nirmala UI" w:eastAsia="Nirmala UI" w:cs="Nirmala UI"/>
        </w:rPr>
        <w:t>அவர் மகிமையுள்ள தேசத்திற்குள்ளும் பிரவேசிப்பார்; அநேக தேசங்கள் கவிழ்க்கப்படும்; ஆனாலும் இவர்கள் அவன் கையிலிருந்து தப்பித்துக்கொள்வார்கள்; அதாவது ஏதோம், மோவாப், அம்மோன் புத்திரரின் முதன்மையானவர்கள். தானியேல் 11:41.</w:t>
      </w:r>
    </w:p>
    <w:p>
      <w:pPr>
        <w:pStyle w:val="ArticleBody"/>
        <w:jc w:val="left"/>
      </w:pPr>
      <w:r>
        <w:rPr>
          <w:rFonts w:ascii="Nirmala UI" w:hAnsi="Nirmala UI" w:eastAsia="Nirmala UI" w:cs="Nirmala UI"/>
        </w:rPr>
        <w:t>ஒருவர் வீழ்த்தப்படுகிற “அநேகர்” ஆவர்; மற்றக் குழு “ஏதோம், மோவாப், அம்மோன் புத்திரரின் தலைமைப் பகுதி” என்று சுட்டிக்காட்டப்படுகிறது. ஞாயிற்றுக்கிழமைச் சட்டத்தின் வேளையில், வெளிப்படுத்தல் பதினெட்டு ஆம் அதிகாரம் நான்காம் வசனம், இன்னும் பாபிலோனிலிருக்கிறவர்களை “வெளியே வாருங்கள்” என்று அழைக்கிறது.</w:t>
      </w:r>
    </w:p>
    <w:p>
      <w:pPr>
        <w:pStyle w:val="ArticleScripture"/>
        <w:jc w:val="left"/>
      </w:pPr>
      <w:r>
        <w:rPr>
          <w:rFonts w:ascii="Nirmala UI" w:hAnsi="Nirmala UI" w:eastAsia="Nirmala UI" w:cs="Nirmala UI"/>
        </w:rPr>
        <w:t>அப்பொழுது வானத்திலிருந்து வேறொரு சத்தம் உண்டாகி: என் ஜனங்களே, நீங்கள் அவளுடைய பாவங்களில் பங்குகொள்ளாதபடிக்கும், அவளுக்குரிய வாதைகளில் நீங்கள் பெற்றுக்கொள்ளாதபடிக்கும், அவளைவிட்டு வெளியே வாருங்கள் என்று சொல்லுவதைக் கேட்டேன். வெளிப்படுத்தின விசேஷம் 18:4.</w:t>
      </w:r>
    </w:p>
    <w:p>
      <w:pPr>
        <w:pStyle w:val="ArticleBody"/>
        <w:jc w:val="left"/>
      </w:pPr>
      <w:r>
        <w:rPr>
          <w:rFonts w:ascii="Nirmala UI" w:hAnsi="Nirmala UI" w:eastAsia="Nirmala UI" w:cs="Nirmala UI"/>
        </w:rPr>
        <w:t>ஏசாயா இருபதாம் அதிகாரத்தில் தீவுகளின் ஜனங்கள் செய்ய விரும்புவதாக நம்புகிறதுபோல, ஏதோம், மோவாப் மற்றும் அம்மோன் புத்திரரில் பிரதானமானவர்கள் நழுவிச்செல்லும் தந்திரத்தினால் தப்பித்துக்கொள்ளுகிறவர்கள் ஆவர்.</w:t>
      </w:r>
    </w:p>
    <w:p>
      <w:pPr>
        <w:pStyle w:val="ArticleBody"/>
        <w:jc w:val="left"/>
      </w:pPr>
      <w:r>
        <w:rPr>
          <w:rFonts w:ascii="Nirmala UI" w:hAnsi="Nirmala UI" w:eastAsia="Nirmala UI" w:cs="Nirmala UI"/>
        </w:rPr>
        <w:t>நாற்பத்தொன்றாம் வசனத்தில் நான் சுட்டிக்காட்டும் மற்றொரு நுணுக்கம் இதுவாகும்: நாற்பது, நாற்பத்தொன்று, மற்றும் நாற்பத்திரண்டு ஆகிய வசனங்களில் “நாடுகள்” என்ற சொல்லைக் காண்கிறோம்; ஆனால் நாற்பத்தொன்றாம் வசனத்தில் அது சேர்க்கப்பட்ட சொல்லாகும்; அது தானியேலின் மூலச் சொற்களில் இல்லை, அங்கே இருக்கவும் வேண்டியதல்ல. சோவியத் ஒன்றியத்தின் வீழ்ச்சியின் போது நாற்பதாம் வசனத்தின் நிறைவேற்றத்தில் அநேக நாடுகள் கவிழ்க்கப்பட்டன; மேலும், பாப்பரசாட்சி ஐக்கிய நாடுகள் சபையைத் தனது கட்டுப்பாட்டுக்குள் கொண்டுவரும் போது அநேக நாடுகள் கைப்பற்றப்படுகின்றன. ஆனால் அமெரிக்க ஐக்கிய நாடுகளில் ஞாயிற்றுக்கிழமைச் சட்டத்தின் வேளையில் கவிழ்க்கப்படும் அந்த “அநேகர்” பல நாடுகள் அல்ல; அவர்கள் ஏழாம் நாள் அட்வென்டிஸ்டுகளாக மட்டுமே இருக்க முடியும்.</w:t>
      </w:r>
    </w:p>
    <w:p>
      <w:pPr>
        <w:pStyle w:val="ArticleScripture"/>
        <w:jc w:val="left"/>
      </w:pPr>
      <w:r>
        <w:rPr>
          <w:rFonts w:ascii="Nirmala UI" w:hAnsi="Nirmala UI" w:eastAsia="Nirmala UI" w:cs="Nirmala UI"/>
        </w:rPr>
        <w:t>“சத்தியத்தின் ஒளி உங்களுக்குப் பிரகடனப்படுத்தப்பட்டு, அது நான்காம் கட்டளையின் சப்தத்தை வெளிப்படுத்தி, ஞாயிற்றுக்கிழமை அனுசரிப்பிற்காக தேவனுடைய வார்த்தையில் எவ்வித ஆதாரமும் இல்லை என்பதை காட்டியிருந்தும், நீங்கள் இன்னும் அந்தப் பொய்யான சப்தத்தையே பற்றிக்கொண்டு, தேவன் ‘என் பரிசுத்த நாள்’ என்று அழைக்கும் சப்தத்தைப் பரிசுத்தமாகக் காக்க மறுத்தால், நீங்கள் மிருகத்தின் முத்திரையைப் பெறுகிறீர்கள். இது எப்போது நடைபெறுகிறது? ஞாயிற்றுக்கிழமையில் உழைப்பை நிறுத்தி தேவனை ஆராதிக்கும்படி உங்களுக்கு ஆணையிடும் கட்டளைக்குக் கீழ்ப்படிகிறபோது, மேலும் ஞாயிற்றுக்கிழமை ஒரு சாதாரண வேலைநாளைத் தவிர வேறொன்றெனக் காட்டும் ஒரு வார்த்தையாவது வேதாகமத்தில் இல்லை என்பதை நீங்கள் அறிந்திருந்தும், நீங்கள் மிருகத்தின் முத்திரையை ஏற்கச் சம்மதித்து, தேவனுடைய முத்திரையை நிராகரிக்கிறீர்கள்.” Review and Herald, July 13, 1897.</w:t>
      </w:r>
    </w:p>
    <w:p>
      <w:pPr>
        <w:pStyle w:val="ArticleBody"/>
        <w:jc w:val="left"/>
      </w:pPr>
      <w:r>
        <w:rPr>
          <w:rFonts w:ascii="Nirmala UI" w:hAnsi="Nirmala UI" w:eastAsia="Nirmala UI" w:cs="Nirmala UI"/>
        </w:rPr>
        <w:t>ஏழாம் நாள் அட்வென்டிஸ்ட் திருச்சபையின் எந்த உறுப்பினரும் முதலில் திருச்சபையின் ஞானஸ்நான உறுப்பினர்களாக ஆனபோது ஓய்வுநாள் கோட்பாட்டை ஏற்றுக்கொண்டவர்களே; ஆகையால், ஓய்வுநாளைக் குறித்த “சத்தியத்தின் ஒளி”க்கு முன்பாக அவர்கள் பொறுப்புக்கூற வேண்டியவர்களாகக் கருதப்படுகிறார்கள்.</w:t>
      </w:r>
    </w:p>
    <w:p>
      <w:pPr>
        <w:pStyle w:val="ArticleScripture"/>
        <w:jc w:val="left"/>
      </w:pPr>
      <w:r>
        <w:rPr>
          <w:rFonts w:ascii="Nirmala UI" w:hAnsi="Nirmala UI" w:eastAsia="Nirmala UI" w:cs="Nirmala UI"/>
        </w:rPr>
        <w:t>“சப்த தினத்தின் மாற்றமே ரோமிய திருச்சபையின் அதிகாரத்தின் அடையாளமோ முத்திரையோ ஆகும். நான்காம் கட்டளையின் உரிமைக் கோரிக்கைகளைப் புரிந்துகொண்டு, உண்மையான சப்த தினத்திற்குப் பதிலாக பொய்யான சப்த தினத்தைக் கடைப்பிடிக்கத் தேர்ந்தெடுப்போர், அது கட்டளையிடப்படும் ஒரே அதிகாரமாகிய அந்த வல்லமையுக்கே இவ்வாறு மரியாதை செலுத்துகிறார்கள். மிருகத்தின் முத்திரை என்பது பாப்பரசரின் சப்த தினமே; அது தேவன் நியமித்த நாளுக்குப் பதிலாக உலகத்தால் ஏற்றுக்கொள்ளப்பட்டிருக்கிறது.”</w:t>
      </w:r>
    </w:p>
    <w:p>
      <w:pPr>
        <w:pStyle w:val="ArticleScripture"/>
        <w:jc w:val="left"/>
      </w:pPr>
      <w:r>
        <w:rPr>
          <w:rFonts w:ascii="Nirmala UI" w:hAnsi="Nirmala UI" w:eastAsia="Nirmala UI" w:cs="Nirmala UI"/>
        </w:rPr>
        <w:t>“இன்னமும் எவரும் மிருகத்தின் முத்திரையைப் பெறவில்லை. சோதனையின் காலம் இன்னும் வரவில்லை. ரோமன் கத்தோலிக்கச் சமுதாயத்தையும் விலக்காமல், ஒவ்வொரு சபையிலும் உண்மையான கிறிஸ்தவர்கள் உள்ளனர். ஒளி அவர்களுக்குக் கொடுக்கப்பட்டு, நான்காம் கற்பனையின் கடமையை அவர்கள் உணர்ந்திருக்கும்வரை எவரும் தண்டிக்கப்படமாட்டார்கள். ஆனால் போலியான ஓய்வுநாளை அமல்படுத்தும் ஆணை பிறப்பிக்கப்பட்டு, மூன்றாம் தூதனுடைய மகத்தான சத்தம் மனுஷரை மிருகத்தையும் அதன் சிலையையும் வணங்குதலுக்கு எதிராக எச்சரிக்கும் போது, பொய்யுக்கும் சத்தியத்துக்கும் இடையிலான வரம்பு தெளிவாக வரையப்படும். அப்பொழுது இன்னமும் மீறுதலில் தொடர்கிறவர்கள் மிருகத்தின் முத்திரையைப் பெறுவார்கள்.”</w:t>
      </w:r>
    </w:p>
    <w:p>
      <w:pPr>
        <w:pStyle w:val="ArticleScripture"/>
        <w:jc w:val="left"/>
      </w:pPr>
      <w:r>
        <w:rPr>
          <w:rFonts w:ascii="Nirmala UI" w:hAnsi="Nirmala UI" w:eastAsia="Nirmala UI" w:cs="Nirmala UI"/>
        </w:rPr>
        <w:t>“வேகமான படிகளுடன் நாம் இக்காலத்தை அணுகிக்கொண்டிருக்கிறோம். பொய்யான ஒரு மதத்தை நிலைநிறுத்துவதற்காக புரோட்டஸ்டண்ட் திருச்சபைகள் உலகியலான அதிகாரத்துடன் ஒன்றுபடும் போது, அதற்கு எதிர்த்ததற்காக அவர்களுடைய முன்னோர்கள் மிகக் கொடிய துன்புறுத்தலைச் சகித்திருந்தனர்; அப்பொழுது திருச்சபையும் அரசும் இணைந்த அதிகாரத்தால் பாப்பரசரின் சப்தம் கட்டாயப்படுத்தப்படும். அங்கே ஒரு தேசிய மததுறக்கம் உண்டாகும்; அது தேசிய அழிவிலேயே முடிவடையும்.” Manuscript 51, 1899.</w:t>
      </w:r>
    </w:p>
    <w:p>
      <w:pPr>
        <w:pStyle w:val="ArticleBody"/>
        <w:jc w:val="left"/>
      </w:pPr>
      <w:r>
        <w:rPr>
          <w:rFonts w:ascii="Nirmala UI" w:hAnsi="Nirmala UI" w:eastAsia="Nirmala UI" w:cs="Nirmala UI"/>
        </w:rPr>
        <w:t>ஞாயிற்றுக்கிழமைச் சட்டத்தின் நேரத்தில், மூன்றாம் தூதனுடைய வெளிச்சத்திற்காகக் கணக்குக் கேட்கப்படுகிறவர்கள் ஏழாம் நாள் அட்வென்டிஸ்டுகளே; ஏனெனில் அப்போதுதான் அட்வென்டிசத் திரளுக்கு வெளியிலுள்ளவர்களுக்கு மூன்றாம் தூதனுடைய சோதனை முன்வைக்கப்படும். ஞாயிற்றுக்கிழமைச் சட்டத்தின் போது “பலர்” கவிழ்க்கப்படுகிறவர்கள் லவோதிக்கேய அட்வென்டிஸ்டுகள்; ஏனெனில் “நியாயத்தீர்ப்பு தேவனுடைய வீட்டிலே துவங்குகிறது.”</w:t>
      </w:r>
    </w:p>
    <w:p>
      <w:pPr>
        <w:pStyle w:val="ArticleScripture"/>
        <w:jc w:val="left"/>
      </w:pPr>
      <w:r>
        <w:rPr>
          <w:rFonts w:ascii="Nirmala UI" w:hAnsi="Nirmala UI" w:eastAsia="Nirmala UI" w:cs="Nirmala UI"/>
        </w:rPr>
        <w:t>இவ்வாறு கடைசியில் இருப்போர் முதலில் இருப்பார்கள்; முதலில் இருப்போர் கடைசியில் இருப்பார்கள்; ஏனெனில் அழைக்கப்பட்டோர் அநேகர், தேர்ந்தெடுக்கப்பட்டோர் சிலரே. மத்தேயு 20:16.</w:t>
      </w:r>
    </w:p>
    <w:p>
      <w:pPr>
        <w:pStyle w:val="ArticleBody"/>
        <w:jc w:val="left"/>
      </w:pPr>
      <w:r>
        <w:rPr>
          <w:rFonts w:ascii="Nirmala UI" w:hAnsi="Nirmala UI" w:eastAsia="Nirmala UI" w:cs="Nirmala UI"/>
        </w:rPr>
        <w:t>உலகத்தைப் படிப்படியாக வென்றுகொண்டு வரும் பாபராட்சியைக் குறித்து எகிப்துக்கும் எத்தியோப்பியாவுக்கும் ஏசாயா ஒரு “அடையாளமும் அதிசயமும்” ஆவார். எகிப்து ஐக்கிய நாடுகள் சபையைக் குறிக்கிறது; எத்தியோப்பியா அமெரிக்க ஐக்கிய நாடுகளைக் குறிக்கிறது; அசீரியா பாபராட்சியைக் குறிக்கிறது. அந்தத் தீர்க்கதரிசன வரலாற்றின் அமைப்பில், ஏசாயா அழிவை அறிவிக்கும் தொடர்ச்சியான தீர்க்கதரிசனங்களை முன்வைக்கத் தொடங்குகிறார். இருபத்திரண்டாம் அதிகாரம், ஞாயிற்றுக்கிழமைச் சட்டத்தின் போது கவிழ்க்கப்படும் லவோதிக்கேயரைப் பற்றியும், “ஏதோம், மோவாப், அம்மோன் புத்திரரில் தலைசிறந்தோர்” ஆகியோரை பாபிலோனிலிருந்து வெளியே அழைக்கும் பிலடெல்பியரைப் பற்றியும் உள்ளது.</w:t>
      </w:r>
    </w:p>
    <w:p>
      <w:pPr>
        <w:pStyle w:val="ArticleBody"/>
        <w:jc w:val="left"/>
      </w:pPr>
      <w:r>
        <w:rPr>
          <w:rFonts w:ascii="Nirmala UI" w:hAnsi="Nirmala UI" w:eastAsia="Nirmala UI" w:cs="Nirmala UI"/>
        </w:rPr>
        <w:t>லவோதிக்கேயா அட்வென்டிசம் இரட்சிக்கப்படுவதற்கு அவசியமான குணநலனை உடையதல்ல; ஆகையால் ஞாயிற்றுக்கிழமைச் சட்டத்தின் வேளையில் அவர்கள் ஆண்டவரின் வாயிலிருந்து உமிழ்ந்து எறியப்படுகிறார்கள். இந்த உண்மையை நான் குறிப்பிடுவது, அடுத்த அம்சத்தை வலியுறுத்துவதற்கே. எசாயா இருபத்திரண்டு, லவோதிக்கேயா இழக்கப்படுவதற்கான இன்னொரு காரணத்தை வெளிப்படுத்துகிறது; ஏனெனில் அந்த அழிவுத் தீர்க்கதரிசனம் “தரிசனத்தின்” பள்ளத்தாக்குக்கு விரோதமாக உள்ளது. “தரிசனம்” என்று மொழிபெயர்க்கப்பட்ட இரண்டு பிரதான எபிரெயச் சொற்கள் உள்ளன. அவற்றில் ஒன்று நிகழ்வுகளின் தீர்க்கதரிசன வரிசையைக் குறிக்கிறது; மற்றொன்று கிறிஸ்துவின் தரிசனத்தைக் குறிக்கிறது. ஒன்று திருச்சபைக்கு வெளிப்புறமானது; மற்றொன்று திருச்சபைக்கு உள்புறமானது. இருபத்திரண்டு ஆம் அதிகாரத்தில் உள்ள சொல், தீர்க்கதரிசன நிகழ்வுகளைச் சுட்டிக்காட்டும் அந்தத் தரிசனத்தையே குறிக்கிறது; மேலும் அது நீதிமொழிகள் புத்தகத்தில் “தரிசனம்” என்று மொழிபெயர்க்கப்பட்ட அதே சொலாகும்.</w:t>
      </w:r>
    </w:p>
    <w:p>
      <w:pPr>
        <w:pStyle w:val="ArticleScripture"/>
        <w:jc w:val="left"/>
      </w:pPr>
      <w:r>
        <w:rPr>
          <w:rFonts w:ascii="Nirmala UI" w:hAnsi="Nirmala UI" w:eastAsia="Nirmala UI" w:cs="Nirmala UI"/>
        </w:rPr>
        <w:t>தரிசனம் இல்லாத இடத்தில் மக்கள் அழிவுறுகிறார்கள்; ஆனால் நியாயப்பிரமாணத்தைக் கைக்கொள்ளுகிறவன் பாக்கியவான். நீதிமொழிகள் 29:18.</w:t>
      </w:r>
    </w:p>
    <w:p>
      <w:pPr>
        <w:pStyle w:val="ArticleBody"/>
        <w:jc w:val="left"/>
      </w:pPr>
      <w:r>
        <w:rPr>
          <w:rFonts w:ascii="Nirmala UI" w:hAnsi="Nirmala UI" w:eastAsia="Nirmala UI" w:cs="Nirmala UI"/>
        </w:rPr>
        <w:t>“தரிசனப் பள்ளத்தாக்கின் பாரம்” என்பது உலகத்தின் முடிவில் தேவனுடைய சபையில் உள்ள ஆராதகர்களின் இரண்டு வகைகளை அடையாளப்படுத்தும் தீர்க்கதரிசனமாகும். ஷெப்னாவால் பிரதிநிதித்துவப்படுத்தப்படும் ஒரு வகை லவோதிக்கேயா ஆகும்; மற்றொரு வகை ஹில்கியாவின் மகனாகிய எலியாக்கீமால் பிரதிநிதித்துவப்படுத்தப்படும் பிலடெல்பியா ஆகும். அதிகாரத்தில் இந்த இரண்டு வகைகளுக்கிடையேயுள்ள வேறுபாடு, நிச்சயமாக, பத்து கன்னியரின் உவமையில் காணப்படும் அதே வேறுபாடே ஆகும். ஒரு வகையினரிடம் நள்ளிரவில் எண்ணெய் உள்ளது; மற்றொரு வகையினரிடம் இல்லை. “எண்ணெய்” என்பது ஒரு சின்னமாக, அது காணப்படும் சூழ்நிலைக்கேற்ப வேறுபட்ட சத்தியங்களை பிரதிநிதித்துவப்படுத்துகிறது; ஆனால் ஏசாயா இருபத்திரண்டாம் அதிகாரத்தில், பத்து கன்னியரின் “எண்ணெய்” “தரிசனம்” என்ற சொல்லால் பிரதிநிதித்துவப்படுத்தப்பட்டுள்ளது. ஒரு வகையினரிடம் “எண்ணெய்” உள்ளது; மற்றொரு வகையினரிடம் இல்லை.</w:t>
      </w:r>
    </w:p>
    <w:p>
      <w:pPr>
        <w:pStyle w:val="ArticleScripture"/>
        <w:jc w:val="left"/>
      </w:pPr>
      <w:r>
        <w:rPr>
          <w:rFonts w:ascii="Nirmala UI" w:hAnsi="Nirmala UI" w:eastAsia="Nirmala UI" w:cs="Nirmala UI"/>
        </w:rPr>
        <w:t>“முழு பூமியின் ஆண்டவரின் அருகில் நிற்கிற அபிஷேகம் செய்யப்பட்டவர்கள், ஒருகாலத்தில் மூடிக்காக்கும் கேரூபாகிய சாத்தானுக்கு அளிக்கப்பட்ட நிலையையே பெற்றுள்ளனர். அவருடைய சிங்காசனத்தைச் சூழ்ந்துள்ள பரிசுத்த ஜீவராசிகளின் மூலம், ஆண்டவர் பூமியின் வாசிகளோடு இடையறாத தொடர்பை நிலைநிறுத்துகிறார். பொன்னான எண்ணெய் என்பது, விசுவாசிகளின் விளக்குகள் தளர்ந்து அணைந்து போகாதபடி, தேவன் அவற்றிற்கு இடையறாது வழங்கி வரும் கிருபையைச் சுட்டிக்காட்டுகிறது. இந்தப் பரிசுத்த எண்ணெய் தேவனுடைய ஆவியின் செய்திகளாகப் பரலோகத்திலிருந்து ஊற்றப்படாவிட்டால், தீமையின் செயற்பாடுகள் மனிதர்கள்மேல் முழுமையான கட்டுப்பாட்டைப் பெற்றிருக்கும்.”</w:t>
      </w:r>
    </w:p>
    <w:p>
      <w:pPr>
        <w:pStyle w:val="ArticleScripture"/>
        <w:jc w:val="left"/>
      </w:pPr>
      <w:r>
        <w:rPr>
          <w:rFonts w:ascii="Nirmala UI" w:hAnsi="Nirmala UI" w:eastAsia="Nirmala UI" w:cs="Nirmala UI"/>
        </w:rPr>
        <w:t>“தேவன் நமக்குப் அனுப்புகின்ற அறிவுறுத்தல்களை நாம் ஏற்றுக்கொள்ளாதபோது, அவருக்கு அவமரியாதை உண்டாகிறது. இவ்வாறு, இருளில் இருப்போருக்கு பகிரப்படும்படியாக அவர் நம்முடைய ஆத்துமாக்களுக்குள் ஊற்ற விரும்பும் பொன்னான எண்ணெயை நாம் நிராகரிக்கிறோம். ‘இதோ, மணமகன் வருகிறான்; அவனைச் சந்திக்க நீங்கள் வெளியே வாருங்கள்’ என்ற அழைப்பு வரும்போது, பரிசுத்த எண்ணெயைப் பெறாதவர்களும், தங்களுடைய இருதயங்களில் கிறிஸ்துவின் கிருபையைப் பேணாதவர்களும், மதியீன கன்னியரைப் போல, தங்கள் ஆண்டவரைச் சந்திக்கத் தயாராயிருக்கவில்லை என்பதை அறிந்துகொள்வார்கள். தங்களுக்குள்ளே அந்த எண்ணெயைப் பெறும் வல்லமை அவர்களுக்கில்லை; அவர்களுடைய வாழ்க்கைகள் சிதைந்து போகின்றன. ஆனால் தேவனுடைய பரிசுத்த ஆவியானவர் வேண்டப்படுகிறாரானால், மோசே வேண்டினதுபோல், ‘உம்முடைய மகிமையை எனக்குக் காண்பியுங்கள்’ என்று நாம் விண்ணப்பித்தால், தேவனுடைய அன்பு நம்முடைய இருதயங்களில் பொழியப்படும். அந்தப் பொன்னான குழாய்களின் வழியாக, பொன்னான எண்ணெய் நமக்குக் கொடுக்கப்படும். ‘பலத்தினாலுமல்ல, சக்தியினாலுமல்ல, என் ஆவியினாலே ஆகும் என்று சேனைகளின் கர்த்தர் சொல்லுகிறார்.’ நீதியின் சூரியனின் பிரகாசமான கதிர்களை ஏற்றுக்கொள்வதன் மூலம், தேவனுடைய பிள்ளைகள் உலகத்தில் ஒளிகளாகப் பிரகாசிக்கிறார்கள்.” Review and Herald, July 20, 1897.</w:t>
      </w:r>
    </w:p>
    <w:p>
      <w:pPr>
        <w:pStyle w:val="ArticleBody"/>
        <w:jc w:val="left"/>
      </w:pPr>
      <w:r>
        <w:rPr>
          <w:rFonts w:ascii="Nirmala UI" w:hAnsi="Nirmala UI" w:eastAsia="Nirmala UI" w:cs="Nirmala UI"/>
        </w:rPr>
        <w:t>தீர்க்கதரிசிகளின் ஆவிகள் ஒருவருக்கொருவர் ஒத்திருக்கின்றன; மேலும், சகரியாவின் இரு அபிஷேகிக்கப்பட்டவர்கள் வெளிப்படுத்தின விசேஷம் பதினொன்றாம் அதிகாரத்தின் இரு சாட்சிகளும் ஆவர்.</w:t>
      </w:r>
    </w:p>
    <w:p>
      <w:pPr>
        <w:pStyle w:val="ArticleScripture"/>
        <w:jc w:val="left"/>
      </w:pPr>
      <w:r>
        <w:rPr>
          <w:rFonts w:ascii="Nirmala UI" w:hAnsi="Nirmala UI" w:eastAsia="Nirmala UI" w:cs="Nirmala UI"/>
        </w:rPr>
        <w:t>“இரு சாட்சிகளைப் பற்றிப் தீர்க்கதரிசி மேலும் இவ்வாறு அறிவிக்கிறார்: ‘இவர்கள் பூமியின் தேவனுக்கு முன்பாக நிற்கும் இரண்டு ஒலிவமரங்களும் இரண்டு விளக்குத்தண்டுகளும் ஆவர்.’ ‘உமது வார்த்தை,’ என்று சங்கீதக்காரன் கூறினான், ‘என் கால்களுக்கு தீபமும் என் பாதைக்கு ஒளியும் ஆக இருக்கிறது.’ வெளிப்படுத்தின விசேஷம் 11:4; சங்கீதம் 119:105. இந்த இரு சாட்சிகள் பழைய ஏற்பாட்டும் புதிய ஏற்பாட்டுமாகிய பரிசுத்த வேதாகமத்தைச் சுட்டிக்காட்டுகின்றன. இரண்டும் தேவனுடைய நியாயப்பிரமாணத்தின் தோற்றத்திற்கும் அதன் நிலைத்திருக்கும் தன்மைக்கும் முக்கியமான சாட்சிகளாக இருக்கின்றன. இரண்டும் இரட்சிப்பின் திட்டத்திற்கும் சாட்சிகளாகவும் உள்ளன. பழைய ஏற்பாட்டின் முன்னுருக்கள், பலிகள், தீர்க்கதரிசனங்கள் வரவிருந்த ஒரு இரட்சகரை முன்னறிவிக்கின்றன. புதிய ஏற்பாட்டின் சுவிசேஷங்களும் நிருபங்களும், முன்னுருவினாலும் தீர்க்கதரிசனத்தினாலும் முன்னறிவிக்கப்பட்ட துல்லியமான முறையிலேயே வந்திருக்கும் ஒரு இரட்சகரைப் பற்றிச் சொல்லுகின்றன.” The Great Controversy, 267.</w:t>
      </w:r>
    </w:p>
    <w:p>
      <w:pPr>
        <w:pStyle w:val="ArticleBody"/>
        <w:jc w:val="left"/>
      </w:pPr>
      <w:r>
        <w:rPr>
          <w:rFonts w:ascii="Nirmala UI" w:hAnsi="Nirmala UI" w:eastAsia="Nirmala UI" w:cs="Nirmala UI"/>
        </w:rPr>
        <w:t>சகரியாவின் இரண்டு அபிஷேகம் பெற்றவர்கள் வெளிப்படுத்தின விசேஷம் முதல் அதிகாரத்தில் விளக்கப்படுகிற தொடர்பாடல் முறையை பிரதிநிதித்துவப்படுத்துகின்றனர். வரலாற்றுச் சம்பவங்களின் தீர்க்கதரிசன “தரிசனமாகிய” “எண்ணெய்” பழைய மற்றும் புதிய ஏற்பாடுகளின் மூலம் எடுத்துரைக்கப்படுகிறது. வெளிப்படுத்தின விசேஷம் பதினொன்றாம் அதிகாரத்தில், இந்த இரண்டு சாட்சிகள் சூழ்நிலைக்கேற்ப மோசேயும் எலியாவும் என அடையாளப்படுத்தப்படுகிறார்கள். மோசேயும் எலியாவும் தாங்களே ஒரு குறியீடாக உள்ளனர்.</w:t>
      </w:r>
    </w:p>
    <w:p>
      <w:pPr>
        <w:pStyle w:val="ArticleBody"/>
        <w:jc w:val="left"/>
      </w:pPr>
      <w:r>
        <w:rPr>
          <w:rFonts w:ascii="Nirmala UI" w:hAnsi="Nirmala UI" w:eastAsia="Nirmala UI" w:cs="Nirmala UI"/>
        </w:rPr>
        <w:t>மாறுரூபம் பெற்ற மலைச் சம்பவத்திலும் வெளிப்படுத்தின விசேஷம் பதினொன்றாம் அதிகாரத்திலும் போல, அவர்கள் ஒன்றாகச் சித்தரிக்கப்படும்போது, அவை இரு வேறுபட்ட சத்தியங்களின் அடையாளங்களாக இருக்கின்றன. அந்த மலையில், அவர்கள் ஞாயிற்றுக்கிழமைச் சட்ட நெருக்கடியின் காலத்தில் உள்ள இரத்தசாட்சிகளையும் நூற்று நாற்பத்துநான்கு ஆயிரத்தினரையும் குறிக்கின்றனர்; ஆனால் வெளிப்படுத்தின விசேஷம் பதினொன்றாம் அதிகாரத்தில், அவர்கள் பழைய மற்றும் புதிய ஏற்பாடுகளை குறிக்கின்றனர். ஆனால் அட்வென்டிசத்திற்காக, அவர்கள் அதைவிட அதிகமானவற்றையும் குறிக்கின்றனர். யூதர்களுக்கான இரண்டு சாட்சிகள் பழைய ஏற்பாட்டைக் குறிக்கும் “நியாயப்பிரமாணமும் தீர்க்கதரிசிகளும்” ஆக இருந்தன; கிறிஸ்தவர்களுக்கான இரண்டு சாட்சிகள் பழைய மற்றும் புதிய ஏற்பாடுகள் ஆக இருந்தன; ஆனால் அட்வென்டிசத்திற்காக, இரண்டு சாட்சிகள் தேவனுடைய வார்த்தையும் இயேசுவின் சாட்சியும் ஆகின்றன. இதனால்தான் யோவான் பத்மோஸ் தீவில் இருந்தான்.</w:t>
      </w:r>
    </w:p>
    <w:p>
      <w:pPr>
        <w:pStyle w:val="ArticleScripture"/>
        <w:jc w:val="left"/>
      </w:pPr>
      <w:r>
        <w:rPr>
          <w:rFonts w:ascii="Nirmala UI" w:hAnsi="Nirmala UI" w:eastAsia="Nirmala UI" w:cs="Nirmala UI"/>
        </w:rPr>
        <w:t>உங்களுடைய சகோதரனும், உபத்திரவத்திலும் இயேசு கிறிஸ்துவின் ராஜ்யத்திலும் பொறுமையிலும் உங்களோடு பங்குகொள்ளுகிறவனுமான நான் யோவான், தேவனுடைய வார்த்தைக்காகவும் இயேசு கிறிஸ்துவின் சாட்சிக்காகவும் பத்மோஸ் எனப்படும் தீவில் இருந்தேன். வெளிப்படுத்தின விசேஷம் 1:9.</w:t>
      </w:r>
    </w:p>
    <w:p>
      <w:pPr>
        <w:pStyle w:val="ArticleBody"/>
        <w:jc w:val="left"/>
      </w:pPr>
      <w:r>
        <w:rPr>
          <w:rFonts w:ascii="Nirmala UI" w:hAnsi="Nirmala UI" w:eastAsia="Nirmala UI" w:cs="Nirmala UI"/>
        </w:rPr>
        <w:t>எசாயா இருபத்தி இரண்டாம் அதிகாரத்தில் மோசேயும் எலியாவும் ஆகிய இரு சாட்சிகள் பிரதிநிதித்துவப்படுத்தப்பட்டுள்ளனர்; ஆனால் அந்த அதிகாரத்திற்கு ஆல்பாவும் ஓமேகாவும் என்னும் கொள்கையை நீங்கள் பயன்படுத்தினாலே அதனை அறிய முடியும். எம்மாவுக்கு செல்லும் வழியில் தம்முடைய சீஷர்களுக்குப் தீர்க்கதரிசன நிகழ்வுகளின் “தரிசனத்தை” பற்றிய தமது விளக்கத்தை இயேசு எங்கு தொடங்கினார் என்பதைச் சிந்தித்துப் பாருங்கள்.</w:t>
      </w:r>
    </w:p>
    <w:p>
      <w:pPr>
        <w:pStyle w:val="ArticleScripture"/>
        <w:jc w:val="left"/>
      </w:pPr>
      <w:r>
        <w:rPr>
          <w:rFonts w:ascii="Nirmala UI" w:hAnsi="Nirmala UI" w:eastAsia="Nirmala UI" w:cs="Nirmala UI"/>
        </w:rPr>
        <w:t>“வேதாகம வரலாற்றின் ஆதியும் ஆதியாயிருக்கிற மோசேயிலிருந்து தொடங்கி, கிறிஸ்து எல்லா வேதவசனங்களிலும் தம்மைப்பற்றியுள்ளவற்றை விளக்கினார்.” Desire of Ages, 796.</w:t>
      </w:r>
    </w:p>
    <w:p>
      <w:pPr>
        <w:pStyle w:val="ArticleBody"/>
        <w:jc w:val="left"/>
      </w:pPr>
      <w:r>
        <w:rPr>
          <w:rFonts w:ascii="Nirmala UI" w:hAnsi="Nirmala UI" w:eastAsia="Nirmala UI" w:cs="Nirmala UI"/>
        </w:rPr>
        <w:t>கர்த்தருடைய மகத்தானதும் பயங்கரமானதுமான நாளுக்கு முன்பாகத் தோன்றும் தீர்க்கதரிசி எலியா; அவர் கொண்டு வரும் செய்தி, அல்பாவும் ஓமேகாவும் என்ற கொள்கையின் அடிப்படையில் அமைந்தது; அதாவது பிதாக்களின் (அல்பா) இருதயங்களை மக்களிடத்தில், மேலும் மக்களின் (ஓமேகா) இருதயங்களை அவர்களுடைய பிதாக்களிடத்தில் திருப்புவது. மோசேயும் எலியாவும் வேதாகமத் தீர்க்கதரிசனத்தின் அல்பாவையும் ஓமேகாவையும் பிரதிநிதித்துவப்படுத்துகின்றனர். நீங்கள் இதைக் கேட்கக்கூடியவர்களாயிருந்தால், மோசே வில்லியம் மில்லர் ஆவார். மோசேயும் மில்லரும் இருவரும் இறந்தார்கள்; மேலும் இருவரும் இரட்சிக்கப்பட்டவர்கள் எனத் தெய்வீக உந்துதலால் அடையாளங்காணப்பட்டனர். மோசே தன்னுடைய மரணத்திற்குப் பிறகு உடனடியாக உயிர்த்தெழுப்பப்பட்டார் என்பது நிச்சயமாகும்; ஆனால் மில்லரின் கல்லறையைச் சூழ்ந்து, அவரது உயிர்த்தெழுதலுக்கு வரையிலும் தூதர்கள் காத்திருக்கின்றனர். கர்த்தருடைய மகத்தானதும் பயங்கரமானதுமான நாளின் வருகைக்கு முன்பான கடைசி தூதனை எலியா பிரதிநிதித்துவப்படுத்துகிறார்.</w:t>
      </w:r>
    </w:p>
    <w:p>
      <w:pPr>
        <w:pStyle w:val="ArticleScripture"/>
        <w:jc w:val="left"/>
      </w:pPr>
      <w:r>
        <w:rPr>
          <w:rFonts w:ascii="Nirmala UI" w:hAnsi="Nirmala UI" w:eastAsia="Nirmala UI" w:cs="Nirmala UI"/>
        </w:rPr>
        <w:t>“தேவனுடைய வார்த்தையில் முன்னறிவிக்கப்பட்டிருந்த செய்தியின் அறிவிப்பை யூதர்கள் தடுக்க முயன்றனர்; ஆனால் தீர்க்கதரிசனம் நிறைவேறியே ஆக வேண்டும். கர்த்தர் கூறுகிறார்: ‘இதோ, கர்த்தருடைய மகத்தானதும் பயங்கரமானதுமான நாள் வருவதற்கு முன்பாக நான் உங்களிடத்தில் தீர்க்கதரிசியாகிய எலியாவை அனுப்புவேன்’ (மல்கியா 4:5). எலியாவின் ஆவியிலும் வல்லமையிலும் ஒருவர் வரவேண்டும்; அவர் தோன்றும்போது, மனிதர்கள், ‘நீங்கள் அளவுக்கு மீறிய தீவிரமுள்ளவராக இருக்கிறீர்கள்; வேதவசனங்களை நீங்கள் முறையான விதத்தில் விளக்கவில்லை. உங்கள் செய்தியை எவ்வாறு போதிக்க வேண்டும் என்பதை நான் உங்களுக்குச் சொல்லுகிறேன்’ என்று சொல்லக்கூடும்.”</w:t>
      </w:r>
    </w:p>
    <w:p>
      <w:pPr>
        <w:pStyle w:val="ArticleScripture"/>
        <w:jc w:val="left"/>
      </w:pPr>
      <w:r>
        <w:rPr>
          <w:rFonts w:ascii="Nirmala UI" w:hAnsi="Nirmala UI" w:eastAsia="Nirmala UI" w:cs="Nirmala UI"/>
        </w:rPr>
        <w:t>“தேவனுடைய கிரியையையும் மனிதனுடைய கிரியையையும் வேறுபடுத்தி அறிய முடியாதவர்கள் அநேகர் உள்ளனர். தேவன் எனக்குக் கொடுக்கிறபடியே நான் சத்தியத்தைச் சொல்வேன்; இப்பொழுது நான் சொல்லுவது இதுவே: நீங்கள் தொடர்ந்து குற்றம் கண்டுகொண்டே இருந்து, முரண்பாட்டின் ஆவியை உடையவர்களாயிருந்தால், நீங்கள் ஒருபோதும் சத்தியத்தை அறியமாட்டீர்கள். இயேசு தம்முடைய சீஷர்களிடத்தில், ‘இன்னும் அநேக காரியங்களை உங்களுக்குச் சொல்ல எனக்குண்டு; ஆனாலும் இப்பொழுது நீங்கள் அவைகளைச் சகிக்கமாட்டீர்கள்’ (John 16:12) என்று கூறினார். அவர்கள் பரிசுத்தமானதும் நித்தியமானதும் ஆகிய காரியங்களை மதித்துணருகிற நிலையிலிருக்கவில்லை; ஆனால் இயேசு, சகலத்தையும் அவர்களுக்கு உபதேசித்து, தாம் அவர்களுக்குச் சொன்ன யாவற்றையும் அவர்களுடைய நினைவுக்கு வரப்பண்ணும் ஆறுதல்காரரை அனுப்புவதாக வாக்குத்தந்தார். சகோதரரே, நாம் மனிதனில் நம்பிக்கையிடக்கூடாது. ‘சுவாசம் அவன் மூக்கில் இருக்கிற மனுஷனை விட்டு விலகுங்கள்; ஏனெனில் அவன் எதற்காக எண்ணப்படுகிறான்?’ (Isaiah 2:22). நீங்கள் உங்கள் உதவியற்ற ஆத்துமாக்களை இயேசுவின்மேல் தொங்கவைக்க வேண்டும். மலையில் ஒரு ஊற்று இருக்கும்போது, பள்ளத்தாக்கின் நீரூற்றிலிருந்து குடிப்பது நமக்குச் சாலாது. தாழ்ந்த நீரோடைகளை நாம் விட்டு விடுவோம்; உயர்ந்த ஊற்றுகளிடத்துக்கு வருவோம். நீங்கள் புரிந்துகொள்ளாத, நீங்கள் உடன்படாத ஒரு சத்தியக் கருத்து இருந்தால், ஆராயுங்கள்; வேதவசனத்தை வேதவசனத்தோடு ஒப்பிடுங்கள்; சத்தியத்தின் தண்டை தேவனுடைய வார்த்தை என்னும் சுரங்கத்தின் ஆழத்தில் இறக்குங்கள். நீங்கள் உங்களையும் உங்கள் அபிப்பிராயங்களையும் தேவனுடைய பலிபீடத்தின் மேல் வைக்க வேண்டும்; முன்கருத்துக்களை அகற்றிவிட்டு, பரலோகத்தின் ஆவி உங்களைச் சகல சத்தியத்திற்குள்ளும் நடத்த அனுமதியுங்கள்.” Selected Messages, book 1, 412.</w:t>
      </w:r>
    </w:p>
    <w:p>
      <w:pPr>
        <w:pStyle w:val="ArticleBody"/>
        <w:jc w:val="left"/>
      </w:pPr>
      <w:r>
        <w:rPr>
          <w:rFonts w:ascii="Nirmala UI" w:hAnsi="Nirmala UI" w:eastAsia="Nirmala UI" w:cs="Nirmala UI"/>
        </w:rPr>
        <w:t>ஏசாயா இருபத்திரண்டாம் அதிகாரத்தில், வடக்கின் ராஜா எருசலேமின்மேல் படையெடுத்து வருகின்ற உலகத்தின் முடிவுகாலத்தில், ஷெப்னாவும் எலியாக்கீமும் அட்வென்டிசத்தினுள் உள்ள ஞானிகளையும் மூடர்களையும் பிரதிநிதித்துவப்படுத்துகின்றனர். ஹில்கியாவின் மகனான எலியாக்கீம் “தரிசனத்தை” உடையவனாயிருந்தான்; ஷெப்னாவோ அதனை உடையவனாயிருக்கவில்லை.</w:t>
      </w:r>
    </w:p>
    <w:p>
      <w:pPr>
        <w:pStyle w:val="ArticleScripture"/>
        <w:jc w:val="left"/>
      </w:pPr>
      <w:r>
        <w:rPr>
          <w:rFonts w:ascii="Nirmala UI" w:hAnsi="Nirmala UI" w:eastAsia="Nirmala UI" w:cs="Nirmala UI"/>
        </w:rPr>
        <w:t>தரிசனம் இல்லாத இடத்தில் மக்கள் அழிந்துபோகிறார்கள்; ஆனால் நியாயப்பிரமாணத்தைக் கைக்கொள்ளுகிறவன் பாக்கியவான். நீதிமொழிகள் 29:18.</w:t>
      </w:r>
    </w:p>
    <w:p>
      <w:pPr>
        <w:pStyle w:val="ArticleBody"/>
        <w:jc w:val="left"/>
      </w:pPr>
      <w:r>
        <w:rPr>
          <w:rFonts w:ascii="Nirmala UI" w:hAnsi="Nirmala UI" w:eastAsia="Nirmala UI" w:cs="Nirmala UI"/>
        </w:rPr>
        <w:t>இந்த வசனத்தின் தீர்க்கதரிசனச் செய்தி, அதாவது “தரிசனம்”, இரண்டு விஷயங்களை நோக்கிக் கூறுகிறது. தீர்க்கதரிசன ஒளியின் அதிகரிப்பை நீங்கள் புரிந்துகொள்கிறீர்கள் என்றால் நீங்கள் வாழ்வீர்கள்; இல்லையெனில்—நீங்கள் சாவீர்கள். நீங்கள் புரிந்துகொள்ளாவிட்டால், ஞாயிற்றுக்கிழமைச் சட்டச் சோதனையில் சப்தத்தை காக்கத் தயார் செய்யப்பட முடியாது. அப்போது அது “மிகவும் தாமதமாக” இருக்கும். லவோதிக்கேயா அத்வென்டிஸ்டுகள் ஞாயிற்றுக்கிழமைச் சட்டத்தின் போது வீழ்த்தப்படும்போது, அவர்கள் “சத்தியத்தின் தரிசனத்தை” நிராகரித்ததினால் நியாயப்பிரமாணத்தையும் நிராகரிக்கிறார்கள். அவர்களிடம் எண்ணெய் இல்லை; கிருபைக்காலம் முடிவடைவதற்குச் சற்றுமுன் முத்திரை திறக்கப்படும் அறிவின் அதிகரிப்பை அவர்கள் புரிந்துகொள்ளவில்லை.</w:t>
      </w:r>
    </w:p>
    <w:p>
      <w:pPr>
        <w:pStyle w:val="ArticleScripture"/>
        <w:jc w:val="left"/>
      </w:pPr>
      <w:r>
        <w:rPr>
          <w:rFonts w:ascii="Nirmala UI" w:hAnsi="Nirmala UI" w:eastAsia="Nirmala UI" w:cs="Nirmala UI"/>
        </w:rPr>
        <w:t>“நான் செல்வவானாக இருக்கிறேன், செல்வத்தில் பெருகியிருக்கிறேன், எனக்கு எதுவும் தேவையில்லை” என்று நீ சொல்லுகிறபடியினால், நீ துன்பத்திற்குரியவனும், பரிதாபகரனும், ஏழையும், குருடனும், நிர்வாணனுமாயிருக்கிறாய் என்பதை அறியாதிருக்கிறாய். வெளிப்படுத்தின விசேஷம் 3:17.</w:t>
      </w:r>
    </w:p>
    <w:p>
      <w:pPr>
        <w:pStyle w:val="ArticleBody"/>
        <w:jc w:val="left"/>
      </w:pPr>
      <w:r>
        <w:rPr>
          <w:rFonts w:ascii="Nirmala UI" w:hAnsi="Nirmala UI" w:eastAsia="Nirmala UI" w:cs="Nirmala UI"/>
        </w:rPr>
        <w:t>ஏசாயாவின் அடையாளம் என்னவென்றால், அவர் மூன்று ஆண்டுகள் நிர்வாணமாகவும் காலணியின்றியும் நடந்தார். அவர் இவ்வாறு செய்தது, அவரது தீர்க்கதரிசனச் செய்தியினால் எச்சரிக்கப்படத் தயாராயிருந்தவர்களுக்கு எச்சரிக்கை அளிப்பதற்காகவே: தீர்க்கதரிசன நிகழ்வுகளின் தரிசனத்தை நீங்கள் அறியாவிட்டால், நீங்கள் ஞாயிற்றுக்கிழமைச் சட்டத்தினிடத்துக்கு வந்து, பரிதாபகரமான, துயரமிக்க, ஏழையான, குருடான, நிர்வாணமான நிலையிலே இழுத்துச் செல்லப்படும் சிறைக்கைதியாகிவிடுவீர்கள். ஏசாயா, ஏசாயாவின் வரலாற்றுக்குப் பொருத்தமாக ஒரு அடையாளமும் அதிசயமும் ஆனார்; ஆனால் அதைவிட உலக முடிவிற்காக இன்னும் அதிகமாக இருந்தார்.</w:t>
      </w:r>
    </w:p>
    <w:p>
      <w:pPr>
        <w:pStyle w:val="ArticleScripture"/>
        <w:jc w:val="left"/>
      </w:pPr>
      <w:r>
        <w:rPr>
          <w:rFonts w:ascii="Nirmala UI" w:hAnsi="Nirmala UI" w:eastAsia="Nirmala UI" w:cs="Nirmala UI"/>
        </w:rPr>
        <w:t>இவை யாவும் அவர்களுக்கு முன்மாதிரிகளாக நிகழ்ந்தன; உலகத்தின் முடிவுகள் வந்தடைந்திருக்கிற நமக்குப் புத்திமதிக்காகவே அவை எழுதப்பட்டுள்ளன. 1 கொரிந்தியர் 10:11.</w:t>
      </w:r>
    </w:p>
    <w:p>
      <w:pPr>
        <w:pStyle w:val="ArticleBody"/>
        <w:jc w:val="left"/>
      </w:pPr>
      <w:r>
        <w:rPr>
          <w:rFonts w:ascii="Nirmala UI" w:hAnsi="Nirmala UI" w:eastAsia="Nirmala UI" w:cs="Nirmala UI"/>
        </w:rPr>
        <w:t>இருபத்திரண்டாம் அதிகாரத்தின் முதல் ஐந்து வசனங்களில், தாவீதின் நகரமான எருசலேம், “கலகமிக்க,” “களிகூரும்,” மற்றும் “குழப்பங்களால்” நிறைந்த நகரமாக அடையாளப்படுத்தப்படுகிறது. உலகத்தாராலும் கூட பயன்படுத்தப்படும் ஒரு செம்மையான வேதாகமச் சொல்லாக்கம், இவ்வதிகாரத்தில் “களிகூரும்” “கலகமிக்க” மற்றும் “குழப்பங்களால்” நிறைந்த அந்த நகரத்தைச் சுட்டிக்காட்டுவதற்குப் பயன்படுத்தப்படுகிறது; அதாவது, பதிமூன்றாம் வசனத்தில் உள்ளவர்கள் மகிழ்ச்சியோடு, “நாம் புசித்தும் குடித்தும் இருப்போம்; நாளைக்குள் நாம் சாவோம்” என்று சொல்லும் போது. ஆயினும், அவர்கள் களிகூருகிறவர்களாயிருந்தாலும், அவர்களுடைய மனிதர் பட்டயத்தினால் அல்ல, யுத்தத்திலும் அல்ல, கொல்லப்பட்டிருக்கிறார்கள்; ஆகையால் ஏசாயா, “உனக்கு என்னாயிற்று?” என்ற கேள்வியை எழுப்புகிறார்.</w:t>
      </w:r>
    </w:p>
    <w:p>
      <w:pPr>
        <w:pStyle w:val="ArticleBody"/>
        <w:jc w:val="left"/>
      </w:pPr>
      <w:r>
        <w:rPr>
          <w:rFonts w:ascii="Nirmala UI" w:hAnsi="Nirmala UI" w:eastAsia="Nirmala UI" w:cs="Nirmala UI"/>
        </w:rPr>
        <w:t>அவர்களை எது வதைத்திருந்தாலும், அது அவர்களை மாடிகள்மேல் ஏறிச் செல்லும்படியாகச் செய்துள்ளது. மாடிகள்மேல் என்பது சூரியன், சந்திரன், நட்சத்திரங்கள் ஆகியவற்றை வணங்குவதற்கான ஒரு குறியீடாகும்; அது ஆவித்தத்துவத்தின் ஒரு குறியீடாகவும் உள்ளது. இந்தப் பகுதியில் அட்வென்டிசம் ஒரு ஆன்மீக மயக்கத்தின் கீழ் உள்ளது.</w:t>
      </w:r>
    </w:p>
    <w:p>
      <w:pPr>
        <w:pStyle w:val="ArticleScripture"/>
        <w:jc w:val="left"/>
      </w:pPr>
      <w:r>
        <w:rPr>
          <w:rFonts w:ascii="Nirmala UI" w:hAnsi="Nirmala UI" w:eastAsia="Nirmala UI" w:cs="Nirmala UI"/>
        </w:rPr>
        <w:t>வீட்டுமாடிகளில் வானத்தின் படைகளை வணங்குகிறவர்களையும்; கர்த்தரால் சத்தியம்பண்ணியும், மல்காமால் சத்தியம்பண்ணியும் வணங்குகிறவர்களையும்; கர்த்தரிடமிருந்து பின்வாங்கிப்போனவர்களையும்; கர்த்தரைத் தேடாதவர்களையும், அவரை விசாரிக்காதவர்களையும்.</w:t>
      </w:r>
    </w:p>
    <w:p>
      <w:pPr>
        <w:pStyle w:val="ArticleScripture"/>
        <w:jc w:val="left"/>
      </w:pPr>
      <w:r>
        <w:rPr>
          <w:rFonts w:ascii="Nirmala UI" w:hAnsi="Nirmala UI" w:eastAsia="Nirmala UI" w:cs="Nirmala UI"/>
        </w:rPr>
        <w:t>கர்த்தராகிய ஆண்டவரின் சந்நிதியில் அமைதியாயிரு; ஏனெனில் கர்த்தருடைய நாள் சமீபமாயிருக்கிறது; கர்த்தர் ஒரு பலியை ஆயத்தப்படுத்தி, தமது விருந்தினரை அழைத்திருக்கிறார். கர்த்தருடைய பலியின் நாளில், நான் பிரதானர்களையும், ராஜாவின் புத்திரரையும், அந்நிய ஆடைகளை உடுத்துகிற யாவரையும் தண்டிப்பேன். அதே நாளில், வாசற்படியின்மேல் பாய்ந்து ஏறுகிறவர்களையும், தங்கள் எஜமான்களின் வீடுகளை வன்முறையினாலும் வஞ்சகத்தினாலும் நிரப்புகிற யாவரையும் நான் தண்டிப்பேன். செப்பனியா 1:5–9.</w:t>
      </w:r>
    </w:p>
    <w:p>
      <w:pPr>
        <w:pStyle w:val="ArticleBody"/>
        <w:jc w:val="left"/>
      </w:pPr>
      <w:r>
        <w:rPr>
          <w:rFonts w:ascii="Nirmala UI" w:hAnsi="Nirmala UI" w:eastAsia="Nirmala UI" w:cs="Nirmala UI"/>
        </w:rPr>
        <w:t>ஞாயிற்றுக்கிழமைச் சட்ட நெருக்கடியின் காலத்தில், எருசலேமாகக் குறிக்கப்படுகின்ற அட்வென்டிசம் “தரிசனப் பள்ளத்தாக்கில்” உள்ளது. “எண்ணெய்” அல்லது “தரிசனம்” என்று குறிக்கப்படும் தீர்க்கதரிசனச் செய்தியை நிராகரிப்போர் ஆன்மிகவாதத்தைப் பழகுகிறார்கள்; இதையே பவுல் இரண்டாம் தெசலோனிக்கேயரில் எடுத்துரைக்கிறார். அங்கேயும் சத்தியத்தின் அன்பை ஏற்றுக்கொள்ளாதவர்களாகிய (ஷெப்னா) காணப்படுகிறார்கள்.</w:t>
      </w:r>
    </w:p>
    <w:p>
      <w:pPr>
        <w:pStyle w:val="ArticleScripture"/>
        <w:jc w:val="left"/>
      </w:pPr>
      <w:r>
        <w:rPr>
          <w:rFonts w:ascii="Nirmala UI" w:hAnsi="Nirmala UI" w:eastAsia="Nirmala UI" w:cs="Nirmala UI"/>
        </w:rPr>
        <w:t>இதற்காகவே தேவன் அவர்களுக்குப் பலமான மயக்கத்தை அனுப்புவார்; அவர்கள் பொய்யை நம்பும்படியாக. சத்தியத்தை நம்பாமல், அநீதியில் இன்புற்றிருந்த அனைவரும் தண்டனைக்குள்ளாவதற்காக. 2 தெசலோனிக்கேயர் 2:11, 12.</w:t>
      </w:r>
    </w:p>
    <w:p>
      <w:pPr>
        <w:pStyle w:val="ArticleBody"/>
        <w:jc w:val="left"/>
      </w:pPr>
      <w:r>
        <w:rPr>
          <w:rFonts w:ascii="Nirmala UI" w:hAnsi="Nirmala UI" w:eastAsia="Nirmala UI" w:cs="Nirmala UI"/>
        </w:rPr>
        <w:t>நிச்சயமாக, பவுல் பயன்படுத்தும் “சத்தியம்” என்ற சொல், “அல்பாவையும் ஓமேகாவையும்” பிரதிநிதித்துவப்படுத்தும் மூன்று எபிரேய எழுத்துகளை இணைப்பதன் மூலம் உருவாக்கப்பட்ட எபிரேய “சத்தியம்” என்ற சொல்லிலிருந்து பெறப்பட்ட கிரேக்கச் சொல்லாகும். “அல்பாவும் ஓமேகாவும்” என்ற கோட்பாடாக பிரதிநிதித்துவப்படுத்தப்படும் அந்த “சத்தியத்தை” நிராகரிப்பது, லவோதிக்கேயர்மேல் வல்லமையான மயக்கத்தை வரவழைக்கிறது; அந்த மயக்கம் ஆவியுலகக் கொள்கையாகும்.</w:t>
      </w:r>
    </w:p>
    <w:p>
      <w:pPr>
        <w:pStyle w:val="ArticleScripture"/>
        <w:jc w:val="left"/>
      </w:pPr>
      <w:r>
        <w:rPr>
          <w:rFonts w:ascii="Nirmala UI" w:hAnsi="Nirmala UI" w:eastAsia="Nirmala UI" w:cs="Nirmala UI"/>
        </w:rPr>
        <w:t>“தீர்க்கதரிசியான ஏசாயா இவ்வாறு சொல்லுகிறார்: ‘உங்களுக்குச் சொல்வார்கள், பழக்கமான ஆவிகளையுடையவர்களிடத்துக்கும், கீச்சென்று ஒலி எழுப்பியும் முணுமுணுத்தும் பேசுகிற மந்திரவாதிகளிடத்துக்கும் சென்று விசாரியுங்கள் என்று; ஒரு ஜனங்கள் தங்கள் தேவனிடத்தில் விசாரிக்க வேண்டாமோ? உயிரோடிருப்போருக்காக இறந்தோரிடத்தில் விசாரிக்கலாமோ? நியாயப்பிரமாணத்தினிடத்துக்கும் சாட்சியத்தினிடத்துக்கும் செல்லுங்கள்; அவர்கள் இந்த வார்த்தையின்படி பேசாவிட்டால், அவர்களுக்குள் வெளிச்சமே இல்லை என்பதினால் அப்படியே ஆகிறது.’ ஏசாயா 8:19, 20. மனிதனின் இயல்பையும் மரித்தோரின் நிலையும் குறித்து வேதாகமத்தில் இவ்வளவு தெளிவாகக் கூறப்பட்டுள்ள சத்தியத்தை மனிதர்கள் ஏற்றுக்கொள்ள முனைந்திருந்தால், ஆவியுலகவாதத்தின் உரிமைக் கூற்றுகளிலும் வெளிப்பாடுகளிலும் சாத்தான் வல்லமையுடனும் அடையாளங்களுடனும் பொய்யான அதிசயங்களுடனும் செயற்படுகிறதை அவர்கள் கண்டிருப்பார்கள். ஆனால், மாம்ச இதயத்திற்கு இன்பமாகத் தோன்றும் சுதந்திரத்திற்குக் கீழ்ப்படிந்து, தாங்கள் நேசிக்கும் பாவங்களைத் துறக்காமல் இருப்பதற்காக, அநேகர் வெளிச்சத்திற்குத் தங்கள் கண்களை மூடி, எச்சரிக்கைகளைப் பொருட்படுத்தாமல் நேராக முன்னே செல்கிறார்கள்; அந்தவேளையில் சாத்தான் அவர்களைச் சுற்றி தனது கண்ணிகளை நெய்துக்கொண்டிருக்கிறான்; அவர்கள் அவனுடைய இரையாகிறார்கள். ‘தாங்கள் இரட்சிக்கப்படும்படிக்கு சத்தியத்தின் அன்பை ஏற்றுக்கொள்ளாதபடியினால்,’ ஆகையால், ‘அவர்கள் பொய்யை விசுவாசிக்கும்படிக்கு தேவன் அவர்களுக்கு வல்ல மயக்கத்தை அனுப்புவார்.’ 2 தெசலோனிக்கேயர் 2:10, 11.” The Great Controversy, 559.</w:t>
      </w:r>
    </w:p>
    <w:p>
      <w:pPr>
        <w:pStyle w:val="ArticleBody"/>
        <w:jc w:val="left"/>
      </w:pPr>
      <w:r>
        <w:rPr>
          <w:rFonts w:ascii="Nirmala UI" w:hAnsi="Nirmala UI" w:eastAsia="Nirmala UI" w:cs="Nirmala UI"/>
        </w:rPr>
        <w:t>ஏசாயா இருபத்திரண்டாம் அதிகாரத்தில், களிப்புள்ள நகரத்தின் மனிதர் கொல்லப்படுகிறார்கள்; ஆனால் யுத்தத்தினாலோ பட்டயத்தினாலோ அல்ல; தப்பியோடிய தலைவர்களுடன் சேர்த்து அவர்கள் கட்டப்பட்டு கொல்லப்படுகிறார்கள்.</w:t>
      </w:r>
    </w:p>
    <w:p>
      <w:pPr>
        <w:pStyle w:val="ArticleScripture"/>
        <w:jc w:val="left"/>
      </w:pPr>
      <w:r>
        <w:rPr>
          <w:rFonts w:ascii="Nirmala UI" w:hAnsi="Nirmala UI" w:eastAsia="Nirmala UI" w:cs="Nirmala UI"/>
        </w:rPr>
        <w:t>“திருச்சபை உலகத்தினுடைய வழியை ஒத்த ஒரு பாதையைத் தொடருமானால், அவர்கள் அதே விதியைப் பகிர்ந்துகொள்வார்கள். இல்லை, அதற்கும் மேலாக, அவர்கள் அதிக வெளிச்சத்தைப் பெற்றிருப்பதினால், மனந்திரும்பாதவர்களின் தண்டனையைவிட அவர்களுடைய தண்டனை அதிகமாக இருக்கும்.</w:t>
      </w:r>
    </w:p>
    <w:p>
      <w:pPr>
        <w:pStyle w:val="ArticleScripture"/>
        <w:jc w:val="left"/>
      </w:pPr>
      <w:r>
        <w:rPr>
          <w:rFonts w:ascii="Nirmala UI" w:hAnsi="Nirmala UI" w:eastAsia="Nirmala UI" w:cs="Nirmala UI"/>
        </w:rPr>
        <w:t>“இந்த பூமியிலுள்ள மற்ற எல்லா மக்களையும் விட முன்னதாகவே சத்தியம் எங்களிடத்தில் உள்ளது என்று நாங்கள் ஒரு மக்களாக அறிக்கையிடுகிறோம். ஆகையால் எங்கள் வாழ்க்கையும் குணநலனும் அத்தகைய விசுவாசத்துடன் ஒத்திசைவாக இருக்க வேண்டும். விலையுயர்ந்த தானியக்கதிர்களைப் போல நீதிமான்கள் பரலோகக் களஞ்சியத்திற்காக கட்டுகளாகக் கட்டப்படுவார்கள்; அதேவேளையில் துன்மார்க்கர் களைகள்போல இறுதியான மகா நாளின் அக்னிக்காகச் சேர்க்கப்படுவார்கள் என்ற நாள் இப்போது எங்கள்மேல் நெருங்கியுள்ளது. ஆனால் கோதுமையும் களைகளும் ‘அறுவடைவரை ஒன்றாகவே வளருகின்றன.’” Testimonies, volume 5, 100.</w:t>
      </w:r>
    </w:p>
    <w:p>
      <w:pPr>
        <w:pStyle w:val="ArticleBody"/>
        <w:jc w:val="left"/>
      </w:pPr>
      <w:r>
        <w:rPr>
          <w:rFonts w:ascii="Nirmala UI" w:hAnsi="Nirmala UI" w:eastAsia="Nirmala UI" w:cs="Nirmala UI"/>
        </w:rPr>
        <w:t>ஏசாயா இருபத்திரண்டில் உள்ள தலைமைகள் “வில்லாளர்களால்” ஒன்றாகக் கட்டப்பட்டுள்ளன. ஷெப்னா வீட்டின் மேல் அதிகாரியாக அடையாளப்படுத்தப்படுகிறார்; அவனுடைய பதவி ஹில்கியாவின் மகனாகிய எலியாகீமுக்குக் கொடுக்கப்படும். ஏசாயா இருபத்திரண்டில், தீர்க்கதரிசன நிகழ்வுகளின் “தரிசனம்” மூலம் பிரதிநிதித்துவப்படுத்தப்படும் தீர்க்கதரிசனச் செய்தி, வடக்கின் ராஜா அணுகிவருகிறபோது எருசலேமில் இரண்டு வகை ஆராதகர்களை உருவாக்கியுள்ளது. ஒரு வகுப்பு விண்ணகக் களஞ்சியத்திற்காகக் கட்டப்பட்டு வருகிறது; மற்றொன்று கடைசி நாட்களின் அக்கினிகளுக்காக. துன்மார்க்கரை கட்டியிருப்பது “வில்லாளர்கள்”; இது தேவனுடைய வார்த்தையில் இஸ்லாமுக்கான அநேக அடையாளங்களில் ஒன்றாகும்.</w:t>
      </w:r>
    </w:p>
    <w:p>
      <w:pPr>
        <w:pStyle w:val="ArticleScripture"/>
        <w:jc w:val="left"/>
      </w:pPr>
      <w:r>
        <w:rPr>
          <w:rFonts w:ascii="Nirmala UI" w:hAnsi="Nirmala UI" w:eastAsia="Nirmala UI" w:cs="Nirmala UI"/>
        </w:rPr>
        <w:t>கேதாரின் புத்திரராய வல்லவர்களான வில்வீரர்களின் எண்ணிக்கையில் எஞ்சியிருப்போரும் குறைக்கப்படுவார்கள்; ஏனெனில் இதை இஸ்ரவேலின் தேவனாகிய கர்த்தர் உரைத்திருக்கிறார். ஏசாயா 21:17.</w:t>
      </w:r>
    </w:p>
    <w:p>
      <w:pPr>
        <w:pStyle w:val="ArticleScripture"/>
        <w:jc w:val="left"/>
      </w:pPr>
      <w:r>
        <w:rPr>
          <w:rFonts w:ascii="Nirmala UI" w:hAnsi="Nirmala UI" w:eastAsia="Nirmala UI" w:cs="Nirmala UI"/>
        </w:rPr>
        <w:t>இவை இஷ்மாயேலின் குமாரர்களின் பெயர்கள்; அவர்கள் தலைமுறை தலைமுறையாக அவரவர் பெயர்களின்படி: இஷ்மாயேலின் முதற்பேறான நெபயோத்; மேலும் கேதார், அத்பெயேல், மிப்சாம், மிஷ்மா, தூமா, மச்ஸா, ஆதார், தேமா, யேத்தூர், நாப்பீஷ், கேதேமா. இவர்கள் இஷ்மாயேலின் குமாரர்கள்; இவர்களுடைய ஊர்களின்படியும் இவர்களுடைய கோட்டைகளின்படியும் இவர்களுடைய பெயர்கள் இவையே; அவர்கள் தங்கள் ஜனங்களின்படி பன்னிரண்டு பிரபுக்கள். ஆதியாகமம் 25:13–16.</w:t>
      </w:r>
    </w:p>
    <w:p>
      <w:pPr>
        <w:pStyle w:val="ArticleBody"/>
        <w:jc w:val="left"/>
      </w:pPr>
      <w:r>
        <w:rPr>
          <w:rFonts w:ascii="Nirmala UI" w:hAnsi="Nirmala UI" w:eastAsia="Nirmala UI" w:cs="Nirmala UI"/>
        </w:rPr>
        <w:t>ஆதிவென்டிசத்தின் தலைமையினர், 2001 செப்டம்பர் 11 அன்று இஸ்லாம் ஐக்கிய அமெரிக்காவைத் தாக்கியது வேதாகமத் தீர்க்கதரிசனத்தின் நிறைவேற்றமாகும் என்ற செய்தியை நிராகரித்தபோது, வில்லாளர்களால் கட்டுண்டவர்களாயினர். 9/11 அன்று நிகழ்ந்த தாக்குதல், 1989 இல் சோவியத் ஒன்றியம் சரிந்தபோது முத்திரை நீக்கப்பட்ட அந்தச் செய்தியின் உறுதிப்படுத்தலாயிருந்தது. 9/11 அன்று இஸ்லாம் நிகழ்த்திய தாக்குதல், 1840 ஆகஸ்ட் 11-இற்கு இணையானதாக இருந்தது; அந்நாளில், இஸ்லாம் கட்டுப்படுத்தப்படும் என்பதைச் சார்ந்த ஒரு தீர்க்கதரிசனம், மில்லரின் முதன்மையான தீர்க்கதரிசன விதியாகிய, ஒரு நாள் ஒரு ஆண்டைக் குறிக்கிறது என்ற நியதியை உறுதிப்படுத்துவதன் மூலம் முதல் தூதனுடைய செய்திக்கு வல்லமையளித்தது. 1840 ஆகஸ்ட் 11 என்பது, ஒரு நாள் ஒரு ஆண்டு என்ற கொள்கையை அடிப்படையாகக் கொண்டிருந்த முன்னறிவிக்கப்பட்ட நிகழ்வின் நிறைவேற்றமாக இருந்தது. அது நிறைவேறியபோது, முதல் தூதனுடைய செய்தி உலகமெங்குமுள்ள ஒவ்வொரு மிஷன் நிலையத்திற்கும் எடுத்துச் செல்லப்பட்டது.</w:t>
      </w:r>
    </w:p>
    <w:p>
      <w:pPr>
        <w:pStyle w:val="ArticleBody"/>
        <w:jc w:val="left"/>
      </w:pPr>
      <w:r>
        <w:rPr>
          <w:rFonts w:ascii="Nirmala UI" w:hAnsi="Nirmala UI" w:eastAsia="Nirmala UI" w:cs="Nirmala UI"/>
        </w:rPr>
        <w:t>அட்வென்டிசம் அறிவிக்கும்படி அளிக்கப்பட்ட “தரிசனத்தின்” முதன்மை விதியை 9/11 உறுதிப்படுத்தியது. அந்த விதி என்னவென்றால், வரலாறு தன்னைத் தானே மீண்டும் நிகழ்த்துகிறது என்பதே. ஒரு நாளுக்கு ஒரு ஆண்டு என்ற கோட்பாடு 1840 ஆகஸ்ட் 11 அன்று உறுதிப்படுத்தப்பட்டபோது, வெளிப்படுத்தின விசேஷம் பத்து ஆம் அதிகாரத்தின் வல்லமையுள்ள தூதன் இறங்கிவந்து, மில்லரின் நியாயத்தீர்ப்பின் மணிநேரச் செய்திக்கு அதிகாரமளிக்கப்பட்டதைக் குறித்தான்; இவ்வாறு, 9/11 அன்று வெளிப்படுத்தின விசேஷம் பதினெட்டு ஆம் அதிகாரத்தின் தூதன் இறங்கியதற்கான முன்னடையாளமாக அது அமைந்தது.</w:t>
      </w:r>
    </w:p>
    <w:p>
      <w:pPr>
        <w:pStyle w:val="ArticleScripture"/>
        <w:jc w:val="left"/>
      </w:pPr>
      <w:r>
        <w:rPr>
          <w:rFonts w:ascii="Nirmala UI" w:hAnsi="Nirmala UI" w:eastAsia="Nirmala UI" w:cs="Nirmala UI"/>
        </w:rPr>
        <w:t>“நியூயோர்க் ஒரு அலைக்கடல் பேரலைவழியாக அழித்தொழிக்கப்படும் என்று நான் அறிவித்ததாகிய இந்தச் செய்தி எவ்வாறு வந்தது? இதை நான் ஒருபோதும் கூறியதில்லை. அங்கே மாடிமாடியாக உயர்ந்து கொண்டிருந்த மகத்தான கட்டிடங்களை நான் நோக்கியபோது, ‘பூமியை மிகுந்த பயங்கரத்தோடு அசைக்க கர்த்தர் எழும்பும் போது எவ்வளவு கொடூரமான காட்சிகள் நிகழும்!’ என்று நான் கூறியுள்ளேன். அப்பொழுது வெளிப்படுத்தின விசேஷம் 18:1–3 இன் வார்த்தைகள் நிறைவேறும். வெளிப்படுத்தின விசேஷம் பதினெட்டாம் அதிகாரம் முழுவதும் பூமியின்மேல் வரப்போகிறதற்கான ஒரு எச்சரிக்கையாகும். ஆனால் நியூயோர்க் நகரத்தின்மேல் விசேஷமாக வரப்போகிறதைக் குறித்து எனக்குப் பிரத்தியேகமான வெளிச்சம் எதுவும் இல்லை; எனக்கு அறிந்திருப்பது ஒன்றே, ஒருநாள் அங்குள்ள அந்த மகத்தான கட்டிடங்கள் தேவனுடைய வல்லமையின் திருப்புதலும் புரட்டுதலுமூலம் கீழே தள்ளப்படும் என்பதே. எனக்குக் கொடுக்கப்பட்ட வெளிச்சத்தின்படி, அழிவு உலகத்தில் உள்ளது என்பதை நான் அறிவேன். கர்த்தரிடமிருந்து வரும் ஒரு வார்த்தை, அவருடைய மகா வல்லமையின் ஒரு தொடுதல்—அப்பொழுது இந்தப் பெருங்கட்டிடங்கள் இடிந்து விழும். நாம் கற்பனைக்கூட செய்ய முடியாத அளவு பயங்கரமான காட்சிகள் நிகழும்.” Review and Herald, July 5, 1906.</w:t>
      </w:r>
    </w:p>
    <w:p>
      <w:pPr>
        <w:pStyle w:val="ArticleBody"/>
        <w:jc w:val="left"/>
      </w:pPr>
      <w:r>
        <w:rPr>
          <w:rFonts w:ascii="Nirmala UI" w:hAnsi="Nirmala UI" w:eastAsia="Nirmala UI" w:cs="Nirmala UI"/>
        </w:rPr>
        <w:t>இஸ்லாமைப் பற்றிச் சொல்லப்பட வேண்டியது நிச்சயமாக இன்னும் மிக அதிகம் உண்டு; ஆனால், வரலாற்றின் மறுமுறை நிகழ்வை அடிப்படையாகக் கொண்ட தீர்க்கதரிசன வரலாற்றின் “தரிசனத்தை” நிராகரிப்பவர்களை ஷெப்னா பிரதிநிதித்துவப்படுத்துகிறார்; அதனுடன் இணைந்துள்ள வரலாறு மறுமுறை நிகழ்வதற்கான முதன்மைச் சத்தியம் இதுவே—ஒரு காரியத்தின் ஆரம்பம், அந்தக் காரியத்தின் முடிவை விளக்கிக் காட்டுகிறது. ஆகஸ்ட் 11, 1840 அன்று இஸ்லாமின் கட்டுப்படுத்தப்படுதல் வெளிப்படுத்தின விசேஷம் பத்து ஆம் அதிகாரத்தின் தூதனை கீழிறங்கச் செய்தது; மேலும் 9/11 அன்று இஸ்லாம் விடுவிக்கப்பட்டது வெளிப்படுத்தின விசேஷம் பதினெட்டு ஆம் அதிகாரத்தின் தூதனை கீழிறங்கச் செய்தது.</w:t>
      </w:r>
    </w:p>
    <w:p>
      <w:pPr>
        <w:pStyle w:val="ArticleScripture"/>
        <w:jc w:val="left"/>
      </w:pPr>
      <w:r>
        <w:rPr>
          <w:rFonts w:ascii="Nirmala UI" w:hAnsi="Nirmala UI" w:eastAsia="Nirmala UI" w:cs="Nirmala UI"/>
        </w:rPr>
        <w:t>அப்பொழுது நான் சொல்லினேன்: யாக்கோபின் தலைவர்களே, இஸ்ரவேல் வீட்டின் பிரபுக்களே, தயவுசெய்து கேளுங்கள்; நியாயத்தை அறிதல் உங்களுக்குரியது அல்லவா? நீங்கள் நன்மையை வெறுத்து, தீமையை நேசிக்கிறவர்கள்; அவர்களிடமிருந்து அவர்களின் தோலை உரித்து, அவர்களின் எலும்புகளின்மேலிருந்த மாம்சத்தையும் கிழித்தெடுக்கிறவர்கள்; என் ஜனத்தின் மாம்சத்தையும் புசித்து, அவர்களிடமிருந்து அவர்களின் தோலை உரித்து, அவர்களின் எலும்புகளை முறித்து, பானைக்குள் இடப்படுகிறதுபோலவும், கொப்பரையினுள் இருக்கும் மாம்சம்போலவும், அவர்களைத் துண்டு துண்டாக வெட்டுகிறவர்கள். அப்பொழுது அவர்கள் கர்த்தரிடத்தில் கூப்பிடுவார்கள்; ஆனாலும் அவர் அவர்களுக்குச் செவிகொடுக்கமாட்டார்; அவர்கள் தங்கள் கிரியைகளில் பொல்லாப்பாய் நடந்துகொண்டபடியால், அக்காலத்தில் அவர் தம்முடைய முகத்தை அவர்களிடமிருந்து மறைத்துக்கொள்வார். என் ஜனத்தை வழிதவறச்செய்யும் தீர்க்கதரிசிகளைப்பற்றி கர்த்தர் இவ்வாறு சொல்லுகிறார்: தங்கள் பற்களால் கடித்து, “சமாதானம்” என்று அறிவிக்கிறார்கள்; ஆனால் தங்கள் வாயில் எதையும் வைக்காதவனுக்கு விரோதமாக அவர்கள் போரை ஆயத்தப்படுத்துகிறார்கள். ஆகையால் உங்களுக்கு இரவு வரும்; நீங்கள் தரிசனம் காணமாட்டீர்கள்; உங்களுக்கு இருள் உண்டாகும்; நீங்கள் குறிசொல்லமாட்டீர்கள்; தீர்க்கதரிசிகள்மேல் சூரியன் அஸ்தமிக்கும், அவர்கள்மேல் பகல் இருளாகும். அப்பொழுது தரிசிகள் வெட்கப்படுவார்கள், குறிசொல்லுகிறவர்கள் கலங்கிப்போவார்கள்; தேவனிடமிருந்து உத்தரம் இல்லாதபடியால், அவர்கள் அனைவரும் தங்கள் உதடுகளை மூடிக்கொள்வார்கள். ஆனால் நானோ, யாக்கோபுக்குத் தன் மீறுதலையும், இஸ்ரவேலுக்குத் தன் பாவத்தையும் அறிவிப்பதற்காக, கர்த்தருடைய ஆவியினால் வல்லமையினாலும், நியாயத்தினாலும், பலத்தினாலும் நிறைந்திருக்கிறேன். யாக்கோபின் வீட்டின் தலைவர்களே, இஸ்ரவேல் வீட்டின் பிரபுக்களே, தயவுசெய்து இதைக் கேளுங்கள்; நீங்கள் நியாயத்தை அருவருத்து, எல்லா நேர்மையையும் வளைத்துப்போடுகிறவர்கள். அவர்கள் சீயோனை இரத்தப்பழியால் கட்டுகிறார்கள், எருசலேமையை அக்கிரமத்தால் நிர்மாணிக்கிறார்கள். அதன் தலைவர்கள் பலனுக்காக நியாயந்தீர்க்கிறார்கள், அதன் ஆசாரியர்கள் கூலிக்காக போதிக்கிறார்கள், அதன் தீர்க்கதரிசிகள் பணத்திற்காக குறிசொல்கிறார்கள்; இருந்தபோதிலும் அவர்கள் கர்த்தர்மேல் சாய்ந்திருந்து, “கர்த்தர் நம்மிடையில் இல்லையா? எந்தத் தீங்கும் நம்மேல் வராது” என்று சொல்லுகிறார்கள். மீகா 3:1–11.</w:t>
      </w:r>
    </w:p>
    <w:p>
      <w:pPr>
        <w:pStyle w:val="ArticleScripture"/>
        <w:jc w:val="left"/>
      </w:pPr>
      <w:r>
        <w:rPr>
          <w:rFonts w:ascii="Nirmala UI" w:hAnsi="Nirmala UI" w:eastAsia="Nirmala UI" w:cs="Nirmala UI"/>
        </w:rPr>
        <w:t>ஆரியேலுக்கு [எருசலேம்] விரோதமாகப் போரிடுகிற சகல ஜாதிகளின் திரளும், அவளுக்கும் அவளுடைய அரணுக்கும் விரோதமாகப் போரிட்டு, அவளை நெருக்குகிற அனைவரும், இரவுத் தரிசனக் கனவைப்போல் இருப்பார்கள். பசித்தவன் கனவு கண்டு, இதோ, உண்ணுகிறான்; ஆனாலும் அவன் விழித்துக்கொள்ளும்போது, அவன் உள்ளம் வெறுமையாயிருக்கும்; அல்லது தாகமுள்ளவன் கனவு கண்டு, இதோ, குடிக்கிறான்; ஆனாலும் அவன் விழித்துக்கொள்ளும்போது, இதோ, அவன் மயக்கமுற்றவனாயிருப்பான், அவன் உள்ளம் இன்னும் ஏங்கிக்கொண்டிருக்கும்; சீயோன் மலையின்மேல் போரிடுகிற சகல ஜாதிகளின் திரளும் அப்படியே இருக்கும். தங்கிநின்று அதிசயியுங்கள்; கத்துங்கள், அலறுங்கள்; அவர்கள் திராட்சரசத்தினால் அல்ல, மதிபோயிருக்கிறார்கள்; மதுபானத்தினால் அல்ல, தள்ளாடுகிறார்கள். ஏனெனில் கர்த்தர் உங்கள்மேல் ஆழ்ந்த நித்திரையின் ஆவியை ஊற்றி, உங்கள் கண்களை மூடியிருக்கிறார்; தீர்க்கதரிசிகளையும், உங்கள் தலைவர்களையும், தரிசனக்காரர்களையும் அவர் மூடியிருக்கிறார். ஆகையால் எல்லாத் தரிசனமும் உங்களுக்கு முத்திரையிடப்பட்ட ஒரு புத்தகத்தின் வார்த்தைகளைப்போல் ஆகிவிட்டது; அதை அவர்கள் கல்வியறிவுள்ள ஒருவனிடத்தில் கொண்டு வந்து: “இதைக் வாசியுங்கள், தயவுசெய்து” என்றால், அவன்: “எனக்குக் கூடாது; இது முத்திரையிடப்பட்டிருக்கிறது” என்பான். பின்னும் அந்தப் புத்தகம் கல்வியறிவில்லாதவனிடத்தில் கொண்டு வந்து: “இதைக் வாசியுங்கள், தயவுசெய்து” என்றால், அவன்: “எனக்குக் கல்வியறிவு இல்லை” என்பான். ஆகையால் கர்த்தர் சொல்லுகிறார்: இந்த ஜனங்கள் தங்கள் வாயினாலும் தங்கள் உதடுகளினாலும் என்னிடத்தில் நெருங்கி, என்னை மதிக்கிறார்கள்; ஆனாலும் தங்கள் இருதயத்தை என்னைவிட்டு தூரப்படுத்தியிருக்கிறார்கள்; எனக்கான அவர்களின் பயம் மனுஷரின் கற்பனைக் கட்டளையின்படி கற்றுக்கொடுக்கப்பட்டதாயிருக்கிறது. ஆகவே, இதோ, நான் இந்த ஜனங்களுக்குள்ளே அதிசயமான ஒரு கிரியையைச் செய்வேன், ஆம், அதிசயமும் ஆச்சரியமும் ஆன கிரியையை; அவர்களுடைய ஞானிகளின் ஞானம் அழிந்துபோம், அவர்களுடைய புத்திசாலிகளின் புத்தி மறைந்துபோம். தங்கள் ஆலோசனையை கர்த்தரிடமிருந்து மறைக்க ஆழமாக முயலுகிறவர்களுக்கு ஐயோ! அவர்களுடைய கிரியைகள் இருளில் இருக்கின்றன; அவர்கள்: “எங்களைப் பார்க்கிறவன் யார்? எங்களை அறிகிறவன் யார்?” என்று சொல்லுகிறார்கள். நிச்சயமாக, நீங்கள் எல்லாவற்றையும் தலைகீழாக்குகிறீர்கள்; குயவனின் களிமண் என மதிக்கப்படுவீர்களோ? உண்டாக்கப்பட்ட பொருள் தன்னை உண்டாக்கினவனை நோக்கி: “அவன் என்னை உண்டாக்கவில்லை” என்று சொல்லலாமா? உருவாக்கப்பட்ட பொருள் தன்னை உருவாக்கினவனை நோக்கி: “அவனுக்குப் புத்தி இல்லை” என்று சொல்லலாமா? ஏசாயா 29:7–16.</w:t>
      </w:r>
    </w:p>
    <w:p>
      <w:pPr>
        <w:pStyle w:val="ArticleBody"/>
        <w:jc w:val="left"/>
      </w:pPr>
      <w:r>
        <w:rPr>
          <w:rFonts w:ascii="Nirmala UI" w:hAnsi="Nirmala UI" w:eastAsia="Nirmala UI" w:cs="Nirmala UI"/>
        </w:rPr>
        <w:t>ஏசாயாவின் படி, தரிசனத்தின் பள்ளத்தாக்கு என்பது “சேனைகளின் கர்த்தராகிய ஆண்டவரிடமிருந்து தரிசனத்தின் பள்ளத்தாக்கில் உபத்திரவத்தின் நாளும், மிதித்தழிக்கும் நாளும், கலக்கத்தின் நாளும், மதில்களை இடித்தழிக்கும் நாளும், மலைகளை நோக்கிக் கூக்குரலிடும் நாளுமாகும்.” ஆகையால், இயேசு செய்ததுபோலவே, ஏசாயாவும் கசப்பாக அழுகிறார்.</w:t>
      </w:r>
    </w:p>
    <w:p>
      <w:pPr>
        <w:pStyle w:val="ArticleScripture"/>
        <w:jc w:val="left"/>
      </w:pPr>
      <w:r>
        <w:rPr>
          <w:rFonts w:ascii="Nirmala UI" w:hAnsi="Nirmala UI" w:eastAsia="Nirmala UI" w:cs="Nirmala UI"/>
        </w:rPr>
        <w:t>“இயேசுவின் கண்ணீர் அவர் தமது சொந்த வேதனையை முன்கூட்டியே எதிர்நோக்கியதினால் ஏற்பட்டதல்ல. அவருக்குமுன் கெத்சேமனே இருந்தது; அங்கே விரைவில் ஒரு மகா இருளின் பயங்கரம் அவர்மேல் நிழலிடவிருந்தது. பல நூற்றாண்டுகளாக பலியிடப்படும் காணிக்கைகளுக்கான மிருகங்கள் நடத்திச் செல்லப்பட்ட ஆட்டுவாசலும் கண்முன்னே இருந்தது. இவ்வெல்லா காணிக்கைகளும் உலகத்தின் பாவங்களுக்காக அர்ப்பணிக்கப்படவிருந்த அவரது பலியையே சுட்டிக்காட்டியிருந்த அந்த மகா எதிருருவாகிய அவருக்காக, அந்த வாசல் விரைவில் திறக்கப்படவிருந்தது. அருகிலேயே அவரை அணுகிவரும் வேதனையின் நிகழ்விடமான கல்வாரியும் இருந்தது. ஆயினும், தமது கொடூரமான மரணத்தை நினைவூட்டிய இவ்விஷயங்களினாலேயே மீட்பர் அழுதும், ஆவியின் வலியால் அலறியும் இருந்ததல்ல. அவருடைய துயரம் சுயநலமானதல்ல. தமக்கே நேரவிருந்த வேதனையின் எண்ணம், அந்த உயர்ந்த தன்னலமற்ற ஆத்துமாவை அச்சுறுத்தவில்லை. இயேசுவின் இருதயத்தைத் துளைத்தது எருசலேமின் தோற்றமே—தேவனுடைய குமாரனை நிராகரித்து, அவரது அன்பை இகழ்ந்து, அவர் செய்த வல்லமையான அற்புதங்களினால் மனந்திரும்பச் சம்மதிக்காமல், அவருடைய உயிரையே கொள்ளத் தயாராயிருந்த எருசலேம். தன் மீட்பரை நிராகரித்த குற்றத்தில் அவள் எவ்வாறிருந்தாளோ அதையும், தன் காயத்தை ஆற்றமுடியுமாயிருந்த ஒருவராகிய அவரை ஏற்றுக்கொண்டிருந்தால் அவள் எவ்வாறாயிருந்திருக்கமுடிந்ததோ அதையும் அவர் கண்டார். அவரை இரட்சிக்கவே அவர் வந்திருந்தார்; அப்படியிருக்க, அவரை அவர் எவ்வாறு கைவிட முடியும்?”</w:t>
      </w:r>
    </w:p>
    <w:p>
      <w:pPr>
        <w:pStyle w:val="ArticleScripture"/>
        <w:jc w:val="left"/>
      </w:pPr>
      <w:r>
        <w:rPr>
          <w:rFonts w:ascii="Nirmala UI" w:hAnsi="Nirmala UI" w:eastAsia="Nirmala UI" w:cs="Nirmala UI"/>
        </w:rPr>
        <w:t>இஸ்ரவேல் ஜனங்கள் தேவனால் விசேஷமாக அருளப்பெற்ற ஜனங்களாயிருந்தனர்; தேவன் அவர்களுடைய ஆலயத்தைத் தமது வாசஸ்தலமாக்கியிருந்தார்; அது “அழகிய நிலையில் விளங்குகிறதும், பூமியெல்லாம் களிகூரும் நகரமுமாயிருக்கிறது.” சங்கீதம் 48:2. கிறிஸ்துவின் காக்கும் பராமரிப்பும், தந்தை தன் ஒரே குழந்தையை நேசிப்பதுபோன்ற அவருடைய மிருதுவான அன்பும் ஆயிரம் ஆண்டுகளுக்கும் மேலாக வெளிப்பட்டிருந்த வரலாற்றுச் சாட்சியம் அங்கே இருந்தது. அந்த ஆலயத்தில் தீர்க்கதரிசிகள் தங்கள் மிகக் கவலையூட்டும் எச்சரிக்கைகளை அறிவித்திருந்தனர். அங்கே எரியும் தூபக்கலசங்கள் அசைக்கப்பட்டன; ஆராதகர்களின் ஜெபங்களோடு கலந்து எழுந்த தூபம் தேவனிடத்தில் ஏறிச்சென்றது. அங்கே மிருகங்களின் இரத்தம் சிந்தப்பட்டது; அது கிறிஸ்துவின் இரத்தத்திற்கான அடையாளமாக இருந்தது. அங்கே கிருபாசனத்தின் மேல் யெகோவா தமது மகிமையை வெளிப்படுத்தியிருந்தார். அங்கே ஆசாரியர்கள் தங்கள் ஊழியத்தைச் செய்தனர்; அங்கே அடையாளங்களும் சடங்குகளும் உடைய மாட்சிமை யுகங்களாய் தொடர்ந்தது. ஆனால் இவையெல்லாம் முடிவுக்கு வரவேண்டியிருந்தது.</w:t>
      </w:r>
    </w:p>
    <w:p>
      <w:pPr>
        <w:pStyle w:val="ArticleScripture"/>
        <w:jc w:val="left"/>
      </w:pPr>
      <w:r>
        <w:rPr>
          <w:rFonts w:ascii="Nirmala UI" w:hAnsi="Nirmala UI" w:eastAsia="Nirmala UI" w:cs="Nirmala UI"/>
        </w:rPr>
        <w:t>“இயேசு தமது கையை உயர்த்தினார்,—அந்த கை எத்தனையோ முறை நோயுற்றவர்களையும் துன்பப்படுவோரையும் ஆசீர்வதித்திருந்தது,—அதை நியாயத்தீர்ப்புக்காக ஒப்படைக்கப்பட்டிருந்த நகரத்தை நோக்கி அசைத்தபடி, துயரத்தால் முறிந்த சொற்களால் இவ்வாறு உரைத்தார்: ‘நீயும், ஆம், உன் இந்த நாளிலேயே, உன் சமாதானத்துக்குரிய காரியங்களை அறிந்திருந்தாயானால்!—’ இங்கே இரட்சகர் நின்றார்; தேவன் அவளுக்குக் கொடுக்க விரும்பிய உதவியை,—தமது அன்புக்குமாரனின் வரத்தை,—எருசலேம் ஏற்றுக்கொண்டிருந்தால் அவளுடைய நிலைமை எப்படியிருந்திருக்கும் என்பதைச் சொல்லாமல் விட்டார். எருசலேம் தமக்குத் தெரிந்திருக்க வேண்டியதை அறிந்திருந்தும், வானம் அவளுக்கு அனுப்பிய ஒளிக்குச் செவிகொடுத்திருந்தும் இருந்தால், அவள் செழிப்பின் மகிமையில் எழுந்துநின்று, ராஜ்யங்களின் இராணியாக, தேவனால் அளிக்கப்பட்ட தன் வல்லமையின் பலத்தில் சுதந்திரமாயிருந்திருப்பாள். அவளுடைய வாசல்களில் ஆயுதம் ஏந்திய படைவீரர்கள் நிற்கவே நிற்காமலிருந்திருப்பார்கள்; அவளுடைய மதில்களின் மீது ரோமப் பதாகைகள் பறக்கவே பறக்காமலிருந்திருக்கும். எருசலேம் தன் மீட்பரை ஏற்றுக்கொண்டிருந்தால் அவளை ஆசீர்வதித்திருக்கக் கூடிய அந்த மகிமையான விதி, தேவகுமாரனுக்கு முன்பாக எழுந்தது. அவர்மூலம் அவள் தன் கொடிய நோயிலிருந்து சுகமடைந்து, அடிமைத்தனத்திலிருந்து விடுதலைபெற்று, பூமியின் வல்லமையுள்ள மகாநகரமாக நிறுவப்பட்டிருக்கக் கூடியவளென்று அவர் கண்டார். அவளுடைய மதில்களிலிருந்து சமாதானத்தின் புறா எல்லா ஜாதிகளிடத்துக்கும் புறப்பட்டுச் சென்றிருக்கும். அவள் உலகத்தின் மகிமைமிகு கிரீடமாக இருந்திருப்பாள்.”</w:t>
      </w:r>
    </w:p>
    <w:p>
      <w:pPr>
        <w:pStyle w:val="ArticleScripture"/>
        <w:jc w:val="left"/>
      </w:pPr>
      <w:r>
        <w:rPr>
          <w:rFonts w:ascii="Nirmala UI" w:hAnsi="Nirmala UI" w:eastAsia="Nirmala UI" w:cs="Nirmala UI"/>
        </w:rPr>
        <w:t>“ஆனால் எருசலேம் எப்படியிருக்கக் கூடியதாயிருந்திருக்குமோ என்பதற்கான அந்த ஒளிமிகு காட்சி இரட்சகரின் பார்வையிலிருந்து மங்கிப்போகிறது. ரோமப் பிடியின் கீழ், தேவனுடைய கோபமிகு முகபாவத்தைச் சுமந்தவளாய், அவருடைய பழிவாங்கும் நியாயத்தீர்ப்புக்கு நியமிக்கப்பட்டவளாய், அவள் இப்போது எப்படியிருக்கிறாளோ என்பதை அவர் உணர்கிறார். அவர் தமது புலம்பலின் முறிந்த இழையை மீண்டும் எடுத்துக்கொள்கிறார்: ‘ஆனால் இப்பொழுதோ அவை உன் கண்களுக்கு மறைக்கப்பட்டிருக்கின்றன. ஏனெனில் உன்மேல் நாட்கள் வரும்; அந்நாட்களில் உன் சத்துருக்கள் உன்னைச் சுற்றி அணைக்கட்டு எழுப்பி, உன்னை வளையமிட்டு, எல்லாப் பக்கங்களிலும் உன்னை நெருக்கி அடைத்து, உன்னையும் உன்னுள்ளிருந்த உன் பிள்ளைகளையும் தரையோடு சமமாக்கிவிடுவார்கள்; மேலும் உன்னுள்ளே கல்லின்மேல் கல் ஒன்றையும் வைக்கமாட்டார்கள்; ஏனெனில் உன்னைச் சந்தித்தருளிய காலத்தை நீ அறியவில்லை.’”</w:t>
      </w:r>
    </w:p>
    <w:p>
      <w:pPr>
        <w:pStyle w:val="ArticleScripture"/>
        <w:jc w:val="left"/>
      </w:pPr>
      <w:r>
        <w:rPr>
          <w:rFonts w:ascii="Nirmala UI" w:hAnsi="Nirmala UI" w:eastAsia="Nirmala UI" w:cs="Nirmala UI"/>
        </w:rPr>
        <w:t>“கிறிஸ்து, எருசலேமையும் அவளுடைய பிள்ளைகளையும் இரட்சிப்பதற்காக வந்தார்; ஆனால் பரிசேயருக்குரிய அகந்தை, கபடம், பொறாமை, தீங்குசெய்யும் மனம் ஆகியவை, அவர் தமது நோக்கத்தை நிறைவேற்றுவதைக் தடுத்தன. அழிவுக்குத் தீர்மானிக்கப்பட்ட அந்த நகரத்தின் மேல் வரவிருந்த பயங்கரமான பிரதிகாரத்தை இயேசு அறிந்திருந்தார். படைகளால் சூழப்பட்ட எருசலேமையும், முற்றுகையிடப்பட்டிருந்த அதன் குடியினர்கள் பட்டினியாலும் மரணத்தாலும் தள்ளப்படுவதையும், தாய்மார்கள் தங்கள் சொந்த பிள்ளைகளின் சடலங்களை உணவாக உண்ணுவதையும், பசியின் கடிக்கும் வேதனையால் இயற்கையான பாசம் அழிந்துபோய், பெற்றோரும் பிள்ளைகளும் ஒருவரிடமிருந்து ஒருவர் உணவின் கடைசி துகளையே பறித்துக்கொள்வதையும் அவர் கண்டார். தமது இரட்சிப்பை அவர்கள் நிராகரித்ததில் வெளிப்பட்ட யூதர்களின் பிடிவாதம், அவர்களை ஆக்கிரமித்து வந்த படைகளுக்குக் கீழ்ப்படிவதையும் மறுக்கச் செய்வதாகவும் அவர் கண்டார். தாம் உயர்த்தப்படவிருந்த கல்வாரியையும், காட்டு மரங்கள் அடர்த்தியாக நிற்பதுபோல் சிலுவைகள் நெருக்கமாக நிறுத்தப்பட்டிருந்ததையும் அவர் கண்டார். துன்பமிகு குடியினர்கள் கொடுமைக்கருவியிலும் சிலுவையிலும் வேதனைப்படுவதையும், அழகிய அரண்மனைகள் அழிந்துபோவதையும், ஆலயம் இடிபாடாகிவிடுவதையும், அதன் பிரமாண்டமான சுவர்களில் ஒரு கல்லும் மற்றொரு கல்லின்மேல் நிற்காமல் போவதையும், நகரம் வயலைப்போல உழுதெறியப்படுவதையும் அவர் கண்டார். அந்தப் பயங்கரமான காட்சியை நோக்கி, இரட்சகர் வேதனையில் அழுதது மிகச் சரியானதே.”</w:t>
      </w:r>
    </w:p>
    <w:p>
      <w:pPr>
        <w:pStyle w:val="ArticleScripture"/>
        <w:jc w:val="left"/>
      </w:pPr>
      <w:r>
        <w:rPr>
          <w:rFonts w:ascii="Nirmala UI" w:hAnsi="Nirmala UI" w:eastAsia="Nirmala UI" w:cs="Nirmala UI"/>
        </w:rPr>
        <w:t>“எருசலேம் அவருடைய பரிவின் பிள்ளையாக இருந்தது; வழி தவறிய மகனை நினைத்து ஒரு கனிவான தந்தை இரங்குவது போல, இயேசு அந்த அன்புக்குரிய நகரத்தின்மேல் அழுதார். நான் உன்னை எப்படிக் கைவிடுவேன்? நீ அழிவுக்கே ஒப்புக்கொடுக்கப்படுவதை நான் எப்படிக் காண்பேன்? உன் அக்கிரமத்தின் பாத்திரத்தை நிரப்பும்படி நான் உன்னை விட்டுவிட வேண்டுமோ? ஒரு ஆத்துமா அத்தனை மதிப்புடையது; அதனுடன் ஒப்பிடுகையில் உலகங்களே அற்பமாகி விடுகின்றன; ஆனால் இங்கே இழக்கப்படவிருந்தது ஒரு முழு ஜனமாக இருந்தது. விரைவாக மேற்குத் திசை நோக்கிச் சாய்ந்த சூரியன் வானத்தில் பார்வையிலிருந்து மறைந்துபோகும் வேளையில், எருசலேமின் கிருபையின் நாள் முடிவுக்கு வந்திருக்கும். ஒலிவேத் மலையின் சரிவில் ஊர்வலம் நின்றுகொண்டிருந்தபோதும், எருசலேம் மனந்திரும்புவதற்கு இன்னும் தாமதமாகவில்லை. அப்போது இரக்கத்தின் தூதன், நீதி மற்றும் விரைவில் வரப்போகும் நியாயத்தீர்ப்பிற்கு இடமளிக்கும்படி, பொற்கொலுச்சியாசனத்திலிருந்து இறங்கி வருவதற்காக தன் சிறகுகளை மடித்துக்கொண்டிருந்தாள். ஆனால் கிறிஸ்துவின் அன்பால் நிரம்பிய மகத்தான இருதயம், அவருடைய இரக்கங்களை இகழ்ந்தும், அவருடைய எச்சரிக்கைகளை அசட்டையாக்கியும், தன் கைகளை அவருடைய இரத்தத்தில் தோய்க்கப் போகியும் இருந்த எருசலேமுக்காக இன்னும் விண்ணப்பித்துக்கொண்டிருந்தது. எருசலேம் மனந்திரும்பினால், இன்னும் தாமதமாகவில்லை. அஸ்தமிக்கும் சூரியனின் கடைசி கதிர்கள் ஆலயம், கோபுரம், சிகரம் ஆகியவற்றின்மேல் இன்னும் தங்கியிருந்தபோது, ஏதாவது ஒரு நல்ல தூதன் அவளை இரட்சகரின் அன்பினிடத்துக்கு நடத்தி, அவளுடைய நியமிக்கப்பட்ட அழிவைத் திருப்பிவிடமாட்டானோ? தீர்க்கதரிசிகளை கல்லெறிந்து கொன்றும், தேவகுமாரனை நிராகரித்தும், தன் மனந்திரும்பாமையினால் அடிமைத்தனத்தின் சங்கிலிகளில் தன்னைத் தானே பிணைத்துக் கொண்டும் இருந்த அழகானதாயிருந்தும் அசுத்தமான நகரமே,—அவளுடைய இரக்கத்தின் நாள் கிட்டத்தட்ட முடிந்துபோயிருந்தது!” Desire of Ages, 576–578.</w:t>
      </w:r>
    </w:p>
    <w:p>
      <w:pPr>
        <w:pStyle w:val="ArticleBody"/>
        <w:jc w:val="left"/>
      </w:pPr>
      <w:r>
        <w:rPr>
          <w:rFonts w:ascii="Nirmala UI" w:hAnsi="Nirmala UI" w:eastAsia="Nirmala UI" w:cs="Nirmala UI"/>
        </w:rPr>
        <w:t>எருசலேமுக்கு எதிரான போராட்டம் இருபத்திரண்டாம் அதிகாரத்தில் ஏசாயாவினால் விவரிக்கப்படும்போது, தாக்குகின்றவர்கள் “வாசலில் அணிவகுத்து நிற்கின்றார்கள்.” ஏலாம் மற்றும் கீர் ஆயுதங்களை ஆயத்தமாகக் கொண்டு வாசலில் இருக்கின்றனர்; பின்னர் அவர்கள் எருசலேமின் மூடுதலைக் கண்டுபிடிக்கின்றனர். ஏசாயாவில், வாசலில் உள்ள பகைவர்களால் கண்டுபிடிக்கப்படும் அந்த “மூடுதல்” எகிப்தின் நிழலாகும்.</w:t>
      </w:r>
    </w:p>
    <w:p>
      <w:pPr>
        <w:pStyle w:val="ArticleScripture"/>
        <w:jc w:val="left"/>
      </w:pPr>
      <w:r>
        <w:rPr>
          <w:rFonts w:ascii="Nirmala UI" w:hAnsi="Nirmala UI" w:eastAsia="Nirmala UI" w:cs="Nirmala UI"/>
        </w:rPr>
        <w:t>கீழ்ப்படையாத பிள்ளைகளுக்குச் சாபம் என்று கர்த்தர் சொல்லுகிறார்; அவர்கள் ஆலோசனை செய்கிறார்கள், ஆனால் என்னிடமிருந்து அல்ல; அவர்கள் ஒரு மூடுபடலத்தால் தம்மை மூடிக்கொள்கிறார்கள், ஆனால் அது என் ஆவியினால் அல்ல; இதனால் அவர்கள் பாவத்தின் மேல் பாவத்தைச் சேர்க்கிறார்கள். அவர்கள் எகிப்திற்குக் கீழிறங்கிச் செல்லுகிறார்கள்; என் வாயினிடத்தில் விசாரிக்கவில்லை; பார்வோனின் பலத்தில் தங்களைப் பலப்படுத்திக்கொள்ளவும், எகிப்தின் நிழலில் நம்பிக்கை வைக்கவும் செய்கிறார்கள்! ஏசாயா 30:1, 2.</w:t>
      </w:r>
    </w:p>
    <w:p>
      <w:pPr>
        <w:pStyle w:val="ArticleBody"/>
        <w:jc w:val="left"/>
      </w:pPr>
      <w:r>
        <w:rPr>
          <w:rFonts w:ascii="Nirmala UI" w:hAnsi="Nirmala UI" w:eastAsia="Nirmala UI" w:cs="Nirmala UI"/>
        </w:rPr>
        <w:t>எருசலேமின் சத்துருக்களாலும் இது அறியப்படுகிறது: ஷெப்னாவினால் பிரதிநிதித்துவப்படுகிறவர்கள், எகிப்து தங்களைப் பாதுகாக்கும் என்று நினைத்து, எகிப்தின்மேல் தங்கள் நம்பிக்கையை வைத்துள்ளனர்; ஆனால் ஹில்கியாவின் மகனாகிய எலியாக்கீமினால் பிரதிநிதித்துவப்படுகிறவர்கள், “எகிப்தின் நிழலில்” அல்ல, தேவனுடைய ஆவியின் மூடுதலால் மூடப்பட்டு, “உன்னதமானவரின் நிழலில்” நம்பிக்கை கொள்கிறார்கள்.</w:t>
      </w:r>
    </w:p>
    <w:p>
      <w:pPr>
        <w:pStyle w:val="ArticleScripture"/>
        <w:jc w:val="left"/>
      </w:pPr>
      <w:r>
        <w:rPr>
          <w:rFonts w:ascii="Nirmala UI" w:hAnsi="Nirmala UI" w:eastAsia="Nirmala UI" w:cs="Nirmala UI"/>
        </w:rPr>
        <w:t>உன்னதமானவரின் மறைவிடத்தில் வாசமாயிருப்பவன், சர்வவல்லவரின் நிழலின்கீழ் தங்கியிருப்பான். கர்த்தரைப்பற்றி நான் சொல்லுவேன்: அவர் என் அடைக்கலமும் என் கோட்டையும்; என் தேவன்; அவர்மேல் நான் நம்பிக்கையாயிருப்பேன். சங்கீதம் 91:1, 2.</w:t>
      </w:r>
    </w:p>
    <w:p>
      <w:pPr>
        <w:pStyle w:val="ArticleBody"/>
        <w:jc w:val="left"/>
      </w:pPr>
      <w:r>
        <w:rPr>
          <w:rFonts w:ascii="Nirmala UI" w:hAnsi="Nirmala UI" w:eastAsia="Nirmala UI" w:cs="Nirmala UI"/>
        </w:rPr>
        <w:t>ஞாயிற்றுக்கிழமைச் சட்ட நெருக்கடியின்போது, ஹில்கியாவின் மகனாகிய எலியாக்கீமால் பிரதிநிதித்துவப்படுத்தப்படும் ஞானமுள்ள கன்னியர்கள் உன்னதமானவரின் நிழலில் நம்பிக்கையாயிருப்பார்கள்; ஷெப்னாவால் பிரதிநிதித்துவப்படுத்தப்படும் மூடமான கன்னியர்களோ எகிப்தின் நிழலில் நம்பிக்கையாயிருப்பார்கள். “கண்டுபிடிக்கப்பட்டது” என்று மொழிபெயர்க்கப்பட்டுள்ள சொல், நிர்வாணப்படுத்தி சிறைப்பிடித்துக் கொண்டு போதல் என்பதைக் குறிக்கிறது. வாசலில் உள்ள சத்துருக்கள் எருசலேமின் பாதுகாப்பு அகற்றப்பட்டுவிட்டதை உணர்கிறார்கள்; அப்பொழுது ஷெப்னாவும் அவன் கூட்டத்தாரும் தங்களைத் தாங்களே காப்பாற்றிக்கொள்ள முயலத் தொடங்குகிறார்கள்; ஏனெனில் அவர்கள் “தாவீதின் நகரத்தின் பிளவுகளை” காண்கிறார்கள், மேலும் சத்துரு உள்ளே நுழைய அனுமதிக்கும் பிளவுகள் அநேகம் உள்ளன என்பதை அவர்கள் பார்க்கிறார்கள். பத்து கன்னியர்களின் உவமையில் பிரதிபலிக்கப்படுவதுபோல, பதற்றத்தினால் மூடமானவர்கள் பாதுகாப்பைத் தேடத் தொடங்குகிறார்கள்; ஆனால் அவர்களிடம் ஒன்றும் இல்லை.</w:t>
      </w:r>
    </w:p>
    <w:p>
      <w:pPr>
        <w:pStyle w:val="ArticleBody"/>
        <w:jc w:val="left"/>
      </w:pPr>
      <w:r>
        <w:rPr>
          <w:rFonts w:ascii="Nirmala UI" w:hAnsi="Nirmala UI" w:eastAsia="Nirmala UI" w:cs="Nirmala UI"/>
        </w:rPr>
        <w:t>ஷெப்னா தன்னை இரட்சிக்க “காட்டின் ஆயுதக்கலஞ்சியத்தை” நோக்குகிறான்; ஆனால் அது மிகவும் தாமதமாகிவிட்டது. அவன் எருசலேமிலுள்ள வீடுகளை எண்ணி, மதிலை பலப்படுத்துவதற்காக அவற்றை இடிக்கத் தொடங்குகிறான்; ஆனால் அது மிகவும் தாமதமாகிவிட்டது. அவர்கள் கீழ்குளத்திலிருந்து தண்ணீரைச் சேர்த்து, பழைய குளத்தின் நீருடன் இணைக்க முயல்கிறார்கள்; ஆனால் அது மிகவும் தாமதமாகிவிட்டது. பரிசுத்த ஆவியின் முதன்மையான அடையாளமாகத் தண்ணீர் இருப்பதனால், அவர்கள் எண்ணெயை மிகுந்த ஆவலுடன் தேடிக்கொண்டிருக்கிறார்கள் என்பதைக் இது வெளிப்படுத்துகிறது; ஆனால் அது மிகவும் தாமதமாகிவிட்டது. தாங்கள் செய்த எல்லா முயற்சிகளிலும், அந்தக் குளங்களின் படைப்பாளியை அவர்கள் மறந்துவிட்டார்கள்; மேலும் அந்தச் “சத்தியத்தின் குளங்களை” அவர் வெகுநாளுக்கு முன்பே உருவாக்கினார் என்பதையும் மறந்துவிட்டார்கள். பழைய காலங்களில் அந்தச் செய்தியை அளித்தது யுகங்களின் கன்மலையே என்பதை அவர்கள் மறந்துவிட்டார்கள். வில்லியம் மில்லரின் பணியின் மூலம் நிறுவப்பட்ட அஸ்திவாரங்களால் சுட்டிக்காட்டப்படும் பழைய பாதைகளில் நடக்காமல் இருக்கத்தான் அவர்கள் தேர்ந்தெடுத்தார்கள்.</w:t>
      </w:r>
    </w:p>
    <w:p>
      <w:pPr>
        <w:pStyle w:val="ArticleScripture"/>
        <w:jc w:val="left"/>
      </w:pPr>
      <w:r>
        <w:rPr>
          <w:rFonts w:ascii="Nirmala UI" w:hAnsi="Nirmala UI" w:eastAsia="Nirmala UI" w:cs="Nirmala UI"/>
        </w:rPr>
        <w:t>“இந்த இறுதி நாட்களில் நிலைத்து நிற்கும் ஜனங்களை ஆயத்தப்படுத்தும் பணியிலிருந்து நம்முடைய சகோதரர்களும் சகோதரிகளும் மனங்களைத் திசைதிருப்பும்படி சத்துரு முயல்கிறான். அவனுடைய கபடத் தர்க்கங்கள், இக்காலத்தின் அபாயங்களிலிருந்தும் கடமைகளிலிருந்தும் மனங்களை விலக்கிச் செல்லும்படியாக திட்டமிடப்பட்டுள்ளன. கிறிஸ்து தம் ஜனங்களுக்கு அருளும்படி பரலோகத்திலிருந்து யோவானுக்குக் கொடுக்க வந்த ஒளியை அவர்கள் ஒன்றுமில்லாததுபோல மதிக்கிறார்கள். நமக்கு முன்பாக இருக்கிற நிகழ்ச்சிகள் விசேஷமான கவனத்தைப் பெறத் தகுந்த முக்கியத்துவமில்லாதவை என்று அவர்கள் போதிக்கிறார்கள். பரலோகத் தோற்றமுடைய சத்தியத்தை அவர்கள் பலனற்றதாக்கி, தேவனுடைய ஜனங்களிடமிருந்து அவர்கள் கடந்தகால அனுபவத்தைப் பறித்து, அதற்குப் பதிலாக ஒரு போலியான விஞ்ஞானத்தை அவர்களுக்கு அளிக்கிறார்கள்.</w:t>
      </w:r>
    </w:p>
    <w:p>
      <w:pPr>
        <w:pStyle w:val="ArticleScripture"/>
        <w:jc w:val="left"/>
      </w:pPr>
      <w:r>
        <w:rPr>
          <w:rFonts w:ascii="Nirmala UI" w:hAnsi="Nirmala UI" w:eastAsia="Nirmala UI" w:cs="Nirmala UI"/>
        </w:rPr>
        <w:t>“‘கர்த்தர் இவ்வாறு சொல்லுகிறார்: வழிகளில் நின்று பார்த்து, பழைய பாதைகளை விசாரியுங்கள்; நல்ல வழி எது என்று அறிந்து, அதிலே நடந்து செல்லுங்கள்.’ எரேமியா 6:16.”</w:t>
      </w:r>
    </w:p>
    <w:p>
      <w:pPr>
        <w:pStyle w:val="ArticleScripture"/>
        <w:jc w:val="left"/>
      </w:pPr>
      <w:r>
        <w:rPr>
          <w:rFonts w:ascii="Nirmala UI" w:hAnsi="Nirmala UI" w:eastAsia="Nirmala UI" w:cs="Nirmala UI"/>
        </w:rPr>
        <w:t>“ஜெபபூர்வமாக வார்த்தையை ஆய்ந்து, வெளிப்பாட்டின் மூலம் எங்கள் பணியின் தொடக்கத்தில் போடப்பட்ட எங்கள் விசுவாசத்தின் அஸ்திவாரங்களை யாரும் பிய்த்து அகற்ற முயலாதிருக்கட்டும். இந்த அஸ்திவாரங்களின் மேல் நாம் கடந்த ஐம்பது ஆண்டுகளாகக் கட்டிக்கொண்டிருக்கிறோம். தாங்கள் ஒரு புதிய வழியைக் கண்டுபிடித்துவிட்டோம் என்றும், போடப்பட்ட அஸ்திவாரத்தைவிட வலிமையான அஸ்திவாரத்தைத் தாங்கள் போட முடியும் என்றும் மனிதர் நினைக்கலாம். ஆனால் இது ஒரு பெரும் ஏமாற்றாகும். போடப்பட்டிருக்கிற அஸ்திவாரத்தைத் தவிர வேறு அஸ்திவாரத்தை யாராலும் போட முடியாது.</w:t>
      </w:r>
    </w:p>
    <w:p>
      <w:pPr>
        <w:pStyle w:val="ArticleScripture"/>
        <w:jc w:val="left"/>
      </w:pPr>
      <w:r>
        <w:rPr>
          <w:rFonts w:ascii="Nirmala UI" w:hAnsi="Nirmala UI" w:eastAsia="Nirmala UI" w:cs="Nirmala UI"/>
        </w:rPr>
        <w:t>“கடந்த காலத்தில் பலர் ஒரு புதிய விசுவாசத்தை அமைப்பதையும், புதிய கொள்கைகளை நிலைநிறுத்துவதையும் மேற்கொண்டனர். ஆனால் அவர்கள் கட்டிடம் எவ்வளவு காலம் நிலைத்தது? அது சீக்கிரமே விழுந்துபோயிற்று; ஏனெனில் அது கன்மலையின் மேல் அஸ்திவாரமிடப்படவில்லை.”</w:t>
      </w:r>
    </w:p>
    <w:p>
      <w:pPr>
        <w:pStyle w:val="ArticleScripture"/>
        <w:jc w:val="left"/>
      </w:pPr>
      <w:r>
        <w:rPr>
          <w:rFonts w:ascii="Nirmala UI" w:hAnsi="Nirmala UI" w:eastAsia="Nirmala UI" w:cs="Nirmala UI"/>
        </w:rPr>
        <w:t>“முதற்பட்ட சீஷர்கள் மனிதருடைய சொல்லாட்சிகளுக்கு எதிர்கொள்ள வேண்டியதாக இல்லையோ? அவர்கள் பொய்யான கோட்பாடுகளைக் கேட்க வேண்டியதாக இல்லையோ? பின்னர், தங்களால் இயன்ற அனைத்தையும் செய்தபின், ‘இட்டிருக்கிற அஸ்திவாரத்தையல்லாமல் வேறொரு அஸ்திவாரத்தை எவராலும் இட முடியாது’ என்று கூறி, நிலைத்து நிற்க வேண்டியதாக இல்லையோ? 1 Corinthians 3:11.”</w:t>
      </w:r>
    </w:p>
    <w:p>
      <w:pPr>
        <w:pStyle w:val="ArticleScripture"/>
        <w:jc w:val="left"/>
      </w:pPr>
      <w:r>
        <w:rPr>
          <w:rFonts w:ascii="Nirmala UI" w:hAnsi="Nirmala UI" w:eastAsia="Nirmala UI" w:cs="Nirmala UI"/>
        </w:rPr>
        <w:t>“ஆகையால், நம்முடைய நம்பிக்கையின் ஆரம்ப நிலையை முடிவுவரை அசைக்கமறப் பற்றிக்கொள்ளவேண்டும். தேவனாலும் கிறிஸ்துவாலும் இந்த ஜனத்தாரிடத்திற்கு வல்லமையுள்ள வார்த்தைகள் அனுப்பப்பட்டுள்ளன; அவை அவர்களை உலகத்திலிருந்து, அம்சம் அம்சமாக, இக்காலச் சத்தியத்தின் தெளிவான ஒளிக்குள் கொண்டு வந்துள்ளன. பரிசுத்த அக்கினியால் தொடப்பட்ட உதடுகளுடன், தேவனுடைய சேவகர்கள் அந்தச் செய்தியை அறிவித்துள்ளனர். அறிவிக்கப்பட்ட சத்தியத்தின் உண்மைத்தன்மைக்கு தெய்வீக உச்சரிப்பு தனது முத்திரையைப் பதித்துள்ளது.” Testimonies, volume 8, 296, 297.</w:t>
      </w:r>
    </w:p>
    <w:p>
      <w:pPr>
        <w:pStyle w:val="ArticleBody"/>
        <w:jc w:val="left"/>
      </w:pPr>
      <w:r>
        <w:rPr>
          <w:rFonts w:ascii="Nirmala UI" w:hAnsi="Nirmala UI" w:eastAsia="Nirmala UI" w:cs="Nirmala UI"/>
        </w:rPr>
        <w:t>இவை அனைத்தும் நடைபெறும் அந்த “நாள்” என்பது, “அழுகைக்கும், புலம்பலுக்கும், தலைமுடியை மழித்துக்கொள்ளுதலுக்கும், இரட்டுடை கட்டிக்கொள்ளுதலுக்கும்” சேனைகளின் ஆண்டவராகிய கர்த்தராகிய தேவன் அழைத்ததாக ஏசாயா அடையாளப்படுத்தும் வேதாகமப்பூர்வமான “நாள்” ஆகும்.</w:t>
      </w:r>
    </w:p>
    <w:p>
      <w:pPr>
        <w:pStyle w:val="ArticleScripture"/>
        <w:jc w:val="left"/>
      </w:pPr>
      <w:r>
        <w:rPr>
          <w:rFonts w:ascii="Nirmala UI" w:hAnsi="Nirmala UI" w:eastAsia="Nirmala UI" w:cs="Nirmala UI"/>
        </w:rPr>
        <w:t>கர்த்தர் மோசேயோடே பேசி அருளிச்செய்ததாவது: இந்த ஏழாம் மாதத்தின் பத்தாம் நாளில் உங்களுக்குப் பாவநிவாரண நாள் இருக்கவேண்டும்; அது உங்களுக்குப் பரிசுத்த சபையாக இருக்கவேண்டும்; நீங்கள் உங்கள் ஆத்துமாக்களைத் தாழ்த்தி, கர்த்தருக்குத் தகனபலியைச் செலுத்தவேண்டும். அந்த அதே நாளில் நீங்கள் எந்த வேலையும் செய்யக்கூடாது; ஏனெனில் அது உங்கள் தேவனாகிய கர்த்தரின் சந்நிதியில் உங்களுக்காகப் பாவநிவாரணம் செய்யப்படும் பாவநிவாரண நாளாகும். அந்த அதே நாளில் தன் ஆத்துமாவைத் தாழ்த்தாத எந்த ஆத்துமாவாயிருந்தாலும், அவன் தன் ஜனங்களின் நடுவிலிருந்து அறுப்புண்டுபோகவேண்டும். அந்த அதே நாளில் ஏதேனும் வேலையைச் செய்கிற எந்த ஆத்துமாவாயிருந்தாலும், அந்த ஆத்துமாவை நான் அவன் ஜனங்களின் நடுவிலிருந்து அழித்துப்போடுவேன். நீங்கள் எவ்வித வேலையும் செய்யக்கூடாது; இது உங்கள் எல்லா வாசஸ்தலங்களிலும், உங்கள் தலைமுறைகள் முழுவதும் என்றென்றைக்கும் நிலைக்கும் கட்டளையாக இருக்கவேண்டும். அது உங்களுக்கு விச்ராந்தியின் ஓய்வுநாளாயிருக்கவேண்டும்; நீங்கள் உங்கள் ஆத்துமாக்களைத் தாழ்த்தவேண்டும்; மாதத்தின் ஒன்பதாம் நாளின் மாலையில், மாலைமுதல் மாலைவரை, உங்கள் ஓய்வுநாளைக் கடைப்பிடிக்கவேண்டும். லேவியராகமம் 23:26–32.</w:t>
      </w:r>
    </w:p>
    <w:p>
      <w:pPr>
        <w:pStyle w:val="ArticleBody"/>
        <w:jc w:val="left"/>
      </w:pPr>
      <w:r>
        <w:rPr>
          <w:rFonts w:ascii="Nirmala UI" w:hAnsi="Nirmala UI" w:eastAsia="Nirmala UI" w:cs="Nirmala UI"/>
        </w:rPr>
        <w:t>செப்னாவாலும் ஹில்கியாவின் மகனாகிய எலியாகீமாலும் சித்தரிக்கப்படும் அந்த நாள், மைக்கேல் எழுந்திருக்கும் வரையிலான 1844 ஆம் ஆண்டிலிருந்து தொடங்கும் வரலாற்றைக் கொண்டிருக்கும் எதிருரூபப் பாவநிவாரண நாளாகும். அந்தக் காலப்பகுதியில் அட்வென்டிசம் தங்கள் ஆத்துமாக்களை “துன்புறுத்த” அழைக்கப்பட்டிருக்கிறது; அல்லது ஏசாயா சித்தரிப்பதுபோல், “அழுகைக்கும், புலம்பலுக்கும், மொட்டையடித்தலுக்கும், சாக்குடை கட்டிக்கொள்ளுதலுக்கும்” அழைக்கப்பட்டிருக்கிறது.</w:t>
      </w:r>
    </w:p>
    <w:p>
      <w:pPr>
        <w:pStyle w:val="ArticleScripture"/>
        <w:jc w:val="left"/>
      </w:pPr>
      <w:r>
        <w:rPr>
          <w:rFonts w:ascii="Nirmala UI" w:hAnsi="Nirmala UI" w:eastAsia="Nirmala UI" w:cs="Nirmala UI"/>
        </w:rPr>
        <w:t>“1844 ஆம் ஆண்டில், எங்கள் மகத்தான பிரதான ஆசாரியர், விசாரணைத் தீர்ப்பின் கிரியையை ஆரம்பிப்பதற்காக, பரலோகப் பரிசுத்தஸ்தலத்தின் மகாபரிசுத்தஸ்தலத்திற்குள் நுழைந்தார். நீதிமான்களாகிய இறந்தோரின் விவகாரங்கள் தேவனுக்கு முன்பாக ஆய்வுக்குட்படுத்தப்பட்டு வருகின்றன. அந்தக் கிரியை நிறைவு பெறும் போது, உயிரோடிருக்கிறவர்கள்மேல் தீர்ப்பு அறிவிக்கப்பட வேண்டும். இவ்வளவு மிகமதிப்புமிக்கவையும், இவ்வளவு முக்கியமானவையும் ஆகிய இந்தக் கவலைக்கிடமான தருணங்கள் எத்தனை! நம்மில் ஒவ்வொருவருக்கும் பரலோக நீதிமன்றத்தில் ஒரு வழக்கு நிலுவையில் உள்ளது. சரீரத்தில் செய்த கிரியைகளின்படி நாம் ஒவ்வொருவரும் தனித்தனியாக நியாயந்தீர்க்கப்பட வேண்டியவர்களாயிருக்கிறோம். முன்னுருவான ஆராதனைச் சேவையில், பூமியிலுள்ள பரிசுத்தஸ்தலத்தின் மகாபரிசுத்தஸ்தலத்தில் பிரதான ஆசாரியரால் பரிகாரக் கிரியை செய்யப்படும்போது, ஜனங்கள் தேவனுக்கு முன்பாகத் தங்கள் ஆத்துமாக்களைத் தாழ்த்தி, தங்கள் பாவங்களை அறிக்கையிடும்படி கட்டளையிடப்பட்டிருந்தார்கள்; அப்பொழுதுதான் அவைகளுக்குப் பரிகாரம் செய்யப்பெற்று அழிக்கப்பட்டுவிடும். ஆகையால், மேலுள்ள பரிசுத்தஸ்தலத்தில் கிறிஸ்து தமது ஜனங்களுக்காக மன்றாடிக்கொண்டிருக்கும்போதும், ஒவ்வொரு வழக்கின்மேலும் இறுதியான, மாற்றமுடியாத தீர்ப்பு அறிவிக்கப்பட இருக்கும்போதும், இந்த முன்னறிவிக்கப்பட்ட பரிகார நாளாகிய இந்நாளில் நம்மிடத்தில் இதைவிடக் குறைவானதேனும் கோரப்படுமோ?”</w:t>
      </w:r>
    </w:p>
    <w:p>
      <w:pPr>
        <w:pStyle w:val="ArticleScripture"/>
        <w:jc w:val="left"/>
      </w:pPr>
      <w:r>
        <w:rPr>
          <w:rFonts w:ascii="Nirmala UI" w:hAnsi="Nirmala UI" w:eastAsia="Nirmala UI" w:cs="Nirmala UI"/>
        </w:rPr>
        <w:t>“இந்த அச்சமூட்டும் மற்றும் பரிசுத்தமான இந்த காலத்தில் எங்கள் நிலை என்ன? ஆஹோ, சபையில் எவ்வளவு பெருமை ஆட்சி செய்கிறது; எவ்வளவு வஞ்சகப்பக்தி, எவ்வளவு ஏமாற்றம், எவ்வளவு ஆடம்பர ஆடைப் பிரியம், அற்பவினோதமும் கேளிக்கையும், எவ்வளவு மேலாதிக்கத்திற்கான ஆசை! இந்தப் பாவங்களெல்லாம் மனதை மூடித்தெளிவிழக்கச் செய்துள்ளன; ஆகையால் நித்தியத்துக்குரிய காரியங்கள் உணரப்படாமல் போயின. இந்த உலகத்தின் வரலாற்றில் நாம் எங்கே நிற்கிறோம் என்பதை அறியும்படியாக நாம் வேதாகமத்தை ஆராய வேண்டாமா? இந்தக் காலத்தில் நமக்காக நிறைவேற்றப்பட்டுக் கொண்டிருக்கிற கிரியையைப் பற்றியும், இந்தப் பரிகாரப் பணி நடைபெற்று வரும் போது நாம் பாவிகளாக ஏற்க வேண்டிய நிலைப்பாட்டைப் பற்றியும் நாம் அறிவுள்ளவர்களாக ஆக வேண்டாமா? நம் ஆத்துமாவின் இரட்சிப்பைப் பற்றிய ஏதாவது அக்கறை நமக்கிருந்தால், நாம் உறுதியான மாற்றமொன்றை ஏற்படுத்த வேண்டும். நாம் உண்மையான மனந்திரும்புதலோடு கர்த்தரைத் தேட வேண்டும்; நம் பாவங்கள் அழிக்கப்பட்டுபோகும்படியாக, ஆத்துமாவின் ஆழ்ந்த மனக்கசப்போடு அவற்றை அறிக்கையிட வேண்டும்.” Selected Messages, book 1, 124, 125.</w:t>
      </w:r>
    </w:p>
    <w:p>
      <w:pPr>
        <w:pStyle w:val="ArticleScripture"/>
        <w:jc w:val="left"/>
      </w:pPr>
      <w:r>
        <w:rPr>
          <w:rFonts w:ascii="Nirmala UI" w:hAnsi="Nirmala UI" w:eastAsia="Nirmala UI" w:cs="Nirmala UI"/>
        </w:rPr>
        <w:t>அந்த நாளில் சேனைகளின் கர்த்தராகிய ஆண்டவர் அழுகைக்கும், புலம்பலுக்கும், தலையை மொட்டையடித்துக்கொள்ளுதலுக்கும், இரட்டுடுப்பைக் கட்டிக்கொள்ளுதலுக்கும் அழைத்தார். ஆனால் இதோ, சந்தோஷமும் களிகூர்ச்சியும்; காளைகளை அறுத்தலும், ஆடுகளை வெட்டுதலும், மாம்சம் உண்டும், திராட்சரசம் குடித்தலும்; “நாம் புசித்தும் குடித்தும் இருப்போம்; நாளை நாம் சாவோம்” என்பதுமாயிருந்தது. ஏசாயா 22:12, 13.</w:t>
      </w:r>
    </w:p>
    <w:p>
      <w:pPr>
        <w:pStyle w:val="ArticleBody"/>
        <w:jc w:val="left"/>
      </w:pPr>
      <w:r>
        <w:rPr>
          <w:rFonts w:ascii="Nirmala UI" w:hAnsi="Nirmala UI" w:eastAsia="Nirmala UI" w:cs="Nirmala UI"/>
        </w:rPr>
        <w:t>கர்த்தர் ஷெப்னாவைத் தனது ஆத்துமாவைத் தாழ்த்தும்படி அழைத்தார்; ஆனால் அவன் உண்டும் குடித்தும் களித்துக்கொண்டேயிருப்பதைத் தேர்ந்தெடுத்தான். ஷெப்னாவின் பாவம் நீக்கப்படாது என்று கர்த்தர் அவன் “செவிகளில்” “வெளிப்படுத்தினார்.” “நீக்கப்படாது” என்று மொழிபெயர்க்கப்பட்டுள்ள சொல், லேவியராகமத்தில் “பரிகாரம்” என்பதற்குப் பயன்படுத்தப்படும் அதே சொல்லாகும். லவோதிக்கேய ஆத்வென்டிசத்தின் இந்தப் பாவத்திற்குப் பரிகாரம் செய்யப்படாது. இப்போது ஏசாயா, ஷெப்னா (லவோதிக்கேய ஆத்வென்டிஸ்டுகள்) மற்றும் ஹில்கியாவின் குமாரனாகிய எலியாக்கீம் (பிலடெல்பிய ஆத்வென்டிஸ்டுகள்) ஆகியோருக்கிடையேயான உறவைப் பற்றிப் பேசத் தொடங்குகிறார்.</w:t>
      </w:r>
    </w:p>
    <w:p>
      <w:pPr>
        <w:pStyle w:val="ArticleBody"/>
        <w:jc w:val="left"/>
      </w:pPr>
      <w:r>
        <w:rPr>
          <w:rFonts w:ascii="Nirmala UI" w:hAnsi="Nirmala UI" w:eastAsia="Nirmala UI" w:cs="Nirmala UI"/>
        </w:rPr>
        <w:t>யூதாஸ் இருந்ததுபோல ஷெப்னாவும் “பண்டாரக்காரன்” ஆவான். மேலும், நேகேமியாவின் நாட்களில், காணிக்கைகள் வைக்கப்பட வேண்டிய அறையில் (பண்டாரசாலையில்) தோபியா தேவனுடைய பரிசுத்த ஸ்தலத்தில் வசித்துக் கொண்டிருந்தான். நேகேமியா ஆலயத்தைச் சுத்திகரித்தபோது, அவன் தோபியாவையும் அவனுடைய சாமான்களையும் வெளியே எறிந்தான். ஷெப்னாவும் அதேபோல வெளியேத் தள்ளப்பட வேண்டியவன். இவ்விருவரும் ஞாயிற்றுக்கிழமைச் சட்டத்தின் வேளையில் லவோதிக்கேய அத்வென்டிசம் வாந்தியாய் வெளியே துப்பிக்கழிக்கப்படுதலை விளக்குகின்றனர்.</w:t>
      </w:r>
    </w:p>
    <w:p>
      <w:pPr>
        <w:pStyle w:val="ArticleScripture"/>
        <w:jc w:val="left"/>
      </w:pPr>
      <w:r>
        <w:rPr>
          <w:rFonts w:ascii="Nirmala UI" w:hAnsi="Nirmala UI" w:eastAsia="Nirmala UI" w:cs="Nirmala UI"/>
        </w:rPr>
        <w:t>இஸ்ரவேலருக்கெதிராக அம்மோனியரும் மோவாபியரும் காட்டிய கொடூரத்தினாலும் துரோகத்தினாலும், அவர்கள் அவர் ஜனங்களின் சபையிலிருந்து என்றென்றும் விலக்கப்பட்டிருக்க வேண்டும் என்று தேவன் மோசேயின் மூலம் அறிவித்திருந்தார். உபாகமம் 23:3–6-ஐப் பார்க்கவும். இந்த வார்த்தைக்கு வெளிப்படையான மீறலாக, பிரதான ஆசாரியன், தடைசெய்யப்பட்ட இனத்தைச் சேர்ந்த இப்பிரதிநிதிக்காக இடம் உண்டாக்கும்படி, தேவனுடைய ஆலய அறையில் சேமித்து வைக்கப்பட்டிருந்த காணிக்கைகளை வெளியே எறிந்திருந்தான். தேவனுக்கும் அவருடைய சத்தியத்திற்கும் விரோதியான இந்தச் சத்துருவின்மேல் இப்படிப்பட்ட அருளாட்சியை அளித்ததற்கும் அதிகமான தேவனை அவமதித்தல் காட்டப்பட முடியாது.</w:t>
      </w:r>
    </w:p>
    <w:p>
      <w:pPr>
        <w:pStyle w:val="ArticleScripture"/>
        <w:jc w:val="left"/>
      </w:pPr>
      <w:r>
        <w:rPr>
          <w:rFonts w:ascii="Nirmala UI" w:hAnsi="Nirmala UI" w:eastAsia="Nirmala UI" w:cs="Nirmala UI"/>
        </w:rPr>
        <w:t>“பாரசீகத்திலிருந்து திரும்பிவந்தபோது, நெகேமியா இந்தத் துணிச்சலான பரிசுத்த அவமதிப்பைப் பற்றி அறிந்து, உடனடியாக அந்நுழைவோனை வெளியேற்றுவதற்கான நடவடிக்கைகளை எடுத்தார். ‘இது என்னை மிகவும் வேதனைப்படுத்தியது,’ என்று அவர் அறிவிக்கிறார்; ‘ஆகையால் தோபியாவின் இல்லத்துப் பொருட்கள் அனைத்தையும் நான் அந்த அறையிலிருந்து வெளியே எறிந்தேன். பின்னர் நான் கட்டளையிட்டேன்; அவர்கள் அந்த அறைகளைச் சுத்திகரித்தார்கள்; மேலும் தேவனுடைய ஆலயப் பாத்திரங்களையும், போஜன காணிக்கையையும், தூபவர்க்கத்தையும் மீண்டும் அங்கே கொண்டு வந்தேன்.’”</w:t>
      </w:r>
    </w:p>
    <w:p>
      <w:pPr>
        <w:pStyle w:val="ArticleScripture"/>
        <w:jc w:val="left"/>
      </w:pPr>
      <w:r>
        <w:rPr>
          <w:rFonts w:ascii="Nirmala UI" w:hAnsi="Nirmala UI" w:eastAsia="Nirmala UI" w:cs="Nirmala UI"/>
        </w:rPr>
        <w:t>“ஆலயம் அவமதிக்கப்பட்டிருந்ததோடு மட்டும் அல்லாமல், காணிக்கைகளும் தவறாகப் பயன்படுத்தப்பட்டிருந்தன. இதனால் ஜனங்களின் தாராள மனப்பான்மை தளர்ச்சியடைந்தது. அவர்கள் தங்கள் ஆர்வத்தையும் ஊக்கத்தையும் இழந்துவிட்டு, தங்கள் தசமபாகங்களைச் செலுத்துவதில் மனமில்லாதவர்களாயிருந்தனர். கர்த்தருடைய இல்லத்தின் பொக்கிஷகளஞ்சியங்கள் மிகக் குறைவாகவே நிரம்பியிருந்தன; ஆலயச் சேவையில் நியமிக்கப்பட்டிருந்த பாடகர்களிலும் மற்றவர்களிலும் அநேகர், போதுமான ஆதரவு கிடைக்காததால், தேவனுடைய வேலையை விட்டுவிட்டு வேறிடங்களில் உழைக்கச் சென்றனர்.” இறைவாக்கினரும் அரசர்களும், 670.</w:t>
      </w:r>
    </w:p>
    <w:p>
      <w:pPr>
        <w:pStyle w:val="ArticleBody"/>
        <w:jc w:val="left"/>
      </w:pPr>
      <w:r>
        <w:rPr>
          <w:rFonts w:ascii="Nirmala UI" w:hAnsi="Nirmala UI" w:eastAsia="Nirmala UI" w:cs="Nirmala UI"/>
        </w:rPr>
        <w:t>ஷெப்னா, யூதாஸ், தோபியா ஆகியோர் எல்லாரும் காலத்தின் முடிவில் உள்ள லவோதிக்கேயா அட்வென்டிஸ்டுகளை பிரதிநிதித்துவப்படுத்துகின்றனர்.</w:t>
      </w:r>
    </w:p>
    <w:p>
      <w:pPr>
        <w:pStyle w:val="ArticleScripture"/>
        <w:jc w:val="left"/>
      </w:pPr>
      <w:r>
        <w:rPr>
          <w:rFonts w:ascii="Nirmala UI" w:hAnsi="Nirmala UI" w:eastAsia="Nirmala UI" w:cs="Nirmala UI"/>
        </w:rPr>
        <w:t>சேனைகளின் கர்த்தராகிய ஆண்டவர் இவ்வாறு சொல்லுகிறார்: நீ போய், அரண்மனைக்குப் பொறுப்பாயிருக்கிற இந்தப் பொருளாளனாகிய ஷெப்னாவிடத்தில் சென்று, அவனிடம் சொல்லு: உனக்கு இங்கே என்ன இருக்கிறது? உனக்கு இங்கே யார் இருக்கிறார்கள்? நீ உனக்காக இங்கே ஒரு கல்லறையை வெட்டிக்கொண்டாய்; உயரத்தில் தமக்காக ஒரு கல்லறையை வெட்டுகிறவனைப்போலவும், பாறையில் தமக்காக ஒரு வாஸஸ்தலத்தை செதுக்குகிறவனைப்போலவும் இருக்கிறாய். இதோ, கர்த்தர் உன்னை வல்லமையுள்ள சிறைப்பிடிப்பினால் எடுத்துக்கொண்டு போவார்; நிச்சயமாக உன்னை மூடிப்போடுவார். அவர் நிச்சயமாக உன்னை பலத்தோடு சுருட்டி, ஒரு பந்தைப் போல விசாலமான தேசத்துக்குள் எறிவார்; அங்கே நீ சாவாய்; அங்கே உன் மகிமையின் இரதங்கள் உன் எஜமானின் வீட்டுக்கே அவமானமாகும். நான் உன்னை உன் பதவியிலிருந்து துரத்திவிடுவேன்; உன் நிலைமையிலிருந்து அவன் உன்னை இழுத்துத் தள்ளுவான். ஏசாயா 22:15–19.</w:t>
      </w:r>
    </w:p>
    <w:p>
      <w:pPr>
        <w:pStyle w:val="ArticleBody"/>
        <w:jc w:val="left"/>
      </w:pPr>
      <w:r>
        <w:rPr>
          <w:rFonts w:ascii="Nirmala UI" w:hAnsi="Nirmala UI" w:eastAsia="Nirmala UI" w:cs="Nirmala UI"/>
        </w:rPr>
        <w:t>வடக்கின் ராஜா எருசலேமை அணுகிக் கொண்டிருக்கையில், அந்த அணுகுதல் எருசலேமின் குடியினர் வருவதாக அறிந்திருந்த படிப்படியான அணுகுதலாகும் என்பதை நினைவில் கொள்ள வேண்டும். இதுவே எகிப்திலுள்ள அஷ்தோத்தை அசீரிய தளபதியான தர்தான் கைப்பற்றியபோது, ஏசாயா இருபதாம் அதிகாரத்தில் அடையாளப்படுத்தப்படுகிற விடயமாகும். வரப்போகிறதை அவர்கள் அறிந்திருந்தார்கள்; ஆனால் ஷெப்னா தமக்காக ஒரு ஆடம்பரமான கல்லறையை அமைப்பதிலேயே தனது காலத்தைச் செலவிட்டான். தொல்பொருள் ஆய்வாளர்கள் ஷெப்னாவின் கல்லறையைக் கண்டுபிடித்து, கல்லறை நுழைவாயிலில் இருந்த எழுத்துப் பதிவை அகற்றினர்; அது இப்போது பிரிட்டிஷ் அருங்காட்சியகத்தில் உள்ளது. அதிசயமாக, ஷெப்னா நீக்கப்பட்டபோது, ஹில்கியாவின் மகனான எலியாகீம் ஷெப்னாவின் தலைமைப் பொறுப்பைப் பொறுப்பேற்றான்; அப்போது ஹில்கியாவின் மகனான எலியாகீம் அதிகாரப்பூர்வ ஆவணங்களில் தன் பெயரை உறுதிப்படுத்தப் பயன்படுத்தக்கூடிய ஒரு அரச முத்திரையைப் பெற்றான். அந்த முத்திரையும் தொல்பொருள் ஆய்வாளர்களால் கண்டுபிடிக்கப்பட்டு, இங்கிலாந்திலுள்ள அதே அருங்காட்சியகத்தில் உள்ளது. ஷெப்னா தனது கல்லறையின் மூலம்—மரணத்தின் அடையாளமாக—அருங்காட்சியகத்தில் பிரதிநிதித்துவப்படுத்தப்படுகிறான்; ஹில்கியாவின் மகனான எலியாகீமும் ஜீவனின் முத்திரை எனும் பிரதிநிதித்துவத்துடன் அந்த அருங்காட்சியகத்தில் இருக்கிறான்.</w:t>
      </w:r>
    </w:p>
    <w:p>
      <w:pPr>
        <w:pStyle w:val="ArticleBody"/>
        <w:jc w:val="left"/>
      </w:pPr>
      <w:r>
        <w:rPr>
          <w:rFonts w:ascii="Nirmala UI" w:hAnsi="Nirmala UI" w:eastAsia="Nirmala UI" w:cs="Nirmala UI"/>
        </w:rPr>
        <w:t>வடக்கின் ராஜாவைப் பற்றிய எச்சரிக்கைச் செய்தியை நிராகரித்ததற்காக ஷெப்னா கர்த்தரின் வாயிலிருந்து கக்கி எறியப்பட்டான்; மேலும், லவோதிக்கேயாவுக்குக் கொடுக்கப்பட்ட வெளிப்படுத்தல் புத்தகத்தின் எச்சரிக்கையில் “கக்கி எறி” என்று மொழிபெயர்க்கப்பட்டுள்ள சொல் உண்மையில் ஏவுகணைப் போன்று வாந்தியெடுப்பதைக் குறிக்கிறது. நேகேமியாவுடன் அவர் தோபியாவையும் அவனுடைய பொருட்களையும் வெளியே எறிந்தார்; ஷெப்னாவோடு அவர் பந்தைப் போல வன்முறையாகத் தொலைந்த தேசமொன்றிற்குள் எறியப்பட்டான். ஷெப்னா என்பது 1989-இல் முத்திரை நீக்கப்பட்ட தீர்க்கதரிசனச் செய்தியை நிராகரித்து, கல்லறைக்காக—மிருகத்தின் முத்திரைக்காக—ஆயத்தமாயிருக்கிற லவோதிக்கேய ஆத்வென்டிஸ்டர்களாகும்; ஹில்கியாவின் குமாரனாகிய எலியாக்கீம் தேவனுடைய முத்திரையைப் பெறுகிற பிலதெல்பியா ஆத்வென்டிஸத்தைச் சுட்டிக்காட்டுகிறான்.</w:t>
      </w:r>
    </w:p>
    <w:p>
      <w:pPr>
        <w:pStyle w:val="ArticleScripture"/>
        <w:jc w:val="left"/>
      </w:pPr>
      <w:r>
        <w:rPr>
          <w:rFonts w:ascii="Nirmala UI" w:hAnsi="Nirmala UI" w:eastAsia="Nirmala UI" w:cs="Nirmala UI"/>
        </w:rPr>
        <w:t>அந்த நாளில் இவ்வாறு சம்பவிக்கும்: நான் என் தாசனாகிய ஹில்கியாவின் குமாரன் எலியாகீமை அழைப்பேன். உன் அங்கியை அவனுக்குத் தரித்து, உன் இடைக்கச்சையால் அவனைப் பலப்படுத்தி, உன் ஆட்சியை அவன் கைக்குள் ஒப்புவிப்பேன்; அவன் எருசலேமின் குடியிருப்போருக்கும் யூதா வீட்டாருக்கும் ஒரு தகப்பனாக இருப்பான். ஏசாயா 22:20, 21.</w:t>
      </w:r>
    </w:p>
    <w:p>
      <w:pPr>
        <w:pStyle w:val="ArticleBody"/>
        <w:jc w:val="left"/>
      </w:pPr>
      <w:r>
        <w:rPr>
          <w:rFonts w:ascii="Nirmala UI" w:hAnsi="Nirmala UI" w:eastAsia="Nirmala UI" w:cs="Nirmala UI"/>
        </w:rPr>
        <w:t>ஞாயிற்றுக்கிழமைச் சட்டம் அமலுக்கு வரும் போது, அட்வென்டிசத்தின் கோதுமையும் களையும் பிரிக்கப்படுகின்றன; அப்போது ஜெயங்கொள்ளும் திருச்சபையின் தலைமை, ஹில்கியாவின் மகனாகிய எலியாக்கீமுக்குக் கொடுக்கப்படுகிறது; பின்னர், மூன்றாம் தூதனின் செய்தி பெரும் முழக்கமாக வீங்கியெழும் வேளையில், கர்த்தர் தம்முடைய திருச்சபையை ஒரு கொடியாக உயர்த்துகிறார். “ஹில்கியாவின் மகன்” என்ற சொற்றொடரைச் சேர்த்ததன் மூலம் நான் ஒருவேளை அளவுக்கு மீறித் திரும்பத் திரும்பக் கூறியிருக்கலாம்; ஏனெனில் நான் வெறுமனே எலியாக்கீம் என்று சொல்லியிருக்க முடிந்தது. ஆனால் தந்தையும் அவரது பிள்ளையும் சேர்ந்து, ஏழு கடைசி வாதைகள் வருவதற்கு முன்பான எலியா செய்தியின் ஒரு குறியீடாக இருக்கின்றனர். எலியாவின் செய்தி, முதலாவதையும் (தந்தை) கடைசியையும் (மகன்) பிரதிநிதித்துவப்படுத்துவதற்காக தந்தையரும் பிள்ளைகளும் என்ற குறியீட்டைப் பயன்படுத்துகிறது. இந்தத் தீர்க்கதரிசன உறவு, இருபத்தி இரண்டாம் அதிகாரத்தில் உள்ள இறுதி புதிர்களுக்கு பங்களிக்கிறது. ஹில்கியாவின் மகனாகிய எலியாக்கீமுக்குக் கொடுக்கப்பட்ட வாக்குத்தத்தம் என்னவெனில், கர்த்தர் தாவீதின் வீட்டின் திறவுகோலை அவன் தோளின்மேல் வைப்பார் என்பதே.</w:t>
      </w:r>
    </w:p>
    <w:p>
      <w:pPr>
        <w:pStyle w:val="ArticleBody"/>
        <w:jc w:val="left"/>
      </w:pPr>
      <w:r>
        <w:rPr>
          <w:rFonts w:ascii="Nirmala UI" w:hAnsi="Nirmala UI" w:eastAsia="Nirmala UI" w:cs="Nirmala UI"/>
        </w:rPr>
        <w:t>“தாவீதின் வீடு” என்பது இயேசு கிளர்ச்சியுள்ள யூதர்களுடன் கொண்ட தனது இறுதி உரையாடலில் குறிப்பிட்ட தந்தையும் குமாரனும் பற்றிய செய்தியாகும். மேலும், அவர் வெளிப்படுத்தல் ஆகமத்தின் நூலை முடிவுக்கு கொண்டு வருகிற இடமும் அதுவே. தாவீதின் வீட்டில் ஒரு திறவுகோல் இருந்தது; வேறு எதுவும் பயன்படுத்தப்படாவிட்டாலும், 1844 அக்டோபர் 22 குறித்து இதைப் பயன்படுத்த வேண்டும், ஏனெனில் இந்த திறவுகோலை மேற்கோள் கொள்ளும் வேதாகமத்தின் ஒரே இடம் பிலதெல்பியா சபைக்கான செய்தியிலேயே உள்ளது.</w:t>
      </w:r>
    </w:p>
    <w:p>
      <w:pPr>
        <w:pStyle w:val="ArticleScripture"/>
        <w:jc w:val="left"/>
      </w:pPr>
      <w:r>
        <w:rPr>
          <w:rFonts w:ascii="Nirmala UI" w:hAnsi="Nirmala UI" w:eastAsia="Nirmala UI" w:cs="Nirmala UI"/>
        </w:rPr>
        <w:t>தாவீதின் வீட்டின் திறவுகோலை நான் அவன் தோளின்மேல் வைப்பேன்; அவன் திறந்தால் ஒருவனும் பூட்டமாட்டான்; அவன் பூட்டினால் ஒருவனும் திறக்கமாட்டான். ஏசாயா 22:22.</w:t>
      </w:r>
    </w:p>
    <w:p>
      <w:pPr>
        <w:pStyle w:val="ArticleScripture"/>
        <w:jc w:val="left"/>
      </w:pPr>
      <w:r>
        <w:rPr>
          <w:rFonts w:ascii="Nirmala UI" w:hAnsi="Nirmala UI" w:eastAsia="Nirmala UI" w:cs="Nirmala UI"/>
        </w:rPr>
        <w:t>பிலடெல்பியாவில் உள்ள சபையின் தூதனுக்குச் எழுதுவாயாக: பரிசுத்தருமானவர், சத்தியமுள்ளவர், தாவீதின் திறவுகோலை உடையவர், திறக்கிறவரும் எவனும் மூடாதவரும், மூடுகிறவரும் எவனும் திறக்காதவரும் சொல்லுகிறதாவது: உன் கிரியைகளை நான் அறிந்திருக்கிறேன்; இதோ, நான் உன் முன்பாகத் திறந்த வாசலை வைத்திருக்கிறேன்; அதை எவனும் மூடக்கூடாது; ஏனெனில் உனக்குக் கொஞ்சம் பலன் உண்டு; நீ என் வார்த்தையைக் காத்து, என் நாமத்தை மறுதலிக்கவில்லை. இதோ, தாங்கள் யூதர் என்று சொல்லிக்கொண்டு யூதராக இல்லாமல் பொய் சொல்லுகிற சாத்தானின் சபையைச் சேர்ந்தவர்களை, இதோ, நான் உன் கால்களின்முன் வந்து பணியும்படியாகவும், நான் உன்னை நேசித்தேன் என்பதை அறியும்படியாகவும் செய்வேன். நீ என் பொறுமையின் வார்த்தையைக் காத்ததினால், பூமியின்மேல் குடியிருக்கிறவர்களைச் சோதிக்கும்படி உலகமெங்கும் வரப்போகிற சோதனையின் வேளையிலிருந்து நானும் உன்னைக் காப்பேன். இதோ, நான் சீக்கிரமாய் வருகிறேன்; யாரும் உன் கிரீடத்தை எடுத்துக்கொள்ளாதபடிக்கு, உன்னிடத்தில் உள்ளதை உறுதியாகப் பற்றிக்கொள். ஜெயங்கொள்கிறவனை என் தேவனுடைய ஆலயத்தில் ஒரு தூணாக ஆக்குவேன்; அவன் இனி ஒருபோதும் வெளியே போகமாட்டான்; என் தேவனுடைய நாமத்தையும், என் தேவனிடத்திலிருந்து பரலோகத்திலிருந்து இறங்கிவரும் என் தேவனுடைய நகரமாகிய புதிய எருசலேமின் நாமத்தையும், என் புதிய நாமத்தையும் அவன் மேல் எழுதுவேன். ஆவியானவர் சபைகளுக்குச் சொல்லுகிறதைக் காது உள்ளவன் கேட்கக்கடவன். வெளிப்படுத்தின விசேஷம் 3:7–12.</w:t>
      </w:r>
    </w:p>
    <w:p>
      <w:pPr>
        <w:pStyle w:val="ArticleBody"/>
        <w:jc w:val="left"/>
      </w:pPr>
      <w:r>
        <w:rPr>
          <w:rFonts w:ascii="Nirmala UI" w:hAnsi="Nirmala UI" w:eastAsia="Nirmala UI" w:cs="Nirmala UI"/>
        </w:rPr>
        <w:t>1844 ஆம் ஆண்டு அக்டோபர் 22 அன்று மகா பரிசுத்த ஸ்தலத்தைத் திறக்கும் மில்லரைட் இயக்கத்தின் காலத்தில், எலியாக்கீம் பிலடெல்பியக் காலத்தவரில் ஒருவரை பிரதிநிதித்துவப்படுத்துகிறார். அந்த யுகப்பிரிவுக்குரிய வாசலைத் திறந்தவர் நம்முடைய மகா பிரதான ஆசாரியரான கிறிஸ்துவே என்பதை நான் அறிந்திருக்கிறேன்; ஆனால் கிறிஸ்து அந்தத் திறவுகோலை ஹில்கியாவின் குமாரனாகிய எலியாக்கீமின் தோளின்மேல் வைத்து, “அவன் திறப்பான்” என்று அறிவிக்கிறார். இந்தக் கட்டுரையின் தொடக்கத்தில் நான் சுட்டிக்காட்டிய இடத்தை நாம் இப்போது அடைந்திருக்கிறோம்.</w:t>
      </w:r>
    </w:p>
    <w:p>
      <w:pPr>
        <w:pStyle w:val="ArticleBody"/>
        <w:jc w:val="left"/>
      </w:pPr>
      <w:r>
        <w:rPr>
          <w:rFonts w:ascii="Nirmala UI" w:hAnsi="Nirmala UI" w:eastAsia="Nirmala UI" w:cs="Nirmala UI"/>
        </w:rPr>
        <w:t>ஏசாயாவில் “சுமை” என்ற சொல்லை நாம் பதினெட்டு முறை காண்கிறோம்; ஆனால் அந்த முறைங்களில் ஏழு இடங்களில் அது தோளின்மேல் சுமக்கப்படும் ஒன்றைக் குறிக்கிறது; பதினொன்று இடங்களில் அது அழிவை அறிவிக்கும் ஒரு தீர்க்கதரிசனத்தைக் குறிக்கிறது. அந்த பதினெட்டு இடங்களில் ஒரிடத்தில், அழிவை அறிவிக்கும் தீர்க்கதரிசனத்தை அர்த்தப்படுத்தும் அந்தச் சொல், அதே சமயத்தில் தோளின்மேல் சுமக்கப்படும் ஒரு சுமையையும் குறிக்கும்படியாகப் பயன்படுத்தப்பட்டுள்ளது.</w:t>
      </w:r>
    </w:p>
    <w:p>
      <w:pPr>
        <w:pStyle w:val="ArticleBody"/>
        <w:jc w:val="left"/>
      </w:pPr>
      <w:r>
        <w:rPr>
          <w:rFonts w:ascii="Nirmala UI" w:hAnsi="Nirmala UI" w:eastAsia="Nirmala UI" w:cs="Nirmala UI"/>
        </w:rPr>
        <w:t>தரிசனப் பள்ளத்தாக்கின் வரலாறு, எருசலேமில் இரு வகை ஆராதகர்களை உருவாக்கும் ஒரு நாசத்தின் செய்தியைப் பற்றியது. நியாயத்தீர்ப்பின் தொடக்கத்தை அடையாளப்படுத்திய தீர்க்கதரிசனச் செய்தி தந்தை மில்லரால் அறிவிக்கப்பட்டது; அது முதலாவது தூதனின் செய்தியாகும். அந்தச் செய்தி, 1844 ஆம் ஆண்டு அக்டோபர் 22 அன்று பரிசுத்த ஸ்தலத்தின் வாசல் அடைக்கப்பட்டு, மகா பரிசுத்த ஸ்தலம் திறக்கப்பட்டபோது முடிவுற்றது. வில்லியம் மில்லரின் தோளின் மேல் வைக்கப்பட்டு, உலகத்துக்குக் கொண்டு செல்லும்படி அவருக்கு ஒப்படைக்கப்பட்ட அந்த “பாரம்”, முதலாவது தூதனின் செய்தியே ஆகும்; அது 1844 ஆம் ஆண்டு அக்டோபர் 22 அன்று மூன்றாவது தூதனின் செய்தி வருகையுடன் முடிவுற்ற நாசத்தின் ஒரு தீர்க்கதரிசனமாகும்.</w:t>
      </w:r>
    </w:p>
    <w:p>
      <w:pPr>
        <w:pStyle w:val="ArticleBody"/>
        <w:jc w:val="left"/>
      </w:pPr>
      <w:r>
        <w:rPr>
          <w:rFonts w:ascii="Nirmala UI" w:hAnsi="Nirmala UI" w:eastAsia="Nirmala UI" w:cs="Nirmala UI"/>
        </w:rPr>
        <w:t>“தாவீதின் வீட்டின் திறவுகோலை அவன் தோளின்மேல் வைப்பேன்,” என்றும், “அந்நாளில்,” “உறுதியான இடத்தில் அடிக்கப்பட்டுள்ள ஆணி அகற்றப்பட்டு, வெட்டிக் கீழே விழும்; அதின்மேல் இருந்த பாரமும் துண்டிக்கப்பட்டுப் போகும்” என்றும் சொல்லப்படுகிறது.</w:t>
      </w:r>
    </w:p>
    <w:p>
      <w:pPr>
        <w:pStyle w:val="ArticleBody"/>
        <w:jc w:val="left"/>
      </w:pPr>
      <w:r>
        <w:rPr>
          <w:rFonts w:ascii="Nirmala UI" w:hAnsi="Nirmala UI" w:eastAsia="Nirmala UI" w:cs="Nirmala UI"/>
        </w:rPr>
        <w:t>இங்கு “சுமை” என்று மொழிபெயர்க்கப்பட்டுள்ள சொல் அழிவை அறிவிக்கும் ஒரு தீர்க்கதரிசனத்தைச் சுட்டிக்காட்டும் சொலாகும்; ஆனால் இந்த அழிவுத் தீர்க்கதரிசனம், தோளின்மேல் சுமந்து செல்லும் ஒன்றைக் குறிக்க எசாயா பயன்படுத்தும் எபிரேயச் சொல் அல்ல. அழிவுத் தீர்க்கதரிசனத்திற்கான சொல்லாக இதன் பொருள் என்னவென்றால், ஹில்கியாவின் குமாரனாகிய எலியாகீமின்மேல் தாவீதின் திறவுகோல் அவன் தோளின்மேல் வைக்கப்படும்; அவன் தோளின்மேல் இருப்பதான அந்தச் சுமை ஒரு அழிவுத் தீர்க்கதரிசனமே ஆகும். இது மிக ஆழ்ந்த சொல் விளையாட்டாகும்!</w:t>
      </w:r>
    </w:p>
    <w:p>
      <w:pPr>
        <w:pStyle w:val="ArticleBody"/>
        <w:jc w:val="left"/>
      </w:pPr>
      <w:r>
        <w:rPr>
          <w:rFonts w:ascii="Nirmala UI" w:hAnsi="Nirmala UI" w:eastAsia="Nirmala UI" w:cs="Nirmala UI"/>
        </w:rPr>
        <w:t>வேதாகமத்துடன் இணைக்கப்பட்டுள்ள ஒரு திறவுகோல் குறித்து சகோதரி வைட் இவ்வாறு கூறுகிறார்.</w:t>
      </w:r>
    </w:p>
    <w:p>
      <w:pPr>
        <w:pStyle w:val="ArticleScripture"/>
        <w:jc w:val="left"/>
      </w:pPr>
      <w:r>
        <w:rPr>
          <w:rFonts w:ascii="Nirmala UI" w:hAnsi="Nirmala UI" w:eastAsia="Nirmala UI" w:cs="Nirmala UI"/>
        </w:rPr>
        <w:t>“தேவனுடைய வார்த்தையுடன் தொடர்புடைய ஒரு திறவுகோல் உள்ளது; அது அந்த விலையுயர்ந்த பொக்கிஷப் பெட்டியைத் திறந்து, எங்களுக்குத் திருப்தியையும் மகிழ்ச்சியையும் அளிக்கிறது. ஒளியின் ஒவ்வொரு கதிருக்காகவும் நான் நன்றியுணர்ச்சியுடன் இருக்கிறேன். எதிர்காலத்தில், இப்போது எங்களுக்கு மிகவும் மர்மமானதாக இருக்கும் அனுபவங்கள் விளக்கப்படுவும். சில அனுபவங்களை, இந்த மரணத்துக்குரியது அமரத்துவத்தைத் தரித்துக்கொள்ளும் வரையில், நாம் ஒருபோதும் முழுமையாகப் புரிந்துகொள்ள முடியாமல் இருக்கலாம்.” Manuscript Releases, தொகுதி 17, 261.</w:t>
      </w:r>
    </w:p>
    <w:p>
      <w:pPr>
        <w:pStyle w:val="ArticleBody"/>
        <w:jc w:val="left"/>
      </w:pPr>
      <w:r>
        <w:rPr>
          <w:rFonts w:ascii="Nirmala UI" w:hAnsi="Nirmala UI" w:eastAsia="Nirmala UI" w:cs="Nirmala UI"/>
        </w:rPr>
        <w:t>தன் கனவைப் பற்றிய மில்லரின் தொடக்கக் குறிப்புகள் இவ்வாறு கூறுகின்றன.</w:t>
      </w:r>
    </w:p>
    <w:p>
      <w:pPr>
        <w:pStyle w:val="ArticleScripture"/>
        <w:jc w:val="left"/>
      </w:pPr>
      <w:r>
        <w:rPr>
          <w:rFonts w:ascii="Nirmala UI" w:hAnsi="Nirmala UI" w:eastAsia="Nirmala UI" w:cs="Nirmala UI"/>
        </w:rPr>
        <w:t>“காணப்படாத ஒரு கையினால் தேவன் எனக்கு சுமார் பத்து அங்குல நீளமும் ஆறு அங்குல சதுர அளவும் உடைய, கருங்காலிமரமும் முத்துகளும் நுட்பமாகப் பதிக்கப்பட்டிருந்த, ஆச்சரியமளிக்கும் அழகிய ஒரு பேழையை அனுப்பினார் என்று நான் கனவு கண்டேன். அந்தப் பேழைக்கு ஒரு சாவி இணைக்கப்பட்டிருந்தது. நான் உடனே அந்தச் சாவியை எடுத்து பேழையைத் திறந்தேன்; அப்போது, எனது வியப்பும் அதிர்ச்சியும் மத்தியில், அது எல்லா வகைகளிலும் அளவுகளிலும் இருந்த ஆபரணக்கற்கள், வைரங்கள், விலையுயர்ந்த கற்கள், மேலும் எல்லா அளவுகளிலும் மதிப்புகளிலும் இருந்த பொன்னும் வெள்ளியும் ஆன நாணயங்களால் நிரம்பியிருந்ததை கண்டேன்; அவை பேழையிலுள்ள தம்தமியான இடங்களில் அழகாக ஒழுங்குபடுத்தப்பட்டிருந்தன; இவ்வாறு ஒழுங்குபடுத்தப்பட்டிருந்த அவை சூரியனுக்கு ஒப்பாகக் கூறத்தக்க ஒளியையும் மகிமையையும் பிரதிபலித்தன.” Early Writings, 81.</w:t>
      </w:r>
    </w:p>
    <w:p>
      <w:pPr>
        <w:pStyle w:val="ArticleBody"/>
        <w:jc w:val="left"/>
      </w:pPr>
      <w:r>
        <w:rPr>
          <w:rFonts w:ascii="Nirmala UI" w:hAnsi="Nirmala UI" w:eastAsia="Nirmala UI" w:cs="Nirmala UI"/>
        </w:rPr>
        <w:t>ஜேம்ஸ் வைட்டின் அந்த கனவுக்கான அடிக்குறிப்புகளில், அவர் திறவுகோலைப் பற்றி இவ்வாறு கூறுகிறார்.</w:t>
      </w:r>
    </w:p>
    <w:p>
      <w:pPr>
        <w:pStyle w:val="ArticleScripture"/>
        <w:jc w:val="left"/>
      </w:pPr>
      <w:r>
        <w:rPr>
          <w:rFonts w:ascii="Nirmala UI" w:hAnsi="Nirmala UI" w:eastAsia="Nirmala UI" w:cs="Nirmala UI"/>
        </w:rPr>
        <w:t>“‘இணைக்கப்பட்ட திறவுகோல்’ என்பது தீர்க்கதரிசனமான வார்த்தையை அவர் விளக்கிய முறை—வேதவசனத்தை வேதவசனத்துடன் ஒப்பிட்டு—வேதாகமமே தன்னைத்தானே விளக்குபவையாகும். இந்த திறவுகோலால் சகோதரர் மில்லர் ‘பெட்டகத்தை,’ அதாவது உலகிற்கு கிறிஸ்துவின் வருகை குறித்த மகத்தான சத்தியத்தைத் திறந்தார்.” ஜேம்ஸ் வைட்.</w:t>
      </w:r>
    </w:p>
    <w:p>
      <w:pPr>
        <w:pStyle w:val="ArticleBody"/>
        <w:jc w:val="left"/>
      </w:pPr>
      <w:r>
        <w:rPr>
          <w:rFonts w:ascii="Nirmala UI" w:hAnsi="Nirmala UI" w:eastAsia="Nirmala UI" w:cs="Nirmala UI"/>
        </w:rPr>
        <w:t>ஜேம்ஸ் வைட் இந்தக் கனவைப் பற்றி கருத்துரைத்தார்; அவ்வாறு செய்யும்போது அவர் ஒரு முன்னுரையையும் எழுதியார். மிகப்பெரிய ஏமாற்றத்தின் பின்னர், முன்பு ஒருமனதாக இருந்த மில்லரைட் அட்வென்டிஸ்டுகள் சிதறிக்கிடந்த காலத்தில், அதாவது 1847-ஆம் ஆண்டில்—மிகப்பெரிய ஏமாற்றத்திற்குப் பிந்திய குறைந்தது இரண்டு ஆண்டுகள் கழித்து—மில்லர் தமது கனவை கண்டும் வெளியிட்டும் இருந்தார் என்பதை உணருதல் மிகவும் முக்கியமானது. மில்லர் அந்த இயக்கத்திலிருந்து பிரிந்திருந்தார்; மேலும் “சிதறிப்போயிருந்த” “சிறிய மந்தை” இன்னும் அந்த ஏமாற்றத்தால் துன்புற்றுக்கொண்டிருந்தது. மில்லரின் கனவு அந்த நிலைமையையே உரைத்தது; ஜேம்ஸ் வைட் அதற்கு கருத்துரைத்தார், மேலும் எலன் வைட் அதனை முற்றிலும் நேர்மறையான விதத்தில் குறிப்பிட்டார். ஜேம்ஸ் வைட், அவரது கனவுக்கான ஒரு முன்னுரையை எழுதியார், அந்தக் கனவைச் சேர்த்தார், பின்னர் சில அடிக்குறிப்புகளையும் இணைத்தார். இந்தத் தகவல்களை அணுக வேண்டியவர்களுக்காக, அவரது முன்னுரை, கனவு, மற்றும் அடிக்குறிப்புகள் இந்தக் கட்டுரையின் முடிவில் வழங்கப்படும்.</w:t>
      </w:r>
    </w:p>
    <w:p>
      <w:pPr>
        <w:pStyle w:val="ArticleBody"/>
        <w:jc w:val="left"/>
      </w:pPr>
      <w:r>
        <w:rPr>
          <w:rFonts w:ascii="Nirmala UI" w:hAnsi="Nirmala UI" w:eastAsia="Nirmala UI" w:cs="Nirmala UI"/>
        </w:rPr>
        <w:t>ஏசாயா இருபத்து இரண்டாம் அதிகாரம், அட்வென்டிசத்தின் ஆரம்பத்தையும் முடிவையும் விளக்கும் ஒரு எடுத்துக்காட்டாகும். இந்த இரு வரலாறுகளிலும், 1844 அக்டோபர் 22 அன்று நிகழ்ந்ததுபோலவும் பின்னர் ஞாயிற்றுக்கிழமைச் சட்டத்தின் வேளையிலும் மீண்டும் நிகழவிருப்பதுபோலவும், ஒரு பிரிவினை ஏற்பட்டது மற்றும் ஏற்படும். இவ்விரு நிகழ்வுகளிலும்—ஆரம்பத்திலும் முடிவிலும்—நிகழும் அந்தப் பிரிவினை, பத்து கன்னியர் உவமையின் நிறைவேற்றமாகும். மூடக் கன்னியர் லவோதிக்கேயர் என்று சகோதரி வைட் எங்களுக்குத் தெரிவிக்கிறார். ஷெப்னா, அட்வென்டிசத்தின் ஆரம்பத்திலும் முடிவிலும் உள்ள லவோதிக்கேய அட்வென்டிஸ்டுகளை பிரதிநிதித்துவப்படுத்துகிறார். ஹில்கியாவின் மகனாகிய எலியாக்கீம், பிலடெல்பிய அட்வென்டிஸ்டுகளை பிரதிநிதித்துவப்படுத்துகிறார்.</w:t>
      </w:r>
    </w:p>
    <w:p>
      <w:pPr>
        <w:pStyle w:val="ArticleBody"/>
        <w:jc w:val="left"/>
      </w:pPr>
      <w:r>
        <w:rPr>
          <w:rFonts w:ascii="Nirmala UI" w:hAnsi="Nirmala UI" w:eastAsia="Nirmala UI" w:cs="Nirmala UI"/>
        </w:rPr>
        <w:t>ஆயினும் ஹில்கியா அட்வென்டிசத்தின் தந்தையையும் பிரதிநிதித்துவப்படுத்துகிறார்; ஏனெனில் “அவன் எருசலேமின் குடியிருப்போருக்கும், யூதாவின் வம்சத்தாருக்கும் தகப்பனாக இருப்பான்.” வில்லியம் மில்லர் மரியாதையுடன் “தந்தை மில்லர்” என்று அழைக்கப்பட்டார். மில்லரின் தோளின்மேல் “தாவீதின் திறவுகோல்” வைக்கப்பட்டது; அது அவர் வேதாகமத்தை ஆராய்ந்த முறையை, அதாவது “வரி மேல் வரி” எனும் முறையை, குறிக்கிறது.</w:t>
      </w:r>
    </w:p>
    <w:p>
      <w:pPr>
        <w:pStyle w:val="ArticleBody"/>
        <w:jc w:val="left"/>
      </w:pPr>
      <w:r>
        <w:rPr>
          <w:rFonts w:ascii="Nirmala UI" w:hAnsi="Nirmala UI" w:eastAsia="Nirmala UI" w:cs="Nirmala UI"/>
        </w:rPr>
        <w:t>பெட்டகம் வேதாகமமாக இருப்பதால், முதல் தூதனின் சத்தியங்களைத் திறக்க அவர் பயன்படுத்திய தீர்க்கதரிசன விளக்க விதிகளைச் சுட்டிக்காட்டுகின்ற “தாவீதின் திறவுகோல்” என்பதையே அவர் பயன்படுத்தினார். அந்த விதிகளும் (“தாவீதின் திறவுகோல்”) மற்றும் தாவீதின் திறவுகோலின் மூலம் புரிந்துகொள்ளப்பட்ட அவரது நியாயத்தீர்ப்பின் தீர்க்கதரிசனமும் (“சுமை”), பரிசுத்த ஸ்தலத்தில் “நிச்சயமான இடத்தில் அடிக்கப்பட்ட ஒரு ஆணிபோல” தொங்கவிடப்பட்டிருந்தன. அந்த “ஆணி” என்பது அக்டோபர் 22, 1844 என்ற தேதியாகும். “ஆணி” என்ற சொல் ஒரு முள், ஒரு ஆணி, அல்லது ஒரு கம்பம் என்று பொருள்படும்; அது ஒரு அடையாளக் குறியைச் சுட்டிக்காட்டுகிறது. அந்த ஆணியில் தொங்கவிடப்பட்டிருந்த “சுமை,” அல்லது நியாயத்தீர்ப்பின் தீர்க்கதரிசனம், முதல் தூதனின் செய்தியாகும்; அந்தச் செய்தி அக்டோபர் 22, 1844 அன்று முடிவுக்கு வந்தது; அப்போது நியாயத்தீர்ப்பின் தீர்க்கதரிசனம் நிறைவேறியிருந்ததால் அது அகற்றப்பட்டது, வெட்டிக் கீழிறக்கப்பட்டது, மேலும் அது விழுந்தது. அது அகற்றப்பட்டது; ஏனெனில் நியாயத்தீர்ப்பின் தீர்க்கதரிசனச் செய்தி கடந்தகால நிகழ்வாகி விட்டது; பின்னர் அந்த ஆணி மகா பரிசுத்த ஸ்தலத்திற்குள் மாற்றப்பட வேண்டியதாக இருந்தது; அங்கே அதன்மேல் இன்னொரு நியாயத்தீர்ப்பின் சுமை தொங்கவிடப்படவிருந்தது.</w:t>
      </w:r>
    </w:p>
    <w:p>
      <w:pPr>
        <w:pStyle w:val="ArticleBody"/>
        <w:jc w:val="left"/>
      </w:pPr>
      <w:r>
        <w:rPr>
          <w:rFonts w:ascii="Nirmala UI" w:hAnsi="Nirmala UI" w:eastAsia="Nirmala UI" w:cs="Nirmala UI"/>
        </w:rPr>
        <w:t>“தாவீதின் திறவுகோல்” எனக் குறிக்கப்படும் தீர்க்கதரிசன விதிகளால் புரிந்துகொள்ளப்பட்ட மில்லரின் அழிவுத் தீர்க்கதரிசனம், பரிசுத்த ஸ்தலத்தில் அவருடைய தந்தையின் வீட்டின் சகல மகிமையையும் தாங்கும் ஒரு ஆணியைப் பதித்துவைக்கும். அந்தப் பகுதியில் “மகிமை” என்ற சொல்லின் பொருள் பாரம் ஆகும். ஒரு வீட்டின் பாரத்தைத் தாங்குவது அந்த வீட்டின் அஸ்திவாரம் ஆகும். “சந்ததியும் பிறப்பும்” எனக் குறிக்கப்படும் மூன்றாம் தூதனின் செய்தியின் சகல கூடுதல் வெளிச்சங்களின் பாரத்தையும் மில்லரின் அஸ்திவாரப்பணி தாங்கிக்கொள்கிறது. அது ஆலயத்தின் பலவகைப் பாத்திரங்களின் அனைத்துப் பாரத்தையும் தாங்குகிறது. மேலும், ஒரு மகிமையான சிங்காசனத்தை நிறுவுவதற்காக ஒரு ஆலயத்தின் அஸ்திவாரம் இடப்பட்டது.</w:t>
      </w:r>
    </w:p>
    <w:p>
      <w:pPr>
        <w:pStyle w:val="ArticleBody"/>
        <w:jc w:val="left"/>
      </w:pPr>
      <w:r>
        <w:rPr>
          <w:rFonts w:ascii="Nirmala UI" w:hAnsi="Nirmala UI" w:eastAsia="Nirmala UI" w:cs="Nirmala UI"/>
        </w:rPr>
        <w:t>ஹில்கியாவின் மகனான எலியாக்கீம் பிலதெல்பியா சபையைப் பிரதிநிதித்துவப்படுத்துகிறார். “எலியாக்கீம்” என்பது உயர்த்துகிற தேவன் என்று பொருள்படும்; ஏனெனில் எருசலேமின் தந்தையான எலியாக்கீம், தேவன் தமது தேர்ந்தெடுத்த உடன்படிக்கையினரின் அஸ்திவாரங்களை எழுப்புவதற்குப் பயன்படுத்திய வில்லியம் மில்லரைப் பிரதிநிதித்துவப்படுத்துகிறார். அவர் ஹில்கியாவின் மகன்; அந்தப் பெயர் இரண்டு சொற்களிலிருந்து வந்தது; அதில் இரண்டாவது “தேவன்” என்றும், முதலாவது “பேசுவதின் மென்மை” என்ற பொருளையும் தருகிறது. ஹில்கியா தேவனுடைய வார்த்தையையோ குரலையோ பிரதிநிதித்துவப்படுத்துகிறார்; அவருடைய மகன் ஆலயத்தை எழுப்புதலைப் பிரதிநிதித்துவப்படுத்துகிறார்.</w:t>
      </w:r>
    </w:p>
    <w:p>
      <w:pPr>
        <w:pStyle w:val="ArticleBody"/>
        <w:jc w:val="left"/>
      </w:pPr>
      <w:r>
        <w:rPr>
          <w:rFonts w:ascii="Nirmala UI" w:hAnsi="Nirmala UI" w:eastAsia="Nirmala UI" w:cs="Nirmala UI"/>
        </w:rPr>
        <w:t>அட்வென்டிசத்தின் முடிவில் நாசத்தீர்ப்பை அறிவிக்கும் ஒரு தீர்க்கதரிசனம் இருக்கவேண்டும்; அந்தத் தீர்க்கதரிசனமே வெளிப்படுத்தின விசேஷம் பதினான்காம் அதிகாரத்தின் மூன்றாம் தூதன் ஆகும். முடிவில் மில்லரின் திறவுகோலால் முன்னுருவாக்கப்பட்ட ஒரு திறவுகோல் இருக்கவேண்டும். நமது நாளிலுள்ள “திறவுகோல்” வரலாறு மீண்டும் நிகழும் விதியின்மேல், குறிப்பாக முதல் குறிப்பிடலின் விதியின்மேல் அடிப்படையாகிறது; அந்த விதி, கிறிஸ்து தாமே ஆல்பாவும் ஒமேகாவுமாய் பிரதிநிதித்துவப்படுத்தும் தத்துவத்தை உள்ளடக்குகிறது, அல்லது அதுவே ஆகும். மில்லருக்குப் புதல்வன் ஒருவன் இருக்கவேண்டும். அப்பொழுது தந்தையான மில்லர், கர்த்தருடைய வார்த்தையான ஹில்கியா ஆகிறார்; மில்லரின் புதல்வன், “எழுப்புகிற தேவன்” என்று பொருள்படும் எலியாகீம் ஆகிறான். தந்தை மில்லர் ஆலயத்தை எழுப்பினார்; மில்லரின் புதல்வன், லவோதிக்கேயாவும் பிலதெல்பியாவும் எப்போது பிரிக்கப்படுகின்றன என்பதையும், பிலதெல்பியர் ஒரு கொடியாக எழுப்பப்படுகின்றனர் என்பதையும் அடையாளப்படுத்துகிறான். உறுதியாகப் பதிக்கப்பட்ட ஒரு ஆணி இருக்கவேண்டும்; ஆனால் அது மில்லரின் வரலாற்றில் இருந்ததுபோல் பரிசுத்த ஸ்தலத்தில் அல்ல, மகா பரிசுத்த ஸ்தலத்தில் இருக்கவேண்டும். அந்த ஆணியும் அதின்மேல் தொங்கவிடப்பட்டிருக்கும் பாரமும், முதல் தூதனின் செய்தியின் முடிவில் வெட்டப்பட்டதுபோலவே, மூன்றாம் தூதனின் செய்தியின் முடிவிலும் வெட்டப்படும். மிகாயேல் எழுந்து நிற்கும்போதும் மனிதருக்கான கிருபைக்காலம் முடிவுறும்போதும், அந்த நாசத்தீர்ப்பின் தீர்க்கதரிசனம் இறந்தகாலமாகி, அகற்றப்பட்டு, வெட்டப்பட்டு, விழுந்திருக்கும்.</w:t>
      </w:r>
    </w:p>
    <w:p>
      <w:pPr>
        <w:pStyle w:val="ArticleBody"/>
        <w:jc w:val="left"/>
      </w:pPr>
      <w:r>
        <w:rPr>
          <w:rFonts w:ascii="Nirmala UI" w:hAnsi="Nirmala UI" w:eastAsia="Nirmala UI" w:cs="Nirmala UI"/>
        </w:rPr>
        <w:t>1844 இல் காலம் கடந்தபின் நிகழ்ந்த பிரிவோ சிதறிப்போகுதலோ ஞாயிற்றுக்கிழமைச் சட்டத்தின் வேளையில் மீண்டும் நடைபெறும். ஞாயிற்றுக்கிழமைச் சட்ட நெருக்கடியில் லாவோதிகேயா அட்வென்டிஸ்டுகள் பிலடெல்பியா அட்வென்டிஸ்டுகளிலிருந்து பிரிக்கப்படுவதற்குக் காரணமாகும் சூழ்நிலைகளுக்கு ஏசாயா இருபத்திரண்டு ஓர் எடுத்துக்காட்டாக இருக்கிறது.</w:t>
      </w:r>
    </w:p>
    <w:p>
      <w:pPr>
        <w:pStyle w:val="ArticleScripture"/>
        <w:jc w:val="left"/>
      </w:pPr>
      <w:r>
        <w:rPr>
          <w:rFonts w:ascii="Nirmala UI" w:hAnsi="Nirmala UI" w:eastAsia="Nirmala UI" w:cs="Nirmala UI"/>
        </w:rPr>
        <w:t>லவோதிக்கேயர் சபையின் தூதனுக்குச் எழுதுவாயாக: ஆமென் எனப்படுகிறவரும், விசுவாசமுள்ள சத்தியசாட்சியும், தேவனுடைய சிருஷ்டியின் ஆதியும் ஆகியவர் இவ்வாறு சொல்லுகிறார்: உன் கிரியைகளை நான் அறிவேன்; நீ குளிருமல்ல, சூடுமல்ல; நீ குளிராயிருந்தாலும், சூடாயிருந்தாலும் நன்றாயிருக்கும். ஆகையால் நீ வெதுவெதுப்பாயிருந்து, குளிருமல்ல, சூடுமல்லாதபடியால், உன்னை என் வாயிலிருந்து உமிழ்ந்து போடுவேன். ஏனெனில், “நான் ஐசுவரியவானாய் இருக்கிறேன், சம்பத்தால் பெருகியிருக்கிறேன், எனக்கு ஒன்றும் குறைவில்லை” என்று நீ சொல்லிக்கொள்கிறாய்; ஆனாலும், நீ துன்பத்துக்குரியவனும், பரிதாபத்துக்குரியவனும், தரித்திரனும், குருடனும், நிர்வாணனும் ஆயிருக்கிறதை அறியாமல் இருக்கிறாய். ஆகையால், நீ ஐசுவரியவானாகும்படிக்கு அக்கினியில் புடமிடப்பட்ட பொன்னை என்னிடத்தில் வாங்கும்படியும், உன் நிர்வாணத்தின் அவமானம் வெளிப்படாதபடிக்கு நீ உடையணியும்படியாக வெண்வஸ்திரங்களை வாங்கும்படியும், நீ பார்வைபெறும்படிக்கு உன் கண்களில் பூசிக்கொள்ள கண்மருந்தை வாங்கும்படியும் உனக்குக் ஆலோசனை கூறுகிறேன். நான் நேசிக்கிறவர்களை எல்லாரையும் கண்டித்து சிட்சிக்கிறேன்; ஆகையால் நீ வைராக்கியமாயிருந்து மனந்திரும்பு. இதோ, வாசற்படியில் நின்று தட்டுகிறேன்; ஒருவன் என் சத்தத்தைக் கேட்டு கதவைத் திறந்தால், நான் அவனிடத்தில் பிரவேசித்து, அவனோடே போஜனம்பண்ணுவேன், அவனும் என்னோடே போஜனம்பண்ணுவான். ஜெயங்கொள்ளுகிறவனுக்கு, நானும் ஜெயங்கொண்டு என் பிதாவினுடைய சிங்காசனத்தில் அவரோடே உட்கார்ந்திருக்கிறதுபோல, என்னுடைய சிங்காசனத்தில் என்னோடே உட்கார அருளுவேன். காதுள்ளவன் ஆவியானவர் சபைகளுக்குச் சொல்லுகிறதை கேட்கக்கடவன். வெளிப்படுத்தின விசேஷம் 3:7–22.</w:t>
      </w:r>
    </w:p>
    <w:p>
      <w:pPr>
        <w:pStyle w:val="ArticleBody"/>
        <w:jc w:val="left"/>
      </w:pPr>
      <w:r>
        <w:rPr>
          <w:rFonts w:ascii="Nirmala UI" w:hAnsi="Nirmala UI" w:eastAsia="Nirmala UI" w:cs="Nirmala UI"/>
        </w:rPr>
        <w:t>கனவிற்கான முன்னுரைக்குப் பின்னர், ஜேம்ஸ் வைட் அக்கனவையும் அடிக்குறிப்புகளுடன் சேர்த்துக் கொள்கிறார். ஜேம்ஸ் வைட் வழங்கிய மில்லரின் கனவின் பயன்பாட்டைப் பற்றி எனக்கு எந்தப் பிரச்சினையும் இல்லை; ஏனெனில், நாங்கள் ஜேம்ஸ் வைட் அவர்களுடைய விளக்கத்திலிருந்து ஓரளவு மாறுபடும் ஒரு விளக்கத்தை அவரது கனவைப் பற்றி அடிக்கடி வெளியிட்டிருந்த போதிலும் அது அப்படியே உள்ளது. நாங்கள் வெளியிட்டதிலிருந்து மாறுபடும் ஜேம்ஸ் வைட் அவர்களின் அடிப்படை அணுகுமுறை என்னவெனில், அவர் “ரத்தினங்களை” தேவனுடைய ஜனங்களின் சூழலில் அமைக்கிறார்; ஆனால், அந்த ரத்தினங்கள் தீர்க்கதரிசனச் சத்தியங்களாகும் என்று நாங்கள் புரிந்துகொள்கிறோம். மனிதன் தாம் விசுவாசிப்பதையே பிரதிபலிப்பவன் என்பதால் இதில் எந்த முரண்பாடும் இல்லை; மேலும், பெரிய ஏமாற்றத்திற்குப் பிறகு அந்த ரத்தினங்கள் சிதறிப்போனது, ஞாயிற்றுக்கிழமைச் சட்டத்திற்கு முன்பாகவே தேவனுடைய ஜனங்கள் சிதறிப்போகிறதை முன்மாதிரியாகக் காட்டுகிறது. ஆனால், இந்த உண்மை எதிர்கால ஆய்விற்குரியது.</w:t>
      </w:r>
    </w:p>
    <w:p>
      <w:pPr>
        <w:pStyle w:val="ArticleHeading"/>
        <w:jc w:val="left"/>
      </w:pPr>
      <w:r>
        <w:rPr>
          <w:rFonts w:ascii="Nirmala UI" w:hAnsi="Nirmala UI" w:eastAsia="Nirmala UI" w:cs="Nirmala UI"/>
        </w:rPr>
        <w:t>வில்லியம் மில்லரின் கனவிற்கு ஜேம்ஸ் வைட்டின் முன்னுரை</w:t>
      </w:r>
    </w:p>
    <w:p>
      <w:pPr>
        <w:pStyle w:val="ArticleScripture"/>
        <w:jc w:val="left"/>
      </w:pPr>
      <w:r>
        <w:rPr>
          <w:rFonts w:ascii="Nirmala UI" w:hAnsi="Nirmala UI" w:eastAsia="Nirmala UI" w:cs="Nirmala UI"/>
        </w:rPr>
        <w:t>“பின்வரும் கனவு, இரண்டு ஆண்டுகளுக்கு மேலாக முன்பு Advent Herald இதழில் வெளியிடப்பட்டது. அப்போது, அது நமது கடந்த கால இரண்டாம் வருகை அனுபவத்தைத் தெளிவாகச் சுட்டிக்காட்டுகிறது என்றும், சிதறிக்கிடக்கும் மந்தைக்குப் பயனளிக்கும்படி தேவன் அந்தக் கனவை அளித்தார் என்றும் நான் கண்டேன்.</w:t>
      </w:r>
    </w:p>
    <w:p>
      <w:pPr>
        <w:pStyle w:val="ArticleScripture"/>
        <w:jc w:val="left"/>
      </w:pPr>
      <w:r>
        <w:rPr>
          <w:rFonts w:ascii="Nirmala UI" w:hAnsi="Nirmala UI" w:eastAsia="Nirmala UI" w:cs="Nirmala UI"/>
        </w:rPr>
        <w:t>“கர்த்தருடைய மகத்தானதும் பயங்கரமானதுமான நாள் சமீபித்து வருவதற்கான அடையாளங்களுள் தேவன் கனவுகளை வைத்திருக்கிறார். யோவேல் 2:28–31; அப்போஸ்தலர் 2:17–20-ஐ காண்க. கனவுகள் மூன்று வகையாக வரலாம்; முதலில், ‘அதிகமான வேலையின் காரணமாக.’ பிரசங்கி 5:3-ஐ காண்க. இரண்டாவது, சாத்தானின் அசுத்த ஆவியும் வஞ்சகமும் கீழ்ப்பட்டிருப்பவர்கள், அவனுடைய தாக்கத்தினால் கனவுகளை காணக்கூடும். உபாகமம் 8:1–5; எரேமியா 23:25–28; 27:9; 29:8; செகரியா 10:2; யூதா 8-ஐ காண்க. மூன்றாவது, தூதர்களின் செயற்பாட்டினாலும் பரிசுத்த ஆவியினாலும் உண்டாகும் கனவுகளின் மூலம், தேவன் எப்போதும் தமது ஜனங்களுக்கு அதிகமாகவோ குறைவாகவோ போதித்திருக்கிறார்; இன்னும் போதித்துக்கொண்டிருக்கிறார். சத்தியத்தின் தெளிவான ஒளியில் நிலைத்திருப்பவர்கள், தேவன் தமக்குக் கனவு கொடுக்கும்போது அதை அறிந்துகொள்வார்கள்; அப்படிப்பட்டவர்கள் பொய்க்கனவுகளினால் ஏமாற்றப்பட்டு வழிதவறச் செல்லமாட்டார்கள்.”</w:t>
      </w:r>
    </w:p>
    <w:p>
      <w:pPr>
        <w:pStyle w:val="ArticleScripture"/>
        <w:jc w:val="left"/>
      </w:pPr>
      <w:r>
        <w:rPr>
          <w:rFonts w:ascii="Nirmala UI" w:hAnsi="Nirmala UI" w:eastAsia="Nirmala UI" w:cs="Nirmala UI"/>
        </w:rPr>
        <w:t>“அவன் கூறினான்: இப்போது என் வார்த்தைகளை கேளுங்கள்; உங்களில் ஒரு தீர்க்கதரிசி இருந்தால், கர்த்தராகிய நான் தரிசனத்தில் என்னை அவனுக்குத் தெரியப்படுத்துவேன்; கனவில் அவனோடு பேசுவேன். எண்ணாகமம் 12:5.</w:t>
      </w:r>
    </w:p>
    <w:p>
      <w:pPr>
        <w:pStyle w:val="ArticleScripture"/>
        <w:jc w:val="left"/>
      </w:pPr>
      <w:r>
        <w:rPr>
          <w:rFonts w:ascii="Nirmala UI" w:hAnsi="Nirmala UI" w:eastAsia="Nirmala UI" w:cs="Nirmala UI"/>
        </w:rPr>
        <w:t>“யாக்கோபு சொல்லினான்: ‘கர்த்தருடைய தூதன் ஒரு கனவில் எனக்குப் பேசினார்.’” ஆதியாகமம் 31:2. “‘சிரியனாகிய லாபானிடத்தில் இரவில் ஒரு கனவில் தேவன் வந்தார்.’” ஆதியாகமம் 31:24. ஆதியாகமம் 37:5–9-இல் உள்ள யோசேப்பின் கனவுகளை வாசியுங்கள்; பின்னர் எகிப்தில் அவை நிறைவேறியதின் சுவாரஸ்யமான வரலாற்றைக் கவனியுங்கள்.</w:t>
      </w:r>
    </w:p>
    <w:p>
      <w:pPr>
        <w:pStyle w:val="ArticleScripture"/>
        <w:jc w:val="left"/>
      </w:pPr>
      <w:r>
        <w:rPr>
          <w:rFonts w:ascii="Nirmala UI" w:hAnsi="Nirmala UI" w:eastAsia="Nirmala UI" w:cs="Nirmala UI"/>
        </w:rPr>
        <w:t>“கிபியோனில் இரவில் கர்த்தர் சாலொமோனுக்குச் சொப்பனத்தில் தோன்றினார். 1 இராஜாக்கள் 3:5. தானியேலின் இரண்டாம் அதிகாரத்தில் உள்ள அந்த மகத்தான முக்கியமான உருவமும் ஒரு சொப்பனத்தில் கொடுக்கப்பட்டது; அதுபோலவே ஏழாம் அதிகாரத்தில் உள்ள நான்கு மிருகங்களும் முதலியவையும். ஏரோது குழந்தை இரட்சகரை அழிக்க முயன்றபோது, எகிப்துக்கு ஓடிப்போகும்படி யோசேப்புக்கு ஒரு சொப்பனத்தில் எச்சரிக்கை அளிக்கப்பட்டது. மத்தேயு 2:13.</w:t>
      </w:r>
    </w:p>
    <w:p>
      <w:pPr>
        <w:pStyle w:val="ArticleScripture"/>
        <w:jc w:val="left"/>
      </w:pPr>
      <w:r>
        <w:rPr>
          <w:rFonts w:ascii="Nirmala UI" w:hAnsi="Nirmala UI" w:eastAsia="Nirmala UI" w:cs="Nirmala UI"/>
        </w:rPr>
        <w:t>“கடைசி நாட்களில் அது நிகழும் என்று தேவன் சொல்லுகிறார்; நான் என் ஆவியிலிருந்து சகல மாம்சத்தின்மேலும் ஊற்றுவேன்; அப்போது உங்கள் குமாரரும் உங்கள் குமாரத்திகளும் தீர்க்கதரிசனம் பேசுவார்கள்; உங்கள் இளைஞர்கள் தரிசனங்களைக் காண்பார்கள்; உங்கள் முதியோர் கனவுகளைக் காண்பார்கள். அப்போஸ்தலர் செயல்கள் 2:17.”</w:t>
      </w:r>
    </w:p>
    <w:p>
      <w:pPr>
        <w:pStyle w:val="ArticleScripture"/>
        <w:jc w:val="left"/>
      </w:pPr>
      <w:r>
        <w:rPr>
          <w:rFonts w:ascii="Nirmala UI" w:hAnsi="Nirmala UI" w:eastAsia="Nirmala UI" w:cs="Nirmala UI"/>
        </w:rPr>
        <w:t>“தீர்க்கதரிசனத்தின் வரம், கனவுகளாலும் தரிசனங்களாலும், இங்கு பரிசுத்த ஆவியின் கனியாகும்; கடைசி நாட்களில் அது ஒரு அடையாளமாக அமையுமளவிற்கு போதுமானவாறு வெளிப்பட வேண்டியது ஆகும். அது சுவிசேஷ சபைக்குரிய வரங்களில் ஒன்றாகும்.</w:t>
      </w:r>
    </w:p>
    <w:p>
      <w:pPr>
        <w:pStyle w:val="ArticleScripture"/>
        <w:jc w:val="left"/>
      </w:pPr>
      <w:r>
        <w:rPr>
          <w:rFonts w:ascii="Nirmala UI" w:hAnsi="Nirmala UI" w:eastAsia="Nirmala UI" w:cs="Nirmala UI"/>
        </w:rPr>
        <w:t>“அவர் சிலரை அப்போஸ்தலர்களாகவும், சிலரை தீர்க்கதரிசிகளாகவும், சிலரை சுவிசேஷகராகவும், சிலரை மேய்ப்பர்களாகவும் போதகர்களாகவும் கொடுத்தார்; பரிசுத்தவான்கள் பூரணப்படுவதற்காகவும், ஊழியத்தின் கிரியைக்காகவும், கிறிஸ்துவின் சரீரம் வளர்ச்சியடைவதற்காகவும். எபேசியர் 4:11, 12.”</w:t>
      </w:r>
    </w:p>
    <w:p>
      <w:pPr>
        <w:pStyle w:val="ArticleScripture"/>
        <w:jc w:val="left"/>
      </w:pPr>
      <w:r>
        <w:rPr>
          <w:rFonts w:ascii="Nirmala UI" w:hAnsi="Nirmala UI" w:eastAsia="Nirmala UI" w:cs="Nirmala UI"/>
        </w:rPr>
        <w:t>“தேவன் சபையில் சிலரை நியமித்திருக்கிறார்; முதலாவது அப்போஸ்தலர்களை, இரண்டாவது தீர்க்கதரிசிகளை, முதலியவற்றை.” 1 கொரிந்தியர் 7:28.</w:t>
      </w:r>
    </w:p>
    <w:p>
      <w:pPr>
        <w:pStyle w:val="ArticleScripture"/>
        <w:jc w:val="left"/>
      </w:pPr>
      <w:r>
        <w:rPr>
          <w:rFonts w:ascii="Nirmala UI" w:hAnsi="Nirmala UI" w:eastAsia="Nirmala UI" w:cs="Nirmala UI"/>
        </w:rPr>
        <w:t>“தீர்க்கதரிசனங்களை அலட்சியப்படுத்தாதிருங்கள்.” 1 தெசலோனிக்கேயர் 5:20. மேலும் அப்போஸ்தலர் செயல்கள் 13:1; 21:9; ரோமர் 12:6; 1 கொரிந்தியர் 14:1, 24, 39 என்பவற்றையும் காண்க. தீர்க்கதரிசிகளும் தீர்க்கதரிசனங்களும் கிறிஸ்துவின் சபையின் கட்டியெழுப்புதலுக்காகவே உள்ளன; மேலும் சுவிசேஷக்காரர், மேய்ப்பர், போதகர் ஆகியோரின் பணிகள் முடிவுறுவதற்கு முன்னரே இவை நிறுத்தப்பட வேண்டுமென்று தேவனுடைய வார்த்தையிலிருந்து எடுத்துக்காட்டத்தக்க எந்தச் சான்றும் இல்லை. ஆனால் எதிர்ப்பாளர், “இத்தகைய வகையில் மிகவும் பல பொய்யான தரிசனங்களும் கனவுகளும் ஏற்பட்டுள்ளன; ஆகையால் அந்த வகையில் எதனிடத்திலும் எனக்கு நம்பிக்கை கொள்ள இயலாது” என்று சொல்லுகிறான். சாத்தானுக்கு அவனுடைய போலியான ஏற்பாடுகள் உள்ளன என்பது உண்மையே. அவனுக்குப் பொய்த்தீர்க்கதரிசிகள் எப்போதும் இருந்திருக்கிறார்கள்; நிச்சயமாக, ஏமாற்றமும் வெற்றியும் நிறைந்த அவனுடைய இந்தக் கடைசி வேளையிலும் அவர்கள் இருப்பார்கள் என்று நாம் எதிர்பார்க்கலாம். போலி இருப்பதனால் இத்தகைய விசேஷ வெளிப்பாடுகளை நிராகரிப்பவர்கள், அதே அளவு நியாயத்தோடு இன்னும் ஒரு படி முன்னேறி, தேவன் ஒருபோதும் கனவிலோ தரிசனத்திலோ தம்மை மனுஷனுக்கு வெளிப்படுத்தவில்லை என்றும் மறுக்கலாம்; ஏனெனில் போலி எப்போதும் இருந்து வந்ததே.</w:t>
      </w:r>
    </w:p>
    <w:p>
      <w:pPr>
        <w:pStyle w:val="ArticleScripture"/>
        <w:jc w:val="left"/>
      </w:pPr>
      <w:r>
        <w:rPr>
          <w:rFonts w:ascii="Nirmala UI" w:hAnsi="Nirmala UI" w:eastAsia="Nirmala UI" w:cs="Nirmala UI"/>
        </w:rPr>
        <w:t>“தேவன் தம்மை மனுஷனுக்குத் வெளிப்படுத்திய வழிமுறையாகிய சாதனமே கனவுகளும் தரிசனங்களும் ஆகும். இந்தச் சாதனத்தின் மூலம் அவர் தீர்க்கதரிசிகளோடே பேசினார்; சுவிசேஷ சபையின் வரங்களுள் தீர்க்கதரிசன வரத்தை அவர் வைத்திருக்கிறார்; மேலும், ‘கடைசி நாட்களின்’ பிற அடையாளங்களோடு கனவுகளையும் தரிசனங்களையும் அவர் வகைப்படுத்தியிருக்கிறார். ஆமென்.</w:t>
      </w:r>
    </w:p>
    <w:p>
      <w:pPr>
        <w:pStyle w:val="ArticleScripture"/>
        <w:jc w:val="left"/>
      </w:pPr>
      <w:r>
        <w:rPr>
          <w:rFonts w:ascii="Nirmala UI" w:hAnsi="Nirmala UI" w:eastAsia="Nirmala UI" w:cs="Nirmala UI"/>
        </w:rPr>
        <w:t>“மேலுள்ள குறிப்புகளில் எனது நோக்கம், வேதாகமத்திற்கிணங்க எதிர்ப்புகளை நீக்கி, பின்வரும் விஷயத்திற்காக வாசகரின் மனதை ஆயத்தப்படுத்துவதாகும்.” ஜேம்ஸ் வைட், Brother Miller’s Dream, 1–3.</w:t>
      </w:r>
    </w:p>
    <w:p>
      <w:pPr>
        <w:pStyle w:val="ArticleHeading"/>
        <w:jc w:val="left"/>
      </w:pPr>
      <w:r>
        <w:rPr>
          <w:rFonts w:ascii="Nirmala UI" w:hAnsi="Nirmala UI" w:eastAsia="Nirmala UI" w:cs="Nirmala UI"/>
        </w:rPr>
        <w:t>வில்லியம் மில்லரின் இரண்டாவது கனவு</w:t>
      </w:r>
    </w:p>
    <w:p>
      <w:pPr>
        <w:pStyle w:val="ArticleScripture"/>
        <w:jc w:val="left"/>
      </w:pPr>
      <w:r>
        <w:rPr>
          <w:rFonts w:ascii="Nirmala UI" w:hAnsi="Nirmala UI" w:eastAsia="Nirmala UI" w:cs="Nirmala UI"/>
        </w:rPr>
        <w:t>“தேவன், காணாத ஒரு கரத்தினால், சுமார் பத்து அங்குல நீளமும் ஆறு அங்குல சதுர அளவுமுள்ள, கருங்காலி மரத்தாலும் முத்துகளாலும் நுணுக்கமாகப் பதிக்கப்பட்ட, ஆச்சரியமான வேலைப்பாடுடைய ஒரு சிறு பேழையை எனக்கு அனுப்பினார் என்று நான் கனவு கண்டேன். அந்தப் பேழைக்கு ஒரு திறவுகோல் இணைக்கப்பட்டிருந்தது. நான் உடனே அந்தத் திறவுகோலை எடுத்துப் பேழையைத் திறந்தேன்; அப்போது, என் வியப்புக்கும் அதிர்ச்சிக்கும் இடையே, அது எல்லா வகைகளிலும் எல்லா அளவுகளிலும் உள்ள ஆபரணங்களாலும், வைரங்களாலும், விலையுயர்ந்த கற்களாலும், எல்லா பரிமாணங்களும் மதிப்புகளும் உடைய பொன் மற்றும் வெள்ளி நாணயங்களாலும் நிரம்பியிருந்ததை கண்டேன்; அவை அந்தப் பேழையில் தத்தம் இடங்களில் அழகாக ஒழுங்குபடுத்தப்பட்டிருந்தன; இவ்வாறு ஒழுங்குபடுத்தப்பட்டிருந்த அவை, சூரியனுக்கே ஒப்பான ஒளியையும் மகிமையையும் பிரதிபலித்தன.”</w:t>
      </w:r>
    </w:p>
    <w:p>
      <w:pPr>
        <w:pStyle w:val="ArticleScripture"/>
        <w:jc w:val="left"/>
      </w:pPr>
      <w:r>
        <w:rPr>
          <w:rFonts w:ascii="Nirmala UI" w:hAnsi="Nirmala UI" w:eastAsia="Nirmala UI" w:cs="Nirmala UI"/>
        </w:rPr>
        <w:t>அதன் உள்ளடக்கங்களின் ஒளிவீச்சும், அழகும், மதிப்பும் காரணமாக என் இருதயம் பேரானந்தமடைந்திருந்த போதிலும், இந்த அதிசயமான காட்சியை நான் ஒருவனாகவே அனுபவிப்பது என் கடமையன்று என்று எண்ணினேன். ஆகையால், அதை என் அறையின் நடு மேசையின் மேல் வைத்து, விருப்பமுள்ள யாவரும் வந்து, இந்த வாழ்க்கையில் மனிதன் இதுவரை கண்டதிலேயே மிகவும் மகிமையுள்ளதும் ஒளிவீசுவதுமான காட்சியைப் பார்க்கலாம் என்று அறிவித்தேன்.</w:t>
      </w:r>
    </w:p>
    <w:p>
      <w:pPr>
        <w:pStyle w:val="ArticleScripture"/>
        <w:jc w:val="left"/>
      </w:pPr>
      <w:r>
        <w:rPr>
          <w:rFonts w:ascii="Nirmala UI" w:hAnsi="Nirmala UI" w:eastAsia="Nirmala UI" w:cs="Nirmala UI"/>
        </w:rPr>
        <w:t>“மக்கள் உள்ளே வரத் தொடங்கினர்; ஆரம்பத்தில் எண்ணிக்கையில் சிலரே இருந்தார்கள், ஆனால் அது மெதுவாக ஒரு பெரிய திரளாக அதிகரித்தது. அவர்கள் முதன்முதலில் அந்தப் பெட்டிக்குள் பார்த்தபோது, அதிசயித்து மகிழ்ச்சியால் முழங்கினர். ஆனால் பார்வையாளர்கள் அதிகரித்தபோது, ஒவ்வொருவரும் அந்த இரத்தினங்களைத் தொந்தரவு செய்யத் தொடங்கி, அவற்றைப் பெட்டியிலிருந்து எடுத்து மேசையின் மேல் சிதறடித்தனர். அப்போது, அந்தப் பெட்டியையும் அந்த இரத்தினங்களையும் மீண்டும் என் கையிலேயே அதன் உரிமையாளர் கேட்பார் என்று நான் எண்ணத் தொடங்கினேன்; அவர்கள் அவற்றை இவ்வாறு சிதறடிக்க நான் அனுமதித்தால், முன்புபோல மீண்டும் அவற்றை பெட்டிக்குள் அவற்றின் இடங்களில் ஒருபோதும் வைத்து ஒழுங்குபடுத்த முடியாது என்றும் எண்ணினேன்; அத்துடன், அதற்குரிய பொறுப்புக் கணக்கை நான் ஒருபோதும் ஏற்க முடியாது என்றும் உணர்ந்தேன், ஏனெனில் அது அளவிட முடியாததாக இருக்கும். அப்பொழுது, மக்கள் அவற்றைத் தொடாதபடியும், அவற்றைப் பெட்டியிலிருந்து எடுக்காதபடியும் நான் வேண்டிக் கேட்டுக்கொள்ளத் தொடங்கினேன்; ஆனால் நான் அதிகமாக மன்றாடின அளவுக்கு, அவர்கள் இன்னும் அதிகமாக அவற்றைச் சிதறடித்தனர்; இப்போது அவர்கள் அவற்றை அறை முழுவதும், தரையிலும், அறையிலிருந்த ஒவ்வொரு உபயோகப் பொருளின் மேலும் சிதறடிப்பது போலத் தோன்றியது.”</w:t>
      </w:r>
    </w:p>
    <w:p>
      <w:pPr>
        <w:pStyle w:val="ArticleScripture"/>
        <w:jc w:val="left"/>
      </w:pPr>
      <w:r>
        <w:rPr>
          <w:rFonts w:ascii="Nirmala UI" w:hAnsi="Nirmala UI" w:eastAsia="Nirmala UI" w:cs="Nirmala UI"/>
        </w:rPr>
        <w:t>“அதன்பின், அவர்கள் சிதறவிட்டிருந்த உண்மையான இரத்தினங்களும் நாணயங்களும் மத்தியிலே, எண்ணிலடங்காத அளவில் போலியான இரத்தினங்களையும் கள்ள நாணயங்களையும் அவர்கள் கலந்துச் சிதறவிட்டிருப்பதைக் கண்டேன். அவர்களுடைய இழிந்த நடத்தையும் நன்றியின்மையும் காரணமாக நான் மிகுந்த ஆவேசமடைந்து, அதற்காக அவர்களைத் திட்டு கண்டித்தும் கடிந்து கூறியும் இருந்தேன்; ஆனால் நான் எவ்வளவு அதிகமாகக் கண்டித்தேனோ, அவ்வளவு அதிகமாகவே அவர்கள் உண்மையானவற்றின் மத்தியிலே போலி இரத்தினங்களையும் கள்ள நாணயங்களையும் சிதறவிட்டனர்.”</w:t>
      </w:r>
    </w:p>
    <w:p>
      <w:pPr>
        <w:pStyle w:val="ArticleScripture"/>
        <w:jc w:val="left"/>
      </w:pPr>
      <w:r>
        <w:rPr>
          <w:rFonts w:ascii="Nirmala UI" w:hAnsi="Nirmala UI" w:eastAsia="Nirmala UI" w:cs="Nirmala UI"/>
        </w:rPr>
        <w:t>“அப்போது, என் மாம்சமான ஆவியில் நான் மிகுந்த கலக்கமடைந்து, அவர்களை அறையிலிருந்து வெளியே தள்ளுவதற்காக மாம்சபலத்தைப் பயன்படுத்தத் தொடங்கினேன்; ஆனால் நான் ஒருவரை வெளியே தள்ளிக்கொண்டிருக்கும்போதே, மேலும் மூவர் உள்ளே நுழைந்து, அழுக்கு, சவர்த்தூள், மணல், மற்றும் எல்லாவிதக் குப்பைகளையும் கொண்டு வந்தார்கள்; அவை எல்லாம் உண்மையான இரத்தினங்களையும், வைரங்களையும், நாணயங்களையும் முற்றிலும் மூடி, அவை கண்களுக்கு எட்டாதபடியாகச் செய்தன. அவர்கள் என் பேழையையும் கிழித்துத் துண்டாக்கி, அதை அந்தக் குப்பைகளுக்குள் சிதறடித்தார்கள். என் துக்கத்தையோ என் கோபத்தையோ எவரும் கவனிக்கவில்லை என்று நான் எண்ணினேன். நான் முழுமையாக மனம் தளர்ந்து, உற்சாகம் இழந்து, உட்கார்ந்து அழுதேன்.”</w:t>
      </w:r>
    </w:p>
    <w:p>
      <w:pPr>
        <w:pStyle w:val="ArticleScripture"/>
        <w:jc w:val="left"/>
      </w:pPr>
      <w:r>
        <w:rPr>
          <w:rFonts w:ascii="Nirmala UI" w:hAnsi="Nirmala UI" w:eastAsia="Nirmala UI" w:cs="Nirmala UI"/>
        </w:rPr>
        <w:t>“எனக்குப் ஏற்பட்டிருந்த என் பெரும் இழப்பையும் பொறுப்புக்கூறுதலையும் நினைத்து நான் இவ்வாறு அழுதும் துக்கித்தும் கொண்டிருந்தபோது, தேவனை நினைத்தேன்; அவர் எனக்குச் உதவி அனுப்பும்படியாக மனமார ஜெபித்தேன். உடனே கதவு திறந்தது; அப்போது ஒரு மனிதன் அறைக்குள் வந்தான்; அப்பொழுது அங்கே இருந்த மக்கள் அனைவரும் அதிலிருந்து வெளியேறினர்; அவன் தன் கையில் ஒரு தூசி துடைப்பத்தை ஏந்திக்கொண்டு ஜன்னல்களைத் திறந்து, அறையிலிருந்த தூசியையும் குப்பைக் கழிவுகளையும் துடைத்தெடுக்க ஆரம்பித்தான்.”</w:t>
      </w:r>
    </w:p>
    <w:p>
      <w:pPr>
        <w:pStyle w:val="ArticleScripture"/>
        <w:jc w:val="left"/>
      </w:pPr>
      <w:r>
        <w:rPr>
          <w:rFonts w:ascii="Nirmala UI" w:hAnsi="Nirmala UI" w:eastAsia="Nirmala UI" w:cs="Nirmala UI"/>
        </w:rPr>
        <w:t>“இடிபாடுகளுக்கிடையில் சில விலையுயர்ந்த ரத்தினங்கள் சிதறிக்கிடந்ததால், அவர் விலகியிருக்கும்படி நான் அவரிடத்தில் கூவி விண்ணப்பித்தேன்.</w:t>
      </w:r>
    </w:p>
    <w:p>
      <w:pPr>
        <w:pStyle w:val="ArticleScripture"/>
        <w:jc w:val="left"/>
      </w:pPr>
      <w:r>
        <w:rPr>
          <w:rFonts w:ascii="Nirmala UI" w:hAnsi="Nirmala UI" w:eastAsia="Nirmala UI" w:cs="Nirmala UI"/>
        </w:rPr>
        <w:t>“அவர்களைப் பராமரிப்பேன்” என்று அவர் என்னிடம் கூறி, “பயப்படாதே” என்றார்.</w:t>
      </w:r>
    </w:p>
    <w:p>
      <w:pPr>
        <w:pStyle w:val="ArticleScripture"/>
        <w:jc w:val="left"/>
      </w:pPr>
      <w:r>
        <w:rPr>
          <w:rFonts w:ascii="Nirmala UI" w:hAnsi="Nirmala UI" w:eastAsia="Nirmala UI" w:cs="Nirmala UI"/>
        </w:rPr>
        <w:t>“பின்பு, அவன் மண்ணையும் குப்பையையும், போலி இரத்தினங்களையும் கள்ள நாணயங்களையும் துடைத்துக்கொண்டிருக்கையில், அவையெல்லாம் மேகம்போல் எழுந்து ஜன்னல் வழியாக வெளியேறின; காற்று அவற்றை அடித்துக்கொண்டு போய்விட்டது. அந்தப் பரபரப்பின் நடுவில் நான் ஒரு கணம் என் கண்களை மூடியேன்; அவற்றைத் திறந்தபோது, குப்பையெல்லாம் முற்றிலும் அகன்றுபோயிருந்தது. விலையுயர்ந்த இரத்தினங்களும், வைரங்களும், பொன் மற்றும் வெள்ளி நாணயங்களும், அறை முழுவதும் மிகுதியாகச் சிதறிக்கிடந்தன.”</w:t>
      </w:r>
    </w:p>
    <w:p>
      <w:pPr>
        <w:pStyle w:val="ArticleScripture"/>
        <w:jc w:val="left"/>
      </w:pPr>
      <w:r>
        <w:rPr>
          <w:rFonts w:ascii="Nirmala UI" w:hAnsi="Nirmala UI" w:eastAsia="Nirmala UI" w:cs="Nirmala UI"/>
        </w:rPr>
        <w:t>“பின்னர் அவர் மேசையின் மேல், முந்தையதைக் காட்டிலும் மிகவும் பெரியதுமானவும் அழகியதுமானவும் ஒரு பெட்டகத்தை வைத்தார்; மேலும் அந்த ஆபரணங்களையும், வைரங்களையும், நாணயங்களையும் கைநிறையக் கைநிறையாகச் சேர்த்தெடுத்து, ஒன்றும் மீதியிருக்காதவரை அந்தப் பெட்டகத்திற்குள் போட்டார்; அவற்றிலுள்ள சில வைரங்கள் ஊசியின் முனையைவிடப் பெரிதல்லாதவையாக இருந்தபோதிலும்.”</w:t>
      </w:r>
    </w:p>
    <w:p>
      <w:pPr>
        <w:pStyle w:val="ArticleScripture"/>
        <w:jc w:val="left"/>
      </w:pPr>
      <w:r>
        <w:rPr>
          <w:rFonts w:ascii="Nirmala UI" w:hAnsi="Nirmala UI" w:eastAsia="Nirmala UI" w:cs="Nirmala UI"/>
        </w:rPr>
        <w:t>“பின்னர் அவர் என்னை ‘வந்து பார்’ என்று அழைத்தார்.”</w:t>
      </w:r>
    </w:p>
    <w:p>
      <w:pPr>
        <w:pStyle w:val="ArticleScripture"/>
        <w:jc w:val="left"/>
      </w:pPr>
      <w:r>
        <w:rPr>
          <w:rFonts w:ascii="Nirmala UI" w:hAnsi="Nirmala UI" w:eastAsia="Nirmala UI" w:cs="Nirmala UI"/>
        </w:rPr>
        <w:t>“நான் அந்தப் பெட்டிக்குள் நோக்கிப் பார்த்தேன்; ஆனால் அந்தக் காட்சியால் என் கண்கள் மின்னித் திகைத்தன. அவை முன்பிருந்த மகிமையைவிட பத்துமடங்கு அதிக மகிமையோடு பிரகாசித்தன. அவற்றைச் சிதறடித்து, தூளில் மிதித்த அந்தத் துன்மார்க்கர்களின் கால்களால் மணலில் தேய்த்து மெருகூட்டப்பட்டிருந்தன என்று நான் எண்ணினேன். அவை அந்தப் பெட்டிக்குள் அழகான ஒழுங்குடன், ஒவ்வொன்றும் தன் தக்க இடத்தில், அவற்றை அதற்குள் போட்ட மனிதனின் பாடுபாட்டின் எந்தத் தென்பாடும் இல்லாமல் ஒழுங்குபடுத்தப்பட்டிருந்தன. நான் பேரானந்தத்தில் முழங்கினேன்; அந்த முழக்கம் என்னை விழித்தெழச் செய்தது.” Early Writings, 81–83.</w:t>
      </w:r>
    </w:p>
    <w:p>
      <w:pPr>
        <w:pStyle w:val="ArticleHeading"/>
        <w:jc w:val="left"/>
      </w:pPr>
      <w:r>
        <w:rPr>
          <w:rFonts w:ascii="Nirmala UI" w:hAnsi="Nirmala UI" w:eastAsia="Nirmala UI" w:cs="Nirmala UI"/>
        </w:rPr>
        <w:t>ஜேம்ஸ் வைட் அவர்களின் அடிக்குறிப்புகள்</w:t>
      </w:r>
    </w:p>
    <w:p>
      <w:pPr>
        <w:pStyle w:val="ArticleScripture"/>
        <w:jc w:val="left"/>
      </w:pPr>
      <w:r>
        <w:rPr>
          <w:rFonts w:ascii="Nirmala UI" w:hAnsi="Nirmala UI" w:eastAsia="Nirmala UI" w:cs="Nirmala UI"/>
        </w:rPr>
        <w:t>“‘பெட்டகம்’ என்பது, நம்முடைய கர்த்தராகிய இயேசு கிறிஸ்துவின் இரண்டாம் வருகையைக் குறித்த பரிசுத்த வேதாகமத்தின் மகத்தான சத்தியங்களைச் சுட்டிக்காட்டுகிறது; அவற்றை உலகிற்கு அறிவிக்க சகோதரர் மில்லருக்குக் கொடுக்கப்பட்டது.”</w:t>
      </w:r>
    </w:p>
    <w:p>
      <w:pPr>
        <w:pStyle w:val="ArticleScripture"/>
        <w:jc w:val="left"/>
      </w:pPr>
      <w:r>
        <w:rPr>
          <w:rFonts w:ascii="Nirmala UI" w:hAnsi="Nirmala UI" w:eastAsia="Nirmala UI" w:cs="Nirmala UI"/>
        </w:rPr>
        <w:t>“இணைக்கப்பட்ட ‘திறவுகோல்’ என்பது தீர்க்கதரிசன வார்த்தையை அவர் விளக்கிய விதமாக இருந்தது—வேதவசனத்தை வேதவசனத்தோடு ஒப்பிட்டு—பைபிளே தன்னைத்தானே விளக்குகிறதாகும். இந்தத் திறவுகோலால் சகோதரர் மில்லர் ‘பேழையை,’ அல்லது உலகத்திற்கான வருகை என்னும் மகத்தான சத்தியத்தைத் திறந்தார்.</w:t>
      </w:r>
    </w:p>
    <w:p>
      <w:pPr>
        <w:pStyle w:val="ArticleScripture"/>
        <w:jc w:val="left"/>
      </w:pPr>
      <w:r>
        <w:rPr>
          <w:rFonts w:ascii="Nirmala UI" w:hAnsi="Nirmala UI" w:eastAsia="Nirmala UI" w:cs="Nirmala UI"/>
        </w:rPr>
        <w:t>“‘மக்கள் வரத் தொடங்கினர்; ஆரம்பத்தில் எண்ணிக்கையில் சிலரே இருந்தார்கள், ஆனால் பின்னர் அது ஒரு பெரும் திரளாக அதிகரித்தது.’ சகோதரர் மில்லர் மற்றும் இன்னும் மிகவும் சிலர் முதன்முதலில் வருகைச் சித்தாந்தத்தைப் பிரசங்கித்தபோது, அதனால் ஏற்பட்ட விளைவு மிகச் சிறிதே இருந்தது; அதனால் விழிப்புணர்வு பெற்றவர்களும் மிகவும் சிலரே இருந்தார்கள். ஆனால் 1840 முதல் 1844 வரையில், அது எங்கு பிரசங்கிக்கப்பட்டதோ அங்கெல்லாம், முழுச் சமூகமும் எழுச்சியடைந்தது.</w:t>
      </w:r>
    </w:p>
    <w:p>
      <w:pPr>
        <w:pStyle w:val="ArticleScripture"/>
        <w:jc w:val="left"/>
      </w:pPr>
      <w:r>
        <w:rPr>
          <w:rFonts w:ascii="Nirmala UI" w:hAnsi="Nirmala UI" w:eastAsia="Nirmala UI" w:cs="Nirmala UI"/>
        </w:rPr>
        <w:t>“‘பெட்டியின் உள்ளே, அவற்றுக்குரிய பல இடங்களில் அழகாக ஒழுங்குபடுத்தப்பட்டிருந்த’ ‘எல்லாவிதமான மற்றும் எல்லா அளவுகளிலுமான’ ‘நகைகள், வைரங்கள், முதலியவை’ என்பது, தேவனுடைய பிள்ளைகளை, [மல்கியா 3:17,] அதாவது எல்லாச் சபைகளிலிருந்தும், மேலும் வாழ்க்கையின் ஏறத்தாழ ஒவ்வொரு நிலையிலும் சூழ்நிலையிலும் இருந்தவர்களிலிருந்தும், வருகை விசுவாசத்தை ஏற்றுக்கொண்டவர்களையும், சத்தியத்தின் பரிசுத்த காரியத்தில் தாங்கள் தத்தம் நிலையங்களில் துணிவுடன் நிலைபெற்றவர்களாகக் காணப்பட்டவர்களையும் குறிக்கின்றது. இந்த ஒழுங்கில் அவர்கள் நகர்ந்து கொண்டிருக்கையில், ஒவ்வொருவரும் தமக்குரிய கடமையில் கவனமாயிருந்து, தேவனுக்கு முன்பாகத் தாழ்மையாய் நடந்துகொண்டபோது, ‘அவர்கள் உலகத்துக்கு ஒளியையும் மகிமையையும் பிரதிபலித்தார்கள்’; அது, அப்போஸ்தலரின் நாட்களில் இருந்த சபையினாலே மட்டுமே ஒப்பிடத்தக்கதாக இருந்தது. அந்தச் செய்தி, [வெளிப்படுத்தின விசேஷம் 14:6, 7] காற்றின் இறக்கைகளின் மேல் சென்றதுபோல பரவியது; மேலும், ‘வாருங்கள், ஏனெனில் எல்லாம் இப்போது ஆயத்தமாக இருக்கிறது,’ [லூக்கா 14:17.] என்ற அழைப்பு வல்லமையுடனும் பலனுடனும் எங்கும் பரவியது.”</w:t>
      </w:r>
    </w:p>
    <w:p>
      <w:pPr>
        <w:pStyle w:val="ArticleScripture"/>
        <w:jc w:val="left"/>
      </w:pPr>
      <w:r>
        <w:rPr>
          <w:rFonts w:ascii="Nirmala UI" w:hAnsi="Nirmala UI" w:eastAsia="Nirmala UI" w:cs="Nirmala UI"/>
        </w:rPr>
        <w:t>“பறக்கும் தூதன் [வெளிப்படுத்தல் 14:6, 7.] முதன்முதலில் நித்திய சுவிசேஷத்தைப் பிரசங்கிக்கத் தொடங்கி, ‘தேவனைப் பயந்து, அவருக்கு மகிமையைக் கொடுங்கள்; ஏனெனில் அவருடைய நியாயத்தீர்ப்பின் நேரம் வந்திருக்கிறது’ என்று அறிவித்தபோது, பின்னர் எதிர்த்து, இகழ்ந்து, சிறிது காலத்திற்கு முன்பு தங்களுக்கு ஆனந்தம் அளித்த சத்தியத்தையே பரிகசித்த பலர், இயேசுவின் வருகையையும் மீட்புநிலையைவும் முன்னிட்டு மகிழ்ச்சியுடன் ஆரவாரம் செய்தனர். அவர்கள் மாணிக்கங்களைக் கலக்கமடையச் செய்து சிதறடித்தனர். இது நம்மை 1844 ஆம் ஆண்டின் இலையுதிர் காலத்திற்கு அழைத்துச் செல்கிறது; அப்போது சிதறடிக்கும் காலம் ஆரம்பமானது. இதைக் குறித்துக் கொள்ளுங்கள்: ஒருகாலத்தில் ‘மகிழ்ச்சியுடன் ஆரவாரம் செய்த’வர்களே மாணிக்கங்களைக் கலக்கமடையச் செய்து சிதறடித்தவர்கள். மேலும், 1844 முதல் மந்தையைக் இவ்வளவு வல்லமையாகச் சிதறடித்து, அவர்களை வழிதவறச் செய்தவர்கள் வேறு யாருமல்ல; ஒருகாலத்தில் சத்தியத்தைப் பிரசங்கித்து, அதில் மகிழ்ந்தவர்களே. ஆனால் அவர்கள் பின்னர் தேவனுடைய கிரியையையும், கடந்த காலத்தில் எங்களுக்கிருந்த வருகை அனுபவத்தில் தீர்க்கதரிசனத்தின் நிறைவேற்றத்தையும் மறுத்துவிட்டனர்.”</w:t>
      </w:r>
    </w:p>
    <w:p>
      <w:pPr>
        <w:pStyle w:val="ArticleScripture"/>
        <w:jc w:val="left"/>
      </w:pPr>
      <w:r>
        <w:rPr>
          <w:rFonts w:ascii="Nirmala UI" w:hAnsi="Nirmala UI" w:eastAsia="Nirmala UI" w:cs="Nirmala UI"/>
        </w:rPr>
        <w:t>“1844 ஆம் ஆண்டின் ஏழாம் மாதத்தில் எழுந்த நள்ளிரவுக் கூக்குரலுக்குப் பிந்திய சில மாதங்கள்வரை, சகோதரர் மில்லரின் சாட்சியம் இதுவாயிருந்தது: கதவு அடைக்கப்பட்டது; அதோடு, வருகை இயக்கம் தீர்க்கதரிசனத்தின் நிறைவேற்றமாக இருந்தது; மேலும் காலத்தைப் பிரசங்கித்ததில் நாம் சரியாக இருந்தோம். பின்னர் அவர் Advent Herald மூலம் தமது சகோதரர்களை உறுதியாகப் பற்றிக்கொள்ளவும், பொறுமையாயிருக்கவும், ஒருவர்மேல் ஒருவர் குறைகூறாமலிருக்கவும் அறிவுறுத்தினார்; மேலும் காலத்தைப் பிரசங்கித்ததற்காக தேவன் விரைவில் அவர்களை நியாயப்படுத்துவார் என்றார். இவ்வாறு, அந்த ‘நகைகளுக்காக’ அவர் வேண்டிக்கொண்டார்; ஏனெனில் அவற்றின்மேல் தமக்குள்ள ‘பொறுப்புணர்வை’ அவர் உணர்ந்திருந்தார், மேலும் அது ‘அளவிட முடியாததாயிருக்கும்’ என்றும் உணர்ந்திருந்தார்.”</w:t>
      </w:r>
    </w:p>
    <w:p>
      <w:pPr>
        <w:pStyle w:val="ArticleScripture"/>
        <w:jc w:val="left"/>
      </w:pPr>
      <w:r>
        <w:rPr>
          <w:rFonts w:ascii="Nirmala UI" w:hAnsi="Nirmala UI" w:eastAsia="Nirmala UI" w:cs="Nirmala UI"/>
        </w:rPr>
        <w:t>உண்மையானவைகளின் நடுவே சிதறிக்கிடந்த ‘போலியான நகைகளும் கள்ள நாணயங்களும்’, 1844-இல் வாசல் அடைக்கப்பட்டதிலிருந்து, தவறான மனந்திரும்பியவர்களையோ, அல்லது ‘அந்நியப் பிள்ளைகளையோ’ [Hosea 5:7.] தெளிவாகக் குறிக்கின்றன.</w:t>
      </w:r>
    </w:p>
    <w:p>
      <w:pPr>
        <w:pStyle w:val="ArticleScripture"/>
        <w:jc w:val="left"/>
      </w:pPr>
      <w:r>
        <w:rPr>
          <w:rFonts w:ascii="Nirmala UI" w:hAnsi="Nirmala UI" w:eastAsia="Nirmala UI" w:cs="Nirmala UI"/>
        </w:rPr>
        <w:t>“முன்னையதைக் காட்டிலும் மிகப் பெரியதும் மேலும் அழகுமான இரண்டாவது ‘பெட்டி’, அதில் சிதறிக்கிடந்த ‘நகைகள்,’ ‘வைரங்கள்,’ மற்றும் ‘நாணயங்கள்’ சேர்க்கப்பட்டன; அது சிதறிக்கிடக்கும் மந்தை ஒன்று சேர்க்கப்படும் உயிருள்ள நிகழ்கால சத்தியத்தின் விசாலமான வயலைக் குறிக்கிறது; அங்கே 144,000 பேரும், அவர்களெல்லாரும் ஜீவனுள்ள தேவனுடைய முத்திரையைக் கொண்டவர்களாய் இருப்பார்கள். அந்த மதிப்புமிக்க வைரங்களில் ஒன்றுகூட இருளில் விடப்படாது. சில ‘ஊசியின் முனையைவிடப் பெரியதல்ல’ என்றாலும், தேவன் தமது நகைகளைச் சேர்த்துக்கொள்ளும் இந்த நாளில் அவை கவனிக்கப்படாமல் விடப்படமாட்டா; வெளியேற்றப்படவும் மாட்டா. [மல்கியா 3:16–18.] லோத்தைக் சோதோமிலிருந்து வெளியே கொண்டு வந்ததுபோல, அவர் தமது தூதர்களை அனுப்பி அவர்களை விரைவாக வெளியே கொண்டுவரச் செய்ய முடியும். ‘கர்த்தர் பூமியின்மேல் ஒரு குறுகிய கிரியையைச் செய்வார்.’ ‘அதை அவர் நீதியோடு சுருக்கமாக முடிப்பார்.’ ரோமர் 9:28-ஐப் பாருங்கள்.”</w:t>
      </w:r>
    </w:p>
    <w:p>
      <w:pPr>
        <w:pStyle w:val="ArticleScripture"/>
        <w:jc w:val="left"/>
      </w:pPr>
      <w:r>
        <w:rPr>
          <w:rFonts w:ascii="Nirmala UI" w:hAnsi="Nirmala UI" w:eastAsia="Nirmala UI" w:cs="Nirmala UI"/>
        </w:rPr>
        <w:t>“‘அழுக்கும் துருவல் துணுக்குகளும், மணலும், எல்லாவிதக் குப்பைகளும்,’ 1844 ஆம் ஆண்டின் இலையுதிர்காலத்திலிருந்து இரண்டாம் வருகையை நம்புகிறவர்களிடையே கொண்டு வரப்பட்ட பலவிதமான அநேகப் பிழைகளைக் குறிக்கின்றன. இங்கே அவற்றிலிருந்து சிலவற்றை நான் கவனிக்கிறேன்.</w:t>
      </w:r>
    </w:p>
    <w:p>
      <w:pPr>
        <w:pStyle w:val="ArticleScripture"/>
        <w:jc w:val="left"/>
      </w:pPr>
      <w:r>
        <w:rPr>
          <w:rFonts w:ascii="Nirmala UI" w:hAnsi="Nirmala UI" w:eastAsia="Nirmala UI" w:cs="Nirmala UI"/>
        </w:rPr>
        <w:t>“1. ‘மேய்ப்பர்களில்’ சிலர், நடுராத்திரிக் கூக்குரல் கொடுக்கப்பட்ட உடனேயே, ஏழாம் மாத இயக்கத்துடன் சேர்ந்திருந்த பரிசுத்த ஆவியின் பரிசுத்தமான உருகச்செய்யும் வல்லமை ஒரு மயக்கவியல் தாக்கம் என்ற அகந்தையான நிலைப்பாட்டை எடுத்தனர். இந்நிலைப்பாட்டை முதலில் எடுத்தவர்களில் ஜார்ஜ் ஸ்டோர்ஸும் ஒருவர். இதற்காக, 1844 ஆம் ஆண்டின் இறுதிப் பகுதியில், அந்நாளில் நியூயார்க் நகரத்தில் வெளியிடப்பட்ட Midnight Cry இதழிலுள்ள அவரது எழுத்துக்களைப் பார்க்கவும். 1845 ஆம் ஆண்டின் வசந்தகாலத்தில் நடைபெற்ற Albany Conference இல், J. V. Himes, ஏழாம் மாத இயக்கம் ஏழடி ஆழமுள்ள மயக்கவியலை உண்டாக்கியது என்று கூறினார். அங்கு முன்னிலையில் இருந்தும், அந்தக் குறிப்பை கேட்டும் இருந்த ஒருவரிடமிருந்து இதை நான் அறிகிறேன். ஏழாம் மாதக் கூக்குரலில் செயற்படுதலுடன் பங்குகொண்ட மற்ற சிலர், அதன் பின்னர் அந்த இயக்கத்தைச் சாத்தானின் கிரியை என்று அறிவித்துள்ளனர். கிறிஸ்துவினதும் பரிசுத்த ஆவியினதும் கிரியையைச் சாத்தானுக்கே ஒப்படைத்தல், எங்கள் இரட்சகரின் நாட்களில் தேவதூஷணமாக இருந்தது; இப்போதும் அதுவே தேவதூஷணமாகும்.”</w:t>
      </w:r>
    </w:p>
    <w:p>
      <w:pPr>
        <w:pStyle w:val="ArticleScripture"/>
        <w:jc w:val="left"/>
      </w:pPr>
      <w:r>
        <w:rPr>
          <w:rFonts w:ascii="Nirmala UI" w:hAnsi="Nirmala UI" w:eastAsia="Nirmala UI" w:cs="Nirmala UI"/>
        </w:rPr>
        <w:t>“2. குறிப்பிட்ட காலத்தைப் பற்றிய பல முயற்சிகள். 2300 நாட்கள் 1844-ஆம் ஆண்டில் முடிவடைந்ததிலிருந்து, அவற்றின் நிறைவைச் சுட்டிக்காட்டி, பல்வேறு தனிநபர்களால் மிகவும் பல காலங்கள் நிர்ணயிக்கப்பட்டுள்ளன. இதைச் செய்வதன் மூலம் அவர்கள் ‘எல்லைக்குறிகளை’ அகற்றிவிட்டு, முழு வருகை இயக்கத்தின் மேல் இருளையும் சந்தேகத்தையும் சூழவைத்துள்ளனர்.</w:t>
      </w:r>
    </w:p>
    <w:p>
      <w:pPr>
        <w:pStyle w:val="ArticleScripture"/>
        <w:jc w:val="left"/>
      </w:pPr>
      <w:r>
        <w:rPr>
          <w:rFonts w:ascii="Nirmala UI" w:hAnsi="Nirmala UI" w:eastAsia="Nirmala UI" w:cs="Nirmala UI"/>
        </w:rPr>
        <w:t>“3. ஆவியுலகவாதம், அதன் சகல கற்பனைகளுடனும் அளவுகடந்த மிகைப்புகளுடனும். மரணத்தின் பயங்கரமான செயலை நிறைவேற்றிய பிசாசின் இந்தத் தந்திரம், ‘மரச்சீவல்கள்’ என்றும் ‘எல்லாவிதக் குப்பைகள்’ என்றும் மிகவும் பொருத்தமாகச் சித்தரிக்கப்படுகிறது. ஆவியுலகவாதத்தின் நஞ்சை உட்கொண்டவர்களில் அநேகர், நாம் முன்பு அனுபவித்திருந்த கிறிஸ்துவின் வருகையைப் பற்றிய அனுபவத்தின் சத்தியத்தை ஒப்புக்கொண்டார்கள்; இந்த உண்மையின் காரணமாக, 1843 மற்றும் 1844 ஆம் ஆண்டுகளில் தேவன் அந்த மகத்தான வருகை இயக்கங்களை நடத்தினார் என்று நம்புவதின் இயல்பான கனியே ஆவியுலகவாதம் என்று பலர் நம்புமாறு செய்யப்பட்டார்கள். ‘அழிவுக்குரிய மதவிரோதப் போதனைகளை உட்புகுத்தி, தங்களை வாங்கின ஆண்டவரையும் மறுக்கும்’ அவர்களைப் பற்றி பேதுரு பேசும்போது, ‘அவர்களினிமித்தம் சத்தியத்தின் வழி தீமையாகப் பேசப்படும்’ என்று கூறுகிறான்.”</w:t>
      </w:r>
    </w:p>
    <w:p>
      <w:pPr>
        <w:pStyle w:val="ArticleScripture"/>
        <w:jc w:val="left"/>
      </w:pPr>
      <w:r>
        <w:rPr>
          <w:rFonts w:ascii="Nirmala UI" w:hAnsi="Nirmala UI" w:eastAsia="Nirmala UI" w:cs="Nirmala UI"/>
        </w:rPr>
        <w:t>“4. ‘தீர்க்கதரிசி எலியா’ எனத் தன்னை உரிமையாக்கிக் கொண்ட S. S. Snow” இந்த மனிதன், தனது விசித்திரமான மற்றும் கட்டுக்கடங்காத வாழ்க்கைப் பயணத்தில், இந்த மரணப்பணியிலும் தன் பங்கைக் கொண்டிருக்கிறான்; மேலும், அவன் நடந்துகொண்ட விதம், காத்திருக்கும் பரிசுத்தவான்களுக்குரிய உண்மையான நிலைப்பாட்டை பல நேர்மையான ஆத்துமாக்களின் மனங்களில் அவமதிப்புக்குள்ளாக்கும் நோக்கத்தைக் கொண்டிருந்தது.</w:t>
      </w:r>
    </w:p>
    <w:p>
      <w:pPr>
        <w:pStyle w:val="ArticleScripture"/>
        <w:jc w:val="left"/>
      </w:pPr>
      <w:r>
        <w:rPr>
          <w:rFonts w:ascii="Nirmala UI" w:hAnsi="Nirmala UI" w:eastAsia="Nirmala UI" w:cs="Nirmala UI"/>
        </w:rPr>
        <w:t>இந்தப் பிழைகளின் பட்டியலில் நான் இன்னும் பலவற்றையும் சேர்க்க முடியும்; உதாரணமாக, வெளிப்படுத்தின விசேஷம் 20:4, 7-இல் குறிப்பிடப்படும் ‘ஆயிரம் ஆண்டுகள்’ கடந்தகாலத்தில் இருந்ததாகும் போதனை, வெளிப்படுத்தின விசேஷம் 7:4; 14:1-இல் வரும் 144,000, கிறிஸ்துவின் உயிர்த்தெழுதலுக்குப் பின் ‘எழுந்து கல்லறைகளிலிருந்து வெளியே வந்தவர்கள்,’ எந்த வேலையும் செய்யக்கூடாது என்ற கோட்பாடு, குழந்தைகள் அழிக்கப்படுவர் என்ற கோட்பாடு, முதலியன முதலியன.</w:t>
      </w:r>
    </w:p>
    <w:p>
      <w:pPr>
        <w:pStyle w:val="ArticleScripture"/>
        <w:jc w:val="left"/>
      </w:pPr>
      <w:r>
        <w:rPr>
          <w:rFonts w:ascii="Nirmala UI" w:hAnsi="Nirmala UI" w:eastAsia="Nirmala UI" w:cs="Nirmala UI"/>
        </w:rPr>
        <w:t>“இந்தத் தவறுகள் மிகுந்த முயற்சியோடும் விடாமுயற்சியோடும் பரப்பப்பட்டு, காத்திருந்த மந்தையின்மேல் வலியுறுத்தப்பட்டிருந்தன; ஆகையால், சகோதரர் மில்லர் அந்தத் தரிசனத்தைக் கண்ட காலத்தில், உண்மையான இரத்தினங்கள் ‘கண்களுக்கு மறைக்கப்பட்டிருந்தன’; மேலும் தீர்க்கதரிசியின் வார்த்தைகள் பொருந்தத்தக்கவையாக இருந்தன—‘நியாயம் பின்வாங்கப்பட்டது, நீதி தூரத்தில் நின்றது,’ முதலியன, முதலியன. ஏசாயா 59:14 ஐப் பார்க்கவும். அந்தக் காலத்தில், இப்போதைய சத்தியத்தின் காரியத்தை ஆதரித்த ஒரு அட்வெண்ட் இதழ்கூட அந்த நாட்டில் இல்லை. சிறிய மந்தையின் சரியான நிலைப்பாட்டைக் கடைசியாகக் காத்தது The Day-Dawn ஆகும்; ஆனால் ஆண்டவர் சகோதரர் மில்லருக்கு இந்தத் தரிசனத்தை அளித்ததற்கு பல மாதங்களுக்கு முன்பே அதுவும் நிறுத்தப்பட்டது; மேலும், மரணநிலையின் கடைசி போராட்டத்தில், களைப்புற்று நெடுங்கனிந்த பரிசுத்தவான்களை அவர்கள் இறுதியான விடுதலைக்கான காலமாக, அப்பொழுது எதிர்காலத்தில் முப்பது ஆண்டுகள் தூரத்தில் இருந்த 1877 ஆம் ஆண்டை நோக்கிக் காட்டியது. ஐயோ! ஐயோ! இவ்வளவு துயரமான நிலைமையைப் பற்றி சகோதரர் மில்லர் தமது தரிசனத்தில் ‘உட்கார்ந்து அழுதார்’ என்பது ஆச்சரியமல்ல.”</w:t>
      </w:r>
    </w:p>
    <w:p>
      <w:pPr>
        <w:pStyle w:val="ArticleScripture"/>
        <w:jc w:val="left"/>
      </w:pPr>
      <w:r>
        <w:rPr>
          <w:rFonts w:ascii="Nirmala UI" w:hAnsi="Nirmala UI" w:eastAsia="Nirmala UI" w:cs="Nirmala UI"/>
        </w:rPr>
        <w:t>“சகோதரர் மில்லர் 1849 டிசம்பர் 22 அன்று மரணத்தில் தமது கண்களை மூடியார்; இது அவருடைய கனவில் இருந்த பின்வரும் வார்த்தைகளை நிறைவேற்றியது: ‘அந்த பரபரப்பின் நடுவில் நான் ஒரு கணம் என் கண்களை மூடியேன்.’ இந்த அதிசயமான நிறைவேறுதல் மிகவும் தெளிவாக இருக்கிறது; இதைக் காண யாரும் தவறமாட்டார்கள்.”</w:t>
      </w:r>
    </w:p>
    <w:p>
      <w:pPr>
        <w:pStyle w:val="ArticleScripture"/>
        <w:jc w:val="left"/>
      </w:pPr>
      <w:r>
        <w:rPr>
          <w:rFonts w:ascii="Nirmala UI" w:hAnsi="Nirmala UI" w:eastAsia="Nirmala UI" w:cs="Nirmala UI"/>
        </w:rPr>
        <w:t>“பெட்டகம் என்பது, பத்து கன்னியரின் உவமையினால் சுட்டிக்காட்டப்பட்டபடியே, சகோதரர் மில்லர் உலகத்திற்கு அறிவித்த வருகைச் சத்தியத்தை பிரதிநிதித்துவப்படுத்துகிறது. [Matthew 25:1–11.] முதலாம், காலம், 1843; இரண்டாம், தாமதமான காலம்; மூன்றாம், நடுநிசி முழக்கம், 1844 ஆம் ஆண்டின் ஏழாம் மாதத்தில்; நான்காம், அடைக்கப்பட்ட வாசல். 1843 முதல் இரண்டாம் வருகைச் செய்தித்தாள்களை வாசித்துள்ள எவரும், வருகை வரலாற்றிலுள்ள இந்த நான்கு முக்கிய அம்சங்களை சகோதரர் மில்லர் ஆதரித்துள்ளார் என்பதை மறுக்கமாட்டார். இந்த ஒத்திசைவான சத்திய அமைப்பு, அல்லது ‘பெட்டகம்,’ தங்களுடைய சொந்த அனுபவத்தையே நிராகரித்து, தாங்களும் சகோதரர் மில்லருடனே சேர்ந்து அஞ்சாமலாக உலகத்துக்கு அறிவித்த அதே சத்தியங்களையே மறுத்தவர்களால், துண்டு துண்டாகக் கிழிக்கப்பட்டு, குப்பைகளின் நடுவே சிதறடிக்கப்பட்டுள்ளது.”</w:t>
      </w:r>
    </w:p>
    <w:p>
      <w:pPr>
        <w:pStyle w:val="ArticleScripture"/>
        <w:jc w:val="left"/>
      </w:pPr>
      <w:r>
        <w:rPr>
          <w:rFonts w:ascii="Nirmala UI" w:hAnsi="Nirmala UI" w:eastAsia="Nirmala UI" w:cs="Nirmala UI"/>
        </w:rPr>
        <w:t>“அப்பொழுது சபை பரிசுத்தமாய் இருந்து, தங்கள் எல்லா தவறுகளையும், குறைகளையும், பாவங்களையும் அறிக்கையிட்டிருப்பதினாலும், அவை கிறிஸ்துவின் இரத்தத்தினால் கழுவப்பட்டு அழிக்கப்பட்டிருப்பதினாலும், ‘தேவனுடைய சிங்காசனத்திற்கு முன்பாக குற்றமில்லாததாக’ இருக்கும்; அவர்கள் ‘கறையுமின்றி, சுருக்கமுமின்றி, அல்லது அவ்வகையான எதுவுமின்றி’ இருப்பார்கள். அப்பொழுது அவர்கள் ‘முன்னிருந்த தங்கள் மகிமையைவிட பத்து மடங்கு அதிக மகிமையுடன்’ பிரகாசிப்பார்கள்.” JAMES WHITE Oswego, May,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லவோதிக்கேயா - எண் ஒன்று</dc:title>
  <dc:subject>தரிசனத்தின் பள்ளத்தாக்கிற்கான ஏசாயாவின் அழிவுத் தீர்க்கதரிசனம்</dc:subject>
  <dc:creator>Jeff Pippenger</dc:creator>
  <cp:keywords/>
  <dc:description>Generated by ArticleDigger from laodicea\01_laodicea.json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