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ரோம் தரிசனத்தை நிலைநிறுத்துகிறது - எண் ஐந்து</w:t>
      </w:r>
    </w:p>
    <w:p>
      <w:pPr>
        <w:pStyle w:val="ArticleSubtitle"/>
        <w:jc w:val="left"/>
      </w:pPr>
      <w:r>
        <w:rPr>
          <w:rFonts w:ascii="Nirmala UI" w:hAnsi="Nirmala UI" w:eastAsia="Nirmala UI" w:cs="Nirmala UI"/>
        </w:rPr>
        <w:t>அட்வெண்டிசத்தில் மீண்டும் மீண்டும் தோன்றும் தீர்க்கதரிசனச் சர்ச்சைகளை வெளிப்படுத்துதல்: உன் ஜனத்தின் கொள்ளைக்காரர்களைப் புரிந்துகொள்ளுதல்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2024-08-09</w:t>
      </w:r>
    </w:p>
    <w:p>
      <w:pPr>
        <w:pStyle w:val="ArticleBody"/>
        <w:jc w:val="left"/>
      </w:pPr>
      <w:r>
        <w:rPr>
          <w:rFonts w:ascii="Nirmala UI" w:hAnsi="Nirmala UI" w:eastAsia="Nirmala UI" w:cs="Nirmala UI"/>
        </w:rPr>
        <w:t>கடைசி கட்டுரையில், மில்லரைட் காலப்பகுதியிலிருந்து இன்றைய நாள்வரை அட்வென்டிசத்தின் வரலாற்றில் நிகழ்ந்த விவாதத்தின் ஆறு தீர்க்கதரிசன வரிசைகளை நாம் அடையாளம் கண்டோம். தானியேல் அதிகாரம் பதினொன்றின் பதினான்காம் வசனத்தில் காணப்படும் “உன் ஜனத்தின் கொள்ளைக்காரர்” குறித்து இடம்பெற்ற முதல் மற்றும் கடைசி விவாதங்கள் தீர்க்கதரிசனரீதியாக ஒரே மாதிரியானவை என்று நான் வாதிடுகிறேன். மில்லரைட்கள் “கொள்ளைக்காரர்” என்பது ரோம் எனப் புரிந்துகொண்டனர்; புராட்டஸ்டண்டுகள் அந்த “கொள்ளைக்காரர்” என்பது அந்தியோகஸ் எபிபானஸ் என்னும் ஒரு சிரிய அரசன் என்று போதித்தனர்.</w:t>
      </w:r>
    </w:p>
    <w:p>
      <w:pPr>
        <w:pStyle w:val="ArticleScripture"/>
        <w:jc w:val="left"/>
      </w:pPr>
      <w:r>
        <w:rPr>
          <w:rFonts w:ascii="Nirmala UI" w:hAnsi="Nirmala UI" w:eastAsia="Nirmala UI" w:cs="Nirmala UI"/>
        </w:rPr>
        <w:t>அந்த நாட்களில் தெற்கின் ராஜாவுக்கு எதிராக பலர் எழும்புவார்கள்; மேலும், தரிசனத்தை நிலைநிறுத்துவதற்காக, உன் ஜனங்களில் கொள்ளைக்காரரும் தங்களை உயர்த்திக்கொள்வார்கள்; ஆனால் அவர்கள் வீழ்ந்துபோவார்கள். தானியேல் 11:14.</w:t>
      </w:r>
    </w:p>
    <w:p>
      <w:pPr>
        <w:pStyle w:val="ArticleBody"/>
        <w:jc w:val="left"/>
      </w:pPr>
      <w:r>
        <w:rPr>
          <w:rFonts w:ascii="Nirmala UI" w:hAnsi="Nirmala UI" w:eastAsia="Nirmala UI" w:cs="Nirmala UI"/>
        </w:rPr>
        <w:t>பத்தாவது வசனத்தில் தொடங்கி பதினைந்தாவது வசனம் வரை, எகிப்து மற்றும் சீரியா இராச்சியங்களுக்கிடையிலான ஒரு போர் சித்தரிக்கப்படுகிறது. இந்தப் பகுதியில் எகிப்து தெற்கின் ராஜாவாகக் குறிப்பிடப்படுகிறது; சீரியாவின் ராஜா வடக்கின் ராஜாவாகச் சித்தரிக்கப்படுகிறார். பத்தாவது வசனம், வரலாற்றாசிரியர்கள் கி.மு. 219 ஆம் ஆண்டில் தொடங்கிய நான்காவது சீரியப் போரின் ஆரம்பம் என அழைப்பதைக் குறிப்பதாகும்; பதினொன்றாவது மற்றும் பன்னிரண்டாவது வசனங்கள் கி.மு. 217 ஆம் ஆண்டில் நிகழ்ந்த ராபியா போரையும் அதன் பின்விளைவுகளையும் சித்தரிக்கின்றன. பின்னர் பதின்மூன்றாவது முதல் பதினைந்தாவது வசனங்கள் வரை கி.மு. 200 ஆம் ஆண்டில் நிகழ்ந்த பானியம் போரை அடையாளப்படுத்துகின்றன. பத்தாவது முதல் பதினைந்தாவது வசனங்கள் வரை, சீரியாவின் ராஜா செலூகியப் பேரரசின் ஆட்சியாளரான அந்தியோகுஸ் மக்னஸ் ஆவார்.</w:t>
      </w:r>
    </w:p>
    <w:p>
      <w:pPr>
        <w:pStyle w:val="ArticleBody"/>
        <w:jc w:val="left"/>
      </w:pPr>
      <w:r>
        <w:rPr>
          <w:rFonts w:ascii="Nirmala UI" w:hAnsi="Nirmala UI" w:eastAsia="Nirmala UI" w:cs="Nirmala UI"/>
        </w:rPr>
        <w:t>பத்தாம் வசனம், பல ஆண்டுகளுக்கு முன்னர் செலூசிடு இராச்சியத்திலிருந்து பறிக்கப்பட்டிருந்த பிரதேசத்தை மீட்டுக்கொள்ள ஆண்டியோகுஸ் மக்னுஸ் யுத்தத்தை ஆரம்பிக்கும் வரலாற்றைக் குறிக்கிறது. அந்த வசனத்தில், கி.மு. 219 ஆம் ஆண்டில் அவன் இழந்திருந்த அந்தப் பிரதேசத்தை மீட்டுக்கொள்கிறான்; ஆனால் தற்காலிகமாக தனது தாக்குதல்களை நிறுத்தி, தன் இராணுவ வலிமையை மறுசீரமைக்க முயல்கிறான். இழந்திருந்த பிரதேசத்தின் மேலாட்சி அவனுக்குப் மீண்டும் கிடைத்தது; மேலும், ப்டோலெமி வம்சம் ஆட்சி செய்த தெற்கு இராச்சியமான எகிப்தின் எல்லைவரை அவன் முன்னேறினான். கி.மு. 219 ஆம் ஆண்டுக்கும் கி.மு. 217 ஆம் ஆண்டுக்கும் இடையில், தெற்கின் ராஜாவும் வடக்கின் ராஜாவும் நெருங்கிவரும் ராபியா போருக்கான திட்டங்களை தீட்டினர்.</w:t>
      </w:r>
    </w:p>
    <w:p>
      <w:pPr>
        <w:pStyle w:val="ArticleBody"/>
        <w:jc w:val="left"/>
      </w:pPr>
      <w:r>
        <w:rPr>
          <w:rFonts w:ascii="Nirmala UI" w:hAnsi="Nirmala UI" w:eastAsia="Nirmala UI" w:cs="Nirmala UI"/>
        </w:rPr>
        <w:t>ராபியா போராட்டம் கி.மு. 217-ஆம் ஆண்டில் நடைபெற்றது; அப்போது தெற்கு ராஜ்யமான எகிப்து, தாலமையால் ஆளப்பட்டு, தீர்க்கதரிசனப் பகுதியில் வடக்கின் ராஜாவாகக் குறிப்பிடப்படும் சீரிய ராஜாவான அந்தியோக்குஸ் மக்னஸை வென்றது. பின்னர் பதின்மூன்றாம் வசனத்திலிருந்து பதினைந்தாம் வசனம் வரை, பதினேழு ஆண்டுகள் கழித்து கி.மு. 200-ஆம் ஆண்டில், அதற்குள் மக்கெதோனியாவின் பிலிப்புடன் கூட்டிணைவு ஏற்படுத்தியிருந்த அந்தியோக்குஸ் மக்னஸ், பானியம் போரில் எகிப்துக்கு எதிராகப் போரிட்டான். அப்போது தெற்கு ராஜ்யமான எகிப்தில் ஐந்து அல்லது ஆறு வயதுடைய ஒரு சிறுவர் ராஜா இருந்தான்; எகிப்தின் அந்த சிறுவர் ராஜாவைப் பயன்படுத்திக்கொள்ளாமல் அந்தியோக்குஸ் மக்னஸும் பிலிப்பும் இருக்க முடியவில்லை; பானியம் போரில் அந்தியோக்குஸ் மக்னஸ் வெற்றி பெற்றான். பானியம் போரைக் குறிக்கும் அந்த மூன்று வசனங்களில், தீர்க்கதரிசனச் சுருக்கவுரைக்குள் ஒரு புதிய வல்லமை அறிமுகப்படுத்தப்படும் பதினான்காம் வசனமும் அடங்கியுள்ளது.</w:t>
      </w:r>
    </w:p>
    <w:p>
      <w:pPr>
        <w:pStyle w:val="ArticleBody"/>
        <w:jc w:val="left"/>
      </w:pPr>
      <w:r>
        <w:rPr>
          <w:rFonts w:ascii="Nirmala UI" w:hAnsi="Nirmala UI" w:eastAsia="Nirmala UI" w:cs="Nirmala UI"/>
        </w:rPr>
        <w:t>உன் ஜனத்தின் கொள்ளைக்காரர் எகிப்திய தெற்கின் ராஜாவோ, அல்லது வடக்கின் செலூக்கிய ராஜாவோ, அல்லது மக்கெதோனிய ஆட்சியாளர் பிலிப்போ ஆகியோரிலிருந்து வேறுபட்ட ஒரு அதிகாரமாக இருக்கிறார். உன் ஜனத்தின் கொள்ளைக்காரர் ரோமாவே என்று மில்லரைட்டுகள் அடையாளங்கண்டார்கள். “கொள்ளைக்காரர்” என்று மொழிபெயர்க்கப்பட்டுள்ள எபிரேய மூலச்சொற்களில் ஒன்றிற்கு உடைத்தெறிபவர் என்ற பொருள் உண்டு. தீர்க்கதரிசனத்தில் துண்டு துண்டாக நொறுக்கும் அதிகாரமாக விக்கிரகாராதனை ரோமா சித்தரிக்கப்பட்டுள்ளது.</w:t>
      </w:r>
    </w:p>
    <w:p>
      <w:pPr>
        <w:pStyle w:val="ArticleScripture"/>
        <w:jc w:val="left"/>
      </w:pPr>
      <w:r>
        <w:rPr>
          <w:rFonts w:ascii="Nirmala UI" w:hAnsi="Nirmala UI" w:eastAsia="Nirmala UI" w:cs="Nirmala UI"/>
        </w:rPr>
        <w:t>இதற்குப் பின்பு நான் இரவின் தரிசனங்களில் கண்டேன்; இதோ, நான்காவது ஒரு மிருகம் தோன்றியது; அது பயங்கரமும் அச்சுறுத்துதலுமாக, மிகுந்த வல்லமையுடையதாயிருந்தது; அதற்குப் பெரிய இரும்புப் பற்கள் இருந்தன; அது விழுங்கி நொறுக்கி, மீதமிருந்தவற்றைத் தன் கால்களால் மிதித்தது; அதற்கு முன்னிருந்த எல்லா மிருகங்களிலும் அது வேறுபட்டிருந்தது; அதற்குப் பத்து கொம்புகள் இருந்தன. தானியேல் 7:7.</w:t>
      </w:r>
    </w:p>
    <w:p>
      <w:pPr>
        <w:pStyle w:val="ArticleBody"/>
        <w:jc w:val="left"/>
      </w:pPr>
      <w:r>
        <w:rPr>
          <w:rFonts w:ascii="Nirmala UI" w:hAnsi="Nirmala UI" w:eastAsia="Nirmala UI" w:cs="Nirmala UI"/>
        </w:rPr>
        <w:t>உரியா ஸ்மித் கொள்ளையர்களைப் பற்றி விளக்கமளிக்கும் போது, கொள்ளையர்கள் உடைப்பவர்களைச் சுட்டிக்காட்டுகின்றனர் என்று சுட்டிக்காட்டும் ஒரு வரலாற்றாசிரியரை அவர் மேற்கோள் காட்டுகிறார்.</w:t>
      </w:r>
    </w:p>
    <w:p>
      <w:pPr>
        <w:pStyle w:val="ArticleScripture"/>
        <w:jc w:val="left"/>
      </w:pPr>
      <w:r>
        <w:rPr>
          <w:rFonts w:ascii="Nirmala UI" w:hAnsi="Nirmala UI" w:eastAsia="Nirmala UI" w:cs="Nirmala UI"/>
        </w:rPr>
        <w:t>“இப்போது ஒரு புதிய வல்லமை அறிமுகப்படுத்தப்படுகிறது,—‘உன் ஜனத்தின் கொள்ளைக்காரர்;’ சொற்பொருளாக, ஆயர் நியூட்டன் கூறுவதுபோல், ‘உன் ஜனத்தின் உடைப்போர்.’ திபேர் நதிக்கரைகளிலிருந்து தொலைவில், ஒரு ராஜ்யம் பேராசைமிக்க திட்டங்களாலும் இருண்ட சூழ்ச்சிகளாலும் தன்னைப் போஷித்துக்கொண்டு வந்தது. ஆரம்பத்தில் சிறியதாயும் பலவீனமாயும் இருந்த அது, அற்புதமான விரைவில் வல்லமையிலும் வீரியத்திலும் வளர்ந்து, தன் பராக்கிரமத்தை முயன்று காணவும், தன் போர் செய்கிற புயத்தின் வலிமையைச் சோதித்தறியவும், இங்கும் அங்கும் எச்சரிக்கையுடன் கைகளை நீட்டியது; பின்னர், தன் சக்தியை உணர்ந்தபின், பூமியின் ஜாதிகளுக்கிடையில் தைரியமாகத் தலையை உயர்த்தி, அவர்களின் காரியங்களின் சுக்கானத்தை வெல்ல முடியாத கரத்தால் பற்றிக்கொண்டது. அன்றிலிருந்து ரோம் என்னும் பெயர் வரலாற்றுப் பக்கத்தில் நிலைபெறுகிறது; உலகத்தின் நிகழ்வுகளை நீண்ட யுகங்களாய் கட்டுப்படுத்தவும், காலத்தின் முடிவுவரை ஜாதிகளுக்கிடையில் வல்லமையான தாக்கத்தைச் செலுத்தவும் விதிக்கப்பட்டதாக.”</w:t>
      </w:r>
    </w:p>
    <w:p>
      <w:pPr>
        <w:pStyle w:val="ArticleScripture"/>
        <w:jc w:val="left"/>
      </w:pPr>
      <w:r>
        <w:rPr>
          <w:rFonts w:ascii="Nirmala UI" w:hAnsi="Nirmala UI" w:eastAsia="Nirmala UI" w:cs="Nirmala UI"/>
        </w:rPr>
        <w:t>“ரோமா பேசியது; உடனே சிரியாவும் மக்கெதோனியாவும் தங்களுடைய கனவின் தோற்றத்தில் ஒரு மாற்றம் வந்துகொண்டிருப்பதை விரைவில் கண்டன. எகிப்தின் இளைய அரசன் அந்தியோகுஸும் பிலிப்பும் திட்டமிட்டிருந்த அழிவிலிருந்து காக்கப்பட வேண்டும் என்று உறுதியாக நிர்ணயித்த ரோமர், அவனுக்காக தலையிட்டனர். இது கி.மு. 200 ஆம் ஆண்டாகும்; மேலும், சிரியாவும் எகிப்தும் சார்ந்த விவகாரங்களில் ரோமர் நிகழ்த்திய முதல் முக்கியமான தலையீடுகளில் இதுவும் ஒன்றாக இருந்தது.” Uriah Smith, Daniel and Revelation, 257.</w:t>
      </w:r>
    </w:p>
    <w:p>
      <w:pPr>
        <w:pStyle w:val="ArticleBody"/>
        <w:jc w:val="left"/>
      </w:pPr>
      <w:r>
        <w:rPr>
          <w:rFonts w:ascii="Nirmala UI" w:hAnsi="Nirmala UI" w:eastAsia="Nirmala UI" w:cs="Nirmala UI"/>
        </w:rPr>
        <w:t>அந்த வசனங்களில் முன்வைக்கப்பட்ட தீர்க்கதரிசனம் கி.மு. 219 முதல் கி.மு. 200 வரையிலான சுமார் இருபது ஆண்டுகளுக்குள் நிறைவேறியது; ஆனால் தீர்க்கதரிசிகள் தாங்கள் வாழ்ந்த நாட்களை விட கடைசி நாட்களைப் பற்றியே அதிகமாகப் பேசுகிறார்கள்.</w:t>
      </w:r>
    </w:p>
    <w:p>
      <w:pPr>
        <w:pStyle w:val="ArticleScripture"/>
        <w:jc w:val="left"/>
      </w:pPr>
      <w:r>
        <w:rPr>
          <w:rFonts w:ascii="Nirmala UI" w:hAnsi="Nirmala UI" w:eastAsia="Nirmala UI" w:cs="Nirmala UI"/>
        </w:rPr>
        <w:t>“பண்டைய தீர்க்கதரிசிகளில் ஒவ்வொருவரும் தமது காலத்திற்காக அல்ல, நம்முடைய காலத்திற்காகவே அதிகமாகப் பேசினர்; ஆகையால் அவர்களுடைய தீர்க்கதரிசனம் நமக்காகச் செயல்பாட்டில் உள்ளது. ‘இவையெல்லாம் அவர்களுக்கு எடுத்துக்காட்டுகளாய்ச் சம்பவித்தது; உலகத்தின் முடிவுகள் வந்தடைந்திருக்கிற எங்களுக்குப் புத்தியாக இருக்கும்படி அவைகள் எழுதப்பட்டும் இருக்கின்றன.’ 1 கொரிந்தியர் 10:11. ‘அவர்கள் தங்களுக்காக அல்ல, நமக்காகவே இவைகளை ஊழியஞ்செய்தார்கள் என்று அவர்களுக்குத் தெரிவிக்கப்பட்டது; பரலோகத்திலிருந்து அனுப்பப்பட்ட பரிசுத்த ஆவியினால் உங்களுக்குச் சுவிசேஷம் அறிவித்தவர்கள்மூலம், இப்போது உங்களுக்குத் தெரிவிக்கப்பட்டவைகளே அவை; இவைகளுக்குள் உற்றுநோக்கத் தூதர்களும் விரும்புகிறார்கள்.’ 1 பேதுரு 1:12....”</w:t>
      </w:r>
    </w:p>
    <w:p>
      <w:pPr>
        <w:pStyle w:val="ArticleScripture"/>
        <w:jc w:val="left"/>
      </w:pPr>
      <w:r>
        <w:rPr>
          <w:rFonts w:ascii="Nirmala UI" w:hAnsi="Nirmala UI" w:eastAsia="Nirmala UI" w:cs="Nirmala UI"/>
        </w:rPr>
        <w:t>“இந்த இறுதி தலைமுறைக்காகவே வேதாகமம் தன் பொக்கிஷங்களைச் சேகரித்து ஒன்றாகக் குவித்து வைத்துள்ளது. பழைய ஏற்பாட்டு வரலாற்றின் சகல மகத்தான நிகழ்வுகளும் பெருமைக்குரிய செயல்களும் இந்த இறுதி நாட்களில் சபையில் மீண்டும் நிகழ்ந்தும் நிகழ்ந்து கொண்டும் இருக்கின்றன.” Selected Messages, book 3, 338, 339.</w:t>
      </w:r>
    </w:p>
    <w:p>
      <w:pPr>
        <w:pStyle w:val="ArticleBody"/>
        <w:jc w:val="left"/>
      </w:pPr>
      <w:r>
        <w:rPr>
          <w:rFonts w:ascii="Nirmala UI" w:hAnsi="Nirmala UI" w:eastAsia="Nirmala UI" w:cs="Nirmala UI"/>
        </w:rPr>
        <w:t>நாம் ஆராய்ந்து கொண்டிருக்கும் இருபது ஆண்டுக் காலப்பகுதியில் தானியேல் வாழவில்லை என்றாலும், Daniel eleven-இல் பதிவுசெய்யப்பட்ட வரலாற்றின் பெரும்பகுதி, Daniel eleven-இன் இறுதி நிறைவேற்றத்தில் மீண்டும் நிகழவிருக்கிறது என்று சகோதரி வையின் எழுத்துகளின் வழியாக வந்த தெய்வீகத் தூண்டுதல் எங்களுக்கு அறிவிக்கிறது.</w:t>
      </w:r>
    </w:p>
    <w:p>
      <w:pPr>
        <w:pStyle w:val="ArticleScripture"/>
        <w:jc w:val="left"/>
      </w:pPr>
      <w:r>
        <w:rPr>
          <w:rFonts w:ascii="Nirmala UI" w:hAnsi="Nirmala UI" w:eastAsia="Nirmala UI" w:cs="Nirmala UI"/>
        </w:rPr>
        <w:t>“நமக்கு இழப்பதற்கான நேரமே இல்லை. கலக்கமிகு காலங்கள் நமக்குமுன் நிற்கின்றன. உலகம் போர் ஆவியால் கிளர்ச்சியடைந்துள்ளது. விரைவில் தீர்க்கதரிசனங்களில் கூறப்பட்ட துன்பநிகழ்ச்சிகள் நடைபெறும். தானியேல் 11-ஆம் அதிகாரத்தில் உள்ள தீர்க்கதரிசனம் அதன் முழுமையான நிறைவேற்றத்துக்கு நெருங்கியுள்ளது. இந்தத் தீர்க்கதரிசனத்தின் நிறைவேற்றமாக நிகழ்ந்த வரலாற்றின் பெரும்பகுதி மறுபடியும் நிகழும்.” Manuscript Releases, number 13, 394.</w:t>
      </w:r>
    </w:p>
    <w:p>
      <w:pPr>
        <w:pStyle w:val="ArticleBody"/>
        <w:jc w:val="left"/>
      </w:pPr>
      <w:r>
        <w:rPr>
          <w:rFonts w:ascii="Nirmala UI" w:hAnsi="Nirmala UI" w:eastAsia="Nirmala UI" w:cs="Nirmala UI"/>
        </w:rPr>
        <w:t>தானியேல் பதினொன்றின் பத்தாம் வசனத்திலிருந்து பதினைந்தாம் வசனம் வரை, விரைவில் வரவிருக்கும் ஞாயிற்றுக்கிழமைச் சட்டத்திற்குப் முன்னோடியாக அமையும் கடைசி நாட்களின் வரலாற்றைச் சித்தரிக்கின்றன; ஏனெனில் பதினாறாம் வசனம், “மகிமையான தேசத்தை” ரோம் முதன்முறையாக எப்போது வென்றது என்பதை அடையாளப்படுத்துகிறது.</w:t>
      </w:r>
    </w:p>
    <w:p>
      <w:pPr>
        <w:pStyle w:val="ArticleScripture"/>
        <w:jc w:val="left"/>
      </w:pPr>
      <w:r>
        <w:rPr>
          <w:rFonts w:ascii="Nirmala UI" w:hAnsi="Nirmala UI" w:eastAsia="Nirmala UI" w:cs="Nirmala UI"/>
        </w:rPr>
        <w:t>ஆனால் அவனுக்கு விரோதமாக வருகிறவன் தன் சித்தத்தின்படியே செய்வான்; அவனுக்கு முன்பாக யாரும் நிலைத்திருக்கமாட்டார்கள்; மேலும் அவன் மகிமையான தேசத்தில் நிலைநிற்பான்; அது அவன் கையினால் அழிந்துபோகும். தானியேல் 11:16.</w:t>
      </w:r>
    </w:p>
    <w:p>
      <w:pPr>
        <w:pStyle w:val="ArticleBody"/>
        <w:jc w:val="left"/>
      </w:pPr>
      <w:r>
        <w:rPr>
          <w:rFonts w:ascii="Nirmala UI" w:hAnsi="Nirmala UI" w:eastAsia="Nirmala UI" w:cs="Nirmala UI"/>
        </w:rPr>
        <w:t>தானியேல் தமது எழுத்துகளில் “மகிமையுள்ள தேசம்” என்ற சொல்லைப் இருமுறை பயன்படுத்துகிறார். முதலாவது, பதினாறாம் வசனத்தில், சொற்பொருள் சார்ந்த புறஜாதியரின் ரோம், யூதாவின் சொற்பொருள் சார்ந்த மகிமையுள்ள தேசத்தை வென்றபோது ஆகும்.</w:t>
      </w:r>
    </w:p>
    <w:p>
      <w:pPr>
        <w:pStyle w:val="ArticleScripture"/>
        <w:jc w:val="left"/>
      </w:pPr>
      <w:r>
        <w:rPr>
          <w:rFonts w:ascii="Nirmala UI" w:hAnsi="Nirmala UI" w:eastAsia="Nirmala UI" w:cs="Nirmala UI"/>
        </w:rPr>
        <w:t>“எகிப்து வடக்கின் ராஜாவாகிய அந்தியோகசின் முன் நிலைத்திருக்க முடியாதிருந்தபோதிலும், இப்போது அவனுக்கு விரோதமாக வந்த ரோமரின் முன் அந்தியோகசும் நிலைத்திருக்க முடியவில்லை. உயர்ந்து கொண்டிருந்த இந்த வல்லமைக்கு இனி எந்த ராஜ்யங்களாலும் எதிர்த்து நிலைக்க இயலவில்லை. கி.மு. 65-ஆம் ஆண்டில் பொம்பேயு அந்தியோகசு அசியாட்டிகசிடமிருந்து அவனுடைய உடைமைகளைப் பறித்துக் கொண்டு, சிரியாவை ரோமப் பேரரசின் ஒரு மாகாணமாக்கியபோது, சிரியா வெல்லப்பட்டு ரோமப் பேரரசுடன் சேர்க்கப்பட்டது.”</w:t>
      </w:r>
    </w:p>
    <w:p>
      <w:pPr>
        <w:pStyle w:val="ArticleScripture"/>
        <w:jc w:val="left"/>
      </w:pPr>
      <w:r>
        <w:rPr>
          <w:rFonts w:ascii="Nirmala UI" w:hAnsi="Nirmala UI" w:eastAsia="Nirmala UI" w:cs="Nirmala UI"/>
        </w:rPr>
        <w:t>“அதே வல்லமையும் பரிசுத்த தேசத்தில் நிலைத்து, அதைப் பாழ்படுத்த வேண்டியதாக இருந்தது. ரோம், கி.மு. 162-ஆம் ஆண்டில் உடன்பாட்டின் மூலம் தேவனுடைய ஜனமாகிய யூதர்களுடன் தொடர்புபட்டது; அந்நாள்முதல் அது தீர்க்கதரிசனக் காலக்கணக்கில் ஒரு முக்கிய இடத்தைப் பெற்றுள்ளது. எனினும், அது யூதேயாவின் மீது நேரடி வெற்றிக்கைப்பற்றுதலால் அதிகாரப் பரப்பை கி.மு. 63-ஆம் ஆண்டு வரையிலும் பெறவில்லை; பின்னர் அது பின்வரும் முறையில் நிகழ்ந்தது.” உரையா ஸ்மித், Daniel and Revelation, 259.</w:t>
      </w:r>
    </w:p>
    <w:p>
      <w:pPr>
        <w:pStyle w:val="ArticleBody"/>
        <w:jc w:val="left"/>
      </w:pPr>
      <w:r>
        <w:rPr>
          <w:rFonts w:ascii="Nirmala UI" w:hAnsi="Nirmala UI" w:eastAsia="Nirmala UI" w:cs="Nirmala UI"/>
        </w:rPr>
        <w:t>“மகிமையான தேசம்” என்ற சொல்லைப் தானியேல் பயன்படுத்தும் மற்றொரு வசனம் நாற்பத்தொன்றாம் வசனமாகும்.</w:t>
      </w:r>
    </w:p>
    <w:p>
      <w:pPr>
        <w:pStyle w:val="ArticleScripture"/>
        <w:jc w:val="left"/>
      </w:pPr>
      <w:r>
        <w:rPr>
          <w:rFonts w:ascii="Nirmala UI" w:hAnsi="Nirmala UI" w:eastAsia="Nirmala UI" w:cs="Nirmala UI"/>
        </w:rPr>
        <w:t>அவன் மகிமையுள்ள தேசத்திற்குள்ளும் பிரவேசிப்பான்; அநேக தேசங்கள் கவிழ்க்கப்படும்; ஆனாலும் எdomும், மோவாபும், அம்மோன் புத்திரரிலே பிரதானமானவர்களும் அவன் கையிலிருந்து தப்பிப்போவார்கள். தானியேல் 11:41.</w:t>
      </w:r>
    </w:p>
    <w:p>
      <w:pPr>
        <w:pStyle w:val="ArticleBody"/>
        <w:jc w:val="left"/>
      </w:pPr>
      <w:r>
        <w:rPr>
          <w:rFonts w:ascii="Nirmala UI" w:hAnsi="Nirmala UI" w:eastAsia="Nirmala UI" w:cs="Nirmala UI"/>
        </w:rPr>
        <w:t>நிச்சயமாக, நாற்பத்தொன்றாம் வசனம் நாற்பதாம் வசனத்தைத் தொடர்ந்து வருகிறது; மேலும், நாற்பதாம் வசனம் “முடிவுகாலத்தில்” என்ற வார்த்தைகளால் தொடங்குகிறது. The Great Controversy என்னும் நூலில், சகோதரி ஒயிட் 1798-ஐ “முடிவுகாலம்” என்று அடையாளப்படுத்துகிறார்; ஆகையால், நாற்பத்தொன்றாம் வசனம் 1798-இல் ஏற்பட்ட அந்த முடிவுகாலத்திற்குப் பிந்தைய வரலாற்றை அடையாளப்படுத்துகிறது.</w:t>
      </w:r>
    </w:p>
    <w:p>
      <w:pPr>
        <w:pStyle w:val="ArticleScripture"/>
        <w:jc w:val="left"/>
      </w:pPr>
      <w:r>
        <w:rPr>
          <w:rFonts w:ascii="Nirmala UI" w:hAnsi="Nirmala UI" w:eastAsia="Nirmala UI" w:cs="Nirmala UI"/>
        </w:rPr>
        <w:t>“ஆனால் முடிவுக் காலத்தில், ‘பலர் இங்கும் அங்கும் ஓடிக்கொண்டிருப்பார்கள்; அறிவும் பெருகும்’ என்று தீர்க்கதரிசி கூறுகிறார். தானியேல் 12:4.... 1798 முதல் தானியேலின் புத்தகம் திறக்கப்பட்டது; தீர்க்கதரிசனங்களைப் பற்றிய அறிவு அதிகரித்தது; மேலும், நியாயத்தீர்ப்பு சமீபத்தில் உள்ளது என்ற அந்தக் கவிமையான செய்தியை அநேகர் அறிவித்துள்ளனர்.” The Great Controversy, 356.</w:t>
      </w:r>
    </w:p>
    <w:p>
      <w:pPr>
        <w:pStyle w:val="ArticleBody"/>
        <w:jc w:val="left"/>
      </w:pPr>
      <w:r>
        <w:rPr>
          <w:rFonts w:ascii="Nirmala UI" w:hAnsi="Nirmala UI" w:eastAsia="Nirmala UI" w:cs="Nirmala UI"/>
        </w:rPr>
        <w:t>நாற்பத்தொன்றாம் வசனத்தில் குறிப்பிடப்படும் மகிமையான தேசம், பண்டைய காலத்து சொற்பொருள் உண்மையான யூதா அல்ல; அது ஆவிக்குரிய நவீன யூதா ஆகும். ஐக்கிய அமெரிக்கா ஆவிக்குரிய நவீன யூதா ஆகும்; மேலும், நாற்பத்தொன்றாம் வசனம், ஐக்கிய அமெரிக்காவில் விரைவில் வரவிருக்கும் ஞாயிற்றுக்கிழமைச் சட்டத்தைச் சுட்டிக்காட்டுகிறது.</w:t>
      </w:r>
    </w:p>
    <w:p>
      <w:pPr>
        <w:pStyle w:val="ArticleScripture"/>
        <w:jc w:val="left"/>
      </w:pPr>
      <w:r>
        <w:rPr>
          <w:rFonts w:ascii="Nirmala UI" w:hAnsi="Nirmala UI" w:eastAsia="Nirmala UI" w:cs="Nirmala UI"/>
        </w:rPr>
        <w:t>ஆயினும், முதலாவது வந்தது ஆவிக்குரியது அல்ல, இயற்கையானதே; பின்னரே ஆவிக்குரியது வந்தது. 1 கொரிந்தியர் 15:46.</w:t>
      </w:r>
    </w:p>
    <w:p>
      <w:pPr>
        <w:pStyle w:val="ArticleBody"/>
        <w:jc w:val="left"/>
      </w:pPr>
      <w:r>
        <w:rPr>
          <w:rFonts w:ascii="Nirmala UI" w:hAnsi="Nirmala UI" w:eastAsia="Nirmala UI" w:cs="Nirmala UI"/>
        </w:rPr>
        <w:t>அந்த ஞாயிற்றுக்கிழமைச் சட்டம் பதினாறாம் வசனத்தால் முன்னுருவாக்கப்படுகிறது; ஏனெனில் தானியேல் பதினொன்றாம் அதிகாரத்தின் நிறைவேற்றத்தில் “நடைபெற்ற வரலாற்றின் பெரும்பகுதி” மீண்டும் நிகழப்போகிறது. கடைசி நாட்களில் பத்தாம் வசனத்திலிருந்து பதினைந்தாம் வசனம் வரையிலானவை, ஞாயிற்றுக்கிழமைச் சட்டத்துக்கு முந்தியதும் அதற்குக் கொண்டு செல்லுவதுமான வரலாற்றைக் குறிக்கின்றன.</w:t>
      </w:r>
    </w:p>
    <w:p>
      <w:pPr>
        <w:pStyle w:val="ArticleBody"/>
        <w:jc w:val="left"/>
      </w:pPr>
      <w:r>
        <w:rPr>
          <w:rFonts w:ascii="Nirmala UI" w:hAnsi="Nirmala UI" w:eastAsia="Nirmala UI" w:cs="Nirmala UI"/>
        </w:rPr>
        <w:t>அந்த ஐந்து வசனங்களிலுள்ள வடக்கின் ராஜாவும், எகிப்திய ப்டோலெமைக் இராச்சியத்தின் ராஜாக்களாலும் செலூசிட் ராஜாவாகிய அந்தியோகுஸ் மக்னஸாலும் நிறைவேற்றப்பட்ட தெற்கின் ராஜாவும், விரைவில் வரவிருக்கும் ஞாயிற்றுக்கிழமைச் சட்டத்திற்குக் கொண்டு செல்லும் வரலாற்றின் மையக்கருவாக இருக்கும் வல்லமைகளை முன்மாதிரியாகக் காட்டுகின்றனர். இந்த வசனங்கள் நூற்று நாற்பத்துநான்கு ஆயிரத்தின் இயக்கத்தின் வரலாற்றை அடையாளப்படுத்துகின்றன; ஏனெனில் பத்தாவது வசனம் 1989 ஆம் ஆண்டில் சோவியத் ஒன்றியத்தின் வீழ்ச்சியை அடையாளப்படுத்துகிறது, மேலும் பதினாறாவது வசனம் விரைவில் வரவிருக்கும் ஞாயிற்றுக்கிழமைச் சட்டத்தை அடையாளப்படுத்துகிறது.</w:t>
      </w:r>
    </w:p>
    <w:p>
      <w:pPr>
        <w:pStyle w:val="ArticleBody"/>
        <w:jc w:val="left"/>
      </w:pPr>
      <w:r>
        <w:rPr>
          <w:rFonts w:ascii="Nirmala UI" w:hAnsi="Nirmala UI" w:eastAsia="Nirmala UI" w:cs="Nirmala UI"/>
        </w:rPr>
        <w:t>கிறிஸ்து இவ்வசனங்களுக்கு வலியுறுத்தல் அளிப்பதாவது, பத்தாம் வசனத்தை நாற்பதாம் வசனத்தோடும், பதினாறாம் வசனத்தை நாற்பத்தொன்றாம் வசனத்தோடும் பொருத்திக் காட்டுவதன்மூலமாகும். நாற்பத்தொன்றாம் வசனத்தின் ஆவிக்குரிய மகிமையான தேசத்திற்கான முன்மாதிரியாக இருக்கும் சொல்லர்த்தமான மகிமையான தேசத்தை நோக்கிய நேரடியான குறிப்பு, இந்த ஆறு வசனங்களின் முடிவாகும்; பத்தாம் வசனம் அதன் தொடக்கமாகும்.</w:t>
      </w:r>
    </w:p>
    <w:p>
      <w:pPr>
        <w:pStyle w:val="ArticleBody"/>
        <w:jc w:val="left"/>
      </w:pPr>
      <w:r>
        <w:rPr>
          <w:rFonts w:ascii="Nirmala UI" w:hAnsi="Nirmala UI" w:eastAsia="Nirmala UI" w:cs="Nirmala UI"/>
        </w:rPr>
        <w:t>கிறிஸ்து பதினாறாம் வசனத்துக்கு நாற்பத்தொன்றாம் வசனத்துடன் நேரடியான தொடர்பு இருப்பதை உறுதிப்படுத்தினதுபோலவே, பத்தாம் வசனத்துக்கும் நாற்பதாம் வசனத்துடன் நேரடியான தொடர்பு உள்ளது. பத்தாம் வசனத்தில் உள்ள “பெருக்கெடுத்து, கடந்து போகும்” என்ற சொற்றொடர், நாற்பதாம் வசனத்தில் “பெருக்கெடுத்து, மேலாகக் கடந்து போகும்” என்று மொழிபெயர்க்கப்பட்ட அதே எபிரெய மொழிச் சொற்றொடரே ஆகும். வேதாகமத்தில் அந்தச் சொற்றொடர் இன்னும் ஒரே ஓர் இடத்தில் மட்டுமே காணப்படுகிறது; ஆனால் அது பத்தாம் வசனத்திலும் நாற்பதாம் வசனத்திலும் இருப்பதுபோல அல்லாமல் சற்று வேறுபட்ட முறையில் மொழிபெயர்க்கப்பட்டுள்ளது. இருந்தபோதிலும், அது அதே எபிரெய மொழிச் சொற்றொடரே ஆகும்.</w:t>
      </w:r>
    </w:p>
    <w:p>
      <w:pPr>
        <w:pStyle w:val="ArticleScripture"/>
        <w:jc w:val="left"/>
      </w:pPr>
      <w:r>
        <w:rPr>
          <w:rFonts w:ascii="Nirmala UI" w:hAnsi="Nirmala UI" w:eastAsia="Nirmala UI" w:cs="Nirmala UI"/>
        </w:rPr>
        <w:t>அவன் யூதாவினூடே சென்று, பெருக்கெடுத்து கரைமீறிப் பாய்ந்து, கழுத்துவரை எட்டும்; அவன் சிறகுகளின் விரிப்பு, ஓ இம்மானுவேலே, உமது தேசத்தின் அகலமெல்லாம் நிரப்பும். ஏசாயா 8:8.</w:t>
      </w:r>
    </w:p>
    <w:p>
      <w:pPr>
        <w:pStyle w:val="ArticleBody"/>
        <w:jc w:val="left"/>
      </w:pPr>
      <w:r>
        <w:rPr>
          <w:rFonts w:ascii="Nirmala UI" w:hAnsi="Nirmala UI" w:eastAsia="Nirmala UI" w:cs="Nirmala UI"/>
        </w:rPr>
        <w:t>ஏசாயாவின் “பெருக்கெடுத்து கடந்து போகும்” என்பது, பத்தாம் வசனத்திலுள்ள “பெருக்கெடுத்து ஊடுருவிச் செல்லும்” என்றும், நாற்பதாம் வசனத்திலுள்ள “பெருக்கெடுத்து கடந்து செல்லும்” என்றும் இருப்பதற்குச் சமமானதே. இதற்கு மேலாக, இந்த மூன்று வசனங்களிலும் ஒவ்வொன்றும் வடக்கின் ராஜா தெற்கின் ராஜாவின்மேல் நடத்தும் தாக்குதலை விவரிக்கின்றன. ஏசாயாவில், வடக்கின் ராஜாவாகிய அசீரியாவின் சென்னாகெரிப், இஸ்ரவேலின் தெற்கு இராச்சியமான யூதாவைத் தாக்கிக் கொண்டிருந்தான். பத்தாம் வசனத்தில், செலூக்கீய பேரரசின் வடக்கின் ராஜாவாகிய அந்தியோகுஸ் மக்னஸ், தெற்கின் இராச்சியமான எகிப்தைத் தாக்கிக் கொண்டிருந்தான். நாற்பதாம் வசனத்தில், வடக்கின் ராஜாவாகிய பாப்பரச ஆட்சி, அந்த வசனத்தின் ஆரம்பத்தில் கொடிய காயம் ஒன்றைப் பெற்றிருந்தபோதிலும், தெற்கின் நாத்திக அதிகாரமான சோவியத் ஒன்றியத்தைத் தாக்கிக் கொண்டிருந்தது. ஒவ்வொரு வசனமும் வடக்கின் ராஜாக்களுக்கும் தெற்கின் ராஜாக்களுக்கும் இடையிலான மோதலின் அதே தீர்க்கதரிசன அமைப்பை பிரதிநிதித்துவப்படுத்துகிறது; மேலும் ஒவ்வொரு வசனத்திலும் வடக்கின் ராஜா “பெருக்கெடுத்து கடந்து செல்கிறான்.”</w:t>
      </w:r>
    </w:p>
    <w:p>
      <w:pPr>
        <w:pStyle w:val="ArticleBody"/>
        <w:jc w:val="left"/>
      </w:pPr>
      <w:r>
        <w:rPr>
          <w:rFonts w:ascii="Nirmala UI" w:hAnsi="Nirmala UI" w:eastAsia="Nirmala UI" w:cs="Nirmala UI"/>
        </w:rPr>
        <w:t>ஏசாயாவின் சாட்சியும் பத்தாம் வசனமும், வடநாட்டு ராஜா தாக்கும்போது தெற்கு ராஜ்யத்தின் தலைநகருக்குள் நுழைவதற்கு முன்பே அவன் நின்றுவிடுகிறான் என்பதை இரண்டும் சுட்டிக்காட்டுகின்றன. சென்னாகெரிப் தனது போரினை எருசலேமின் மதில்கள்வரை கொண்டு வந்தான்; அதற்கு அப்பால் இல்லை. கி.மு. 219-ஆம் ஆண்டில், அந்தியோக்கஸ் மக்னஸ் எகிப்தின் எல்லைவரை வந்து நின்றான். பின்னர், இரு ஆண்டுகளுக்குப் பின் கி.மு. 217-ஆம் ஆண்டில் நிகழ்ந்த ராபியா யுத்தத்தில் அவன் தோல்வியுற்றான். சென்னாகெரிப் எருசலேமின் மதில்கள்வரை வந்து, தேவன் தலையிட்டபோது அந்த யுத்தத்தில் தோல்வியுற்றான்.</w:t>
      </w:r>
    </w:p>
    <w:p>
      <w:pPr>
        <w:pStyle w:val="ArticleScripture"/>
        <w:jc w:val="left"/>
      </w:pPr>
      <w:r>
        <w:rPr>
          <w:rFonts w:ascii="Nirmala UI" w:hAnsi="Nirmala UI" w:eastAsia="Nirmala UI" w:cs="Nirmala UI"/>
        </w:rPr>
        <w:t>ஆகையால் அசீரியாவின் ராஜாவைப் பற்றி கர்த்தர் இவ்வாறு சொல்லுகிறார்: அவன் இந்த நகரத்திற்குள் வரமாட்டான்; அங்கே ஒரு அம்பையும் எய்யமாட்டான்; கேடகத்தோடு அதற்கு முன்பாக வரமாட்டான்; அதற்கு விரோதமாக முற்றுகை மேட்டையும் எழுப்பமாட்டான். அவன் வந்த வழியிலேயே திரும்பிப்போவான்; இந்த நகரத்திற்குள் வரமாட்டான் என்று கர்த்தர் சொல்லுகிறார். ஏனெனில் நான் இந்த நகரத்தை இரட்சிக்கும்படி அதைக் காத்துக்கொள்வேன்; எனக்காகவும் என் தாசனாகிய தாவீதின் நிமித்தமாகவும் காத்துக்கொள்வேன். அன்றிரவு கர்த்தருடைய தூதன் புறப்பட்டு, அசீரியரின் பாளயத்தில் ஒரு இலட்சத்து எண்பத்தைந்தாயிரம் பேரைக் கொன்றான்; அவர்கள் காலையில் அதிகாலமே எழுந்தபோது, இதோ, அவர்கள் அனைவரும் சடலங்களாயிருந்தார்கள். அப்போது அசீரியாவின் ராஜாவாகிய சென்னகரீப் புறப்பட்டு, போய்த் திரும்பி, நினவேயில் குடியிருந்தான். பின்னர் அவன் தன் தேவனாகிய நிஸ்ரோகின் ஆலயத்தில் வணங்கிக்கொண்டிருந்தபோது, அவன் மகன்களாகிய அத்ரம்மெலேக்கும் சாரெட்சேரும் அவனைப் பட்டயத்தால் வெட்டிக்கொன்றார்கள்; அவர்கள் அராராத்து தேசத்திற்குத் தப்பிப்போனார்கள். அவன் மகனாகிய ஏசர்ஹத்தோன் அவன் ஸ்தானத்தில் ராஜாவானான். 2 இராஜாக்கள் 19:32–37.</w:t>
      </w:r>
    </w:p>
    <w:p>
      <w:pPr>
        <w:pStyle w:val="ArticleBody"/>
        <w:jc w:val="left"/>
      </w:pPr>
      <w:r>
        <w:rPr>
          <w:rFonts w:ascii="Nirmala UI" w:hAnsi="Nirmala UI" w:eastAsia="Nirmala UI" w:cs="Nirmala UI"/>
        </w:rPr>
        <w:t>1989 ஆம் ஆண்டில், வடக்கின் ராஜா சோவியத் ஒன்றியத்தை அடித்துச் சென்றான்; ஆனால் சோவியத் ஒன்றியத்தின் தலைநகரத்தை அவன் வெல்லவில்லை. ரஷ்யா நிலைத்திருந்தது. அடுத்தப் போர், பதினொன்றாம் மற்றும் பன்னிரண்டாம் வசனங்களில் முன்னுருவாக்கப்பட்டதுபோல, ராபியா போராயிருந்தது; அது சன்னகெரீப்பின் படையின் கவிழ்த்தெறிதலும் அதன்பின் அவன் மரணமும் மூலம் கூட முன்னுருவாக்கப்பட்டது. இது தெற்கின் ராஜாவுக்கான ஒரு ஜெயத்தைச் சுட்டிக்காட்டுகிறது; சன்னகெரீப்பின் சாட்சியத்தில் அது யூதாவாகவும், அந்தியோகுஸ் மக்னஸின் சாட்சியத்தில் அது ராபியாவாகவும் இருந்தது.</w:t>
      </w:r>
    </w:p>
    <w:p>
      <w:pPr>
        <w:pStyle w:val="ArticleBody"/>
        <w:jc w:val="left"/>
      </w:pPr>
      <w:r>
        <w:rPr>
          <w:rFonts w:ascii="Nirmala UI" w:hAnsi="Nirmala UI" w:eastAsia="Nirmala UI" w:cs="Nirmala UI"/>
        </w:rPr>
        <w:t>பத்தாம் வசனம் நாற்பதாம் வசனத்துடன் நேரடியான தொடர்பை வழங்குகிறது; பதினாறாம் வசனம் நாற்பத்தொன்றாம் வசனத்துடன் நேரடியான தொடர்பை வழங்குகிறது. பத்தாம் வசனத்திலிருந்து பதினாறாம் வசனம் வரை 1989 முதல் ஞாயிற்றுக்கிழமைச் சட்டம் வரையிலான வரலாற்றை எடுத்துக்காட்டுகின்றன. அந்த வசனம், 1989-இல் சோவியத் ஒன்றியத்தின் வீழ்ச்சியுடன் ஆரம்பித்து ஞாயிற்றுக்கிழமைச் சட்டம் வரையில் தொடரும், நாற்பதாம் வசனத்தில் உள்ள ஒரு மறைந்த வரலாற்றை பிரதிநிதித்துவப்படுத்துகிறது. பத்தாம் வசனம், லேவியராகமம் இருபத்தாறு அதிகாரத்தின் “ஏழு காலங்களை” அந்த மறைந்த வரலாற்றுடன் நேரடியாக இணைக்கவும் செய்கிறது; ஆனால் அந்த சத்தியத்தின் கோடு, நாம் இங்கு விளக்கிக்கொண்டு இருப்பதற்குப் புறம்பானது.</w:t>
      </w:r>
    </w:p>
    <w:p>
      <w:pPr>
        <w:pStyle w:val="ArticleBody"/>
        <w:jc w:val="left"/>
      </w:pPr>
      <w:r>
        <w:rPr>
          <w:rFonts w:ascii="Nirmala UI" w:hAnsi="Nirmala UI" w:eastAsia="Nirmala UI" w:cs="Nirmala UI"/>
        </w:rPr>
        <w:t>மில்லரைட் வரலாற்றில், ரோமைக் குறித்த சரியான அடையாளத்தைப் பற்றி அட்வென்டிசத்திற்குள் ஏற்பட்ட ஆறு பிரதான விவாதங்களில் முதலாவது நிகழ்ந்தது; அது பதினான்காம் வசனத்தில் குறிப்பிடப்படும் கொள்ளையர்கள் யாரைக் குறிக்கின்றனர் என்பதையொட்டியது. புராட்டஸ்டண்டுகள் அவர்கள் அந்தியோகுஸ் எபிபானஸைக் குறிக்கின்றனர் என்று நிலைநிறுத்தினார்கள்; மில்லரைட்கள் அவர்களை ரோமென அடையாளப்படுத்தினர். அட்வென்டிசத்தில் ரோமைக் குறித்த சரியான அடையாளத்தைப் பற்றிய கடைசி விவாதத்திலும், அது பதினான்காம் வசனத்தின் கொள்ளையர்களைப் பற்றியே உள்ளது. மில்லரைட்களால் பிரதிநிதித்துவப்படுத்தப்படும் ஒரு வகுப்பு, தீர்க்கதரிசனத்தின் ஆவியினால் அங்கீகரிக்கப்பட்ட மில்லரைட்களின் அடித்தளப் புரிதலை நிலைநிறுத்திக் கொண்டிருக்கிறது.</w:t>
      </w:r>
    </w:p>
    <w:p>
      <w:pPr>
        <w:pStyle w:val="ArticleScripture"/>
        <w:jc w:val="left"/>
      </w:pPr>
      <w:r>
        <w:rPr>
          <w:rFonts w:ascii="Nirmala UI" w:hAnsi="Nirmala UI" w:eastAsia="Nirmala UI" w:cs="Nirmala UI"/>
        </w:rPr>
        <w:t>“1843 ஆம் ஆண்டின் அட்டவணை கர்த்தரின் கரத்தால் வழிநடத்தப்பட்டது என்றும், அது மாற்றப்படக்கூடாது என்றும் நான் கண்டேன்; அதிலுள்ள எண்கள் அவர் விரும்பியபடியே இருந்தன; அவற்றிலுள்ள சில எண்களில் இருந்த ஒரு பிழையை யாரும் காணாதபடிக்கு, அவருடைய கை அதன்மேல் இருந்து அதை மறைத்திருந்தது; அவர் தமது கையை அகற்றும் வரையில் யாராலும் அதைக் காண முடியவில்லை.” Early Writings, 74.</w:t>
      </w:r>
    </w:p>
    <w:p>
      <w:pPr>
        <w:pStyle w:val="ArticleBody"/>
        <w:jc w:val="left"/>
      </w:pPr>
      <w:r>
        <w:rPr>
          <w:rFonts w:ascii="Nirmala UI" w:hAnsi="Nirmala UI" w:eastAsia="Nirmala UI" w:cs="Nirmala UI"/>
        </w:rPr>
        <w:t>அந்த புனித விளக்கப்படம் கி.மு. 164 என்ற குறிப்புடன் அந்தப் பிரச்சினையை அடையாளப்படுத்துகிறது.</w:t>
      </w:r>
    </w:p>
    <w:p>
      <w:pPr>
        <w:pStyle w:val="ArticleScripture"/>
        <w:jc w:val="left"/>
      </w:pPr>
      <w:r>
        <w:rPr>
          <w:rFonts w:ascii="Nirmala UI" w:hAnsi="Nirmala UI" w:eastAsia="Nirmala UI" w:cs="Nirmala UI"/>
        </w:rPr>
        <w:t>“164: அந்தியோகுஸ் எபிபானேஸின் மரணம்; அவர் நிச்சயமாகவே அதிபதிகளின் அதிபதிக்கு விரோதமாக எழுந்துநிற்கவில்லை, ஏனெனில் அதிபதிகளின் அதிபதி பிறப்பதற்குமுன் அவர் 164 ஆண்டுகளாக இறந்திருந்தார்.”</w:t>
      </w:r>
    </w:p>
    <w:p>
      <w:pPr>
        <w:pStyle w:val="ArticleBody"/>
        <w:jc w:val="left"/>
      </w:pPr>
      <w:r>
        <w:rPr>
          <w:rFonts w:ascii="Nirmala UI" w:hAnsi="Nirmala UI" w:eastAsia="Nirmala UI" w:cs="Nirmala UI"/>
        </w:rPr>
        <w:t>அந்தத் தகராறைச் சுட்டிக்காட்டும் குறிப்பு, பரிசுத்த விளக்கப்படத்தில் பிரதிபலிக்கப்பட்டுள்ளவற்றில், தேவனுடைய வார்த்தையிலுள்ள ஒரு தீர்க்கதரிசனப் பகுதியை அடிப்படையாகக் கொள்ளாத ஒரே சத்தியத்தை பிரதிநிதித்துவப்படுத்துகிறது. இதன்மூலம் அது, வேதாகம வரலாற்றினுடையதல்ல, அட்வென்ட் வரலாற்றினுடைய ஒரு வழிக்குறியை அடையாளப்படுத்துகிறது; மேலும் “அது மாற்றப்படக் கூடாது,” ஏனெனில் அந்தத் தகராறு தீர்க்கதரிசனத் தரிசனம் எவ்வாறு நிலைநிறுத்தப்படுகிறது என்பதை அடையாளப்படுத்துகிறது. அந்த அடித்தளச் சத்தியத்தை நிராகரிப்பது, பரிசுத்த விளக்கப்படத்திற்கான தீர்க்கதரிசன ஆவியின் ஒப்புதலின் அதிகாரத்தையும் அதே சமயம் நிராகரிப்பதாகும்.</w:t>
      </w:r>
    </w:p>
    <w:p>
      <w:pPr>
        <w:pStyle w:val="ArticleScripture"/>
        <w:jc w:val="left"/>
      </w:pPr>
      <w:r>
        <w:rPr>
          <w:rFonts w:ascii="Nirmala UI" w:hAnsi="Nirmala UI" w:eastAsia="Nirmala UI" w:cs="Nirmala UI"/>
        </w:rPr>
        <w:t>“சாத்தானின் இறுதியான மாபெரும் வஞ்சகம், தேவனுடைய ஆவியின் சாட்சியை பலனற்றதாக்குவதாக இருக்கும். ‘தரிசனம் இல்லாத இடத்தில் ஜனங்கள் அழிவார்கள்’ (நீதிமொழிகள் 29:18). உண்மையான சாட்சியத்தில் தேவனுடைய மீதமுள்ள ஜனங்கள் கொண்டிருக்கும் நம்பிக்கையை அசைத்தழிக்க, சாத்தான் பல்வேறு வழிகளிலும் பல்வேறு கருவிகளின் மூலமாகவும் மிக நுணுக்கமாகச் செயல்படுவான். தவறான வழிக்குத் திருப்புவதற்காக அவன் போலித் தரிசனங்களை கொண்டு வரும்; மேலும் பொய்யை உண்மையோடு கலந்துவிடுவான்; இதனால், ‘தரிசனங்கள்’ என்ற பெயரைத் தாங்கும் எதையும் ஒருவகையான வெறியாட்டமாக மக்கள் கருதும்படி அவர்களை அருவருப்படையச் செய்வான்; ஆனால் நேர்மையான உள்ளங்கள், பொய்யையும் உண்மையையும் ஒப்பிட்டு நோக்குவதன் மூலம், அவற்றிற்கிடையிலான வேறுபாட்டை உணர வல்லவர்களாவார்கள்.” Selected Messages, book 2, 78.</w:t>
      </w:r>
    </w:p>
    <w:p>
      <w:pPr>
        <w:pStyle w:val="ArticleBody"/>
        <w:jc w:val="left"/>
      </w:pPr>
      <w:r>
        <w:rPr>
          <w:rFonts w:ascii="Nirmala UI" w:hAnsi="Nirmala UI" w:eastAsia="Nirmala UI" w:cs="Nirmala UI"/>
        </w:rPr>
        <w:t>“உன் ஜனத்தின் கொள்ளைக்காரர்களின்” கடைசி விவாதம், முதலாவதையேப் போலவே இருக்கிறது; மேலும், தரிசனத்தை நிலைநிறுத்தும் அந்தச் சின்னத்தைப் பற்றிய புரிதல் இல்லாமல் இருந்தால், “ஜனம் அழிகிறது.” அவர்கள் “அழிகிறார்கள்,” ஏனெனில் அவர்கள் “தேவனுடைய ஆவியின் சாட்சியைப் பயனற்றதாக்குகிறார்கள்.”</w:t>
      </w:r>
    </w:p>
    <w:p>
      <w:pPr>
        <w:pStyle w:val="ArticleBody"/>
        <w:jc w:val="left"/>
      </w:pPr>
      <w:r>
        <w:rPr>
          <w:rFonts w:ascii="Nirmala UI" w:hAnsi="Nirmala UI" w:eastAsia="Nirmala UI" w:cs="Nirmala UI"/>
        </w:rPr>
        <w:t>மற்றொரு தரப்பு, பதினான்காம் வசனத்தில் கூறப்படும் “கொள்ளையர்கள்” அமெரிக்க ஐக்கிய நாடுகளையே குறிக்கின்றனர் என்று வாதிடுகிறது. அந்தத் தரப்பு, பத்தாம் வசனத்திலிருந்து பதினைந்தாம் வசனம் வரை ஆண்டியோக்கஸ் மக்னஸ் அமெரிக்க ஐக்கிய நாடுகளுக்கான பிரதிநிதியாக நிற்கிறான் என்பதை காண இயலாததாகவும், அல்லது காண விரும்பாததாகவும் இருக்கிறது. மில்லரைட் வரலாற்றின் புரொட்டஸ்டண்டுகள் கொள்ளையர்கள் ஆண்டியோக்கஸ்தான் என்று கூறியதுபோலவே, காண விரும்பாத அந்தத் தரப்பும் கொள்ளையர்களை ஆண்டியோக்கஸால் முன்னிறுத்தப்பட்ட அதிகாரத்தோடு, அதாவது அமெரிக்க ஐக்கிய நாடுகளோடு, அடையாளப்படுத்துகிறது.</w:t>
      </w:r>
    </w:p>
    <w:p>
      <w:pPr>
        <w:pStyle w:val="ArticleBody"/>
        <w:jc w:val="left"/>
      </w:pPr>
      <w:r>
        <w:rPr>
          <w:rFonts w:ascii="Nirmala UI" w:hAnsi="Nirmala UI" w:eastAsia="Nirmala UI" w:cs="Nirmala UI"/>
        </w:rPr>
        <w:t>எருசலேம் என்னும் தலைநகரம் வரையிலும் எட்டியிருந்தும் தோல்வியடைந்த யூதாவின்மேலான சென்னாகெரிபின் தாக்குதலை, சென்னாகெரிபின் தளபதியான ரப்சாக்கே வழிநடத்தினான்.</w:t>
      </w:r>
    </w:p>
    <w:p>
      <w:pPr>
        <w:pStyle w:val="ArticleScripture"/>
        <w:jc w:val="left"/>
      </w:pPr>
      <w:r>
        <w:rPr>
          <w:rFonts w:ascii="Nirmala UI" w:hAnsi="Nirmala UI" w:eastAsia="Nirmala UI" w:cs="Nirmala UI"/>
        </w:rPr>
        <w:t>ஆகையால் இப்போது, நான் உம்மைக் கேட்டுக்கொள்கிறேன், என் ஆண்டவராகிய அசீரியாவின் ராஜாவுக்கு அடமானம் கொடுங்கள்; அப்பொழுது அவற்றின்மேல் சவாரிக்காரரை நீர் உமது பக்கத்தில் நிறுத்தக்கூடியவராயிருந்தால், நான் உமக்குப் இரண்டாயிரம் குதிரைகளை அளிப்பேன். அப்படியானால், என் எஜமானின் சேவகர்களில் மிகச் சிறியவராகிய ஒரே தலைவனின் முகத்தைக்கூட நீர் எவ்வாறு திருப்பிவிட முடியும்? ரதங்களுக்கும் குதிரைப்படையினருக்கும் எகிப்தின் மேல் நம்பிக்கை வைக்கிறீரே! இப்போது, இந்த இடத்தை அழிக்க கர்த்தரின்றியே நான் இதன்மேல் வந்தேனோ? கர்த்தர் என்னிடத்தில், ‘இந்த தேசத்தின்மேல் ஏறிச் சென்று, அதை அழித்து விடு’ என்று சொல்லினார். அப்போது ஹில்கியாவின் மகனாகிய எலியாகீமும், செப்னாவும், யோவாவும் ரப்சாக்கேவிடம், “தயவு செய்து உமது ஊழியக்காரரிடத்தில் சீரிய மொழியில் பேசுங்கள்; ஏனெனில் நாங்கள் அதைப் புரிந்துகொள்கிறோம்; மதில்மேல் இருக்கிற ஜனங்களின் செவிகளில் யூதர்களின் மொழியில் எங்களோடு பேசாதிருங்கள்” என்றார்கள். ஆனால் ரப்சாக்கே அவர்களிடத்தில், “இந்த வார்த்தைகளைப் பேசும்படி என் எஜமான் என்னை உமது எஜமானிடத்திற்கும் உம்மிடத்திற்கும் மட்டும்தானா அனுப்பினார்? உங்களோடுகூடத் தங்களுடைய மலத்தையே தின்று தங்களுடைய மூத்திரத்தையே குடிக்கும்படியாக மதில்மேல் உட்கார்ந்திருக்கும் மனிதரிடத்திற்கும் அல்லவா அனுப்பினார்?” என்றான். பின்னர் ரப்சாக்கே நின்று, யூதர்களின் மொழியில் உரத்த சத்தத்தோடு கூவி, “மகாராஜாவாகிய அசீரியாவின் ராஜாவின் வார்த்தையைக் கேளுங்கள்” என்று சொன்னான். 2 இராஜாக்கள் 18:23–28.</w:t>
      </w:r>
    </w:p>
    <w:p>
      <w:pPr>
        <w:pStyle w:val="ArticleBody"/>
        <w:jc w:val="left"/>
      </w:pPr>
      <w:r>
        <w:rPr>
          <w:rFonts w:ascii="Nirmala UI" w:hAnsi="Nirmala UI" w:eastAsia="Nirmala UI" w:cs="Nirmala UI"/>
        </w:rPr>
        <w:t>ரப்ஷாக்கே தன் சொற்களை அல்ல, அசீரியாவின் ராஜாவாகிய சென்னகெரீபின் சொற்களையே முன்வைத்துக் கொண்டிருந்தான். தானியேல் பதினொன்றாம் அதிகாரம் நாற்பதாம் வசனத்தில் வடக்கின் ராஜா என்பது பாப்பரசராட்சி ஆகும்; அது முடிவுக்காலத்தில், தெற்கின் ராஜாவாகிய நாத்திகப் பிரான்சின் கையில், 1798ஆம் ஆண்டில், ஒரு கொடிய காயத்தைப் பெற்றது. அந்த வசனத்தில் வடக்கின் ராஜா இறுதியில் பதிலடி கொடுத்து, 1989ஆம் ஆண்டில் தெற்குத் ராஜ்யமான (USSR) மீது பெருக்கெடுத்து வருகிறது. வடக்கின் ராஜா அந்தச் செயலினை நிறைவேற்றியபோது, அவன் தன்னுடன் “இரதங்களையும், குதிரையோட்டிகளையும், அநேகக் கப்பல்களையும்” கொண்டு வந்தான். “இரதங்களும் குதிரையோட்டிகளும்” இராணுவ வல்லமையைச் சுட்டிக்காட்டுகின்றன; “கப்பல்கள்” பொருளாதார வல்லமையைச் சுட்டிக்காட்டுகின்றன. அந்த அடையாளங்கள், ரப்ஷாக்கே மூலம் முன்மாதிரியாகக் காட்டப்பட்டபடியே, 1989ஆம் ஆண்டின் வெற்றியில் பாப்பரசரோம் பயன்படுத்திய பிரதிநிதி இராணுவமாக ஐக்கிய அமெரிக்காவை அடையாளப்படுத்துகின்றன. பத்தாம் வசனத்திலிருந்து பதினைந்தாம் வசனம் வரை குறிப்பிடப்படும் அந்தியோகுஸ் மக்னஸ், ஐக்கிய அமெரிக்காவைச் சுட்டிக்காட்டுகிறான்; மேலும், பதினான்காம் வசனத்தில் “மேலும்” என்ற சொல் தீர்க்கதரிசனக் களஞ்சியத்துக்குள் ஒரு புதிய வல்லமை நுழைகிறதை நிறுவுகிறது என்று வில்லியம் மில்லர் சரியாக அடையாளம் கண்டதுபோல, “கொள்ளைக்காரர்” என்பது தெற்கின் பட்டொலேமிய ராஜாக்களிலிருந்தும், வடக்கின் ராஜாவாகிய அந்தியோகுசிலிருந்தும், அல்லது மாசிடோனியாவின் பிலிப்பிலிருந்தும் வேறுபட்ட ஒரு வல்லமையைச் சுட்டிக்காட்ட வேண்டும்.</w:t>
      </w:r>
    </w:p>
    <w:p>
      <w:pPr>
        <w:pStyle w:val="ArticleScripture"/>
        <w:jc w:val="left"/>
      </w:pPr>
      <w:r>
        <w:rPr>
          <w:rFonts w:ascii="Nirmala UI" w:hAnsi="Nirmala UI" w:eastAsia="Nirmala UI" w:cs="Nirmala UI"/>
        </w:rPr>
        <w:t>“இந்த வசனத்தில் ‘தெற்கின் ராஜா’ என்பது எந்தச் சந்தேகமுமின்றி எகிப்தின் ராஜாவையே குறிக்கிறது; ஆனால் ‘உன் ஜனத்தின் கொள்ளைக்காரர்’ என்பதன் பொருள் சிலருக்குப் இன்னும் சந்தேகமாக இருக்கலாம். அது அந்தியோகுஸ், அல்லது சிரியாவின் ஏதாவது ராஜா, என்று பொருள்பட முடியாது என்பது தெளிவாகும்; ஏனெனில் அதற்கு முந்திய பல வசனங்களாகத் தூதன் அந்த ஜாதியைப் பற்றியே பேசிக் கொண்டிருந்தான்; இப்போது, ‘மேலும் உன் ஜனத்தின் கொள்ளைக்காரரும்,’ என்று சொல்லுவதால், வெளிப்படையாகவே வேறொரு ஜாதியைக் குறிக்கிறான். அந்தியோகுஸ் யூதர்களைக் கொள்ளையிட்டிருக்கலாம் என்பதை நான் ஒப்புக்கொள்கிறேன்; ஆனால் அந்தியோகுஸ் இப்படிப்பட்ட எந்தச் செயலும் செய்தவனாக அந்தத் தரிசனத்தில் எங்கும் கூறப்படாதிருக்கையில், இது எவ்வாறு ‘தரிசனத்தை நிலைநிறுத்தும்’ என்று சொல்லப்பட முடியும்? ஏனெனில் தரிசனத்தில் அவன் ‘கிரேக்க ராஜ்யம்’ என்று அழைக்கப்படுகிறதற்குச் சேர்ந்தவனாயிருந்தான். மேலும், ‘தரிசனத்தை நிலைநிறுத்த’ என்பது அதையே உறுதிப்படுத்துதல், பூர்த்திசெய்தல், அல்லது நிறைவேற்றுதல் என்பதைக் குறிக்க வேண்டும்.” William Miller, Miller’s Works, Lecture 6, 89.</w:t>
      </w:r>
    </w:p>
    <w:p>
      <w:pPr>
        <w:pStyle w:val="ArticleBody"/>
        <w:jc w:val="left"/>
      </w:pPr>
      <w:r>
        <w:rPr>
          <w:rFonts w:ascii="Nirmala UI" w:hAnsi="Nirmala UI" w:eastAsia="Nirmala UI" w:cs="Nirmala UI"/>
        </w:rPr>
        <w:t>“அந்தியோகுஸ்” என்பது சிரியச் செலூக்கிடப் பேரரசின் அரசர்களில் பலர் தேர்ந்தெடுத்த ஒரு பெயராகும். அந்தப் பேரரசின் நிறுவனர் செலூக்கிட் நிகேட்டர் ஆவார்; மேலும் செலூக்கிட் அரசர்களின் முழுப் பட்டியலில் எங்கோ இருபத்தாறு முதல் முப்பது வரையிலான அரசர்கள் இருந்தனர். அந்த அரசர்களில் பலர் “அந்தியோகுஸ்” என்ற பெயரைத் தேர்ந்தெடுத்தனர்; இது, பல போப்பர்கள் போப்பராகத் தேர்ந்தெடுக்கப்படும் போது ஆசனப்பெயர்களைத் தேர்ந்தெடுப்பதுபோலேயே ஆகும். போப்பர்கள் அனைவரும் “எதிர்க்கிறிஸ்து” ஆவர்; அதாவது “கிறிஸ்துவுக்கு எதிரானவர்” என்று பொருள். “ஆண்டி” என்ற சொல் “எதிராக” என்று பொருள்படும். எதிர்க்கிறிஸ்துக்களாகிய அவர்கள் தங்கள் ஆவிக்குரிய முன்னோடியான சாத்தானின் பெயரை எடுத்துக்கொண்டுள்ளனர். சாத்தானும் போப்பர்களும் இருவருமே தெய்வீகத் தூண்டுதலின் வெளிப்பாட்டில் எதிர்க்கிறிஸ்துவாக அடையாளப்படுத்தப்படுகின்றனர்.</w:t>
      </w:r>
    </w:p>
    <w:p>
      <w:pPr>
        <w:pStyle w:val="ArticleScripture"/>
        <w:jc w:val="left"/>
      </w:pPr>
      <w:r>
        <w:rPr>
          <w:rFonts w:ascii="Nirmala UI" w:hAnsi="Nirmala UI" w:eastAsia="Nirmala UI" w:cs="Nirmala UI"/>
        </w:rPr>
        <w:t>“பரலோகத்தில் தாம் ஆரம்பித்த கலகத்தை நிறைவேற்றுவதற்கான எதிர்கிறிஸ்துவின் உறுதியான தீர்மானம் கீழ்ப்படியாமையின் பிள்ளைகளுக்குள் தொடர்ந்து செயல்படும்.” Testimonies, volume 9, 230.</w:t>
      </w:r>
    </w:p>
    <w:p>
      <w:pPr>
        <w:pStyle w:val="ArticleBody"/>
        <w:jc w:val="left"/>
      </w:pPr>
      <w:r>
        <w:rPr>
          <w:rFonts w:ascii="Nirmala UI" w:hAnsi="Nirmala UI" w:eastAsia="Nirmala UI" w:cs="Nirmala UI"/>
        </w:rPr>
        <w:t>ஒரு போப்பர் சாத்தானின் பிரதிநிதியாக இருக்கிறார்; ஆகையால் அவர்கள் இருவரும் கிறிஸ்துவுக்கு விரோதமானவர்கள்; எனவே அவர்கள் “எதிர்க்கிறிஸ்து” ஆவர். ஒருவர் போப்பர் பதவியை ஏற்கும்போது ஒரு பெயரைத் தேர்ந்தெடுத்து, சாத்தானின் பூமியிலான பிரதிநிதியாக ஆகிறார்.</w:t>
      </w:r>
    </w:p>
    <w:p>
      <w:pPr>
        <w:pStyle w:val="ArticleScripture"/>
        <w:jc w:val="left"/>
      </w:pPr>
      <w:r>
        <w:rPr>
          <w:rFonts w:ascii="Nirmala UI" w:hAnsi="Nirmala UI" w:eastAsia="Nirmala UI" w:cs="Nirmala UI"/>
        </w:rPr>
        <w:t>“இம்மையார்ந்த லாபங்களையும் கௌரவங்களையும் பெற்றுக்கொள்ளும்படி, சபை பூமியின் மகத்துவமிக்க மனிதர்களின் அனுகூலத்தையும் ஆதரவையும் நாடுமாறு வழிநடத்தப்பட்டது; இவ்வாறு கிறிஸ்துவை நிராகரித்திருந்ததால், சாத்தானின் பிரதிநிதியான ரோம் ஆயருக்குத் தன் கீழ்ப்படிதலை அளிக்கும்படி அது தூண்டப்பட்டது.” The Great Controversy, 50.</w:t>
      </w:r>
    </w:p>
    <w:p>
      <w:pPr>
        <w:pStyle w:val="ArticleBody"/>
        <w:jc w:val="left"/>
      </w:pPr>
      <w:r>
        <w:rPr>
          <w:rFonts w:ascii="Nirmala UI" w:hAnsi="Nirmala UI" w:eastAsia="Nirmala UI" w:cs="Nirmala UI"/>
        </w:rPr>
        <w:t>அவர்களின் கிரியைகளினாலே நீங்கள் அவர்களை அறிந்துகொள்வீர்கள்; மேலும் போப்புமார்கள் சாத்தானைப் போலவே அதே கிரியையையே தொடர்ந்து செய்கிறார்கள்.</w:t>
      </w:r>
    </w:p>
    <w:p>
      <w:pPr>
        <w:pStyle w:val="ArticleScripture"/>
        <w:jc w:val="left"/>
      </w:pPr>
      <w:r>
        <w:rPr>
          <w:rFonts w:ascii="Nirmala UI" w:hAnsi="Nirmala UI" w:eastAsia="Nirmala UI" w:cs="Nirmala UI"/>
        </w:rPr>
        <w:t>“இருளின் அதிபதி வெளியேற்றப்படுவதற்கு முன் பரலோக அரண்மனைகளில் மேற்கொள்ளப்பட்ட அதே செயல், இங்கே பூமியிலும் ரோமின் போப்பின் மூலம் தொடரப்பட்டுள்ளது. சாத்தான் பரலோகத்தில் தேவனுடைய நியாயப்பிரமாணத்தைத் திருத்தவும், தன் சொந்தத் திருத்தச் சேர்க்கையை வழங்கவும் முயன்றான். அவன் தன் சிருஷ்டிகர்த்தாவின் தீர்ப்புக்கு மேலாகத் தன் சொந்தத் தீர்ப்பை உயர்த்தி, யெகோவாவின் சித்தத்திற்கு மேலாகத் தன் சித்தத்தை வைத்தான்; இவ்வாறு செய்வதன் மூலம் தேவன் தவறுகூறக்கூடியவர் என்று உண்மையில் அறிவித்தான். போப்பும் அதே பாதையையே பின்பற்றி, தன்னுக்கே தவறாத தன்மையை உரிமைகோர்ந்து, தேவனுடைய நியாயப்பிரமாணத்தைத் தன் சொந்தக் கருத்துக்களுக்கு ஏற்பச் சீரமைக்க முயல்கிறான்; வானத்திற்கும் பூமிக்குமான ஆண்டவரின் கட்டளைகளிலும் ஆணைகளிலும் தான் காண்கிறதாக நினைக்கும் தவறுகளைத் திருத்த வல்லவன் என்று தன்னை நினைக்கிறான். உண்மையில் அவன் உலகத்துக்குச் சொல்லுவது இதுவே: யெகோவாவின் நியாயப்பிரமாணங்களைக் காட்டிலும் சிறந்த நியாயப்பிரமாணங்களை நான் உங்களுக்குக் கொடுப்பேன். இது பரலோகத்தின் தேவனுக்கு எத்தகைய அவமதிப்பு!” Signs of the Times, November 19, 1894.</w:t>
      </w:r>
    </w:p>
    <w:p>
      <w:pPr>
        <w:pStyle w:val="ArticleBody"/>
        <w:jc w:val="left"/>
      </w:pPr>
      <w:r>
        <w:rPr>
          <w:rFonts w:ascii="Nirmala UI" w:hAnsi="Nirmala UI" w:eastAsia="Nirmala UI" w:cs="Nirmala UI"/>
        </w:rPr>
        <w:t>செலூக்கஸ் நிக்கேட்டர் செலூக்கிடப் பேரரசை நிறுவியிருந்தாலும், பின்னர் வந்த அரசர்களில் அநேகர் “அந்தியோகஸ்” என்ற பெயரையேத் தேர்ந்தெடுத்தனர்; அது செலூக்கஸின் நினைவாக அல்ல, அவருடைய தந்தையின் நினைவாகும். செலூக்கஸின் தந்தையான அந்தியோகஸ், மகத்தான அலெக்சாந்தரின் தந்தையான மக்கெதோனின் அரசன் பிலிப் II-இன் சேவையில் இருந்த ஒரு உயர்குடியினரும் படைத்தளபதியும் ஆவார். இந்த உயர்குடித் தகுதியும் இராணுவப் பின்னணியும், மகத்தான அலெக்சாந்தர் இறந்தபின் செலூக்கஸின் சிறப்புமிக்க நிலைப்பாட்டிற்கும் அதனைத் தொடர்ந்து அவர் ஆட்சிச் செல்வாக்கிற்குத் திகழ்ந்த உயர்விற்கும் அடித்தளமாக அமைந்தது.</w:t>
      </w:r>
    </w:p>
    <w:p>
      <w:pPr>
        <w:pStyle w:val="ArticleBody"/>
        <w:jc w:val="left"/>
      </w:pPr>
      <w:r>
        <w:rPr>
          <w:rFonts w:ascii="Nirmala UI" w:hAnsi="Nirmala UI" w:eastAsia="Nirmala UI" w:cs="Nirmala UI"/>
        </w:rPr>
        <w:t>அலெக்சாந்தரின் ராஜ்யத்தின் நான்கு பகுதிகளில் மூன்றின்மேல் கட்டுப்பாட்டைப் பெற்றபோது செல்யூகசின் ராஜ்யம் நிறுவப்பட்டது. அதேபோல, வடக்கின் ராஜாவாக ஆட்சி பிடித்து அந்த நிலையை அடைவதற்காக ரோமாவும் மூன்று புவியியல் வல்லரசுகளை வென்று கைப்பற்றுகிறது. செல்யூகஸ் கிழக்கு, மேற்கு, வடக்கு ஆகிய பகுதிகளை உறுதிப்படுத்திக் கொண்டபோது, வரலாற்று வர்ணனையில் அவர் வடக்கின் ராஜாவானார்; அவருடைய தலைநகரம் பாபிலோன் நகரமாக இருந்தது. பின்னர் வந்த பல ராஜாக்கள், தங்கள் அரசியல் முன்னோடியை கௌரவிக்கும் பொருட்டு, வடக்கு சிங்காசனத்தை ஏற்றபோது “அந்தியோகஸ்” என்ற பெயரைத் தேர்ந்தெடுத்தனர். நீங்கள் காணத் தேர்ந்தெடுத்தால், இந்த இணைமையைக் காணுவது எளிது. நீங்கள் காணத் தேர்ந்தெடுக்காவிட்டால், காணமாட்டீர்கள்.</w:t>
      </w:r>
    </w:p>
    <w:p>
      <w:pPr>
        <w:pStyle w:val="ArticleBody"/>
        <w:jc w:val="left"/>
      </w:pPr>
      <w:r>
        <w:rPr>
          <w:rFonts w:ascii="Nirmala UI" w:hAnsi="Nirmala UI" w:eastAsia="Nirmala UI" w:cs="Nirmala UI"/>
        </w:rPr>
        <w:t xml:space="preserve">“அந்தியோகுஸ்” (கிரேக்கத்தில் </w:t>
      </w:r>
      <w:r>
        <w:rPr>
          <w:rFonts w:ascii="Times New Roman" w:hAnsi="Times New Roman" w:eastAsia="Times New Roman" w:cs="Times New Roman"/>
        </w:rPr>
        <w:t>Ἀντίοχος</w:t>
      </w:r>
      <w:r>
        <w:rPr>
          <w:rFonts w:ascii="Nirmala UI" w:hAnsi="Nirmala UI" w:eastAsia="Nirmala UI" w:cs="Nirmala UI"/>
        </w:rPr>
        <w:t>) என்ற பெயர், கிரேக்கச் சொற்களான “anti” (“எதிராக” அல்லது “எதிர்மாறாக” என்று பொருள்) மற்றும் “ocheo” (“உறுதியாகப் பற்றிக்கொள்ளுதல்” அல்லது “நிலைப்படுத்திக் காக்குதல்” என்று பொருள்) என்பவற்றிலிருந்து உருவானது. வடக்கின் ராஜாக்கள், தங்களுடைய தந்தையுடனான அரசியல் மரபைப் பேணுவதற்காக இந்தப் பெயரைத் தேர்ந்தெடுத்தனர்; அதுபோலவே, கிறிஸ்துவிரோதியும் (பாப்புமார்கள்) ஆட்சி செய்யத் தொடங்கும்போது பெயர்களைத் தேர்ந்தெடுக்கிறார்கள். பாப்புமார்கள் தங்கள் தந்தையான பிசாசின் பிரதிநிதிகளாக இருப்பதுபோல், சிரிய பேரரசின் அந்தியோகுஸ்களும் தங்கள் தந்தையின் பிரதிநிதிகளை முன்னுருவாகக் காட்டுகின்றனர். இந்தப் பயன்பாட்டில் அந்தியோகுஸ், தங்கள் தந்தையின் ஒரு பிரதிநிதி அதிகாரியாக விளங்குகிறார். 1989 ஆம் ஆண்டில் பாப்பரசு அதிகாரத்தின் பிரதிநிதி அமெரிக்க ஐக்கிய நாடுகள் ஆகும்; மேலும், முன்னைய சோவியத் ஒன்றியத்தை வீழ்த்துவதற்காக கிறிஸ்துவிரோதியான போப் ஜான் பால் II மற்றும் ரொனால்ட் ரீகன் ஆகியோர் இணைந்து செய்த செயலில் அவர்களுக்கிடையிலான உறவை லௌகிகச் சாட்சி உறுதிப்படுத்துகிறது.</w:t>
      </w:r>
    </w:p>
    <w:p>
      <w:pPr>
        <w:pStyle w:val="ArticleBody"/>
        <w:jc w:val="left"/>
      </w:pPr>
      <w:r>
        <w:rPr>
          <w:rFonts w:ascii="Nirmala UI" w:hAnsi="Nirmala UI" w:eastAsia="Nirmala UI" w:cs="Nirmala UI"/>
        </w:rPr>
        <w:t>பத்து முதல் பதினாறு வரையிலான வசனங்களில், முதல் வசனமும் கடைசி வசனமும் நாற்பதாம் மற்றும் நாற்பத்தொன்றாம் வசனங்களுக்கு நேரடியான குறிப்புகளை உடையவையாக உள்ளன. பத்தாம் வசனம் நேரடியாக நாற்பதாம் வசனத்தைச் சுட்டிக்காட்டுகிறது. பதினாறாம் வசனம் நேரடியாக நாற்பத்தொன்றாம் வசனத்தைச் சுட்டிக்காட்டுகிறது. இந்த வசனங்கள், கடைசிநாட்களுடன் தொடர்புடைய தானியேலின் தீர்க்கதரிசனப் பகுதியை பிரதிநிதித்துவப்படுத்துகின்றன.</w:t>
      </w:r>
    </w:p>
    <w:p>
      <w:pPr>
        <w:pStyle w:val="ArticleScripture"/>
        <w:jc w:val="left"/>
      </w:pPr>
      <w:r>
        <w:rPr>
          <w:rFonts w:ascii="Nirmala UI" w:hAnsi="Nirmala UI" w:eastAsia="Nirmala UI" w:cs="Nirmala UI"/>
        </w:rPr>
        <w:t>“முத்திரையிடப்பட்டிருந்த அந்தப் புத்தகம் வெளிப்படுத்தின விசேஷப் புத்தகம் அல்ல; அது கடைசிநாட்களுடன் தொடர்புடைய தானியேலின் தீர்க்கதரிசனத்தின் அந்தப் பகுதியே ஆகும். வேதாகமம் இவ்வாறு கூறுகிறது: ‘ஆனாலும், தானியேலே, நீ இந்த வார்த்தைகளை அடைத்து வைத்து, முடிவுக்காலம்வரை இந்தப் புத்தகத்திற்கு முத்திரையிடு; பலர் இங்கும் அங்கும் ஓடிப்பார்ப்பார்கள்; அறிவு பெருகும்’ (தானியேல் 12:4). அந்தப் புத்தகம் திறக்கப்பட்டபோது, ‘இனி காலதாமதம் இருக்காது’ என்ற அறிவிப்பு செய்யப்பட்டது. (வெளிப்படுத்தின விசேஷம் 10:6-ஐப் பார்க்கவும்.) தானியேலின் புத்தகம் இப்போது முத்திரைநீக்கப்பட்டுள்ளது; கிறிஸ்து யோவானுக்குக் கொடுத்த வெளிப்பாடு பூமியின் சகல குடியிருப்போரிடமும் வரவிருக்கிறது. அறிவின் பெருக்கத்தின் மூலம் ஒரு மக்கள் கடைசிநாட்களில் நிலைத்துநிற்கும்படியாக ஆயத்தப்படுத்தப்பட வேண்டும்....”</w:t>
      </w:r>
    </w:p>
    <w:p>
      <w:pPr>
        <w:pStyle w:val="ArticleScripture"/>
        <w:jc w:val="left"/>
      </w:pPr>
      <w:r>
        <w:rPr>
          <w:rFonts w:ascii="Nirmala UI" w:hAnsi="Nirmala UI" w:eastAsia="Nirmala UI" w:cs="Nirmala UI"/>
        </w:rPr>
        <w:t>“முதல் தூதனின் செய்தியில், உலகத்தையும் அதிலுள்ள அனைத்தையும் உண்டாக்கின நம்முடைய சிருஷ்டிகரராகிய தேவனை ஆராதிக்கும்படி மனிதர்கள் அழைக்கப்படுகிறார்கள். அவர்கள் போப்புத்துவத்தின் ஒரு நிறுவனத்துக்கு மரியாதை செலுத்தி, யெகோவாவின் நியாயப்பிரமாணத்தை பலனற்றதாக்கியுள்ளனர்; ஆனால் இவ்விஷயத்தில் அறிவின் அதிகரிப்பு உண்டாகும்.” Selected Messages, book 2, 105, 106.</w:t>
      </w:r>
    </w:p>
    <w:p>
      <w:pPr>
        <w:pStyle w:val="ArticleBody"/>
        <w:jc w:val="left"/>
      </w:pPr>
      <w:r>
        <w:rPr>
          <w:rFonts w:ascii="Nirmala UI" w:hAnsi="Nirmala UI" w:eastAsia="Nirmala UI" w:cs="Nirmala UI"/>
        </w:rPr>
        <w:t>1989 ஆம் ஆண்டில் நிகழ்ந்த முடிவுக்காலத்தில், தானியேல் அதிகாரம் பதினொன்றின் கடைசி ஆறு வசனங்கள், “கடைசிநாட்களுக்குச் சம்பந்தமான தானியேலின் தீர்க்கதரிசனத்தின் பகுதி”யை பிரதிநிதித்துவப்படுத்துகின்றன. அது அந்நேரத்தில் முத்திரை நீக்கப்பட்டபோது அறியப்பட்டது; அந்த முத்திரை நீக்கம், “யெகோவாவின் நியாயப்பிரமாணத்தை செயலற்றதாக்கும் பாப்பரசுத் துறையின் நிறுவல்” பற்றிய அறிவின் அதிகரிப்பை உண்டாக்கியது. ஆல்பாவும் ஓமேகாவுமானவர் எப்போதும் முடிவை ஆரம்பத்தினால் விளக்குகிறார்; 1989 ஆம் ஆண்டில் தொடங்கிய சோதனைச் செயற்பாடு, ஆராதிப்போரின் இரு வகைகளை உருவாக்கும்படி ஏற்படுத்தப்பட்டது.</w:t>
      </w:r>
    </w:p>
    <w:p>
      <w:pPr>
        <w:pStyle w:val="ArticleScripture"/>
        <w:jc w:val="left"/>
      </w:pPr>
      <w:r>
        <w:rPr>
          <w:rFonts w:ascii="Nirmala UI" w:hAnsi="Nirmala UI" w:eastAsia="Nirmala UI" w:cs="Nirmala UI"/>
        </w:rPr>
        <w:t>அப்பொழுது அவர், “தானியேலே, நீ உன் வழியே போ; ஏனெனில் முடிவுகாலம் வரைக்கும் இவ்வார்த்தைகள் அடைக்கப்பட்டும் முத்திரையிடப்பட்டும் இருக்கும். அநேகர் சுத்திகரிக்கப்படுவார்கள், வெண்மையாக்கப்படுவார்கள், சோதிக்கப்படுவார்கள்; ஆனால் துன்மார்க்கர் துன்மார்க்கமாகவே நடப்பார்கள்; துன்மார்க்கரில் ஒருவரும் உணரமாட்டார்கள்; ஆனால் ஞானமுள்ளோர் உணருவார்கள்” என்று கூறினார். தானியேல் 12:9, 10.</w:t>
      </w:r>
    </w:p>
    <w:p>
      <w:pPr>
        <w:pStyle w:val="ArticleBody"/>
        <w:jc w:val="left"/>
      </w:pPr>
      <w:r>
        <w:rPr>
          <w:rFonts w:ascii="Nirmala UI" w:hAnsi="Nirmala UI" w:eastAsia="Nirmala UI" w:cs="Nirmala UI"/>
        </w:rPr>
        <w:t>அந்தச் சோதனைச் செயல்முறையின் இறுதிக்காலத்தில் நாம் இப்போது இருக்கிறோம்; ஏனெனில் அட்வெண்டிசத்தின் தொடக்கத்தில் கொள்ளையர்களைப் பற்றிய சர்ச்சை இப்போது மீண்டும் நிகழ்ந்து கொண்டிருக்கிறது. கொள்ளையர்களை ஐக்கிய அமெரிக்க நாடுகள் என்று அடையாளப்படுத்துவது, அந்தியோகஸை கொள்ளையர்கள் என்று அடையாளப்படுத்துவதாகும். இது மில்லரைட்டுகளும் புராட்டஸ்டண்ட்களும் இடையே இருந்த அதே சர்ச்சையே ஆகும்.</w:t>
      </w:r>
    </w:p>
    <w:p>
      <w:pPr>
        <w:pStyle w:val="ArticleBody"/>
        <w:jc w:val="left"/>
      </w:pPr>
      <w:r>
        <w:rPr>
          <w:rFonts w:ascii="Nirmala UI" w:hAnsi="Nirmala UI" w:eastAsia="Nirmala UI" w:cs="Nirmala UI"/>
        </w:rPr>
        <w:t>சோதனைக் செயல்முறையின் முடிவில், 1989 ஆம் ஆண்டில் தொடங்கிய சோதனைக் செயல்முறையின் ஆரம்பத்தில் இருந்ததுபோலவே, யூதா கோத்திரத்தின் சிங்கம் “கடைசி நாட்களுடன் தொடர்புடைய தானியேலின் தீர்க்கதரிசனத்தின் அந்தப் பகுதியை” முத்திரை நீக்குகிறது. 1989 இல் அது தானியேல் பதினொன்றாம் அதிகாரத்தின் கடைசி ஆறு வசனங்களாக இருந்தது; முடிவில் அது நாற்பதாம் வசனத்தின் மறைக்கப்பட்ட வரலாறாகும்; அது பத்தாம் வசனத்திலிருந்து பதினாறாம் வசனம் வரை உள்ள வசனங்களால் முன்னடையாளமாகக் காட்டப்பட்டுள்ளது.</w:t>
      </w:r>
    </w:p>
    <w:p>
      <w:pPr>
        <w:pStyle w:val="ArticleBody"/>
        <w:jc w:val="left"/>
      </w:pPr>
      <w:r>
        <w:rPr>
          <w:rFonts w:ascii="Nirmala UI" w:hAnsi="Nirmala UI" w:eastAsia="Nirmala UI" w:cs="Nirmala UI"/>
        </w:rPr>
        <w:t>அட்வெண்டிசம் வரலாற்றுக்குள் உள்ள அந்த ஆறு விவாதக் கோடுகளைப் பற்றிய எங்கள் பரிசீலனையைத் தொடர்ந்துவரும் கட்டுரைகளில் நாம் முன்னெடுத்துச் செல்வோம். அந்த ஆறு விவாதங்களில் முதலாவது, அவற்றில் கடைசியாகிய விவாதத்தை விளக்கிக் காட்டுகிறது. “தரிசனத்தை” உரிய முறையில் பிரித்துணருவதிலிருந்து தேவனுடைய ஜனங்களைத் தடுக்க நீதியின் சத்துரு மேற்கொள்ளும் முயற்சிகளோடு தொடர்புடைய கூறுகளை நாம் வெளிப்படுத்திச் செல்லும் போது, மற்ற நான்கு விவாதங்களின் மேல் அவற்றை ஒத்திப் பொருத்துவதற்காக முதல் மற்றும் கடைசி விவாதங்களை நாம் பயன்படுத்துவோம்; அந்த “தரிசனம்” ரோம் என்ற சின்னத்தின் மூலம் நிறுவப்பட்டுள்ளது.</w:t>
      </w:r>
    </w:p>
    <w:p>
      <w:pPr>
        <w:pStyle w:val="ArticleScripture"/>
        <w:jc w:val="left"/>
      </w:pPr>
      <w:r>
        <w:rPr>
          <w:rFonts w:ascii="Nirmala UI" w:hAnsi="Nirmala UI" w:eastAsia="Nirmala UI" w:cs="Nirmala UI"/>
        </w:rPr>
        <w:t>“நித்தியத்திற்குள் விரைவாகச் சென்று கொண்டிருக்கும் இந்தக் கணங்களின் முக்கியத்துவத்தை நாம் உணர்ந்து, தேவனுடைய மகா நாளில் நிலைத்துநிற்கத் தயாராகாவிட்டால், நாம் உண்மையற்ற பொறுப்புக்காரர்களாயிருப்போம். காவற்காரன் இரவின் காலத்தை அறிந்திருக்க வேண்டும். இப்போது எல்லாமும் ஒரு கம்பீரத்தினால் சூழப்பட்டிருக்கின்றன; இக்காலத்திற்கான சத்தியத்தை விசுவாசிப்பவர்கள் அனைவரும் இதை உணர வேண்டும். அவர்கள் தேவனுடைய நாளை முன்னிறுத்தி நடக்க வேண்டும். தேவனுடைய நியாயத்தீர்ப்புகள் உலகத்தின் மேல் விழப்போகின்றன; ஆகையால் அந்த மகா நாளுக்காக நாம் தயாராகிக் கொண்டிருக்க வேண்டும்.”</w:t>
      </w:r>
    </w:p>
    <w:p>
      <w:pPr>
        <w:pStyle w:val="ArticleScripture"/>
        <w:jc w:val="left"/>
      </w:pPr>
      <w:r>
        <w:rPr>
          <w:rFonts w:ascii="Nirmala UI" w:hAnsi="Nirmala UI" w:eastAsia="Nirmala UI" w:cs="Nirmala UI"/>
        </w:rPr>
        <w:t>“நம்முடைய காலம் விலையுயர்ந்தது. வருங்காலத்தின் அழிவற்ற ஜீவனுக்குத் தயாராகுவதற்காக நமக்குள்ள கிருபைக்கால நாட்கள் மிகச் சிலவே, ஆம், மிக மிகச் சிலவே. தற்செயலான, ஒழுங்கற்ற செயல்பாடுகளில் செலவிட நமக்குச் சமயம் இல்லை. தேவனுடைய வார்த்தையின் மேற்பரப்பை மட்டும் தொட்டு ஓரளவாகப் படித்து விடுவதற்கு நாம் அஞ்ச வேண்டும்.” Testimonies, volume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ரோம் தரிசனத்தை நிலைநிறுத்துகிறது - எண் ஐந்து</dc:title>
  <dc:subject>அட்வெண்டிசத்தில் மீண்டும் மீண்டும் தோன்றும் தீர்க்கதரிசனச் சர்ச்சைகளை வெளிப்படுத்துதல்: உன் ஜனத்தின் கொள்ளைக்காரர்களைப் புரிந்துகொள்ளுதல்</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