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ஏழு</w:t>
      </w:r>
    </w:p>
    <w:p>
      <w:pPr>
        <w:pStyle w:val="ArticleSubtitle"/>
        <w:jc w:val="left"/>
      </w:pPr>
      <w:r>
        <w:rPr>
          <w:rFonts w:ascii="Nirmala UI" w:hAnsi="Nirmala UI" w:eastAsia="Nirmala UI" w:cs="Nirmala UI"/>
        </w:rPr>
        <w:t>இறுதி சர்ச்சை: அட்வென்டிஸ்ட் தீர்க்கதரிசனத்தில் ரோமின் குறியீடுகள் மற்றும் அருள்வாய்ப்பு முடிவுறுதல்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ரோமின் குறியீட்டைச் சார்ந்த சர்ச்சைகள் பிரச்சினையாக இருந்த அட்வென்டிசத்தின் வரலாற்றினுள் உள்ள ஆறு வரலாற்றுக் கோடுகளை நாம் பரிசீலித்து வருகிறோம். “இங்கே கொஞ்சம்,” “அங்கே கொஞ்சம்” என்பதிலிருந்து “வரி மேல் வரி” என்ற பின்ன்மழையின் முறையியலை நாம் பயன்படுத்தி வருகிறோம். ரோமின் குறியீட்டைச் சார்ந்த முதல் சர்ச்சை தற்போதைய சர்ச்சையை விளக்கிக் காட்டுகிறது என்பதை அடையாளம் காண்பதன்மூலம் நாம் தொடங்கினோம்; ஆகையால், இப்போது கிருபைக்காலம் முடிவடைவதற்கு முன்பான இறுதி சர்ச்சியிலே நாம் இருக்கிறோம் என்பதை அது வலியுறுத்துகிறது.</w:t>
      </w:r>
    </w:p>
    <w:p>
      <w:pPr>
        <w:pStyle w:val="ArticleBody"/>
        <w:jc w:val="left"/>
      </w:pPr>
      <w:r>
        <w:rPr>
          <w:rFonts w:ascii="Nirmala UI" w:hAnsi="Nirmala UI" w:eastAsia="Nirmala UI" w:cs="Nirmala UI"/>
        </w:rPr>
        <w:t>ரோமின் சின்னத்தைச் சார்ந்த இந்த இறுதி சர்ச்சையின் தீவிரம், தானியேல் பதினொன்றின் பத்தாம் வசனம் முதல் பதினாறாம் வசனம் வரையிலான வசனங்களாலும் பிரதிநிதித்துவப்படுத்தப்படுகிறது; அவை தானியேல் பதினொன்றின் நாற்பதாம் வசனத்தின் மறைந்த வரலாற்றை முன்மாதிரியாகக் காட்டுகின்றன. நாற்பதாம் வசனத்தின் வரலாறு, தீர்க்கதரிசனத்தின் மாணவரை 1989 ஆம் ஆண்டிற்கும், பத்தாம் வசனத்தில் பிரதிநிதித்துவப்படுத்தப்பட்டுள்ள சோவியத் ஒன்றியத்தின் வீழ்ச்சிக்கும் அழைத்துச் செல்கிறது. அடுத்த வசனமான நாற்பத்தொன்றாம் வசனம், அமெரிக்க ஐக்கிய நாடுகளில் விரைவில் வரவிருக்கும் ஞாயிற்றுக்கிழமைச் சட்டத்தை அடையாளப்படுத்துகிறது; அது பதினாறாம் வசனத்தால் முன்மாதிரியாகக் காட்டப்படுகிறது. முத்திரையிடப்பட்டிருந்தது “கடைசி நாட்களுடன் தொடர்புடைய தானியேல் புத்தகத்தின் பகுதி” என்பதைக் பேரிறைவு அடையாளப்படுத்தியுள்ளது.</w:t>
      </w:r>
    </w:p>
    <w:p>
      <w:pPr>
        <w:pStyle w:val="ArticleBody"/>
        <w:jc w:val="left"/>
      </w:pPr>
      <w:r>
        <w:rPr>
          <w:rFonts w:ascii="Nirmala UI" w:hAnsi="Nirmala UI" w:eastAsia="Nirmala UI" w:cs="Nirmala UI"/>
        </w:rPr>
        <w:t>1989 முதல் ஞாயிற்றுக்கிழமைச் சட்டம் வரையிலான காலம் கடைசி நாட்களின் முத்திரையிடப்பட்ட பகுதியாகும்; அது பத்தாம் வசனத்திலிருந்து பதினாறாம் வசனம் வரையிலான பகுதிகளில் முன்மாதிரியாகக் காட்டப்பட்டுள்ளது. ஆகையால், ஏழாம் நாள் அட்வென்டிஸ்டுகளுக்கான கிருபைக்கால முடிவிற்கு வழிநடத்துவது அறிவின் அதிகரிப்பே ஆகும்; ஏனெனில், அமெரிக்க ஐக்கிய நாடுகளில் அட்வென்டிசத்தின் கிருபைக்காலம் ஞாயிற்றுக்கிழமைச் சட்டத்தில் முடிவுறுகிறது. பத்தாம் வசனத்திலிருந்து பதினாறாம் வசனம் வரையிலான பகுதியில் நாம் பதினான்காம் வசனத்தை காண்கிறோம்; அது, தேவனுடைய ஜனங்களின் “கொள்ளைக்காரர்களே” தரிசனத்தை நிலைநிறுத்துகிறவர்கள் என்பதை அடையாளப்படுத்துகிறது.</w:t>
      </w:r>
    </w:p>
    <w:p>
      <w:pPr>
        <w:pStyle w:val="ArticleBody"/>
        <w:jc w:val="left"/>
      </w:pPr>
      <w:r>
        <w:rPr>
          <w:rFonts w:ascii="Nirmala UI" w:hAnsi="Nirmala UI" w:eastAsia="Nirmala UI" w:cs="Nirmala UI"/>
        </w:rPr>
        <w:t>ஆகையால், 1843 முன்னோடி அட்டவணையில் பிரதிபலிக்கப்படும் மில்லரைட் சர்ச்சை, அட்வென்டிசத்தின் வரலாற்றில் ரோமின் முதல் சர்ச்சையாகும். அதே சர்ச்சை மீண்டும் வந்துள்ளது என்ற உண்மை, காண விரும்புகிற எவருக்கும், இயேசு அல்பாவும் ஓமேகாவுமாய் இருப்பதனால், அவர் எப்போதும் முடிவைத் தொடக்கத்தின் மூலம் விளக்குகிறார் என்பதை அறிவிக்கிறது. தற்போதைய சர்ச்சை, புத்திசாலி மற்றும் மூட கன்னியரை சலித்துப் பிரித்தறியும் இறுதியான சர்ச்சையாகும்.</w:t>
      </w:r>
    </w:p>
    <w:p>
      <w:pPr>
        <w:pStyle w:val="ArticleBody"/>
        <w:jc w:val="left"/>
      </w:pPr>
      <w:r>
        <w:rPr>
          <w:rFonts w:ascii="Nirmala UI" w:hAnsi="Nirmala UI" w:eastAsia="Nirmala UI" w:cs="Nirmala UI"/>
        </w:rPr>
        <w:t>பரிசுத்தப்படுத்தப்பட்ட தீர்க்கதரிசனத் தர்க்கம், விரைவில் வரவிருக்கும் ஞாயிற்றுக்கிழமைச் சட்டத்தில் அவர்களுடைய கிருபைக்காலம் முடிவுறுவதற்கு முன்பே, ஒரு இலட்சத்து நாற்பத்திநாலாயிரம் பேர் பரிபூரண ஐக்கியத்திற்குள் வருகிறார்கள் என்று போதிக்கிறது. மல்கியா குறிப்பிட்ட உடன்படிக்கையின் தூதரின் சுத்திகரிக்கும் அக்கினி இப்போது லேவியரை பொன்னையும் வெள்ளியையும் போலச் சுத்திகரித்துக்கொண்டிருக்கிறது. Dirt Brush Man இப்போது சத்திய வார்த்தைகளினால் தமது களத்தைச் சுத்தம்பண்ணிக்கொண்டிருக்கிறார்.</w:t>
      </w:r>
    </w:p>
    <w:p>
      <w:pPr>
        <w:pStyle w:val="ArticleScripture"/>
        <w:jc w:val="left"/>
      </w:pPr>
      <w:r>
        <w:rPr>
          <w:rFonts w:ascii="Nirmala UI" w:hAnsi="Nirmala UI" w:eastAsia="Nirmala UI" w:cs="Nirmala UI"/>
        </w:rPr>
        <w:t>“‘அவருடைய தூற்றுப்பறக்கை அவருடைய கையில் இருக்கிறது; அவர் தமது கலத்தை முற்றிலும் சுத்திகரித்து, தமது கோதுமையை களஞ்சியத்தில் சேர்த்துவைப்பார்.’ மத்தேயு 3:12. இது சுத்திகரிப்பின் காலங்களில் ஒன்றாயிருந்தது. சத்தியத்தின் வார்த்தைகளினால், பதர் கோதுமையிலிருந்து பிரிக்கப்பட்டுக்கொண்டிருந்தது. கண்டனத்தை ஏற்றுக்கொள்ள அவர்களுக்கு அளவுக்கு மீறிய வீண்பெருமையும் சுயநீதியும் இருந்ததாலும், தாழ்மையின் வாழ்க்கையை ஏற்க உலகாசை மிகுந்திருந்ததாலும், அநேகர் இயேசுவைவிட்டு விலகிச் சென்றார்கள். அநேகர் இன்னும் அதே காரியத்தையே செய்து வருகின்றனர். கப்பர்நாகூமிலிருந்த ஜெபஆலயத்தில் இருந்த அந்தச் சீஷர்கள் சோதிக்கப்பட்டதுபோல, இன்று ஆன்மாக்களும் சோதிக்கப்படுகின்றன. சத்தியம் இருதயத்தில் கொண்டு வரப்படும்போது, தங்கள் வாழ்க்கை தேவனுடைய சித்தத்திற்கேற்ப இல்லையென்பதை அவர்கள் காண்கிறார்கள். தங்களுக்குள்ளே முழுமையான மாற்றம் அவசியமென்பதையும் அவர்கள் உணருகிறார்கள்; ஆனால், சுயமறுப்பான அந்தப் பணியை ஏற்க அவர்கள் மனமில்லாதிருக்கிறார்கள். ஆகையால், தங்களுடைய பாவங்கள் வெளிப்படுத்தப்படும்போது அவர்கள் கோபப்படுகிறார்கள். ‘இது கடினமான உபதேசம்; இதைக் கேட்க யாரால் முடியும்?’ என்று முணுமுணுத்தபடி சீஷர்கள் இயேசுவைவிட்டு விலகிச் சென்றதுபோலவே, அவர்களும் மனவருத்தமடைந்து விலகிச் செல்கிறார்கள்.” யுகங்களின் வாஞ்சை, 392.</w:t>
      </w:r>
    </w:p>
    <w:p>
      <w:pPr>
        <w:pStyle w:val="ArticleBody"/>
        <w:jc w:val="left"/>
      </w:pPr>
      <w:r>
        <w:rPr>
          <w:rFonts w:ascii="Nirmala UI" w:hAnsi="Nirmala UI" w:eastAsia="Nirmala UI" w:cs="Nirmala UI"/>
        </w:rPr>
        <w:t>முதல் பதினாறு வசனங்கள் தானியேலின் கடைசி தீர்க்கதரிசனத்தின் ஆரம்பமாக இருப்பதும், அந்த வசனங்கள் அதிகாரத்தின் கடைசி ஆறு வசனங்களுடன் ஒத்திசைவாக இருப்பதும், இப்போது நடைபெற்று வரும் தானியேல் பன்னிரண்டாம் அதிகாரத்தில் தானியேலால் பிரதிநிதித்துவப்படுத்தப்பட்ட ஞானிகளையும் துன்மார்க்கரையும் இறுதியாகப் பிரித்தெடுக்கும்படி ஆரம்பத்திலுள்ள அந்த வசனங்களை ஆல்பாவும் ஓமேகாவும் பயன்படுத்துகிறார் என்பதைக் குறிக்கிறது.</w:t>
      </w:r>
    </w:p>
    <w:p>
      <w:pPr>
        <w:pStyle w:val="ArticleBody"/>
        <w:jc w:val="left"/>
      </w:pPr>
      <w:r>
        <w:rPr>
          <w:rFonts w:ascii="Nirmala UI" w:hAnsi="Nirmala UI" w:eastAsia="Nirmala UI" w:cs="Nirmala UI"/>
        </w:rPr>
        <w:t>இந்த விவாதத்தின் மிகக் கடுமையான தன்மைக்கு மூன்றாவது சாட்சி என்னவெனில், சகோதரி வைட்டின் எழுத்துகளின் மூலம் வெளிப்பட்ட தெய்வீகத் தூண்டுதல், பதினாலாம் வசனத்தில் ரோமின் விவாதத்தைச் சித்தரிக்கும் 1843 ஆம் ஆண்டின் முன்னோடி அட்டவணையைத் தெளிவாக உறுதிப்படுத்துகிறது என்பதே ஆகும். தொடக்கத்திலிருந்த விவாதமே இறுதிக்கால விவாதத்தை பிரதிநிதித்துவப்படுத்துகிறது; மேலும், பதினாலாம் வசனத்தில் வரும் “உன் ஜனத்தின் கொள்ளைக்காரர்” என்ற பகுதியைப் பற்றிய மில்லரைட் புரிதலுக்குக் கொடுக்கப்பட்ட தெய்வீக அங்கீகாரம், அந்த அடிப்படைச் சத்தியம் நிராகரிக்கப்படுமானால், அதே சமயத்தில் அது தீர்க்கதரிசனத்தின் ஆவியின் அதிகாரத்தையும் நிராகரிப்பதாகும் என்பதை அர்த்தப்படுத்துகிறது. சோதனைக் காலம் முடிவடையும் முன்பாகவே இந்த விவாதம் நிகழ்கிறது என்பதை வலியுறுத்தும் முந்தைய இரண்டு சாட்சிகளுடனும் ஒத்திசைவாக, தீர்க்கதரிசனத்தின் ஆவியை நிலைநிறுத்துவதாகத் தங்களை அறிவிப்போருக்கான கடைசி, அல்லது இறுதியான, வஞ்சகம் தீர்க்கதரிசனத்தின் ஆவியையே நிராகரிப்பதாகும் என்ற நிச்சயமும் நிற்கிறது.</w:t>
      </w:r>
    </w:p>
    <w:p>
      <w:pPr>
        <w:pStyle w:val="ArticleScripture"/>
        <w:jc w:val="left"/>
      </w:pPr>
      <w:r>
        <w:rPr>
          <w:rFonts w:ascii="Nirmala UI" w:hAnsi="Nirmala UI" w:eastAsia="Nirmala UI" w:cs="Nirmala UI"/>
        </w:rPr>
        <w:t>“சாத்தான்... பொய்யானவற்றை இடையறாது முன்வைத்து, மக்களைச் சத்தியத்திலிருந்து விலக்கிச் செல்லச் செய்கிறான். தேவனுடைய ஆவியின் சாட்சியை பயனற்றதாக்குவதே சாத்தானின் மிக இறுதியான வஞ்சகமாக இருக்கும். ‘தரிசனம் இல்லாத இடத்தில் ஜனங்கள் அழிந்துபோகிறார்கள்’ (நீதிமொழிகள் 29:18). தேவனுடைய மீதமிருக்கும் ஜனங்கள் உண்மையான சாட்சியின்மேல் கொண்டிருக்கும் நம்பிக்கையை குலைப்பதற்காக, சாத்தான் பல்வேறு வழிகளிலும் பலவிதமான முகவர்களினூடாகவும் நுணுக்கமாகச் செயல்படுவான்.”</w:t>
      </w:r>
    </w:p>
    <w:p>
      <w:pPr>
        <w:pStyle w:val="ArticleScripture"/>
        <w:jc w:val="left"/>
      </w:pPr>
      <w:r>
        <w:rPr>
          <w:rFonts w:ascii="Nirmala UI" w:hAnsi="Nirmala UI" w:eastAsia="Nirmala UI" w:cs="Nirmala UI"/>
        </w:rPr>
        <w:t>“சாத்தானியமான ஒரு பகைமை சாட்சிகளுக்கு எதிராகத் தூண்டப்படும். அவற்றின்மீதான திருச்சபைகளின் விசுவாசத்தை அசைத்திடுவதே சாத்தானின் செயற்பாடுகளாக இருக்கும்; காரணம் இதுவே: தேவனுடைய ஆவியின் எச்சரிப்புகளும், கண்டனங்களும், ஆலோசனைகளும் கவனிக்கப்பட்டால், தன் வஞ்சகங்களை உட்புகுத்தவும், ஆத்துமாக்களை தன் மயக்கங்களில் கட்டிப்போடவும் சாத்தானுக்கு இவ்வளவு தெளிவான வழி இருக்க முடியாது.” Selected Messages, book 1, 48.</w:t>
      </w:r>
    </w:p>
    <w:p>
      <w:pPr>
        <w:pStyle w:val="ArticleBody"/>
        <w:jc w:val="left"/>
      </w:pPr>
      <w:r>
        <w:rPr>
          <w:rFonts w:ascii="Nirmala UI" w:hAnsi="Nirmala UI" w:eastAsia="Nirmala UI" w:cs="Nirmala UI"/>
        </w:rPr>
        <w:t>எலன் வைட்டின் எழுத்துகளின் மூலம் வெளிப்படும் “தேவனுடைய ஆவியின் சாட்சியின்” அதிகாரத்தைப் பயனற்றதாக்குதல், அல்லது அதனை நிராகரித்தல், “சாத்தானின் மிகக் கடைசி வஞ்சகமே” ஆகும். சகோதரி வைட், “1843 அட்டவணை கர்த்தருடைய கரத்தினால் வழிநடத்தப்பட்டது; ஆகையால் அது மாற்றப்படக்கூடாது” என்று தமக்குக் “காண்பிக்கப்பட்டது” என எழுதினார். முந்தைய பகுதி, தீர்க்கதரிசனத்தின் ஆவியின் அதிகாரத்தை நிராகரிப்பதை இறுதிநாட்களின் தரிசனத்துடன் நேரடியாக இணைக்கிறது; ஏனெனில் அனைத்து தீர்க்கதரிசிகளும் மிக நேரடியாக இறுதிநாட்களைப் பற்றியே பேசுகிறார்கள். ஆகையால் தானியேல் பதினான்காம் வசனத்தில் “கொள்ளைக்காரர்கள்” தரிசனத்தை நிலைநிறுத்துகிறார்கள் என்று கூறும்போது, அது நீதிமொழிகள் 29:18-இல் உள்ள சாலொமோனின் தரிசனத்தைக் குறிக்கிறது; அங்கே, தரிசனம் இல்லாதவர்கள் “அழிகிறார்கள்” என்று கூறப்படுகிறது; “அழிகிறார்கள்” என்ற சொல்லின் பொருள் “நிர்வாணமாக்கப்படுதல்” ஆகும்.</w:t>
      </w:r>
    </w:p>
    <w:p>
      <w:pPr>
        <w:pStyle w:val="ArticleBody"/>
        <w:jc w:val="left"/>
      </w:pPr>
      <w:r>
        <w:rPr>
          <w:rFonts w:ascii="Nirmala UI" w:hAnsi="Nirmala UI" w:eastAsia="Nirmala UI" w:cs="Nirmala UI"/>
        </w:rPr>
        <w:t>ஆகையால், “அழிவர்” என்பது, கடைசி நாட்களில் தீர்க்கதரிசன ஆவியை நிலைநிறுத்துவதாக அறிவிப்பவர்களாயிருந்தும், அதில் பிரதிநிதித்துவப்படுத்தப்படும் அதிகாரத்தை நிராகரிப்பவர்கள் நிர்வாணராய்ந்து அழிவதைக் குறிக்கிறது; இது, “பரிதாபகரரும், இரங்கத்தக்கவரும், ஏழைகளும், குருடர்களும், நிர்வாணர்களும்” என்று வர்ணிக்கப்படுகிற லவோதிக்கேயரின் ஒரு விளக்கமாகும். அவர்களுக்கு, “நீ உடையணிந்திருக்கும்படிக்கும், உன் நிர்வாணத்தின் அவமானம் வெளிப்படாதிருக்கும்படிக்கும், வெண்வஸ்திரங்களை” வாங்குமாறு ஆலோசனை வழங்கப்படுகிறது. அவர்கள் அந்த ஆலோசனையை நிராகரித்தால், அவர்கள் ஆண்டவரின் வாயிலிருந்து உமிழப்பட்டுவிடுகிறார்கள்.</w:t>
      </w:r>
    </w:p>
    <w:p>
      <w:pPr>
        <w:pStyle w:val="ArticleBody"/>
        <w:jc w:val="left"/>
      </w:pPr>
      <w:r>
        <w:rPr>
          <w:rFonts w:ascii="Nirmala UI" w:hAnsi="Nirmala UI" w:eastAsia="Nirmala UI" w:cs="Nirmala UI"/>
        </w:rPr>
        <w:t>இவ்வாறு, கிருபைக்காலம் முடிவடைவதற்கு முன்பாகவே இந்த நிர்வாணம் வெளிப்படுகிறது என்பதற்கான இன்னொரு சாட்சியை நாம் காண்கிறோம். விரைவில் வரவிருக்கும் ஞாயிற்றுக்கிழமைச் சட்டத்தின் போது, தானியேல் பதினொன்றாம் அதிகாரத்தின் நாற்பத்தொன்றாம் வசனத்தில் சித்தரிக்கப்பட்டபடி அவர்கள் வீழ்த்தப்படுகிறபோது, அந்த நிர்வாணமான ஆத்துமாக்கள் மிருகத்தின் முத்திரையைப் பெறுவார்கள். அவர்கள் வீழ்த்தப்படுவதற்கான காரணம் என்னவெனில், அவர்கள் ஆவிக்குரிய தீர்க்கதரிசனத்தின் அதிகாரத்தை நிராகரித்தார்கள்; அது 1843 ஆம் ஆண்டின் முன்னோடிகளின் அட்டவணையை ஆதரிக்கிறது; அந்த அட்டவணை அட்வென்டிசத்தின் அஸ்திவாரங்களை பிரதிநிதித்துவப்படுத்துகிறது; மேலும், பதினான்காம் வசனத்தில் “உன் ஜனத்தின் கொள்ளைக்காரர்” என்று சுட்டிக்காட்டப்பட்ட வல்லமை ரோமாவே என்று அடையாளப்படுத்துவதன் மூலம் தரிசனத்தை நிலைநிறுத்தும் “திறவுகோல்”-ஐ அதில் உட்கொள்கிறது.</w:t>
      </w:r>
    </w:p>
    <w:p>
      <w:pPr>
        <w:pStyle w:val="ArticleScripture"/>
        <w:jc w:val="left"/>
      </w:pPr>
      <w:r>
        <w:rPr>
          <w:rFonts w:ascii="Nirmala UI" w:hAnsi="Nirmala UI" w:eastAsia="Nirmala UI" w:cs="Nirmala UI"/>
        </w:rPr>
        <w:t>“ஒரு விஷயம் நிச்சயம்: சாத்தானுடைய கொடியின் கீழ் தங்கள் நிலைப்பாட்டை எடுக்கும் அந்த ஏழாம் நாள் அட்வென்டிஸ்டுகள், முதலில் தேவனுடைய ஆவியின் சாட்சிகளில் அடங்கியுள்ள எச்சரிக்கைகளிலும் கடிந்துரைத்தல்களிலும் தங்களுடைய விசுவாசத்தை விட்டுவிடுவார்கள்.</w:t>
      </w:r>
    </w:p>
    <w:p>
      <w:pPr>
        <w:pStyle w:val="ArticleScripture"/>
        <w:jc w:val="left"/>
      </w:pPr>
      <w:r>
        <w:rPr>
          <w:rFonts w:ascii="Nirmala UI" w:hAnsi="Nirmala UI" w:eastAsia="Nirmala UI" w:cs="Nirmala UI"/>
        </w:rPr>
        <w:t>“மேலும் உயர்ந்த அர்ப்பணிப்பிற்கும் இன்னும் பரிசுத்தமான சேவைக்கும் அழைப்பு விடுக்கப்பட்டுக் கொண்டிருக்கிறது; மேலும் அது தொடர்ந்து விடுக்கப்பட்டுக் கொண்டேயிருக்கும். இப்போது சாத்தானின் ஆலோசனைகளை வெளிப்படுத்திக் கொண்டிருப்பவர்களில் சிலர் தம்முடைய உணர்விற்கு வந்து விழிப்புணர்வடைவார்கள். முக்கியமான பொறுப்பான நம்பிக்கையுடைய பதவிகளில் இருப்பவர்களில், இக்காலத்திற்குரிய சத்தியத்தைப் புரிந்துகொள்ளாதவர்கள் உள்ளனர். அவர்களுக்கே இந்தச் செய்தி அளிக்கப்பட வேண்டும். அவர்கள் அதை ஏற்றுக்கொண்டால், கிறிஸ்து அவர்களை ஏற்றுக்கொண்டு, தம்முடன் இணைந்து உழைக்கும் ஊழியக்காரர்களாக ஆக்குவார். ஆனால் அவர்கள் இந்தச் செய்தியைக் கேட்க மறுத்தால், அவர்கள் இருளின் அதிபதியின் கருங்கொடியின் கீழ் தங்கள் நிலைப்பாட்டை எடுத்துக்கொள்வார்கள்.”</w:t>
      </w:r>
    </w:p>
    <w:p>
      <w:pPr>
        <w:pStyle w:val="ArticleScripture"/>
        <w:jc w:val="left"/>
      </w:pPr>
      <w:r>
        <w:rPr>
          <w:rFonts w:ascii="Nirmala UI" w:hAnsi="Nirmala UI" w:eastAsia="Nirmala UI" w:cs="Nirmala UI"/>
        </w:rPr>
        <w:t>“இந்தக் காலத்திற்குரிய விலையுயர்ந்த சத்தியம் மனித மனங்களுக்கு மேலும் மேலும் தெளிவாகத் திறக்கப்படுகிறது என்று நான் சொல்லும்படி அறிவுறுத்தப்பட்டிருக்கிறேன். ஒரு விசேஷமான அர்த்தத்தில் ஆண்களும் பெண்களும் கிறிஸ்துவின் மாம்சத்தை உண்டு, அவருடைய இரத்தத்தைப் பானம்பண்ண வேண்டும். சத்தியம் இடையறாத விரிவை ஏற்கக் கூடியதாயிருக்கிறதினால், புரிதலின் வளர்ச்சி உண்டாகும். சத்தியத்தின் தெய்வீக மூலஆசிரியர், தம்மை அறிந்துகொள்ளத் தொடர்ந்து முயலுகிறவர்களோடு இன்னும் நெருக்கமானதிலும், தொடர்ந்து மேலும் நெருக்கமானதுமான ஐக்கியத்துக்குள் வருவார். தேவனுடைய ஜனங்கள் அவருடைய வார்த்தையை வானத்தினுடைய அப்பமாகப் பெறுகிறபோது, அவருடைய வெளிப்பாடு விடியற்காலையைப்போல் ஆயத்தமாக இருக்கிறது என்பதை அவர்கள் அறிவார்கள். அன்னம் உண்ணப்படும்போது உடல் எவ்வாறு உடலாரோக்கிய வல்லமையைப் பெறுகிறதோ, அதுபோல அவர்கள் ஆவிக்குரிய வல்லமையையும் பெறுவார்கள்.” Spalding and Magan, 305, 306.</w:t>
      </w:r>
    </w:p>
    <w:p>
      <w:pPr>
        <w:pStyle w:val="ArticleBody"/>
        <w:jc w:val="left"/>
      </w:pPr>
      <w:r>
        <w:rPr>
          <w:rFonts w:ascii="Nirmala UI" w:hAnsi="Nirmala UI" w:eastAsia="Nirmala UI" w:cs="Nirmala UI"/>
        </w:rPr>
        <w:t>எங்களுடைய கடந்த கட்டுரையில், 1863-ஆம் ஆண்டின் கிளர்ச்சியின் முன்னோடியாக உரியா ஸ்மித் இருந்தார் என்பதை நாம் சுட்டிக்காட்டினோம்; ஏனெனில் கள்ளமான 1863 அட்டவணையை அறிமுகப்படுத்தியது அவரே. அவர் 1863-இல் தயாரித்த அந்த அட்டவணை, லேவியராகமம் இருபத்தாறு அதிகாரத்தின் “ஏழு காலங்களை” லவோதிக்கேயா அட்வென்டிசத்தின் தீர்க்கதரிசனச் செய்தியிலிருந்து அகற்றியது; இதன்மூலம் அஸ்திவாரங்களை படிப்படியாக இடித்தழிக்கும் செயலின் தொடக்கத்தையும், மணலின்மேல் கட்டப்பட்ட கள்ள லவோதிக்கேயா அட்வென்டிஸ்ட் அஸ்திவாரத்தின் கட்டுமானத் தொடக்கத்தையும் குறித்தது. பின்னர் அட்வென்ட் வரலாற்றில், வடக்கின் ராஜாவைப் பற்றிய அவருடைய தனிப்பட்ட விளக்கம், மக்கள் சபையிலிருந்து தப்பிச் செல்லும்படி செய்தபோது, அவரது தீர்க்கதரிசன மாதிரியின் கனிகளை வெளிப்படுத்தியது.</w:t>
      </w:r>
    </w:p>
    <w:p>
      <w:pPr>
        <w:pStyle w:val="ArticleScripture"/>
        <w:jc w:val="left"/>
      </w:pPr>
      <w:r>
        <w:rPr>
          <w:rFonts w:ascii="Nirmala UI" w:hAnsi="Nirmala UI" w:eastAsia="Nirmala UI" w:cs="Nirmala UI"/>
        </w:rPr>
        <w:t>பொய்த் தீர்க்கதரிசிகளைப் பற்றி எச்சரிக்கையாயிருங்கள்; அவர்கள் ஆட்டுத்தோல் போர்த்திக்கொண்டு உங்களிடத்தில் வருகிறார்கள்; ஆனாலும் உள்ளார்ந்தபடி அவர்கள் பறித்துண்ணுகிற ஓநாய்கள். அவர்களுடைய கனிகளினால் அவர்களை அறிந்துகொள்வீர்கள். முட்களிலிருந்து திராட்சைப்பழங்களைப் பறிப்பார்களோ? கள்ளிகளிலிருந்து அத்திப்பழங்களைச் சேகரிப்பார்களோ? அதுபோல நல்ல மரமெல்லாம் நல்ல கனியைக் கொடுக்கும்; கெட்ட மரமோ கெட்ட கனியைக் கொடுக்கும். நல்ல மரம் கெட்ட கனியைக் கொடுக்க முடியாது; கெட்ட மரமும் நல்ல கனியைக் கொடுக்க முடியாது. நல்ல கனியைக் கொடுக்காத மரமெல்லாம் வெட்டப்பட்டு நெருப்பில் எறியப்படும். ஆகையால் அவர்களுடைய கனிகளினால் அவர்களை அறிந்துகொள்வீர்கள். என்னை நோக்கி: ஆண்டவரே, ஆண்டவரே, என்று சொல்லுகிற ஒவ்வொருவனும் பரலோக ராஜ்யத்தில் பிரவேசிப்பதில்லை; பரலோகத்தில் இருக்கிற என் பிதாவின் சித்தத்தின்படி செய்கிறவனே அதில் பிரவேசிப்பான். அந்நாளில் அநேகர் என்னை நோக்கி: ஆண்டவரே, ஆண்டவரே, உமது நாமத்தில் நாம் தீர்க்கதரிசனம் உரைத்ததில்லையோ? உமது நாமத்தில் பிசாசுகளைத் துரத்தினதில்லையோ? உமது நாமத்தில் அநேக அதிசயங்களைச் செய்ததில்லையோ? என்று சொல்லுவார்கள். அப்பொழுது நான் அவர்களிடம் வெளிப்படையாக: நான் உங்களை ஒருபோதும் அறிந்ததில்லை; அக்கிரமத்தைச் செய்கிறவர்களே, என்னைவிட்டு அகன்றுபோங்கள் என்று சொல்வேன். ஆகையால், என் இவ்வார்த்தைகளைக் கேட்டு அவைகளின்படி செய்கிற எவனும் கற்பாறையின் மேல் தன் வீட்டைக் கட்டின புத்திசாலி மனுஷனுக்கு ஒப்பாயிருப்பான். மழை பெய்தது, பெருவெள்ளம் வந்தது, காற்றுகள் வீசி அந்த வீட்டின்மேல் மோதின; ஆனாலும் அது விழவில்லை; ஏனெனில் அது கற்பாறையின் மேல் அஸ்திவாரமிடப்பட்டிருந்தது. என் இவ்வார்த்தைகளைக் கேட்டு அவைகளின்படி செய்யாத ஒவ்வொருவனும் மணலின் மேல் தன் வீட்டைக் கட்டின மூடன் மனுஷனுக்கு ஒப்பாயிருப்பான். மழை பெய்தது, பெருவெள்ளம் வந்தது, காற்றுகள் வீசி அந்த வீட்டின்மேல் மோதின; அப்பொழுது அது விழுந்தது; அதன் விழுதலும் மிகப் பெரியதாயிருந்தது. மத்தேயு 7:15–27.</w:t>
      </w:r>
    </w:p>
    <w:p>
      <w:pPr>
        <w:pStyle w:val="ArticleBody"/>
        <w:jc w:val="left"/>
      </w:pPr>
      <w:r>
        <w:rPr>
          <w:rFonts w:ascii="Nirmala UI" w:hAnsi="Nirmala UI" w:eastAsia="Nirmala UI" w:cs="Nirmala UI"/>
        </w:rPr>
        <w:t>கிறிஸ்துவின் பிறப்பின்போது யூத சபையின் தலைமையகம் எவ்வளவு நிச்சயமாகப் புறக்கணிக்கப்பட்டதோ, அதே நிச்சயத்தோடு 1989 ஆம் ஆண்டில் லவோதிக்கேய ஏழாம் நாள் அட்வெண்டிசத்தின் தலைமையும் புறக்கணிக்கப்பட்டது.</w:t>
      </w:r>
    </w:p>
    <w:p>
      <w:pPr>
        <w:pStyle w:val="ArticleScripture"/>
        <w:jc w:val="left"/>
      </w:pPr>
      <w:r>
        <w:rPr>
          <w:rFonts w:ascii="Nirmala UI" w:hAnsi="Nirmala UI" w:eastAsia="Nirmala UI" w:cs="Nirmala UI"/>
        </w:rPr>
        <w:t>“மனிதர் அதை அறியாதிருக்கிறார்கள்; ஆனாலும் அந்தச் செய்தி வானுலகமெங்கும் ஆனந்தக் களிப்பால் நிரம்பச் செய்கிறது. இன்னும் ஆழ்ந்தும் இனிமையானும் உள்ள அக்கறையுடன், ஒளியின் உலகத்திலிருந்து வந்த பரிசுத்தமான சத்துவங்கள் பூமியின்பால் இழுக்கப்படுகின்றன. அவருடைய சந்நிதியால் உலகமெங்கும் அதிக ஒளிவீச்சுடன் பிரகாசிக்கிறது. பெத்லெகேமின் மலைகளுக்கு மேல் எண்ணிலடங்காத தூதர் கூட்டம் திரண்டுள்ளது. அந்த மகிழ்ச்சியான சுவிசேஷத்தை உலகத்துக்கு அறிவிக்க வேண்டிய சைகையை அவர்கள் காத்திருக்கிறார்கள். இஸ்ரவேலில் இருந்த தலைவர்கள் தங்களுக்கு ஒப்படைக்கப்பட்ட பொறுப்புக்கு உண்மையாயிருந்திருந்தால், இயேசுவின் பிறப்பை அறிவிக்கும் ஆனந்தத்தில் அவர்களும் பங்குகொண்டிருப்பார்கள். ஆனால் இப்போது அவர்கள் புறக்கணிக்கப்பட்டிருக்கிறார்கள்.”</w:t>
      </w:r>
    </w:p>
    <w:p>
      <w:pPr>
        <w:pStyle w:val="ArticleScripture"/>
        <w:jc w:val="left"/>
      </w:pPr>
      <w:r>
        <w:rPr>
          <w:rFonts w:ascii="Nirmala UI" w:hAnsi="Nirmala UI" w:eastAsia="Nirmala UI" w:cs="Nirmala UI"/>
        </w:rPr>
        <w:t>“தேவன் அறிவிக்கிறார்: ‘தாகமாயிருக்கிறவன்மேல் நான் தண்ணீரையும், வறண்ட நிலத்தின் மேல் பெருக்குகளையும் ஊற்றுவேன்.’ ‘செம்மையானோருக்குத் இருளில் ஒளி உதயமாகிறது.’ ஏசாயா 44:3; சங்கீதம் 112:4. ஒளியைத் தேடுகிறவர்களுக்கும், அதை மகிழ்ச்சியோடு ஏற்றுக்கொள்கிறவர்களுக்கும், தேவனுடைய சிங்காசனத்திலிருந்து வரும் பிரகாசமான கதிர்கள் ஒளிரும்.” The Desire of Ages, 47.</w:t>
      </w:r>
    </w:p>
    <w:p>
      <w:pPr>
        <w:pStyle w:val="ArticleBody"/>
        <w:jc w:val="left"/>
      </w:pPr>
      <w:r>
        <w:rPr>
          <w:rFonts w:ascii="Nirmala UI" w:hAnsi="Nirmala UI" w:eastAsia="Nirmala UI" w:cs="Nirmala UI"/>
        </w:rPr>
        <w:t>கிறிஸ்துவின் வரிசையில் முடிவுகாலம் அவருடைய பிறப்பாக இருந்தது; அப்பொழுதே அந்தத் தலைமுறையைச் சோதிக்கவிருந்த செய்தி முத்திரை நீக்கப்பட்டது. ஒரு இலட்சத்து நாற்பத்திநான்காயிரத்தில் சேருமாறு அழைக்கப்பட்டவர்களாகிய வேட்பாளர்களுக்குப் 1989 முடிவுகாலமாக இருந்தது. உரியா ஸ்மித்தின் தீர்க்கதரிசன மாதிரி, 1843 அட்டவணையில் பிரதிநிதித்துவப்படுத்தப்பட்ட அடிப்படைச் சத்தியங்களை நிராகரித்தது. அந்தச் சத்தியங்களே “கன்மலை” ஆக இருந்தன.</w:t>
      </w:r>
    </w:p>
    <w:p>
      <w:pPr>
        <w:pStyle w:val="ArticleScripture"/>
        <w:jc w:val="left"/>
      </w:pPr>
      <w:r>
        <w:rPr>
          <w:rFonts w:ascii="Nirmala UI" w:hAnsi="Nirmala UI" w:eastAsia="Nirmala UI" w:cs="Nirmala UI"/>
        </w:rPr>
        <w:t>“எச்சரிக்கை வந்துள்ளது: 1842, 1843, மற்றும் 1844 ஆம் ஆண்டுகளில் செய்தி வந்ததுமுதல் நாம் கட்டியெழுப்பி வருகிற விசுவாசத்தின் அஸ்திவாரத்தைச் சிதைக்கக்கூடிய எதுவும் உட்புக அனுமதிக்கப்படக் கூடாது. நான் இந்தச் செய்தியில் இருந்தேன்; அந்நாள்முதல், தேவன் எங்களுக்கு அருளிய ஒளிக்குச் சத்தியவானாக இருந்து உலகத்தின் முன் நிற்கின்றேன். நாளுக்கு நாள் ஒளியைத் தேடி, தீவிரமான ஜெபத்தோடு கர்த்தரை நாடிக்கொண்டிருந்தபோது, எங்கள் கால்கள் வைக்கப்பட்டிருந்த மேடையிலிருந்து அவற்றை எடுக்க நாம் எண்ணுவதில்லை. தேவன் எனக்குக் கொடுத்த ஒளியை நான் கைவிட முடியும் என்று நீங்கள் நினைக்கிறீர்களா? அது யுகங்களின் கன்மலைபோல இருக்க வேண்டியது. அது எனக்குக் கொடுக்கப்பட்ட நாள்முதல் என்னை வழிநடத்தி வந்துள்ளது.” Review and Herald, April 14, 1903.</w:t>
      </w:r>
    </w:p>
    <w:p>
      <w:pPr>
        <w:pStyle w:val="ArticleBody"/>
        <w:jc w:val="left"/>
      </w:pPr>
      <w:r>
        <w:rPr>
          <w:rFonts w:ascii="Nirmala UI" w:hAnsi="Nirmala UI" w:eastAsia="Nirmala UI" w:cs="Nirmala UI"/>
        </w:rPr>
        <w:t>2001 செப்டம்பர் 11 அன்று, மூன்றாம் ஐயோவின் இஸ்லாமை பிரதிநிதித்துவப்படுத்தும் காற்றுகள் விடுவிக்கப்பட்டபோது பிந்திய மழை தூறலாகத் தொடங்கியது; மேலும், பேட்ரியட் சட்டம் ஆங்கிலச் சட்டத்திலிருந்து ரோமச் சட்டத்திற்கான மாற்றத்தை அடையாளப்படுத்தி, பாப்பரச அதிகாரத்தின் வெள்ளம் பாயத் தொடங்கியதை தீர்க்கதரிசனமாக அறிவித்தது. லயோதிகேய அத்வெண்டிசம் என்னும் வீட்டிற்கான இறுதி சோதனைச் செயல்முறை தொடங்கியது; மேலும், “மழை பெய்தது, வெள்ளங்கள் வந்தது, காற்றுகள் வீசியது, அந்த வீட்டின்மேல் மோதியது; அது விழுந்தது; அதன் விழுதலும் மிகப் பெரிதாயிருந்தது.”</w:t>
      </w:r>
    </w:p>
    <w:p>
      <w:pPr>
        <w:pStyle w:val="ArticleBody"/>
        <w:jc w:val="left"/>
      </w:pPr>
      <w:r>
        <w:rPr>
          <w:rFonts w:ascii="Nirmala UI" w:hAnsi="Nirmala UI" w:eastAsia="Nirmala UI" w:cs="Nirmala UI"/>
        </w:rPr>
        <w:t>அந்த நேரத்தில் வல்லமையுள்ள தூதன் அறிவித்த செய்தி, சகல ஜாதிகளும் பாபிலோனின் திராட்சரசத்தைப் பருகியிருந்தன என்பதைக் குறிப்பிட்டது; மேலும், 1863 ஆம் ஆண்டின் கலகத்திலிருந்து படிப்படியாக ஏற்றுக்கொள்ளப்பட்டு வந்த போப்பாண்டவரின் ரோம் மற்றும் விசுவாசத்திலிருந்து விலகிப்போன புராட்டஸ்டண்டுவாதத்தின் கள்ளமான முறைமை, பாபிலோனின் திராட்சரசம் (போதனை) எனக் குறிக்கப்படுகிறது.</w:t>
      </w:r>
    </w:p>
    <w:p>
      <w:pPr>
        <w:pStyle w:val="ArticleScripture"/>
        <w:jc w:val="left"/>
      </w:pPr>
      <w:r>
        <w:rPr>
          <w:rFonts w:ascii="Nirmala UI" w:hAnsi="Nirmala UI" w:eastAsia="Nirmala UI" w:cs="Nirmala UI"/>
        </w:rPr>
        <w:t>இவற்றிற்குப் பிறகு, பரலோகத்திலிருந்து மிகுந்த அதிகாரமுடைய வேறொரு தூதன் இறங்கி வருவதைக் கண்டேன்; அவனுடைய மகிமையினால் பூமி ஒளியுற்றது. அவன் வல்லமையுடன் உரத்த சத்தமிட்டு, “மகா பாபிலோன் வீழ்ந்தது, வீழ்ந்தது; அது பிசாசுகளின் வாசஸ்தலமாகவும், ஒவ்வொரு அசுத்த ஆவியின் தங்குமிடமாகவும், ஒவ்வொரு அசுத்தமும் அருவருப்புமான பறவையின் கூண்டாகவும் ஆயிற்று. ஏனெனில் சகல ஜாதிகளும் அவளுடைய விபசாரத்தின் கோபமாகிய திராட்சரசத்தைப் பானம்பண்ணினார்கள்; பூமியின் ராஜாக்கள் அவளோடே விபசாரம் செய்தார்கள்; பூமியின் வணிகர் அவளுடைய ஆடம்பரப் பெருக்கினால் செல்வந்தராயினர்” என்று சொன்னான். வெளிப்படுத்தின விசேஷம் 18:1–3.</w:t>
      </w:r>
    </w:p>
    <w:p>
      <w:pPr>
        <w:pStyle w:val="ArticleBody"/>
        <w:jc w:val="left"/>
      </w:pPr>
      <w:r>
        <w:rPr>
          <w:rFonts w:ascii="Nirmala UI" w:hAnsi="Nirmala UI" w:eastAsia="Nirmala UI" w:cs="Nirmala UI"/>
        </w:rPr>
        <w:t>2020 ஜூலை 18-ஆம் தேதியிலான ஏமாற்றத்தின் போது, லயோதிக்கேயர் செவந்த்-டே அட்வென்டிஸ்ட் சபைக்கான சோதனைச் செயல்முறை முடிவுற்றது; மேலும், ஒரு இலட்சத்து நாற்பத்து நாலாயிரத்தின் மத்தியில் இருக்கத் தகுதியுடையவர்களாக இருந்தவர்களின் சோதனைச் செயல்முறை ஆரம்பமானது. 2023 ஜூலை மாதத்தில் மைக்கேல் அந்தத் தகுதியாளர்களை எழுப்பத் தொடங்கியபோது, அட்வென்டிசத்தின் உவமையில் எண்ணெயாகக் குறிக்கப்படும் செய்தி மீண்டும் முத்திரை நீக்கப்பட்டது. 2001 செப்டம்பர் 11-க்கு பிந்தைய காலமாக இருந்தாலும்கூட, அல்லது 2023 ஜூலைக்கு பிந்தைய காலமாக இருந்தாலும்கூட, அந்த எண்ணெயின் பொழிவு உண்டாயிற்று; மேலும், 2023 ஜூலையில் முத்திரை நீக்கப்பட்ட அந்தச் செய்தி முழுமையாக வளர்ச்சி பெற்றபோது, அது அந்த உவமையின் நடுராத்திரி கூக்குரல் செய்தியாகும்.</w:t>
      </w:r>
    </w:p>
    <w:p>
      <w:pPr>
        <w:pStyle w:val="ArticleBody"/>
        <w:jc w:val="left"/>
      </w:pPr>
      <w:r>
        <w:rPr>
          <w:rFonts w:ascii="Nirmala UI" w:hAnsi="Nirmala UI" w:eastAsia="Nirmala UI" w:cs="Nirmala UI"/>
        </w:rPr>
        <w:t>அது சோதனைக் காலத்தில் ஞானமுள்ள கன்னிகைகளுக்கும் மூடமான கன்னிகைகளுக்கும் உரிய செய்தியாக ஆரம்பிக்கிறது; ஆனால் அது பெரும் சத்தத்தின் செய்தியாக விரிவடைகிறது. அந்தச் செய்தி விரைவில் வரவிருக்கும் ஞாயிற்றுக்கிழமைச் சட்டத்தின் நேரத்தில் வருகிறது; அது வந்தபோது, வெளிப்படுத்தின விசேஷம் பதினெட்டாம் அதிகாரத்தின் இரண்டாவது சத்தம் தேவனுடைய மற்ற மந்தையை பாபிலோனிலிருந்து வெளியே அழைக்கிறது.</w:t>
      </w:r>
    </w:p>
    <w:p>
      <w:pPr>
        <w:pStyle w:val="ArticleScripture"/>
        <w:jc w:val="left"/>
      </w:pPr>
      <w:r>
        <w:rPr>
          <w:rFonts w:ascii="Nirmala UI" w:hAnsi="Nirmala UI" w:eastAsia="Nirmala UI" w:cs="Nirmala UI"/>
        </w:rPr>
        <w:t>பின்பு வானத்திலிருந்து மற்றொரு சத்தம் உண்டாகக் கேட்டேன்; அது: என் ஜனங்களே, நீங்கள் அவளுடைய பாவங்களில் பங்குகொள்ளாதபடிக்கும், அவளுக்கு வரும் வாதைகளில் நீங்கள் அடையாதபடிக்கும், அவளைவிட்டு வெளியே வாருங்கள் என்றது. ஏனெனில் அவளுடைய பாவங்கள் வானமட்டும் எட்டியிருக்கின்றன; தேவன் அவளுடைய அக்கிரமங்களை நினைவுகூர்ந்திருக்கிறார். வெளிப்படுத்தின விசேஷம் 18:4, 5.</w:t>
      </w:r>
    </w:p>
    <w:p>
      <w:pPr>
        <w:pStyle w:val="ArticleBody"/>
        <w:jc w:val="left"/>
      </w:pPr>
      <w:r>
        <w:rPr>
          <w:rFonts w:ascii="Nirmala UI" w:hAnsi="Nirmala UI" w:eastAsia="Nirmala UI" w:cs="Nirmala UI"/>
        </w:rPr>
        <w:t>முதல் முதல் மூன்றாவது வசனங்கள் வரையிலான முதல் சத்தம், சோதனைக் காலத்தின் வருகையை அறிவித்தது; பின்னர் பின்மழையின் தெளிப்பு ஆரம்பமானது. இரண்டாவது சத்தம் அந்தச் சோதனைக் காலத்தின் முடிவை அடையாளப்படுத்தி, இன்னும் பாபிலோனில் இருக்கும் தேவனுடைய மற்ற மந்தைக்கான சோதனைக் காலத்தை அறிவிக்கிறது.</w:t>
      </w:r>
    </w:p>
    <w:p>
      <w:pPr>
        <w:pStyle w:val="ArticleScripture"/>
        <w:jc w:val="left"/>
      </w:pPr>
      <w:r>
        <w:rPr>
          <w:rFonts w:ascii="Nirmala UI" w:hAnsi="Nirmala UI" w:eastAsia="Nirmala UI" w:cs="Nirmala UI"/>
        </w:rPr>
        <w:t>“ஆகையால், உலகத்திற்கு எச்சரிக்கை வழங்கப்படும் இறுதி செயல்பாட்டில், சபைகளுக்கு இரண்டு தனித்துவமான அழைப்புகள் விடுக்கப்படுகின்றன. இரண்டாம் தூதனுடைய செய்தி இதுவாகும்: ‘அந்தப் பெரிய நகரமான பாபிலோன் விழுந்தது, விழுந்தது; ஏனெனில் அவள் தன் விபச்சாரத்தின் கோபமாகிய திராட்சரசத்தை எல்லா ஜாதிகளும் குடிக்கும்படி செய்தாள்.’ மேலும், மூன்றாம் தூதனுடைய செய்தியின் மகத்தான முழக்கத்தில், ‘என் ஜனங்களே, அவளிடமிருந்து வெளியே வாருங்கள்’ என்று சொல்லுகிற ஒரு சத்தம் வானத்திலிருந்து கேட்கப்படுகிறது.” Review and Herald, December 6, 1892.</w:t>
      </w:r>
    </w:p>
    <w:p>
      <w:pPr>
        <w:pStyle w:val="ArticleBody"/>
        <w:jc w:val="left"/>
      </w:pPr>
      <w:r>
        <w:rPr>
          <w:rFonts w:ascii="Nirmala UI" w:hAnsi="Nirmala UI" w:eastAsia="Nirmala UI" w:cs="Nirmala UI"/>
        </w:rPr>
        <w:t>பரிசுத்த ஆவியின் ஊற்றிப்பொழிதலின் காலத்திலேயே, இரண்டாம் தெசலோனிக்கேயரில் பவுல் குறிப்பிட்ட வல்லமையான மோசம்போகுதல் நிறைவேறுகிறது. அது செப்டம்பர் 11, 2001 அன்று தொடங்கிய லவோதிக்கேயாவைச் சேர்ந்த ஏழாம் நாள் அட்வென்டிஸ்ட் திருச்சபையின் சோதனையாக இருந்தாலும்கூட, அல்லது ஜூலை 18, 2020 இன் ஏமாற்றத்தை அனுபவித்த கன்னியரின் சோதனையாக இருந்தாலும்கூட, அந்தச் சோதனை பரிசுத்த ஆவியின் ஒரு ஊற்றிப்பொழிதலின் காலத்திலேயே நிகழ்கிறது. அந்த ஊற்றிப்பொழிதல் ஒரு சோதனைச் செய்தியைச் சுட்டிக்காட்டுகிறது.</w:t>
      </w:r>
    </w:p>
    <w:p>
      <w:pPr>
        <w:pStyle w:val="ArticleScripture"/>
        <w:jc w:val="left"/>
      </w:pPr>
      <w:r>
        <w:rPr>
          <w:rFonts w:ascii="Nirmala UI" w:hAnsi="Nirmala UI" w:eastAsia="Nirmala UI" w:cs="Nirmala UI"/>
        </w:rPr>
        <w:t>“முழு பூமியின் ஆண்டவருக்குப் பக்கத்தில் நிற்கும் அபிஷேகம் செய்யப்பட்டவர்கள், ஒருகாலத்தில் மூடிக்காக்கும் கேரூபாகிய சாத்தானுக்குக் கொடுக்கப்பட்டிருந்த அந்த நிலையை வகிக்கிறார்கள். அவருடைய சிங்காசனத்தைச் சூழ்ந்திருக்கும் பரிசுத்த ஜீவராசிகளின் மூலம், ஆண்டவர் பூமியின் குடியிருப்போருடன் இடைவிடாத தொடர்பைத் தக்கவைத்திருக்கிறார். பொன்னெய் என்பது, விசுவாசிகளின் விளக்குகள் தளர்ந்து அணைந்து போகாமல் இருக்கும்படி, தேவன் அவற்றிற்கு இடையறாது வழங்கும் கிருபையைச் சுட்டிக்காட்டுகிறது. இந்தப் பரிசுத்த எண்ணெய் தேவனுடைய ஆவியின் செய்திகளின் மூலம் வானத்திலிருந்து ஊற்றப்படாமல் இருந்திருந்தால், தீமையின் சக்திகளுக்கு மனிதர்கள்மேல் முழுமையான கட்டுப்பாடு இருந்திருக்கும்.”</w:t>
      </w:r>
    </w:p>
    <w:p>
      <w:pPr>
        <w:pStyle w:val="ArticleScripture"/>
        <w:jc w:val="left"/>
      </w:pPr>
      <w:r>
        <w:rPr>
          <w:rFonts w:ascii="Nirmala UI" w:hAnsi="Nirmala UI" w:eastAsia="Nirmala UI" w:cs="Nirmala UI"/>
        </w:rPr>
        <w:t>அவர் எமக்குத் தெரிவிக்க அனுப்பும் செய்திகளை நாம் ஏற்றுக்கொள்ளாதபோது, தேவன் அவமதிக்கப்படுகிறார். இவ்வாறு, இருளில் இருப்போருக்குப் பகிர்ந்தளிக்கப்படும்படி அவர் எங்கள் ஆத்துமாக்களுக்குள் ஊற்ற விரும்பும் பொன்னான எண்ணெயை நாம் மறுக்கிறோம். “இதோ, மணமகன் வருகிறான்; அவனை எதிர்கொள்ள நீங்கள் வெளியே செல்லுங்கள்” என்ற அழைப்பு வரும்போது, பரிசுத்த எண்ணெயைப் பெறாதவர்களும், தங்களின் இருதயங்களில் கிறிஸ்துவின் கிருபையைப் பேணாதவர்களும், மூடக் கன்னியரைப்போல, தங்கள் ஆண்டவரை எதிர்கொள்ளத் தயாராய் இல்லை என்பதை காண்பார்கள். அந்த எண்ணெயைப் பெறுவதற்கான வல்லமை அவர்களுக்குள்ளே இல்லை; அவர்களின் வாழ்க்கைகள் சிதைந்து போகின்றன. ஆனால் தேவனுடைய பரிசுத்த ஆவியை வேண்டினால், மோசே செய்ததுபோல், “உமது மகிமையை எனக்குக் காண்பியும்” என்று நாம் மன்றாடினால், தேவனுடைய அன்பு எங்கள் இருதயங்களில் பெருகப் பொழியப்படும். பொன்னான குழாய்களின் வழியாக, அந்தப் பொன்னான எண்ணெய் எமக்குப் பரிமாறப்படும். “‘சேனைகளின் கர்த்தர் சொல்லுகிறது: பலத்தினாலல்ல, சக்தியினாலல்ல, என்னுடைய ஆவியினாலே ஆகும்.’” நீதியின் சூரியனின் பிரகாசமான கதிர்களை ஏற்றுக்கொள்வதன் மூலம், தேவனுடைய பிள்ளைகள் உலகத்தில் ஒளிகளாய் பிரகாசிக்கிறார்கள்.” Review and Herald, July 20, 1897.</w:t>
      </w:r>
    </w:p>
    <w:p>
      <w:pPr>
        <w:pStyle w:val="ArticleBody"/>
        <w:jc w:val="left"/>
      </w:pPr>
      <w:r>
        <w:rPr>
          <w:rFonts w:ascii="Nirmala UI" w:hAnsi="Nirmala UI" w:eastAsia="Nirmala UI" w:cs="Nirmala UI"/>
        </w:rPr>
        <w:t>நூற்று நாற்பத்திநான்கு ஆயிரம் பேரின் முத்திரையிடும் காலம் 2001 செப்டம்பர் 11 அன்று ஆரம்பமானது; அது இரண்டு சோதனைக்காலங்களை பிரதிநிதித்துவப்படுத்துகிறது. முதலாவது, லவோதிகேயா ஏழாம் நாள் அட்வென்டிஸ்ட் சபையின் இறுதியான சோதனை; இரண்டாவது, பத்து கன்னியரின் உவமையின் பொருளாக இருப்போருக்கானது. ஞானமுள்ள கன்னியாகவோ அல்லது மூடமான கன்னியாகவோ இருப்பதற்கு, எல்லா கன்னியரும் தாமதமான ஒரு காலத்தை அனுபவிக்க வேண்டியது அவசியமாகும்.</w:t>
      </w:r>
    </w:p>
    <w:p>
      <w:pPr>
        <w:pStyle w:val="ArticleBody"/>
        <w:jc w:val="left"/>
      </w:pPr>
      <w:r>
        <w:rPr>
          <w:rFonts w:ascii="Nirmala UI" w:hAnsi="Nirmala UI" w:eastAsia="Nirmala UI" w:cs="Nirmala UI"/>
        </w:rPr>
        <w:t>மில்லரைட் வரலாற்றில் தாமதக்காலம் இரண்டாம் தூதனின் வருகையுடன் ஆரம்பமானது; அது முதல் ஏமாற்றத்தின் போது நிகழ்ந்தது. அந்த நேரத்தில், தேவனுடைய முன்னைய உடன்படிக்கைக்குரிய தேர்ந்தெடுக்கப்பட்ட ஜனங்களாக இருந்த புராட்டஸ்டண்டுகள் புறக்கணிக்கப்பட்டார்கள். 2020 ஜூலை 18 அன்று, முன்னைய உடன்படிக்கைக்குரிய தேர்ந்தெடுக்கப்பட்ட ஜனங்கள் புறக்கணிக்கப்பட்டார்கள்; அப்பொழுது மில்லரைட் வரலாற்றின் தாமதக்காலத்தில் நிகழ்ந்த சோதனைச் செயல்முறை மறுபடியும் நிகழத் தொடங்கியது. பின்னர் நள்ளிரவின் கூக்குரல் என்ற செய்தி மில்லரைட் வரலாற்றில் வளர்ச்சியடைந்தது; அதுபோலவே அது தற்போது வளர்ச்சியடைந்து வருகிறது. அது எக்செட்டர் முகாம் கூட்டத்தில் முழுமையாக வந்தடைந்தபோது, யாரிடத்தில் அந்தச் செய்தி (எண்ணெய்) இருந்தது, யாரிடத்தில் இல்லையென்பது வெளிப்படுத்தப்பட்டது. இரு வரலாறுகளிலும் முன்னைய உடன்படிக்கைக்குரிய தேர்ந்தெடுக்கப்பட்ட ஜனங்களே முதலில் சோதிக்கப்பட்டு, பின்னர் புறக்கணிக்கப்படுகிறார்கள்.</w:t>
      </w:r>
    </w:p>
    <w:p>
      <w:pPr>
        <w:pStyle w:val="ArticleScripture"/>
        <w:jc w:val="left"/>
      </w:pPr>
      <w:r>
        <w:rPr>
          <w:rFonts w:ascii="Nirmala UI" w:hAnsi="Nirmala UI" w:eastAsia="Nirmala UI" w:cs="Nirmala UI"/>
        </w:rPr>
        <w:t>“‘ஒரு புதிய இருதயத்தையும் நான் உங்களுக்குக் கொடுப்பேன்; ஒரு புதிய ஆவியையும் உங்களுக்குள் வைப்பேன்.’ தேவனுடைய ஆவியானவர் உலகத்திலிருந்து விலக்கப்பட்டுக் கொண்டிருக்கிறார் என்று நான் என் முழு இருதயத்தோடும் விசுவாசிக்கிறேன்; மிகுந்த வெளிச்சத்தையும் வாய்ப்புகளையும் பெற்றிருந்தும் அவற்றைப் பயனாக்காதவர்கள் முதலில் கைவிடப்படுவார்கள். அவர்கள் தேவனுடைய ஆவியாரைத் துயரப்படுத்தி அகற்றியிருக்கிறார்கள். இதயங்களின்மேலும், சபைகளின்மேலும், ஜாதிகளின்மேலும் சாத்தான் இப்போது செய்கிற கிரியையின் தீவிரம், தீர்க்கதரிசனத்தை ஆராயும் ஒவ்வொரு மாணவரையும் அதிர்ச்சியுறச் செய்யவேண்டும். முடிவு சமீபத்தில் உள்ளது. எங்கள் சபைகள் எழும்பட்டும். தேவனுடைய மனந்திரும்பச் செய்கிற வல்லமை, தனிநபர் அங்கத்தினரின் இருதயத்தில் அனுபவிக்கப்படட்டும்; அப்பொழுது தேவனுடைய ஆவியானவரின் ஆழமான அசைவினை நாம் காண்போம். பாவமன்னிப்பு மட்டும் இயேசுவின் மரணத்தின் ஒரே விளைவல்ல. பாவம் அகற்றப்படுவதற்காக மட்டுமல்ல, மனித இயல்பு மீட்டெடுக்கப்படவும், மறுபடியும் அழகுபடுத்தப்படவும், அதன் பாழடைந்த நிலையிலிருந்து மறுகட்டமைக்கப்படவும், தேவனுடைய சந்நிதிக்கு ஏற்றதாக ஆக்கப்படவும் அவர் அந்த அளவிட முடியாத பலியைச் செய்தார்.” Selected Messages, book 3, 154.</w:t>
      </w:r>
    </w:p>
    <w:p>
      <w:pPr>
        <w:pStyle w:val="ArticleBody"/>
        <w:jc w:val="left"/>
      </w:pPr>
      <w:r>
        <w:rPr>
          <w:rFonts w:ascii="Nirmala UI" w:hAnsi="Nirmala UI" w:eastAsia="Nirmala UI" w:cs="Nirmala UI"/>
        </w:rPr>
        <w:t>எந்தச் சோதனைக் காலகட்டத்திலும், முத்திரை நீக்கப்பட்டுள்ள செய்தியை நிராகரித்தவர்கள் பவுல் கூறும் வல்ல மயக்கத்தைப் பெறுகின்றனர்.</w:t>
      </w:r>
    </w:p>
    <w:p>
      <w:pPr>
        <w:pStyle w:val="ArticleScripture"/>
        <w:jc w:val="left"/>
      </w:pPr>
      <w:r>
        <w:rPr>
          <w:rFonts w:ascii="Nirmala UI" w:hAnsi="Nirmala UI" w:eastAsia="Nirmala UI" w:cs="Nirmala UI"/>
        </w:rPr>
        <w:t>“எமது அறிவை உறுதிப்படுத்தியதையும் எமது இருதயங்களைத் தொட்டதுமான சத்தியத்தை அலட்சியமாகக் கருதுவது அச்சமூட்டும் காரியமாகும். தேவன் தமது இரக்கத்தில் எமக்குப் அனுப்பும் எச்சரிக்கைகளைத் தண்டனையின்றி நாம் நிராகரிக்க முடியாது. நோவாவின் நாட்களில் பரலோகத்திலிருந்து உலகத்திற்கொரு செய்தி அனுப்பப்பட்டது; அந்தச் செய்தியை அவர்கள் எவ்வாறு நடத்தினார்களோ அதின்மேலே மனிதர்களின் இரட்சிப்பு சார்ந்திருந்தது. அவர்கள் அந்த எச்சரிக்கையை நிராகரித்ததினால், தேவனுடைய ஆவி அந்தப் பாவமுள்ள சந்ததியினரிடமிருந்து விலக்கப்பட்டது; அவர்கள் ஜலப்பிரளயத்தின் நீரில் அழிந்துபோனார்கள். ஆபிரகாமின் காலத்தில், சோதோமின் குற்றவாளிகளான குடியிருப்போரிடத்தில் இரக்கம் இனி விண்ணப்பிப்பதை நிறுத்தியது; லோத்தையும் அவன் மனைவியையும் இரு மகள்களையும் தவிர மற்றைய அனைவரும் பரலோகத்திலிருந்து இறக்கப்பட்ட அக்கினியினால் அழிந்தார்கள். கிறிஸ்துவின் நாட்களிலும் அவ்வாறே இருந்தது. அந்தத் தலைமுறையிலிருந்த அவிசுவாசமுள்ள யூதர்களிடம் தேவனுடைய குமாரன், ‘உங்கள் வீடு உங்களுக்குப் பாழாக்கப்பட்டதாக விடப்படுகிறது’ என்று அறிவித்தார். கடைசி நாட்களை நோக்கிப் பார்த்து, அதே அளவற்ற வல்லமை, ‘இரட்சிக்கப்படும்படியாகச் சத்தியத்தின் அன்பைப் பெற்றுக்கொள்ளாதவர்களை’ குறித்து இவ்வாறு அறிவிக்கிறது: ‘இந்தக் காரணத்தினாலே அவர்கள் பொய்யை விசுவாசிக்கும்படியாக, தேவன் அவர்களுக்கு வல்லமையுள்ள மயக்கத்தை அனுப்புவார்; அப்பொழுது சத்தியத்தை விசுவாசிக்காமல் அநீதியில் பிரியமாயிருந்த அனைவரும் தண்டனைக்குள்ளாகும்படியாக.’ அவர்கள் அவருடைய வார்த்தையின் போதனைகளை நிராகரிக்கிறபோது, தேவன் தமது ஆவியை விலக்கி, அவர்கள் விரும்பும் வஞ்சகங்களுக்கு அவர்களை ஒப்படைக்கிறார்.” Early Writings, 46.</w:t>
      </w:r>
    </w:p>
    <w:p>
      <w:pPr>
        <w:pStyle w:val="ArticleBody"/>
        <w:jc w:val="left"/>
      </w:pPr>
      <w:r>
        <w:rPr>
          <w:rFonts w:ascii="Nirmala UI" w:hAnsi="Nirmala UI" w:eastAsia="Nirmala UI" w:cs="Nirmala UI"/>
        </w:rPr>
        <w:t>அடுத்த கட்டுரையில் இந்த ஆய்வை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ஏழு</dc:title>
  <dc:subject>இறுதி சர்ச்சை: அட்வென்டிஸ்ட் தீர்க்கதரிசனத்தில் ரோமின் குறியீடுகள் மற்றும் அருள்வாய்ப்பு முடிவுறுதல்</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