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ரோமா தரிசனத்தை நிலைநிறுத்துகிறது - எண் ஒன்பது</w:t>
      </w:r>
    </w:p>
    <w:p>
      <w:pPr>
        <w:pStyle w:val="ArticleSubtitle"/>
        <w:jc w:val="left"/>
      </w:pPr>
      <w:r>
        <w:rPr>
          <w:rFonts w:ascii="Nirmala UI" w:hAnsi="Nirmala UI" w:eastAsia="Nirmala UI" w:cs="Nirmala UI"/>
        </w:rPr>
        <w:t>அடித்தளங்களை நிராகரித்தல்: ‘தினந்தோறும்’ என்பதைக் குறித்த சர்ச்சையும் அட்வென்டிஸ்ட் தீர்க்கதரிசனத்தில் சத்தியத்தை மறுப்பதின் விளைவுகளும்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2024-08-21</w:t>
      </w:r>
    </w:p>
    <w:p>
      <w:pPr>
        <w:pStyle w:val="ArticleBody"/>
        <w:jc w:val="left"/>
      </w:pPr>
      <w:r>
        <w:rPr>
          <w:rFonts w:ascii="Nirmala UI" w:hAnsi="Nirmala UI" w:eastAsia="Nirmala UI" w:cs="Nirmala UI"/>
        </w:rPr>
        <w:t>ரோமாவின் பல்வேறு குறியீடுகளைச் சார்ந்து அட்வென்ட் வரலாற்றிற்குள் நிகழ்ந்த விவாதங்களின் தீர்க்கதரிசன வரிசையையே நாம் தற்போது எடுத்துரைத்து வருகிறோம். தானியேல் புத்தகத்தில் உள்ள “அன்றாடம்” என்பதையே நாம் தற்போது ஆராய்ந்து வருகிறோம். அந்தச் சர்ச்சை, அட்வென்டிசத்தின் அஸ்திவாரங்களை நிராகரிப்பதையும், தீர்க்கதரிசன ஆவியின் அதிகாரத்தை நிராகரிப்பதையும், தேவனால் தேர்ந்தெடுக்கப்பட்ட தூதுவரை நிராகரிப்பதையும் பிரதிநிதித்துவப்படுத்துகிறது. மில்லரின் பணியை நிராகரிப்பதும், 1798-இல் தானியேல் புத்தகம் முத்திரை நீக்கப்பட்டபோது அறிவு பெருகியதினால் உருவான செய்தியைப் பற்றிய தனது புரிதலுக்குக் மில்லரை நடத்திச் சென்ற பரலோகத் தூதர்கள் மில்லருக்குக் கொடுத்திருந்த போதனையையும் நிராகரிப்பதைக் குறிக்கிறது.</w:t>
      </w:r>
    </w:p>
    <w:p>
      <w:pPr>
        <w:pStyle w:val="ArticleBody"/>
        <w:jc w:val="left"/>
      </w:pPr>
      <w:r>
        <w:rPr>
          <w:rFonts w:ascii="Nirmala UI" w:hAnsi="Nirmala UI" w:eastAsia="Nirmala UI" w:cs="Nirmala UI"/>
        </w:rPr>
        <w:t>இரண்டாம் தெசலோனிக்கேயரில், பாப்பரசரின் அதிகாரம் வெளிப்படுவதிலிருந்து அதைத் தடுத்த அதிகாரம் (புறமத ரோம்) என்பதை அடையாளப்படுத்தும் சத்தியத்தை நிராகரிப்பவர்கள், தாங்கள் சத்தியத்தை நேசிக்கவில்லை என்பதை வெளிப்படுத்துகிறார்கள்; மேலும், சத்தியத்தின் நேசத்தை நிராகரிப்பதினால், அவர்கள் பொய்யைப் பெறுகிறார்கள். அந்தப் பொய், தன் தரப்பில், அவர்கள்மேல் வல்ல மயக்கத்தை ஏற்படுத்துகிறது. பொய்யே காரணம்; அவர்கள் பெறும் வல்ல மயக்கமே அதன் விளைவு. சத்தியத்தின் மீதான நேசமின்மையே அவர்களுடைய உந்துதல் ஆகும். முழுமையான சத்தியத்தை நம்புகிறவர்களுக்கு மாறாக, வேதாகமக் கோட்பாட்டை பன்மைத்துவமாக ஏற்றுக்கொள்ளும் தேர்வையே அந்தப் பொய் குறிக்கிறது. இதனாலே, பவுலின் வல்ல மயக்கத்தை ஏசாயா வெளிப்படுத்தும் போது, அது ஒரே ஒரு மயக்கம் என்று அல்லாமல், மயக்கங்கள் என்று குறிப்பிடப்படுகிறது. மற்றொரு வகுப்பினர் சத்தியத்தை நேசிப்பவர்கள்; முழுமையான சத்தியத்தின் முன்னியத்தைக் ஏற்றுக்கொள்வவர்கள்; மேலும், தேவனுடைய வார்த்தைக்குப் நடுங்குகிறவர்கள் என்று ஏசாயாவால் அடையாளப்படுத்தப்படுகிறவர்கள் ஆவர்.</w:t>
      </w:r>
    </w:p>
    <w:p>
      <w:pPr>
        <w:pStyle w:val="ArticleScripture"/>
        <w:jc w:val="left"/>
      </w:pPr>
      <w:r>
        <w:rPr>
          <w:rFonts w:ascii="Nirmala UI" w:hAnsi="Nirmala UI" w:eastAsia="Nirmala UI" w:cs="Nirmala UI"/>
        </w:rPr>
        <w:t>கர்த்தர் இவ்வாறு சொல்லுகிறார்: வானம் என் சிங்காசனம்; பூமி என் பாதபீடம்; எனக்காக நீங்கள் கட்டும் வீடு எங்கே? என் இளைப்பாறுதலுக்கான இடம் எங்கே? இவையெல்லாவற்றையும் என் கை உண்டாக்கியது; இவையெல்லாம் உண்டாயின என்று கர்த்தர் சொல்லுகிறார். ஆயினும் நான் நோக்கும் மனிதன் இதுவே: ஏழையாயும் நொறுங்கிய ஆவியாயும் இருந்து, என் வார்த்தைக்கு நடுங்குகிறவன். எருதை அறுப்பவன், மனுஷனைக் கொல்வவன் போலிருக்கிறான்; ஆட்டுக்குட்டியைப் பலியிடுகிறவன், நாயின் கழுத்தை முறிக்கிறவன் போலிருக்கிறான்; காணிக்கையைச் செலுத்துகிறவன், பன்றியின் இரத்தத்தைச் செலுத்துகிறவன் போலிருக்கிறான்; தூபம் ஏற்றுகிறவன், விக்கிரகத்தை ஆசீர்வதிக்கிறவன் போலிருக்கிறான். ஆம், அவர்கள் தங்கள் சொந்த வழிகளைத் தேர்ந்துகொண்டார்கள்; அவர்களின் ஆன்மா தங்கள் அருவருப்புகளில் இன்பங்கொள்கிறது. நானும் அவர்களின் மயக்கங்களைத் தேர்ந்துகொண்டு, அவர்கள் அஞ்சுகிறவற்றை அவர்கள்மேல் வரப்பண்ணுவேன்; ஏனெனில் நான் அழைத்தபோது எவரும் பதிலளிக்கவில்லை; நான் பேசியபோது அவர்கள் கேட்கவில்லை; என் கண்களுக்கு முன்பாகத் தீமையைச் செய்து, எனக்குப் பிரியமில்லாததைத் தேர்ந்துகொண்டார்கள். அவருடைய வார்த்தைக்கே நடுங்குகிறவர்களே, கர்த்தருடைய வார்த்தையைக் கேளுங்கள்; என் நாமத்தினிமித்தம் உங்களை வெறுத்து, உங்களை வெளியே தள்ளின உங்கள் சகோதரர், “கர்த்தர் மகிமைப்படட்டும்” என்றார்கள்; ஆனாலும் அவர் உங்கள் சந்தோஷத்திற்காகத் தோன்றுவார்; அவர்கள் வெட்கப்படுவார்கள். ஏசாயா 66:1–5.</w:t>
      </w:r>
    </w:p>
    <w:p>
      <w:pPr>
        <w:pStyle w:val="ArticleBody"/>
        <w:jc w:val="left"/>
      </w:pPr>
      <w:r>
        <w:rPr>
          <w:rFonts w:ascii="Nirmala UI" w:hAnsi="Nirmala UI" w:eastAsia="Nirmala UI" w:cs="Nirmala UI"/>
        </w:rPr>
        <w:t>தேவனுடைய வார்த்தைக்குப் பயந்து நடுங்குகிறவர்கள் இஸ்ரவேலின் புறக்கணிக்கப்பட்டவர்களே; கடைசி நாட்களில் அவர்கள் கொடி அடையாளமாகச் சித்தரிக்கப்படுகிறவர்களாக இருக்கிறார்கள்.</w:t>
      </w:r>
    </w:p>
    <w:p>
      <w:pPr>
        <w:pStyle w:val="ArticleScripture"/>
        <w:jc w:val="left"/>
      </w:pPr>
      <w:r>
        <w:rPr>
          <w:rFonts w:ascii="Nirmala UI" w:hAnsi="Nirmala UI" w:eastAsia="Nirmala UI" w:cs="Nirmala UI"/>
        </w:rPr>
        <w:t>அவர் ஜாதிகளுக்காக ஒரு கொடியை எழுப்பி, இஸ்ரவேலின் துரத்தப்பட்டவர்களைச் சேர்த்துக்கொண்டு, பூமியின் நான்கு திசைகளிலிருந்தும் யூதாவின் சிதறிப்போனவர்களை ஒன்றுகூட்டுவார். ஏசாயா 11:12.</w:t>
      </w:r>
    </w:p>
    <w:p>
      <w:pPr>
        <w:pStyle w:val="ArticleBody"/>
        <w:jc w:val="left"/>
      </w:pPr>
      <w:r>
        <w:rPr>
          <w:rFonts w:ascii="Nirmala UI" w:hAnsi="Nirmala UI" w:eastAsia="Nirmala UI" w:cs="Nirmala UI"/>
        </w:rPr>
        <w:t>கெடுபிடியான காணிக்கைகளைச் செலுத்துகிறவர்களின் வர்க்கம் தாங்களே கட்டினதாகக் கூறிக் கொள்ளும் அந்த வீட்டை உண்மையில் உருவாக்கியது தாமே என்றும் தேவன் அறிவிக்கிறார். “இவைகள் கர்த்தருடைய ஆலயம்” என்று அவர்கள் அறிவிக்கும் போது, அவர்கள் நம்பிக்கை வைப்பது அதே வீட்டின்மேலே ஆகும்.</w:t>
      </w:r>
    </w:p>
    <w:p>
      <w:pPr>
        <w:pStyle w:val="ArticleScripture"/>
        <w:jc w:val="left"/>
      </w:pPr>
      <w:r>
        <w:rPr>
          <w:rFonts w:ascii="Nirmala UI" w:hAnsi="Nirmala UI" w:eastAsia="Nirmala UI" w:cs="Nirmala UI"/>
        </w:rPr>
        <w:t>கர்த்தருடைய ஆலயத்தின் வாசலில் நின்று, அங்கே இந்த வார்த்தையை அறிவித்து, சொல்லு: கர்த்தரைத் தொழுதுகொள்ள இந்த வாசல்களினூடாகப் பிரவேசிக்கிற யூதாவினரே எல்லாரும், கர்த்தருடைய வார்த்தையைக் கேளுங்கள். சேனைகளின் கர்த்தரும் இஸ்ரவேலின் தேவனுமானவர் இவ்வாறு சொல்லுகிறார்: உங்கள் வழிகளையும் உங்கள் கிரியைகளையும் சீர்ப்படுத்துங்கள்; அப்பொழுது நான் உங்களை இந்த இடத்தில் குடியிருக்கச் செய்வேன். “கர்த்தருடைய ஆலயம், கர்த்தருடைய ஆலயம், கர்த்தருடைய ஆலயம் இவையே” என்று சொல்லுகிற பொய்யான வார்த்தைகளை நம்பாதிருங்கள். எரேமியா 7:2–4.</w:t>
      </w:r>
    </w:p>
    <w:p>
      <w:pPr>
        <w:pStyle w:val="ArticleBody"/>
        <w:jc w:val="left"/>
      </w:pPr>
      <w:r>
        <w:rPr>
          <w:rFonts w:ascii="Nirmala UI" w:hAnsi="Nirmala UI" w:eastAsia="Nirmala UI" w:cs="Nirmala UI"/>
        </w:rPr>
        <w:t>“பொய்யான வார்த்தைகளில்” “நம்பிக்கை வைக்கும்”வர்கள், ஒரு பொய்யை நம்புகிறவர்களே. கர்த்தர் கட்டிய வீடு, அவரே அமைத்த அஸ்திவாரத்தின் மேல் எழுப்பப்பட்டது. தேவன் அழைத்தபோது பதிலளிக்க மறுத்த அந்த வர்க்கம், தங்களுக்கே உரிய வழிகளைத் தேர்ந்தெடுத்து அருவருப்பான காரியங்களில் இன்புற்றது. எரேமியா உள்ளே நடக்க ஒரே ஒரு வழி மட்டுமே இருந்ததாகக் கூறியபோதிலும், அவர்கள் பன்மையில் “வழிகளையும்” “அருவருப்புகளையும்” தேர்ந்தெடுத்தார்கள்.</w:t>
      </w:r>
    </w:p>
    <w:p>
      <w:pPr>
        <w:pStyle w:val="ArticleScripture"/>
        <w:jc w:val="left"/>
      </w:pPr>
      <w:r>
        <w:rPr>
          <w:rFonts w:ascii="Nirmala UI" w:hAnsi="Nirmala UI" w:eastAsia="Nirmala UI" w:cs="Nirmala UI"/>
        </w:rPr>
        <w:t>கர்த்தர் இவ்வாறு சொல்லுகிறார்: வழிகளில் நின்று பார்த்து, பழைய பாதைகளை விசாரியுங்கள்; நல்ல வழி எது என்று அறிந்து அதிலே நடவுங்கள்; அப்பொழுது உங்கள் ஆத்துமாக்களுக்கு இளைப்பாறுதல் காண்பீர்கள். ஆனால் அவர்கள், “அதிலே நாம் நடக்கமாட்டோம்” என்றார்கள். மேலும் நான் உங்கள்மேல் காவலர்களை வைத்து, “எக்காளத்தின் சத்தத்தைக் கேளுங்கள்” என்றேன். ஆனால் அவர்கள், “நாங்கள் கேட்கமாட்டோம்” என்றார்கள். ஆகையால், ஜாதிகளே, கேளுங்கள்; சபையே, அவர்களுக்குள் இருப்பது என்ன என்பதை அறிந்துகொள்ளுங்கள். பூமியே, கேள்: இதோ, இந்த ஜனத்தின் மேல் நான் தீமையை வரவழைப்பேன்; அது அவர்கள் சிந்தனைகளின் பலனே; ஏனெனில் அவர்கள் என் வார்த்தைகளுக்குச் செவிகொடுக்காமல், என் நியாயப்பிரமாணத்தையும் நிராகரித்தார்கள். ஷேபாவிலிருந்து வரும் தூபமும், தூரதேசத்திலிருந்து வரும் வாசனைமிக்க வசம்பும் எனக்கு எதற்காக? உங்கள் சர்வாங்க தகனபலிகள் ஏற்றுக்கொள்ளத்தக்கவை அல்ல; உங்கள் பலிகளும் எனக்குப் பிரியமானவை அல்ல. எரேமியா 6:16–20.</w:t>
      </w:r>
    </w:p>
    <w:p>
      <w:pPr>
        <w:pStyle w:val="ArticleBody"/>
        <w:jc w:val="left"/>
      </w:pPr>
      <w:r>
        <w:rPr>
          <w:rFonts w:ascii="Nirmala UI" w:hAnsi="Nirmala UI" w:eastAsia="Nirmala UI" w:cs="Nirmala UI"/>
        </w:rPr>
        <w:t>பதினைந்தாம் அதிகாரத்தில், காதுகள் இருந்தும் செவிகொடுக்காத அந்தத் தீய சபையைக் எரேமியா “பரிகாசக்காரரின் சபை” என்று அழைக்கிறார். இந்தச் சபைக்குப் முதல் மற்றும் இரண்டாம் தூதரின் செய்திகள் இடம்பெற்ற வரலாறுகளிலும், மேலும் மூன்றாம் தூதரின் வரலாற்றிலும் மீண்டும் ஒரு “காவலன்” கொடுக்கப்பட்டது; ஆனால் அவர்கள் பழைய பாதைகளாகிய நல்ல வழியில் நடக்க மறுத்தார்கள். அதற்கு மாறாக, அவர்கள் “வழிகளில்” நடந்தார்கள். இதற்காகவே, பழைய பாதைகளின் ஏகமாத்திரமான வழிக்கு பதிலாக அவர்கள் பொய்யான பாதைகளின் பன்மையைத் தேர்ந்தெடுத்தபடியால், தேவன் பலவகையான மயக்கங்களைத் தேர்ந்தெடுப்பார் என்று ஏசாயா குறிப்பிட்டுக் காட்டுகிறார். ஏசாயாவின் சாட்சியம்போலவே, பரிகாசக்காரரின் சபையின் ஆராதனை ஆண்டவரால் நிராகரிக்கப்படுகிறது. சகோதரி வைட், ஏசாயா குறிப்பிட்டுள்ள மயக்கங்களின் பன்மையை பவுல் குறிப்பிட்டுள்ள வல்ல மயக்கத்துடன் நேரடியாக இணைக்கிறார்; மேலும், ஆண்டவர் கட்டியதுமாகவும் தம் இல்லத்தை கட்டுகிறதுமாகிய அஸ்திவாரமான அடிப்படைச் சத்தியங்களை நிராகரித்ததன் சூழலில் அதைப் பதியுகிறார்.</w:t>
      </w:r>
    </w:p>
    <w:p>
      <w:pPr>
        <w:pStyle w:val="ArticleScripture"/>
        <w:jc w:val="left"/>
      </w:pPr>
      <w:r>
        <w:rPr>
          <w:rFonts w:ascii="Nirmala UI" w:hAnsi="Nirmala UI" w:eastAsia="Nirmala UI" w:cs="Nirmala UI"/>
        </w:rPr>
        <w:t>மேற்பரப்பிற்குக் கீழிருப்பதைக் காண்கிறவரும், எல்லா மனுஷரின் இருதயங்களையும் ஆராய்ந்து வாசிக்கிறவரும், பெரும் ஒளியைப் பெற்றிருந்தவர்களைப்பற்றி இவ்வாறு சொல்லுகிறார்: “அவர்கள் தங்களுடைய நெறியியல் மற்றும் ஆவிக்குரிய நிலைமையினால் துயரமுற்றும் திகைத்தும் இல்லை.” ஆம், அவர்கள் தங்கள் சொந்த வழிகளைத் தேர்ந்துகொண்டார்கள்; அவர்களுடைய ஆத்துமா தங்கள் அருவருப்புகளில் இன்புறுகிறது. “நானும் அவர்களுடைய மயக்கங்களைத் தேர்ந்துகொண்டு, அவர்கள் அஞ்சுவதைக் அவர்கள்மேல் வரப்பண்ணுவேன்; ஏனெனில் நான் அழைத்தபோது யாரும் பதிலளிக்கவில்லை; நான் பேசியபோது அவர்கள் கேளவில்லை; அவர்கள் என் கண்களுக்கு முன்பாகத் தீமையே செய்தார்கள்; நான் இன்புறாததையே தேர்ந்துகொண்டார்கள்.” “அவர்கள் பொய்யை நம்பும்படிக்கு தேவன் அவர்களுக்கு வல்ல மயக்கத்தை அனுப்புவார்,” ஏனெனில் அவர்கள் இரட்சிக்கப்படும்படிக்கு “சத்தியத்தின் அன்பை ஏற்றுக்கொள்ளவில்லை”; “அக்கிரமத்தில் இன்புற்றார்கள்.” ஏசாயா 66:3, 4; 2 தெசலோனிக்கேயர் 2:11, 10, 12.</w:t>
      </w:r>
    </w:p>
    <w:p>
      <w:pPr>
        <w:pStyle w:val="ArticleScripture"/>
        <w:jc w:val="left"/>
      </w:pPr>
      <w:r>
        <w:rPr>
          <w:rFonts w:ascii="Nirmala UI" w:hAnsi="Nirmala UI" w:eastAsia="Nirmala UI" w:cs="Nirmala UI"/>
        </w:rPr>
        <w:t>“பரலோக ஆசிரியர் விசாரித்தார்: ‘நீங்கள் சரியான அஸ்திவாரத்தின் மீது கட்டிக்கொண்டிருக்கிறீர்கள் என்றும், தேவன் உங்கள் கிரியைகளை ஏற்றுக்கொள்கிறார் என்றும் காட்டிக்கொள்ளும் பாசாங்கை விட, மனதை ஏமாற்றக்கூடிய அதைவிட வலிமையான மாயை எது இருக்க முடியும்? ஆனால் உண்மையில் நீங்கள் உலகியலான கொள்கைகளின்படி பல காரியங்களைச் செய்து, யெகோவாவுக்கு விரோதமாகப் பாவஞ்செய்கிறீர்கள். ஓ, இது ஒரு பெரிய ஏமாற்றம், மனதை வசீகரிக்கும் ஒரு மாயை; ஒருகாலத்தில் சத்தியத்தை அறிந்திருந்த மனிதர்கள், தேவபக்தியின் ஆவியையும் அதின் வல்லமையையும் விட்டு, அதன் வெறும் வடிவத்தையே அதற்குப் பதிலாக எண்ணிக்கொள்ளும்போது அது மனங்களை ஆட்கொள்ளுகிறது; அவர்கள் தாங்கள் ஐசுவரியமுள்ளவர்களும், செல்வத்தில் பெருகியவர்களும், எதிலும் தேவையில்லாதவர்களும் என்று கருதுகிறார்கள்; ஆனால் உண்மையில் அவர்கள் எல்லாவற்றிலும் குறைவுடையவர்களாயிருக்கிறார்கள்.’”</w:t>
      </w:r>
    </w:p>
    <w:p>
      <w:pPr>
        <w:pStyle w:val="ArticleScripture"/>
        <w:jc w:val="left"/>
      </w:pPr>
      <w:r>
        <w:rPr>
          <w:rFonts w:ascii="Nirmala UI" w:hAnsi="Nirmala UI" w:eastAsia="Nirmala UI" w:cs="Nirmala UI"/>
        </w:rPr>
        <w:t>“தம் ஆடைகளை களங்கமில்லாமல் காத்துக்கொண்டு இருக்கும் தம்முடைய விசுவாசமுள்ள ஊழியக்காரர்களைப் பற்றியவரையில் தேவன் மாற்றமடைந்ததில்லை. ஆனால் அநேகர், ‘சமாதானமும் பாதுகாப்பும்’ என்று கூவிக்கொண்டிருக்கிறார்கள்; அதேவேளை திடீர் அழிவு அவர்கள்மேல் வரிகிறது. முழுமையான மனந்திரும்புதல் இல்லையெனில், மனுஷர் அறிக்கையிடுதலினால் தங்கள் இருதயங்களைத் தாழ்த்தி, இயேசுவிலிருக்கிறபடியே சத்தியத்தை ஏற்றுக்கொள்ளாவிடில், அவர்கள் ஒருபோதும் பரலோகத்தில் பிரவேசிக்கமாட்டார்கள். எங்கள் வரிசைகளில் சுத்திகரிப்பு நடைபெறும் போது, எதற்கும் குறைவில்லாமல், நாம் ஐசுவரியமுள்ளவர்களும் பொருள்களில் பெருகியவர்களுமாய் இருக்கிறோம் என்று பெருமைபேசி, இனி சுகமாய் தங்கியிருக்கமாட்டோம்.”</w:t>
      </w:r>
    </w:p>
    <w:p>
      <w:pPr>
        <w:pStyle w:val="ArticleScripture"/>
        <w:jc w:val="left"/>
      </w:pPr>
      <w:r>
        <w:rPr>
          <w:rFonts w:ascii="Nirmala UI" w:hAnsi="Nirmala UI" w:eastAsia="Nirmala UI" w:cs="Nirmala UI"/>
        </w:rPr>
        <w:t>“‘எங்கள் பொன் நெருப்பில் சோதிக்கப்பட்டது; எங்கள் உடைகள் உலகத்தினால் களங்கப்படாதவையாக உள்ளன’ என்று யார் உண்மையாகச் சொல்ல முடியும்? நமது போதகர் என்று அழைக்கப்படுகிறவர்களின் நீதியெனப்படும் ஆடைகளைச் சுட்டிக்காட்டுவதைக் நான் கண்டேன். அவற்றை அவர் உரித்து அகற்றியபோது, அடியில் இருந்த அசுத்தத்தை வெளிப்படுத்தினார். பின்னர் அவர் என்னிடம் கூறினார்: ‘அவர்கள் தங்களுடைய அசுத்தத்தையும் குணநலனின் அழுகலையும் எவ்வளவு பாசாங்காக மறைத்திருக்கிறார்கள் என்பதை நீ காணவில்லையா? ‘உண்மையுள்ள நகரம் எப்படிக் வேசியாயிற்று!’ என் பிதாவின் வீடு வாணிபத்தின் வீடாக, தெய்வீக சந்நிதியும் மகிமையும் விலகிப்போயிருக்கிற இடமாக மாற்றப்பட்டிருக்கிறது! இதன் காரணமாகவே பலவீனம் உண்டாயிற்று, மேலும் வல்லமை குறைவாயிருக்கிறது.’” Testimonies, volume 8, 249, 250.</w:t>
      </w:r>
    </w:p>
    <w:p>
      <w:pPr>
        <w:pStyle w:val="ArticleBody"/>
        <w:jc w:val="left"/>
      </w:pPr>
      <w:r>
        <w:rPr>
          <w:rFonts w:ascii="Nirmala UI" w:hAnsi="Nirmala UI" w:eastAsia="Nirmala UI" w:cs="Nirmala UI"/>
        </w:rPr>
        <w:t>அந்தப் பகுதியில், எரேமியாவின் கேலிசெய்பவர்களின் சபை, புத்தியில்லாத கன்னிகைகளாகிய லவோதிக்கேயரென அடையாளப்படுத்தப்படுகிறது.</w:t>
      </w:r>
    </w:p>
    <w:p>
      <w:pPr>
        <w:pStyle w:val="ArticleScripture"/>
        <w:jc w:val="left"/>
      </w:pPr>
      <w:r>
        <w:rPr>
          <w:rFonts w:ascii="Nirmala UI" w:hAnsi="Nirmala UI" w:eastAsia="Nirmala UI" w:cs="Nirmala UI"/>
        </w:rPr>
        <w:t>“முட்டாளான கன்னிகைகளால் பிரதிநிதித்துவப்படுத்தப்படும் திருச்சபையின் நிலை, லவோதிக்கேயா நிலையாகவும் குறிப்பிடப்படுகிறது.” Review and Herald, August 19, 1890.</w:t>
      </w:r>
    </w:p>
    <w:p>
      <w:pPr>
        <w:pStyle w:val="ArticleBody"/>
        <w:jc w:val="left"/>
      </w:pPr>
      <w:r>
        <w:rPr>
          <w:rFonts w:ascii="Nirmala UI" w:hAnsi="Nirmala UI" w:eastAsia="Nirmala UI" w:cs="Nirmala UI"/>
        </w:rPr>
        <w:t>மூடையான கன்னியர்கள், நடுராத்திரி முழக்கம் எழும் வேளையில், எண்ணெய் இல்லாமையினால் தங்கள் குறை வெளிப்படுத்தப்படுகிறார்கள்; அப்பொழுது, எரேமியாவின் பண்டைய வழிகளை நிராகரித்தபடியே, தாங்கள் முன்பே தேர்ந்தெடுத்துச் சென்ற பாதைக்கு ஒத்த மாயையில் அவர்கள் ஒப்புக்கொடுக்கப்படுகிறார்கள். அந்தப் பண்டைய வழிகளில்தான் இளைப்பாறுதலும் புத்துணர்ச்சியும் காணப்படுகின்றன; அந்த இளைப்பாறுதலும் புத்துணர்ச்சியும் பிந்திய மழையே ஆகும்.</w:t>
      </w:r>
    </w:p>
    <w:p>
      <w:pPr>
        <w:pStyle w:val="ArticleScripture"/>
        <w:jc w:val="left"/>
      </w:pPr>
      <w:r>
        <w:rPr>
          <w:rFonts w:ascii="Nirmala UI" w:hAnsi="Nirmala UI" w:eastAsia="Nirmala UI" w:cs="Nirmala UI"/>
        </w:rPr>
        <w:t>“மூன்றாம் தூதனின் செய்தி முடிவுறிக் கொண்டிருந்த காலத்திற்குத் தாழ்ந்து நான் சுட்டிக்காட்டப்பட்டேன். தேவனுடைய வல்லமை அவருடைய ஜனங்கள்மேல் தங்கியிருந்தது; அவர்கள் தமக்குக் கொடுக்கப்பட்ட பணியை நிறைவேற்றியிருந்தார்கள், மேலும் தமக்குமுன் இருந்த சோதனையான வேளைக்காக ஆயத்தப்படுத்தப்பட்டிருந்தார்கள். அவர்கள் பிற்கால மழையையாவது, கர்த்தருடைய சந்நிதியிலிருந்து வரும் புத்துணர்ச்சியையாவது பெற்றிருந்தார்கள்; ஜீவசாட்சியம் மீண்டும் உயிர்ப்பிக்கப்பட்டிருந்தது. கடைசி மகத்தான எச்சரிக்கை எங்கும் ஒலித்திருந்தது; அந்தச் செய்தியை ஏற்றுக்கொள்ளாத பூமியின் குடியிருப்போரைக் அது கிளர்ச்சியுறச் செய்து, கடும் கோபத்திற்குள்ளாக்கியிருந்தது.” Early Writings, 279.</w:t>
      </w:r>
    </w:p>
    <w:p>
      <w:pPr>
        <w:pStyle w:val="ArticleBody"/>
        <w:jc w:val="left"/>
      </w:pPr>
      <w:r>
        <w:rPr>
          <w:rFonts w:ascii="Nirmala UI" w:hAnsi="Nirmala UI" w:eastAsia="Nirmala UI" w:cs="Nirmala UI"/>
        </w:rPr>
        <w:t>பரிசுத்த ஆவியின் ஊற்றப்படுதல் நடைபெறும் காலத்திலேயே, சத்தியத்தை நேசிக்காத முட்டாள்தனமான லயோதிக்கேய கன்னியர்மேல் வல்லமையான மயக்கம் ஊற்றப்படுகிறது; ஆகையால் அவர்கள் சத்தியத்திற்குப் பதிலாக பொய்யை நம்பத் தேர்ந்தெடுத்தார்கள். சத்தியத்தை நிராகரிப்பது நியாயப்பிரமாணத்தை நிராகரிப்பதற்குச் சமமாகக் கணிக்கப்படுகிறது; ஏனெனில் தேவனுடைய நியாயப்பிரமாணம் அவருடைய தீர்க்கதரிசன விதிகளில் உட்பொதிந்திருக்கிறது.</w:t>
      </w:r>
    </w:p>
    <w:p>
      <w:pPr>
        <w:pStyle w:val="ArticleScripture"/>
        <w:jc w:val="left"/>
      </w:pPr>
      <w:r>
        <w:rPr>
          <w:rFonts w:ascii="Nirmala UI" w:hAnsi="Nirmala UI" w:eastAsia="Nirmala UI" w:cs="Nirmala UI"/>
        </w:rPr>
        <w:t>“வெளிப்பாடு என்பது புதிய ஒன்றை உருவாக்குதல் அல்லது கண்டுபிடித்தல் அல்ல; மாறாக, வெளிப்படுத்தப்படும்வரை மனிதருக்குத் தெரியாமலிருந்ததை வெளிப்படுத்திக் காண்பித்தலாகும். சுவிசேஷத்தில் அடங்கியுள்ள மகத்தானதும் நித்தியமானதுமான சத்தியங்கள், விடாமுயற்சியுள்ள ஆராய்ச்சியாலும் தேவனுக்கு முன்பாக நம்மைத் தாழ்த்திக்கொள்ளுதலாலும் வெளிப்படுத்தப்படுகின்றன. சத்தியத்தைத் தேடும் தாழ்மையான தேடுபவரின் மனதை தெய்வீக ஆசிரியர் வழிநடத்துகிறார்; பரிசுத்த ஆவியின் வழிகாட்டுதலினால், வசனத்தின் சத்தியங்கள் அவனுக்கு அறிவிக்கப்படுகின்றன. இவ்வாறு வழிநடத்தப்படுவதைக் காட்டிலும் உறுதியானதோ செயல்திறனானதோ ஆன அறிவைப் பெறும் வழி வேறில்லை. இரட்சகரின் வாக்குத்தத்தம் இதுவாகும்: ‘சத்திய ஆவியாகிய அவர் வரும்போது, அவர் உங்களை எல்லாச் சத்தியத்திலும் வழிநடத்துவார்.’ பரிசுத்த ஆவியின் அருள்வழங்குதலினாலேயே தேவனுடைய வசனத்தை நாம் புரிந்துகொள்ளச் செய்யப்படுகிறோம்.”</w:t>
      </w:r>
    </w:p>
    <w:p>
      <w:pPr>
        <w:pStyle w:val="ArticleScripture"/>
        <w:jc w:val="left"/>
      </w:pPr>
      <w:r>
        <w:rPr>
          <w:rFonts w:ascii="Nirmala UI" w:hAnsi="Nirmala UI" w:eastAsia="Nirmala UI" w:cs="Nirmala UI"/>
        </w:rPr>
        <w:t>“சங்கீதக்காரன் இவ்வாறு எழுதுகிறான்: ‘ஒரு இளைஞன் தன் வழியை எதினால் சுத்தமாக வைத்துக்கொள்ளுவான்? உம்முடைய வார்த்தையின்படி அதைக் கவனமாகக் காத்துக்கொள்வதினால். என் முழு இருதயத்தோடும் நான் உம்மைத் தேடினேன்; ஓ, உம்முடைய கட்டளைகளிலிருந்து நான் விலகிச் செல்லாதபடி அருள் செய்யும்.... உம்முடைய நியாயப்பிரமாணத்திலிருந்து அதிசயமான காரியங்களை நான் காணும்படிக்கு என் கண்களைத் திறந்தருளும்.’”</w:t>
      </w:r>
    </w:p>
    <w:p>
      <w:pPr>
        <w:pStyle w:val="ArticleScripture"/>
        <w:jc w:val="left"/>
      </w:pPr>
      <w:r>
        <w:rPr>
          <w:rFonts w:ascii="Nirmala UI" w:hAnsi="Nirmala UI" w:eastAsia="Nirmala UI" w:cs="Nirmala UI"/>
        </w:rPr>
        <w:t>“மறைக்கப்பட்ட பொக்கிஷத்தைத் தேடுகிறதுபோல் நாம் சத்தியத்தைத் தேடுமாறு எச்சரிக்கப்படுகிறோம். சத்தியத்தை உண்மையாகத் தேடுகிறவரின் அறிவை கர்த்தர் திறக்கிறார்; வெளிப்பாட்டின் சத்தியங்களைப் பற்றிக்கொள்ள பரிசுத்த ஆவி அவருக்கு வல்லமையளிக்கிறது. தமது கண்கள் திறக்கப்பட்டு நியாயப்பிரமாணத்திலிருந்து அதிசயமான காரியங்களைப் பார்ப்பதற்காக சங்கீதக்காரன் விண்ணப்பிக்கிறபோது, அவன் குறிப்பது இதுவே. ஆத்துமா இயேசு கிறிஸ்துவின் மேன்மைகளுக்காக ஏங்கும்போது, சிறந்த உலகத்தின் மகிமைகளைப் பற்றிக்கொள்ள மனம் வல்லதாக்கப்படுகிறது. தெய்வீக போதகரின் உதவியாலேயே நாம் தேவனுடைய வார்த்தையின் சத்தியங்களைப் புரிந்துகொள்ள முடியும். கிறிஸ்துவின் பள்ளியில் நாம் சாந்தமும் தாழ்மையும் உடையவர்களாக இருக்கக் கற்றுக்கொள்கிறோம்; ஏனெனில் தெய்வபக்தியின் இரகசியங்களைப் பற்றிய அறிவு நமக்குக் கொடுக்கப்படுகிறது.” Sabbath School Worker, December 1, 1909.</w:t>
      </w:r>
    </w:p>
    <w:p>
      <w:pPr>
        <w:pStyle w:val="ArticleBody"/>
        <w:jc w:val="left"/>
      </w:pPr>
      <w:r>
        <w:rPr>
          <w:rFonts w:ascii="Nirmala UI" w:hAnsi="Nirmala UI" w:eastAsia="Nirmala UI" w:cs="Nirmala UI"/>
        </w:rPr>
        <w:t>பின்மழையின் செய்தியையோ அதன் முறையையோ நிராகரிப்பது தேவனுடைய நியாயப்பிரமாணத்தை நிராகரிப்பதாகும். எரேமியா, “அவர்கள் என் வார்த்தைகளுக்கும் என் நியாயப்பிரமாணத்துக்கும் செவிகொடுக்காமல், அதை நிராகரித்தார்கள்” என்று கூறியபோது, அவர் ஓசியாவுடன் ஒத்துப்போகிறார்.</w:t>
      </w:r>
    </w:p>
    <w:p>
      <w:pPr>
        <w:pStyle w:val="ArticleScripture"/>
        <w:jc w:val="left"/>
      </w:pPr>
      <w:r>
        <w:rPr>
          <w:rFonts w:ascii="Nirmala UI" w:hAnsi="Nirmala UI" w:eastAsia="Nirmala UI" w:cs="Nirmala UI"/>
        </w:rPr>
        <w:t>அறிவின்மையினால் என் ஜனங்கள் அழிக்கப்படுகிறார்கள்; நீ அறிவை நிராகரித்ததினால், நீ எனக்குப் ஆசாரியனாக இல்லாதபடிக்கு நானும் உன்னை நிராகரிப்பேன்; நீ உன் தேவனுடைய நியாயப்பிரமாணத்தை மறந்ததினால், நானும் உன் பிள்ளைகளை மறந்துவிடுவேன். ஓசியா 4:6.</w:t>
      </w:r>
    </w:p>
    <w:p>
      <w:pPr>
        <w:pStyle w:val="ArticleBody"/>
        <w:jc w:val="left"/>
      </w:pPr>
      <w:r>
        <w:rPr>
          <w:rFonts w:ascii="Nirmala UI" w:hAnsi="Nirmala UI" w:eastAsia="Nirmala UI" w:cs="Nirmala UI"/>
        </w:rPr>
        <w:t>மூடர்கள் நிராகரிக்கும் அறிவு என்பது அறிவின் பெருக்கமே ஆகும்; தானியேல் அதனை முடிவுக்காலத்தில் நிகழ்வதாக அடையாளப்படுத்துகிறார். முடிவுக்காலமான 1798-இலும், பின்னர் மறுபடியும் முடிவுக்காலமான 1989-இலும், அறிவின் ஒரு பெருக்கம் உண்டாயிற்று; அந்த இரண்டு இணையான தலைமுறைகளில் ஒவ்வொன்றிற்குமான அஸ்திவாரத்தை தேவன் எழுப்பிக்கொண்டிருந்தபோது, அவர் பயன்படுத்தத் தேர்ந்தெடுத்த தூதரின் மூலம் அது முறைப்படுத்தப்பட்டது. அந்த அஸ்திவாரச் சத்தியங்கள், தத்தமது வரலாறுகளுக்காகத் தேர்ந்தெடுக்கப்பட்ட தூதர்களுக்கு வெளிப்படுத்தப்பட்ட சில வேதாகம விதிகளின்படி ஒழுங்குபடுத்தப்பட்டன; அந்த அஸ்திவாரச் சத்தியங்களே எரேமியாவின் பழைய பாதைகள் ஆகும்; மேலும் அவையே இறுதியில் நள்ளிரவுக் கூக்குரலும் மகா முழக்கமும் ஆகிய செய்திகளின் எண்ணெயை பிரதிநிதித்துவப்படுத்தும் சத்தியங்களாகும். பிற்கால மழை, ஒரு இலட்சத்து நாற்பத்திநான்கு ஆயிரம் பேரின் முத்திரையிடும் வரலாற்றில் நள்ளிரவுக் கூக்குரல் செய்தியை உருவாக்குகிறது; அதன் பின்னர், இன்னும் பாபிலோனிலுள்ள தேவனுடைய மற்ற ஆட்டுத்தொகுதியைச் சேர்க்கும் வரலாற்றில் மகா முழக்கச் செய்தியை உருவாக்குகிறது. பிற்கால மழை என்பது ஒரு செய்தியும், அந்தச் செய்தியை உருவாக்கும் முறையியலும் ஆகும். தானியேலின் அறிவின் பெருக்கம், மூன்று-படிநிலைச் சோதனைச் செயல்முறையை ஆரம்பிக்கிறது.</w:t>
      </w:r>
    </w:p>
    <w:p>
      <w:pPr>
        <w:pStyle w:val="ArticleScripture"/>
        <w:jc w:val="left"/>
      </w:pPr>
      <w:r>
        <w:rPr>
          <w:rFonts w:ascii="Nirmala UI" w:hAnsi="Nirmala UI" w:eastAsia="Nirmala UI" w:cs="Nirmala UI"/>
        </w:rPr>
        <w:t>அவன் கூறினான்: தானியேலே, நீ உன் வழியே போ; ஏனெனில் இந்த வார்த்தைகள் முடிவுக்காலம் வரை மூடப்பட்டும் முத்திரையிடப்பட்டும் இருக்கின்றன. அநேகர் சுத்திகரிக்கப்பட்டு, வெண்மையாக்கப்பட்டு, சோதிக்கப்பட்டிருப்பார்கள்; ஆனால் துன்மார்க்கர் துன்மார்க்கமாகவே நடப்பார்கள்; துன்மார்க்கரில் ஒருவரும் உணரமாட்டார்கள்; ஞானிகளோ உணர்வார்கள். தானியேல் 12:9, 10.</w:t>
      </w:r>
    </w:p>
    <w:p>
      <w:pPr>
        <w:pStyle w:val="ArticleBody"/>
        <w:jc w:val="left"/>
      </w:pPr>
      <w:r>
        <w:rPr>
          <w:rFonts w:ascii="Nirmala UI" w:hAnsi="Nirmala UI" w:eastAsia="Nirmala UI" w:cs="Nirmala UI"/>
        </w:rPr>
        <w:t>தானியேலின் துன்மார்க்கர் என்பது, தங்களுடைய லவோதிக்கேய நிலையைத் தக்கவைத்துக்கொள்ளத் தேர்ந்தெடுக்கிற மத்தேயுவின் புத்தியில்லாத கன்னிகைகளே ஆவர். ஞானிகளும் துன்மார்க்கரும் இருவரும் சோதிக்கப்படுகிற தானியேலின் மூன்று சோதனைகளின் மூன்றாம் படியில் அவர்களுடைய நிலை வெளிப்படுகிறது. இறுதி சோதனையில்தான் நியாயத்தீர்ப்பு நிறைவேற்றப்படுகிறது; அப்போது அந்த இரு வகுப்பினரும் தமக்குள் எண்ணெய் உண்டோ இல்லையோ என்பதை வெளிப்படுத்துகின்றனர்.</w:t>
      </w:r>
    </w:p>
    <w:p>
      <w:pPr>
        <w:pStyle w:val="ArticleScripture"/>
        <w:jc w:val="left"/>
      </w:pPr>
      <w:r>
        <w:rPr>
          <w:rFonts w:ascii="Nirmala UI" w:hAnsi="Nirmala UI" w:eastAsia="Nirmala UI" w:cs="Nirmala UI"/>
        </w:rPr>
        <w:t>“மீண்டும், இந்த உவமைகள் நியாயத்தீர்ப்பிற்குப் பிறகு எந்தக் கிருபைக்காலமும் இருக்காது என்பதை போதிக்கின்றன. சுவிசேஷப் பணியானது நிறைவுபெற்றவுடன், உடனடியாக நல்லோருக்கும் தீயோருக்கும் இடையேப் பிரிவினை ஏற்படும்; ஒவ்வொரு வகுப்பினரின் நிலையும் என்றென்றைக்கும் நிர்ணயிக்கப்பட்டுவிடும்.” Christ’s Object Lessons, 123.</w:t>
      </w:r>
    </w:p>
    <w:p>
      <w:pPr>
        <w:pStyle w:val="ArticleBody"/>
        <w:jc w:val="left"/>
      </w:pPr>
      <w:r>
        <w:rPr>
          <w:rFonts w:ascii="Nirmala UI" w:hAnsi="Nirmala UI" w:eastAsia="Nirmala UI" w:cs="Nirmala UI"/>
        </w:rPr>
        <w:t>மூன்றாம் சோதனையில் வெளிப்படும் குணநலனின் வெளிப்பாடு, ஆராதகர்களை மூடமான லவோதிக்கேயராகவோ அல்லது ஞானமுள்ள பிலதெல்பியராகவோ அடையாளப்படுத்துகிறது. இறுதி சோதனை, பின்மழை முறையியல் மூலம் வெளிச்சத்திற்குக் கொண்டு வரப்பட்ட பின்மழைச் செய்தியுடன் இணைந்தே நிறைவேறுகிறது. பின்மழை முறையியலை நிராகரிப்பது, ஒருவரின் ஆத்துமாவை பின்மழைச் செய்தியைப் புரிந்துகொள்ள முடியாத நிலைக்குள் நிறுத்துகிறது. அந்தச் செய்தியும் முறையியலும் இறுதி சோதனையாக இருப்பதை ஏசாயா அடையாளப்படுத்துகிறார்.</w:t>
      </w:r>
    </w:p>
    <w:p>
      <w:pPr>
        <w:pStyle w:val="ArticleScripture"/>
        <w:jc w:val="left"/>
      </w:pPr>
      <w:r>
        <w:rPr>
          <w:rFonts w:ascii="Nirmala UI" w:hAnsi="Nirmala UI" w:eastAsia="Nirmala UI" w:cs="Nirmala UI"/>
        </w:rPr>
        <w:t>அவன் அறிவை யாருக்குப் போதிப்பான்? உபதேசத்தை யாருக்குப் புரியவைத்துக் காட்டுவான்? பாலிலிருந்து நீக்கப்பட்டவர்களுக்கோ? மார்பிலிருந்து பிரிக்கப்பட்டவர்களுக்கோ? ஏனெனில் கட்டளையின் மேல் கட்டளை, கட்டளையின் மேல் கட்டளை; வரியின் மேல் வரி, வரியின் மேல் வரி; இங்கே கொஞ்சம், அங்கே கொஞ்சம் இருக்க வேண்டும். ஏனெனில் தடுமாறும் உதடுகளினாலும் வேறொரு நாவினாலும் அவன் இந்த ஜனத்தோடே பேசுவான். அவர்களிடத்தில் அவன், “இது இளைத்தவர்களுக்கு நீங்கள் இளைப்பாறுதலை உண்டாக்கும் இளைப்பாறுதல்; இதுவே புத்துணர்ச்சி” என்று சொன்னான்; ஆனாலும் அவர்கள் கேட்கவில்லை. ஆகையால் கர்த்தருடைய வார்த்தை அவர்களுக்குக் கட்டளையின் மேல் கட்டளை, கட்டளையின் மேல் கட்டளை; வரியின் மேல் வரி, வரியின் மேல் வரி; இங்கே கொஞ்சம், அங்கே கொஞ்சம் என்று இருந்தது; அவர்கள் போய்ப் பின்மேல் விழுந்து, நொறுக்கப்பட்டு, கண்ணியில் அகப்பட்டு, பிடிக்கப்படும்படிக்கு. ஆகையால் எருசலேமிலுள்ள இந்த ஜனத்தை ஆளுகிற இகழ்ச்சிக்காரரே, கர்த்தருடைய வார்த்தையைக் கேளுங்கள். நீங்கள், “நாங்கள் மரணத்தோடு உடன்படிக்கை செய்தோம்; பாதாளத்தோடு சம்மதம் செய்து கொண்டோம்; பெருக்கெடுக்கும் அடியடி கடந்து வந்தாலும் அது எங்கள்மேல் வராது; ஏனெனில் பொய்யை எங்கள் அடைக்கலமாக்கினோம்; வஞ்சகத்தின் கீழ் எங்களை மறைத்துக் கொண்டோம்” என்று சொல்லியிருக்கிறீர்கள். ஆகையால் கர்த்தராகிய ஆண்டவர் இவ்வாறு சொல்லுகிறார்: “இதோ, நான் சீயோனில் அஸ்திவாரமாக ஒரு கல்லை வைக்கிறேன்; அது சோதிக்கப்பட்ட கல், விலையுயர்ந்த மூலைக்கல், உறுதியான அஸ்திவாரம்; விசுவாசிக்கிறவன் அவசரப்படமாட்டான். நியாயத்தையும் நான் அளவுக்கோலாகவும், நீதியையும் தொங்கலாகவும் வைப்பேன்; பொய்யின் அடைக்கலத்தை கல்மழை அடித்துச் செல்லும்; மறைவிடத்தை ஜலங்கள் மூழ்கடிக்கும். உங்கள் மரணத்தோடான உடன்படிக்கை ஒழிந்துபோகும்; உங்கள் பாதாளத்தோடான சம்மதம் நிலைநிற்காது; பெருக்கெடுக்கும் அடியடி கடந்து வரும்போது, அதினால் நீங்கள் மிதிக்கப்பட்டுப்போவீர்கள்.” ஏசாயா 28:9–18.</w:t>
      </w:r>
    </w:p>
    <w:p>
      <w:pPr>
        <w:pStyle w:val="ArticleBody"/>
        <w:jc w:val="left"/>
      </w:pPr>
      <w:r>
        <w:rPr>
          <w:rFonts w:ascii="Nirmala UI" w:hAnsi="Nirmala UI" w:eastAsia="Nirmala UI" w:cs="Nirmala UI"/>
        </w:rPr>
        <w:t>வேதாகமத் தீர்க்கதரிசனத்தில் கூறப்படும் “பெருகிவரும் தண்டனைக்கோல்” என்பது, விரைவில் அமெரிக்க ஐக்கிய நாடுகளில் வரவிருக்கும் ஞாயிற்றுக்கிழமைச் சட்டத்துடன் தொடங்கும், படிப்படியாக முன்னேறும் ஞாயிற்றுக்கிழமைச் சட்ட நெருக்கடியே ஆகும். “சத்தியத்தின் அன்பை” உடையவர்களாக இல்லாததினாலும், ஆகையால் அறிவின் பெருக்கத்தை நிராகரிப்பதினாலும், அந்த மூடரும் துன்மார்க்கருமான லவோதிக்கேயர்கள் “பெருகிவரும் தண்டனைக்கோல்” தங்கள்மேல் “வராது” என்று நம்புகின்றனர்; ஏனெனில், பிற காரணங்களோடும் சேர்ந்து, வேதாகமத் தீர்க்கதரிசனத்தில் ரோமாவைக் குறிக்கும் ஒரு சின்னத்திற்கான பொய்யான வரையறையை ஏற்றுக்கொள்ள அவர்கள் தேர்ந்தெடுத்தனர். அவ்வாறு செய்வதன்மூலம், தங்களுடைய சொந்த தீர்க்கதரிசன அஸ்திவாரத்தின் மேல் அமைந்த ஒரு பொய்யான தீர்க்கதரிசன மாதிரியை அவர்கள் உருவாக்கினர். அவர்களின் அஸ்திவாரம் மணலின்மேல் கட்டப்பட்டுள்ளது; அது எண்ணற்ற சிறிய நொறுங்கிய பாறைகளின் பெருக்கைக் குறிக்கிறது. ஞானிகளின் அஸ்திவாரம் ஒரே பாறையின்மேல் கட்டப்பட்டுள்ளது.</w:t>
      </w:r>
    </w:p>
    <w:p>
      <w:pPr>
        <w:pStyle w:val="ArticleScripture"/>
        <w:jc w:val="left"/>
      </w:pPr>
      <w:r>
        <w:rPr>
          <w:rFonts w:ascii="Nirmala UI" w:hAnsi="Nirmala UI" w:eastAsia="Nirmala UI" w:cs="Nirmala UI"/>
        </w:rPr>
        <w:t>எனக்குக் கொடுக்கப்பட்ட தேவனுடைய கிருபையின்படி, ஞானமுள்ள பிரதானக் கட்டிடக்காரனாக நான் அஸ்திவாரத்தைப் போட்டேன்; மற்றொருவன் அதின்மேல் கட்டுகிறான். ஆனால் ஒவ்வொருவனும் அதின்மேல் எவ்வாறு கட்டுகிறான் என்பதை குறித்து எச்சரிக்கையாயிருப்பானாக. ஏனெனில் போடப்பட்டிருக்கிற அஸ்திவாரத்தைத் தவிர வேறொரு அஸ்திவாரத்தை யாராலும் போட முடியாது; அந்த அஸ்திவாரம் இயேசு கிறிஸ்துவே. இப்போது யாராவது இந்த அஸ்திவாரத்தின் மேல் பொன்னை, வெள்ளியை, விலையுயர்ந்த கற்களை, மரத்தை, புல்லை, வைக்கோலைக் கட்டினால்; ஒவ்வொருவருடைய கிரியையும் வெளிப்படையாகும்; ஏனெனில் அந்த நாள் அதை அறிவிக்கும்; அது அக்கினியினால் வெளிப்படுத்தப்படும்; அந்த அக்கினியே ஒவ்வொருவருடைய கிரியை எத்தகையது என்பதைச் சோதித்தறியும். 1 கொரிந்தியர் 3:10–13.</w:t>
      </w:r>
    </w:p>
    <w:p>
      <w:pPr>
        <w:pStyle w:val="ArticleBody"/>
        <w:jc w:val="left"/>
      </w:pPr>
      <w:r>
        <w:rPr>
          <w:rFonts w:ascii="Nirmala UI" w:hAnsi="Nirmala UI" w:eastAsia="Nirmala UI" w:cs="Nirmala UI"/>
        </w:rPr>
        <w:t>பொய்யான அஸ்திவாரங்கள், உண்மையான அஸ்திவாரத்தோடு—அதாவது பாறையான கிறிஸ்து இயேசுவோடு—முரண்பாடாக நிறுத்தப்படுகின்றன. உண்மையானதா பொய்யானதா என்ற அஸ்திவாரம், தானியேலின் மூன்று சோதனைகளில் இறுதியானதில் வெளிப்படுத்தப்படுகிறது. அது “அக்கினியினால் வெளிப்படுத்தப்படுகிறது”—தம்முடைய ஆலயத்துக்கு திடீரென வரப்போகிற உடன்படிக்கையின் தூதரின் அக்கினியினால். அப்போது, மரணத்தோடு உடன்படிக்கை செய்த ஒரு வர்க்கம் வெளிப்படுத்தப்படுகிறது; மேலும், ஜீவனுடைய உடன்படிக்கை செய்த ஒரு வர்க்கமும் வெளிப்படுத்தப்படுகிறது.</w:t>
      </w:r>
    </w:p>
    <w:p>
      <w:pPr>
        <w:pStyle w:val="ArticleScripture"/>
        <w:jc w:val="left"/>
      </w:pPr>
      <w:r>
        <w:rPr>
          <w:rFonts w:ascii="Nirmala UI" w:hAnsi="Nirmala UI" w:eastAsia="Nirmala UI" w:cs="Nirmala UI"/>
        </w:rPr>
        <w:t>இதோ, நான் என் தூதனை அனுப்புகிறேன்; அவன் எனக்கு முன்பாக வழியை ஆயத்தப்படுத்துவான்; நீங்கள் தேடுகிற ஆண்டவர் திடீரெனத் தமது ஆலயத்திற்குள் வருவார்; நீங்கள் மகிழ்ச்சியடைகிற உடன்படிக்கையின் தூதனும் வருவார்; இதோ, அவர் வருகிறார் என்று சேனைகளின் கர்த்தர் சொல்லுகிறார். ஆனால் அவர் வருகிற நாளைத் தாங்கி நிற்கவல்லவன் யார்? அவர் வெளிப்படும் போது நிலைத்து நிற்பவன் யார்? ஏனெனில் அவர் உருக்குகிறவனின் அக்கினியைப் போலவும், வஸ்திரங்களை வெளுக்குகிறவர்களின் சவர்க்காரத்தைப் போலவும் இருக்கிறார். அவர் வெள்ளியை உருக்கி சுத்திகரிக்கிறவனைப்போல் அமர்ந்து, லேவியின் புதல்வர்களைச் சுத்திகரித்து, பொன்னையும் வெள்ளியையும் போல அவர்களைப் புடமிட்டு பரிசுத்தப்படுத்துவார்; அப்பொழுது அவர்கள் நீதியோடு கர்த்தருக்குக் காணிக்கையைச் செலுத்துவார்கள். அப்பொழுது யூதாவினதும் எருசலேமினதும் காணிக்கை, பண்டைய நாட்களிலும் முந்தைய ஆண்டுகளிலும் இருந்ததுபோல, கர்த்தருக்குப் பிரியமானதாக இருக்கும். நான் நியாயத்தீர்ப்புக்காக உங்களிடத்தில் சமீபிப்பேன்; சூனியக்காரருக்கும், விபசாரிகளுக்கும், பொய்ச் சத்தியம் செய்கிறவர்களுக்கும், கூலிக்காரனின் கூலியை அநியாயமாக ஒடுக்குகிறவர்களுக்கும், விதவையையும் திக்கற்ற பிள்ளையையும் ஒடுக்குகிறவர்களுக்கும், அந்நியனுக்குரிய நியாயத்தை விலக்குகிறவர்களுக்கும், எனக்குப் பயப்படாதவர்களுக்கும் விரைவான சாட்சியாக இருப்பேன் என்று சேனைகளின் கர்த்தர் சொல்லுகிறார். மல்கியா 3:1–5.</w:t>
      </w:r>
    </w:p>
    <w:p>
      <w:pPr>
        <w:pStyle w:val="ArticleBody"/>
        <w:jc w:val="left"/>
      </w:pPr>
      <w:r>
        <w:rPr>
          <w:rFonts w:ascii="Nirmala UI" w:hAnsi="Nirmala UI" w:eastAsia="Nirmala UI" w:cs="Nirmala UI"/>
        </w:rPr>
        <w:t>உடன்படிக்கையின் தூதர் நியாயத்தீர்ப்பில் நெருங்கி வருவது, தானியேலின் சோதனைச் செயல்முறை மூன்றாவது சோதனையை அடையும் போது, ஞானிகளும் துஷ்டர்களும் சோதிக்கப்படுகின்ற வேளையிலேயே ஆகும். தானியேலின் மூன்று-படிச் சோதனைச் செயல்முறை முடிவுகாலத்தில் ஆரம்பிக்கிறது; அப்போது தானியேலின் புத்தகம் முத்திரை நீக்கப்பட்டு, அறிவு பெருகுகிறது. இந்த அறிவின் பெருக்கம் எக்காளம் ஊதுகிற தேர்ந்தெடுக்கப்பட்ட தூதரின் பணியின் மூலம் தெளிவாக்கப்படுகிறது. உடன்படிக்கையின் தூதர் வருகைக்கு முன்பாக “வழியை ஆயத்தப்படுத்துகிற” “தூதன்” என்று மல்கியா அந்தத் தூதரை அழைக்கிறார்; அத்தூதரே, தம்முடன் உடன்படிக்கையில் பிரவேசித்தவர் யார், அல்லது மரணத்தோடு உடன்படிக்கை செய்யத் தேர்ந்தெடுத்தவர் யார் என்பதை அக்கினியினால் வெளிப்படுத்துகிற உடன்படிக்கையின் தூதரின் வருகைக்கு முன்னோடியாக இருக்கிறார். மில்லரைட் வரலாற்றில் கிறிஸ்து 1844 அக்டோபர் 22 அன்று தமது ஆலயத்திற்குத் திடீரென வந்தார்; அந்த வழிக்குறி விரைவில் வரவிருக்கும் ஞாயிற்றுக்கிழமைச் சட்டத்தை முன்னறிவுறுத்துகிறது.</w:t>
      </w:r>
    </w:p>
    <w:p>
      <w:pPr>
        <w:pStyle w:val="ArticleScripture"/>
        <w:jc w:val="left"/>
      </w:pPr>
      <w:r>
        <w:rPr>
          <w:rFonts w:ascii="Nirmala UI" w:hAnsi="Nirmala UI" w:eastAsia="Nirmala UI" w:cs="Nirmala UI"/>
        </w:rPr>
        <w:t>“பரிசுத்தஸ்தலத்தின் சுத்திகரிப்பிற்காக கிறிஸ்து நம்முடைய மகா ஆசாரியராக மகா பரிசுத்த ஸ்தலத்திற்குள் வருதல், தானியேல் 8:14-இல் வெளிப்படுத்தப்பட்டதுபோலும்; மனுஷகுமாரன் வயதானவரிடத்தில் வருதல், தானியேல் 7:13-இல் காட்டப்பட்டதுபோலும்; கர்த்தர் தமது ஆலயத்திற்குள் வருதல், மல்கியா முன்னறிவித்ததுபோலும், இவை அனைத்தும் ஒரே நிகழ்வின் விவரிப்புகளாகும்; மேலும் இது, மத்தேயு 25-இல் உள்ள பத்து கன்னியரின் உவமையில் கிறிஸ்து விவரித்த மணவாளன் கலியாணத்திற்குச் வருதலினாலும் சுட்டிக்காட்டப்படுகிறது.” The Great Controversy, 426.</w:t>
      </w:r>
    </w:p>
    <w:p>
      <w:pPr>
        <w:pStyle w:val="ArticleBody"/>
        <w:jc w:val="left"/>
      </w:pPr>
      <w:r>
        <w:rPr>
          <w:rFonts w:ascii="Nirmala UI" w:hAnsi="Nirmala UI" w:eastAsia="Nirmala UI" w:cs="Nirmala UI"/>
        </w:rPr>
        <w:t>உடன்படிக்கையின் தூதன் சீக்கிரம் வரவிருக்கும் ஞாயிற்றுக்கிழமைச் சட்டத்தின் போது வந்து, லேவியரின் சூழலில் அமைக்கப்பட்டுள்ள ஜீவனோ மரணமோ உடனான உடன்படிக்கையை யார் செய்திருக்கிறார்கள் என்பதை அக்கினியினால் வெளிப்படுத்தும் வேளையில், தானியேலின் மூன்று சோதனைகளில் இறுதியானது நிகழ்கிறது. மல்கியா, மத்தேயுவின் ஞானமுள்ளவும் புத்தியற்றவும் கன்னியர்களை—அவர்கள் யோவானின் லவோதிக்கேயரும் பிலதெல்பியரும், மேலும் தானியேலின் ஞானமுள்ளவர்களும் துன்மார்க்கர்களுமாயிருக்கிறார்கள்—விளக்கும்போது, இரு குழுக்களும் அக்கினியினால் சோதிக்கப்படுகின்றன; பின்னர் யார் லேவியர் ஆவர், அல்லது யார் லேவியர் அல்லர் என்பதைக் அவர்கள் வெளிப்படுத்துகின்றனர்.</w:t>
      </w:r>
    </w:p>
    <w:p>
      <w:pPr>
        <w:pStyle w:val="ArticleBody"/>
        <w:jc w:val="left"/>
      </w:pPr>
      <w:r>
        <w:rPr>
          <w:rFonts w:ascii="Nirmala UI" w:hAnsi="Nirmala UI" w:eastAsia="Nirmala UI" w:cs="Nirmala UI"/>
        </w:rPr>
        <w:t>பொன்னானக் கன்றுகளைக் குறித்த இரண்டு கிளர்ச்சிகளிலும் உண்மையோடு நிலைத்திருந்தவர்களின் அடையாளமாக லேவியர் இருக்கின்றனர். முதல் கிளர்ச்சி ஆரோனுடையது; இரண்டாவது யெரொபெயாமின் கிளர்ச்சி. இந்த இரு எடுத்துக்காட்டுகளிலும் லேவியர் விசுவாசமுள்ளவர்களை பிரதிநிதித்துவப்படுத்தினர்; மேலும் இந்த இரு எடுத்துக்காட்டுகளும் விரைவில் வரவிருக்கும் ஞாயிறு நியாயப்பிரமாணத்தின் காலத்தில் லேவியரால் பிரதிநிதித்துவப்படுத்தப்படும் ஒரு குழுவின் உண்மைத்தன்மைக்கு இரு சாட்சிகளைக் கொடுக்கின்றன. ஆரோன் ஒரு பொன்னானக் கன்றை உண்டாக்கினான். பொன் என்பது பாபிலோனின் அடையாளம்; கன்று என்பது ஒரு மிருகத்தின் உருவம். பின்னர் அவன் ஒரு பண்டிகையை நியமித்தான்; மூடமான ஜனங்கள் அந்தக் கன்றைச் சுற்றி நிர்வாணமாக ஆடினார்கள். அவர்களின் முழுக் கிளர்ச்சியும் தேர்ந்தெடுக்கப்பட்ட தூதனான மோசேயை நிராகரித்ததின் மேல் நிறுவப்பட்டும் அதனால் உந்தப்பட்டும் இருந்தது.</w:t>
      </w:r>
    </w:p>
    <w:p>
      <w:pPr>
        <w:pStyle w:val="ArticleScripture"/>
        <w:jc w:val="left"/>
      </w:pPr>
      <w:r>
        <w:rPr>
          <w:rFonts w:ascii="Nirmala UI" w:hAnsi="Nirmala UI" w:eastAsia="Nirmala UI" w:cs="Nirmala UI"/>
        </w:rPr>
        <w:t>அப்பொழுது மோசே ஆரோனிடம், “இந்த ஜனங்கள் உனக்கென்ன செய்தார்கள்? நீ அவர்கள் மேல் இத்தகைய பெரிய பாவத்தை வரும்படிச் செய்ததே ஏன்?” என்றான். அதற்கு ஆரோன், “என் ஆண்டவனின் கோபம் மூளாதிருக்கட்டும்; இந்த ஜனங்கள் தீமையில் நிலைத்திருக்கிறவர்கள் என்பதை நீ அறிந்திருக்கிறாய். அவர்கள் என்னிடம், ‘எங்களுக்கு முன்பாகச் செல்லும் தெய்வங்களை எங்களுக்கு உண்டாக்கு; எகிப்து தேசத்திலிருந்து எங்களை அழைத்துக்கொண்டு வந்த இந்த மோசே என்ன ஆனான் என்பது எங்களுக்குத் தெரியாது’ என்றார்கள். அதற்கு நான் அவர்களிடம், ‘எவரிடத்தில் பொன் இருக்கிறதோ, அவர்கள் அதை கழற்றி எடுக்கட்டும்’ என்றேன். அவர்கள் அதை எனக்குக் கொடுத்தார்கள்; நான் அதை நெருப்பில் போட்டேன்; அப்பொழுது இந்தக் கன்று வெளிவந்தது” என்றான். ஜனங்கள் நிர்வாணமாக இருந்ததை மோசே கண்டான்; (ஏனெனில் ஆரோன் அவர்களைத் தங்கள் சத்துருக்களிடத்தில் அவமானமடையும்படி நிர்வாணமாக்கியிருந்தான்.) அப்பொழுது மோசே பாளயத்தின் வாசலில் நின்று, “கர்த்தரின் பக்கம் இருப்பவன் எவனோ அவன் என்னிடத்தில் வரட்டும்” என்றான். லேவியின் புத்திரர் அனைவரும் அவனிடத்தில் கூடியார்கள். அவன் அவர்களிடம், “இஸ்ரவேலின் தேவனாகிய கர்த்தர் சொல்லுவது இதுவே: ஒவ்வொருவனும் தன் பட்டயத்தைத் தன் தொடையில் கட்டிக்கொண்டு, பாளயமெங்கும் வாசலிலிருந்து வாசலுக்கு உலா சென்று, ஒவ்வொருவனும் தன் சகோதரனையும், ஒவ்வொருவனும் தன் தோழனையும், ஒவ்வொருவனும் தன் அயலானையும் கொல்லக்கடவன்” என்றான். லேவியின் புத்திரர் மோசேயின் வார்த்தையின்படியே செய்தார்கள்; அந்த நாளில் ஜனங்களில் சுமார் மூவாயிரம் பேர் விழுந்தார்கள். யாத்திராகமம் 32:21–28.</w:t>
      </w:r>
    </w:p>
    <w:p>
      <w:pPr>
        <w:pStyle w:val="ArticleBody"/>
        <w:jc w:val="left"/>
      </w:pPr>
      <w:r>
        <w:rPr>
          <w:rFonts w:ascii="Nirmala UI" w:hAnsi="Nirmala UI" w:eastAsia="Nirmala UI" w:cs="Nirmala UI"/>
        </w:rPr>
        <w:t>நடனமாடியவர்கள், “தங்கள் நிர்வாணத்தின் அவமானத்தை” வெளிப்படுத்திய லவோதிக்கேயர்கள் ஆவர்; அது ஆறாம் வாதையின் எச்சரிக்கையாகும், அதாவது நவீன ரோமின் மும்மடங்கான அமைப்பை நாகம், மிருகம், பொய்த்தீர்க்கதரிசி எனச் சரியாகப் புரிந்துகொள்ள வேண்டிய அவசியத்தைப் பற்றிய எச்சரிக்கை. அந்த எச்சரிக்கை, ஆறாம் வாதையுடனும் ஆர்மகெதோனுடனும் தொடர்புடைய சத்தியங்களை அழித்த உரையா ஸ்மித்தின் தனிப்பட்ட விளக்கத்திற்கு முற்றிலும் முரணாக நிற்கிறது.</w:t>
      </w:r>
    </w:p>
    <w:p>
      <w:pPr>
        <w:pStyle w:val="ArticleBody"/>
        <w:jc w:val="left"/>
      </w:pPr>
      <w:r>
        <w:rPr>
          <w:rFonts w:ascii="Nirmala UI" w:hAnsi="Nirmala UI" w:eastAsia="Nirmala UI" w:cs="Nirmala UI"/>
        </w:rPr>
        <w:t>தங்களுடைய லவோதிகேய நிலையை வெளிப்படுத்தியவர்கள், தேர்ந்தெடுக்கப்பட்ட தூதரின் அதிகாரத்தை நிராகரித்திருந்தார்கள்; மேலும், “அன்றாடம்” என்ற சாத்தானியச் சின்னத்தை கிறிஸ்துவின் பரிசுத்த ஸ்தல ஊழியத்தின் தேவீகச் சின்னமாக அடையாளப்படுத்தத் தேர்ந்தெடுப்போருக்குள்ள அதே குழப்பமான புரிதலையும் வெளிப்படுத்தினார்கள். தங்கள் விடுதலையை அவர்கள் ஒரு குறியீட்டுத் தெய்வத்துக்கே ஒப்பிட்டார்கள்; ஆனால் அவர்கள் வணங்கத் தேர்ந்தெடுத்த தெய்வம் எகிப்தின் தேவனைக் குறிக்கும் ஒரு சின்னமாக இருந்தது; எகிப்தோ வலுசர்ப்பத்தின் சின்னமாகும். லவோதிகேய அத்வென்டிசம் செய்ததுபோலவே, “அன்றாடம்” என்பது புறமத ரோமையும், வலுசர்ப்பத்தையும் குறிக்கும் சின்னம் என்ற சத்தியத்தை அவர்கள் நிராகரித்து, அந்த சாத்தானியச் சின்னத்தை கிறிஸ்துவின் சின்னமாக அடையாளப்படுத்தினார்கள்.</w:t>
      </w:r>
    </w:p>
    <w:p>
      <w:pPr>
        <w:pStyle w:val="ArticleScripture"/>
        <w:jc w:val="left"/>
      </w:pPr>
      <w:r>
        <w:rPr>
          <w:rFonts w:ascii="Nirmala UI" w:hAnsi="Nirmala UI" w:eastAsia="Nirmala UI" w:cs="Nirmala UI"/>
        </w:rPr>
        <w:t>மனுஷகுமாரனே, எகிப்தின் அரசனாகிய பார்வோனை நோக்கி உன் முகத்தைத் திருப்பி, அவனுக்கும் எகிப்து முழுவதற்கும் விரோதமாக தீர்க்கதரிசனம் செய்: பேசிச் சொல்லு, கர்த்தராகிய ஆண்டவர் இவ்வாறு சொல்லுகிறார்: இதோ, எகிப்தின் அரசனாகிய பார்வோனே, நான் உனக்கு விரோதமாக இருக்கிறேன்; தன் நதிகளின் நடுவில் படுத்திருக்கிற மகா நாகமே, “என் நதி எனக்கே உரியது; அதை நான் எனக்காக உண்டாக்கினேன்” என்று சொல்லுகிறவனே. எசேக்கியேல் 29:2, 3.</w:t>
      </w:r>
    </w:p>
    <w:p>
      <w:pPr>
        <w:pStyle w:val="ArticleBody"/>
        <w:jc w:val="left"/>
      </w:pPr>
      <w:r>
        <w:rPr>
          <w:rFonts w:ascii="Nirmala UI" w:hAnsi="Nirmala UI" w:eastAsia="Nirmala UI" w:cs="Nirmala UI"/>
        </w:rPr>
        <w:t>அரோனுக்கு விரோதமாக இருந்த கிளர்ச்சியாளர்கள், பொற்கன்றுக்குட்டியால் பிரதிநிதித்துவப்படுத்தப்பட்ட திராகனின் ஒரு சின்னமே தங்களை எகிப்தின் அடிமைத்தனத்திலிருந்து விடுவித்த தெய்வம் என்று கூறிய பொய்யை நம்பினர். லவோதிகேயா அட்வெண்டிசம், புறமத ரோமத்தின் (திராகன்) ஒரு சின்னமாகிய “தினபலியை,” பரலோக பரிசுத்தஸ்தலத்தில் நடைபெறும் தமது ஊழியத்தில் மனிதரை பாவத்தின் அடிமைத்தனத்திலிருந்து விடுவிக்கும் கிறிஸ்துவின் ஒரு சின்னம் என்று கூறும் அந்தப் பொய்யை நம்புகிறது. “தினபலி”யின் அடையாளார்த்தத்தைச் சுற்றிய சர்ச்சையில், லவோதிகேயா அட்வெண்டிசம் செய்ததுபோலவே, அவர்கள் தேர்ந்தெடுக்கப்பட்ட தூதரையும் நிராகரித்தனர்.</w:t>
      </w:r>
    </w:p>
    <w:p>
      <w:pPr>
        <w:pStyle w:val="ArticleBody"/>
        <w:jc w:val="left"/>
      </w:pPr>
      <w:r>
        <w:rPr>
          <w:rFonts w:ascii="Nirmala UI" w:hAnsi="Nirmala UI" w:eastAsia="Nirmala UI" w:cs="Nirmala UI"/>
        </w:rPr>
        <w:t>லவோதிகேயா அட்வெண்டிசத்தின் முதல் தலைமுறையில் (1844 முதல் 1888 வரை), ஏழு காலங்களை அடையாளப்படுத்திய மில்லரின் பணியை அவர்கள் நிராகரித்தனர். இரண்டாம் தலைமுறையில் (1888 முதல் 1919 வரை), “தினந்தோறும்” என்ற சத்தியத்தை நிராகரிக்கும் செயல்முறையை அவர்கள் தொடங்கினர். மூன்றாம் தலைமுறையில் (1919 முதல் 1957 வரை), “உன் ஜனத்தின் கொள்ளையர்கள்” என்பது அந்தியோகுஸ் எப்பிபானஸ் என்ற விசுவாசதுரோகப் புராட்டஸ்தாந்தர்களின் புரிதலுக்கே அவர்கள் மீண்டும் திரும்பினர். 2001 செப்டம்பர் 11 அன்று, அந்தத் தேதியில் மூன்றாம் ஐயோ வந்தபோது, வேதாகமத் தீர்க்கதரிசனத்தில் இஸ்லாமின் பங்கினை அவர்கள் நிராகரித்தனர். அந்த நான்கு சத்தியங்களிலும் ஒவ்வொன்றும் மில்லரால் நிலைநிறுத்தப்பட்டவையே; அவை ஆபகூக்கின் இரு பலகைகளிலும் பிரதிநிதித்துவப்படுத்தப்பட்டுள்ளன; மேலும் அவற்றில் ஒவ்வொன்றும், சகோதரி வைட் “தேர்ந்தெடுக்கப்பட்டவர்” என்று அழைக்கும் மில்லரின் பணிக்குக் காரணப்படுத்தப்பட்ட அடித்தளச் சத்தியங்களாகும்.</w:t>
      </w:r>
    </w:p>
    <w:p>
      <w:pPr>
        <w:pStyle w:val="ArticleBody"/>
        <w:jc w:val="left"/>
      </w:pPr>
      <w:r>
        <w:rPr>
          <w:rFonts w:ascii="Nirmala UI" w:hAnsi="Nirmala UI" w:eastAsia="Nirmala UI" w:cs="Nirmala UI"/>
        </w:rPr>
        <w:t>பத்து கோத்திரங்களால் ஆன வடக்கு இராஜ்யம் யெரொபெயாமைத் தமது முதல் ராஜாவாக ஏற்படுத்திய காலத்தின் ஆரம்பத்திலேயே யெரொபெயாமின் கிளர்ச்சி தொடங்கியது. யெரொபெயாம் இரண்டு பொற்கன்றுகளைச் செய்து, ஒன்றை தேவனுடைய வீடு என்று பொருள்படும் பெத்தேலில் வைத்தான்; மற்றொன்றை நியாயத்தீர்ப்பு என்று பொருள்படும் தானில் வைத்தான். பெத்தேலும் தானும் இணைந்து, சபை (பெத்தேல்) மற்றும் அரசு (தான்) ஆகியவற்றின் கூட்டிணைப்பைச் சுட்டிக்காட்டுகின்றன. மேலும், ஆரோனின் கிளர்ச்சியில் இருந்ததுபோலவே, அந்தக் கன்றுகள் பாபிலோனின் ஒரு சின்னமாகிய பொன்னால் செய்யப்பட்டிருந்தன; அவை இரண்டும் ஒரு மிருகத்தின் உருவமாக இருந்தன. ஆரோனைப்போலவே, யெரொபெயாமும் ஆண்டு தோறும் ஒரு பண்டிகையை ஏற்படுத்தி, தேவனுடைய ஜனங்களை எகிப்திலிருந்து வெளியே கொண்டுவந்த தெய்வங்கள் இக்கன்றுகளே என்று அடையாளப்படுத்தினான்.</w:t>
      </w:r>
    </w:p>
    <w:p>
      <w:pPr>
        <w:pStyle w:val="ArticleScripture"/>
        <w:jc w:val="left"/>
      </w:pPr>
      <w:r>
        <w:rPr>
          <w:rFonts w:ascii="Nirmala UI" w:hAnsi="Nirmala UI" w:eastAsia="Nirmala UI" w:cs="Nirmala UI"/>
        </w:rPr>
        <w:t>அப்பொழுது யெரொபெயாம் தன் இருதயத்தில், “இப்போது ராஜ்யம் தாவீதின் வீட்டாரிடத்துக்குத் திரும்பிவிடும். இந்த ஜனங்கள் எருசலேமிலுள்ள கர்த்தருடைய ஆலயத்தில் பலியிடும்படி மேலே சென்றால், இந்த ஜனங்களின் இருதயம் மறுபடியும் அவர்களுடைய ஆண்டவராகிய யூதாவின் ராஜாவான ரெகொபெயாமினிடத்திற்குத் திரும்பும்; அவர்கள் என்னைக் கொன்று, மறுபடியும் யூதாவின் ராஜாவான ரெகொபெயாமினிடத்திற்குப் போய்விடுவார்கள்” என்று சொன்னான். ஆகையால் ராஜா ஆலோசனை செய்து, இரண்டு பொற்கன்றுகளை உண்டாக்கி, அவர்களிடத்தில், “நீங்கள் எருசலேமுக்குப் போவது மிகுதியாயிருக்கிறது; இஸ்ரவேலே, எகிப்து தேசத்திலிருந்து உன்னை அழைத்து வந்த உன் தேவர்கள் இதோ” என்றான். அவற்றில் ஒன்றை அவன் பெத்தேலில் நிறுவி, மற்றொன்றை தானில் வைத்தான். இந்தக் காரியம் பாவமாகியது; ஏனெனில் ஜனங்கள் ஒன்றை வணங்கும்படி தான்வரை போயினர். மேலும் அவன் மேடைகளின் வீட்டைக் கட்டி, லேவியின் குமாரரில் இல்லாத ஜனங்களில் இழிந்தோரிலிருந்து ஆசாரியரை ஏற்படுத்தினான். யெரொபெயாம் யூதாவில் அனுசரிக்கப்படும் பண்டிகையைப் போன்று எட்டாம் மாதத்தின் பதினைந்தாம் நாளில் ஒரு பண்டிகையை நியமித்து, பலிபீடத்தின் மேல் பலியிட்டான். அவன் தானே செய்த கன்றுகளுக்குப் பலியிடும்படி பெத்தேலில் அப்படியே செய்து, தானே ஏற்படுத்திய மேடைகளின் ஆசாரியரை பெத்தேலில் நியமித்தான். இவ்வாறு அவன் தன் இருதயத்தில் யோசித்து நிர்ணயித்த மாதமாகிய எட்டாம் மாதத்தின் பதினைந்தாம் நாளில், பெத்தேலில் தானே செய்த பலிபீடத்தின் மேல் பலியிட்டு, இஸ்ரவேல் புத்திரருக்காக ஒரு பண்டிகையை நியமித்தான்; அவன் பலிபீடத்தின் மேல் பலியிட்டு, தூபம் ஏற்றினான். 1 இராஜாக்கள் 12:26–33.</w:t>
      </w:r>
    </w:p>
    <w:p>
      <w:pPr>
        <w:pStyle w:val="ArticleBody"/>
        <w:jc w:val="left"/>
      </w:pPr>
      <w:r>
        <w:rPr>
          <w:rFonts w:ascii="Nirmala UI" w:hAnsi="Nirmala UI" w:eastAsia="Nirmala UI" w:cs="Nirmala UI"/>
        </w:rPr>
        <w:t>யெரொபெயாம் “தன் இருதயத்திலே யோசித்து” செய்தான்; இது, தன் தீர்க்கதரிசன மாதிரியை அமைப்பதற்காக “தனிப்பட்ட விளக்கத்தை” அறிமுகப்படுத்திய ஊரியா ஸ்மித்தின் செயலையை பிரதிநிதித்துவப்படுத்துகிறது. யெரொபெயாம், ஆரோனின் முறையையே பின்பற்றி, எகிப்தின் ஒரு தேவனைச் சத்திய தேவனாகத் தவறாகக் காட்டினான். ஆரோனும் யெரொபெயாமும் உருவாக்கிய அந்தத் தேவன், அரசாட்சித் தந்திரமும் திருச்சபை ஆட்சியும் என்னும் இருமுக இயல்புடைய ரோமின் ஒரு சின்னத்தைத் தவறாகப் பயன்படுத்தியதின் அடிப்படையில் அமைந்திருந்தான். ஆரோனும் யெரொபெயாமும் இருவரும், ஒரு மிருகத்தின் உருவம் என்ற சின்னார்த்தத்தின் மூலம், வலுசர்ப்பத்தின் ஆற்றலின் ஒரு பிரதிமையை அடையாளப்படுத்திக் கொண்டிருந்தார்கள். ஆகையால், அந்த இரு பரிசுத்தமான கிளர்ச்சியின் வரலாறுகளும், தேவனுடைய ஜனங்களின் மகாபரிசோதனையைச் சுட்டிக்காட்டுகின்றன; அதன் மூலம் அவர்களுடைய நித்திய விதி தீர்மானிக்கப்படும். உந்துதலின்படி, அந்தப் பரிசோதனை என்பது மிருகத்தின் உருவம் உருவாக்கப்படுதல் குறித்த பரிசோதனையே ஆகும்.</w:t>
      </w:r>
    </w:p>
    <w:p>
      <w:pPr>
        <w:pStyle w:val="ArticleBody"/>
        <w:jc w:val="left"/>
      </w:pPr>
      <w:r>
        <w:rPr>
          <w:rFonts w:ascii="Nirmala UI" w:hAnsi="Nirmala UI" w:eastAsia="Nirmala UI" w:cs="Nirmala UI"/>
        </w:rPr>
        <w:t>உன் ஜனத்தின் கொள்ளைக்காரர்கள் என்று ரோமா குறியிடப்படுகின்றச் சின்னத்தைச் சார்ந்த முதல் சர்ச்சை, 1843 முன்னோடி விளக்கப்படத்தில் இடம்பெற்றபோது, கொள்ளைக்காரன் ரோமா என்பதற்குப் பதிலாக ஆன்டியோகஸ் எபிபானேஸே கொள்ளைக்காரன் என்று வாதிட்டது. அந்த முதல் சர்ச்சை, உன் ஜனத்தின் கொள்ளைக்காரர்கள் ரோமாதான் என்பதைக் குறித்த கடைசி சர்ச்சைக்கான பிரதிநிதியாக இருந்தது; இப்போது கொள்ளைக்காரர்கள் ரோமா அல்ல, அமெரிக்க ஐக்கிய நாடுகளே என்று வாதிடப்படுகிறது. ஆயினும், தானியேல் பதினொன்றாம் அதிகாரம், பத்து முதல் பதினைந்து வரையிலான வசனங்களில் ஆன்டியோகஸ் அமெரிக்க ஐக்கிய நாடுகளின் ஒரு சின்னமாக இருக்கிறான்; ஆகையால் யார் பிரதிநிதித்துவப்படுத்தப்படுகிறார் என்பதைக் குறித்த ஆரம்பப் பொய்யும் இறுதிப் பொய்யும் ஒன்றே ஆகும்.</w:t>
      </w:r>
    </w:p>
    <w:p>
      <w:pPr>
        <w:pStyle w:val="ArticleBody"/>
        <w:jc w:val="left"/>
      </w:pPr>
      <w:r>
        <w:rPr>
          <w:rFonts w:ascii="Nirmala UI" w:hAnsi="Nirmala UI" w:eastAsia="Nirmala UI" w:cs="Nirmala UI"/>
        </w:rPr>
        <w:t>கடைசி நாட்களில் அந்தியோக்குஸ் எதைப் பிரதிநிதித்துவப்படுத்தினான் என்பதைக் குறித்த இருளும் குழப்பமும், மிருகத்தின் சொரூபத்தைப் பற்றிய குழப்பத்தை உண்டாக்குகின்றன; அது ஆரோனும் யெரொபெயாமும் செய்த கலகம்போலவே ஆகும். மிருகத்தின் சொரூபத்தைப் பற்றிய இந்தக் குழப்பம், தேவனுடைய ஜனங்களுக்கு மிகப்பெரிய சோதனையாகிய மிருகத்தின் சொரூபம் உருவாக்கப்படுதல் நடைபெற்று கொண்டிருக்கும் அதே நேரத்திலேயே நிகழ்கிறது.</w:t>
      </w:r>
    </w:p>
    <w:p>
      <w:pPr>
        <w:pStyle w:val="ArticleScripture"/>
        <w:jc w:val="left"/>
      </w:pPr>
      <w:r>
        <w:rPr>
          <w:rFonts w:ascii="Nirmala UI" w:hAnsi="Nirmala UI" w:eastAsia="Nirmala UI" w:cs="Nirmala UI"/>
        </w:rPr>
        <w:t>“கிருபைக்காலம் முடிவடைவதற்கு முன்பே மிருகத்தின் உருவம் அமைக்கப்படும் என்பதை ஆண்டவர் எனக்கு தெளிவாகக் காட்டியுள்ளார்; ஏனெனில் அது தேவனுடைய ஜனங்களுக்கு வரப்போகும் மகா சோதனையாக இருக்கும்; அதன் மூலம் அவர்களின் நித்திய நிலை நிர்ணயிக்கப்படும். உங்கள் நிலைப்பாடு முரண்பாடுகளின் அத்தகைய குழப்பக் கலவையாக இருப்பதால், மிகச் சிலரே ஏமாற்றப்படுவார்கள்.”</w:t>
      </w:r>
    </w:p>
    <w:p>
      <w:pPr>
        <w:pStyle w:val="ArticleScripture"/>
        <w:jc w:val="left"/>
      </w:pPr>
      <w:r>
        <w:rPr>
          <w:rFonts w:ascii="Nirmala UI" w:hAnsi="Nirmala UI" w:eastAsia="Nirmala UI" w:cs="Nirmala UI"/>
        </w:rPr>
        <w:t>“வெளிப்படுத்தின விசேஷம் 13ஆம் அதிகாரத்தில் இவ்விஷயம் தெளிவாக முன்வைக்கப்பட்டுள்ளது; [வெளிப்படுத்தின விசேஷம் 13:11–17, மேற்கோள்].”</w:t>
      </w:r>
    </w:p>
    <w:p>
      <w:pPr>
        <w:pStyle w:val="ArticleScripture"/>
        <w:jc w:val="left"/>
      </w:pPr>
      <w:r>
        <w:rPr>
          <w:rFonts w:ascii="Nirmala UI" w:hAnsi="Nirmala UI" w:eastAsia="Nirmala UI" w:cs="Nirmala UI"/>
        </w:rPr>
        <w:t>“இது தேவனுடைய மக்கள் முத்திரையிடப்படுவதற்கு முன் அவர்கள் எதிர்கொள்ள வேண்டிய சோதனையாகும். அவருடைய நியாயப்பிரமாணத்தைப் பின்பற்றி, போலியான ஓய்வுநாளை ஏற்க மறுத்து, தேவனிடத்திலான தங்கள் விசுவாசநிலைத்தன்மையை நிரூபித்த எல்லாரும் கர்த்தராகிய தேவனாகிய யெகோவாவின் கொடியின் கீழ் அணிவகுப்பார்கள்; அவர்கள் ஜீவனுள்ள தேவனுடைய முத்திரையைப் பெறுவார்கள். பரலோகத் தோற்றமுடைய சத்தியத்தை விட்டுக்கொடுத்து ஞாயிற்றுக்கிழமை ஓய்வுநாளை ஏற்றுக்கொள்பவர்கள் மிருகத்தின் முத்திரையைப் பெறுவார்கள்.” Manuscript Releases, volume 15, 15.</w:t>
      </w:r>
    </w:p>
    <w:p>
      <w:pPr>
        <w:pStyle w:val="ArticleBody"/>
        <w:jc w:val="left"/>
      </w:pPr>
      <w:r>
        <w:rPr>
          <w:rFonts w:ascii="Nirmala UI" w:hAnsi="Nirmala UI" w:eastAsia="Nirmala UI" w:cs="Nirmala UI"/>
        </w:rPr>
        <w:t>சகோதரி வைட், “the daily” என்பது புறஜாதி ரோமைக் குறிக்கிறது என்ற மில்லரின் கருத்தை ஆதரித்தபோது, 1844 முதல் “மற்ற கருத்துக்கள்” பன்மையில் ஏற்றுக்கொள்ளப்பட்டன என்றும், அவை “இருளையும் குழப்பத்தையும்” உண்டாக்கின என்றும் கூறினார். புறஜாதி ரோமின் ஒரு சின்னமாகிய “the daily” குறித்து நிலைநிறுத்தப்படும் பொய்யான கருத்துக்கள், அதாவது “உன் ஜனத்தின் கொள்ளையர்கள்” என்பதுபோல, ரோமும் ரோமின் பிரதிமையும் ஆகியவற்றுக்கிடையேயான வேறுபாட்டைப் பற்றியும் குழப்பத்தையும் இருளையும் உண்டாக்குகின்றன.</w:t>
      </w:r>
    </w:p>
    <w:p>
      <w:pPr>
        <w:pStyle w:val="ArticleBody"/>
        <w:jc w:val="left"/>
      </w:pPr>
      <w:r>
        <w:rPr>
          <w:rFonts w:ascii="Nirmala UI" w:hAnsi="Nirmala UI" w:eastAsia="Nirmala UI" w:cs="Nirmala UI"/>
        </w:rPr>
        <w:t>ரோமின் ஒரு குறியீட்டைச் சார்ந்த முதல் மற்றும் கடைசி சர்ச்சைகள், ஒதுக்கப்பட்டுக் கொண்டிருந்த முன்னைய உடன்படிக்கை ஜனங்களுக்கும் அப்பொழுது தேவனுடைய புதிய உடன்படிக்கை ஜனங்களாக ஆகிக் கொண்டிருந்த ஜனங்களுக்கும் இடையில் நிகழ்ந்தன. அந்தச் சர்ச்சையில், நிலைநிறுத்தப்பட்ட இலக்கண விதிகளின்படி ஆளப்பட விரும்பாத மனப்பான்மையும் அடங்கியிருந்தது; ஏனெனில் பதினான்காம் வசனத்தில் உள்ள “மேலும்” என்ற சொல், புராட்டஸ்டண்டுகளால் ஏற்கப்படாமல் நீக்கப்பட்டது; இதன் மூலம், கொள்ளைக்காரர்கள் முந்தைய வசனங்களில் குறிக்கப்பட்ட அதே அதிகாரமாகவே இருக்க வேண்டும் என்று அவர்கள் வாதிட்டனர்.</w:t>
      </w:r>
    </w:p>
    <w:p>
      <w:pPr>
        <w:pStyle w:val="ArticleBody"/>
        <w:jc w:val="left"/>
      </w:pPr>
      <w:r>
        <w:rPr>
          <w:rFonts w:ascii="Nirmala UI" w:hAnsi="Nirmala UI" w:eastAsia="Nirmala UI" w:cs="Nirmala UI"/>
        </w:rPr>
        <w:t>அந்தியோகுஸ் “கொள்ளையர்கள்” என்று வற்புறுத்தப்பட்டபோது, அது வேதவசனங்களை வளைத்துப் பிழையாக்கியதாக இருந்தது. அது ஒரு தனிப்பட்ட விளக்கமாக இருந்தது; ஏனெனில் சத்தியத்திற்கு விரோதமான எந்தப் பொய்ப் போதனையும் தனிப்பட்ட விளக்கமே ஆகும். இந்த விவாதமே தானாகவே ஒரு அடிப்படைச் சத்தியமாக மாறியது; ஏனெனில் அது 1843 முன்னோடிகளின் வரைபடத்தில் பதிவுசெய்யப்பட்டது. உந்துதலினால் அந்த வரைபடம் அங்கீகரிக்கப்பட்டது, இதனால் “கொள்ளையர்கள்” என்பது ரோமின் ஒரு அடையாளம் என உறுதிப்படுத்தப்பட்டும் செல்லுபடியாக்கப்பட்டும், அந்தச் சத்தியத்தின் முக்கியத்துவமும் பெரிதாக்கப்பட்டது; ஏனெனில் அந்தப் போதனையை நிராகரிப்பது, அடித்தளங்களையும் தீர்க்கதரிசன ஆவியின் அதிகாரத்தையும் இரண்டையும் நிராகரிப்பதாக இருந்தது.</w:t>
      </w:r>
    </w:p>
    <w:p>
      <w:pPr>
        <w:pStyle w:val="ArticleBody"/>
        <w:jc w:val="left"/>
      </w:pPr>
      <w:r>
        <w:rPr>
          <w:rFonts w:ascii="Nirmala UI" w:hAnsi="Nirmala UI" w:eastAsia="Nirmala UI" w:cs="Nirmala UI"/>
        </w:rPr>
        <w:t>உன் ஜனத்தின் கொள்ளைக்காரர்கள் ரோமத்தை பிரதிநிதித்துவப்படுத்துகின்றனர் என்ற சரியான புரிதல், வில்லியம் மில்லருக்குத் தூதர்கள் அளித்த தீர்க்கதரிசன மாதிரிக்குச் சேர்க்கப்பட்டது; ஏனெனில் அது அவர் புரிந்துகொண்டு முன்வைக்க வந்த தீர்க்கதரிசன மாதிரியோடு ஒத்திருந்தது; அதாவது: புறமத ரோமும் பாப்பரச ரோமும் அவரது அனைத்து தீர்க்கதரிசனப் பயன்பாடுகளின் அஸ்திவாரமாக இருந்தன.</w:t>
      </w:r>
    </w:p>
    <w:p>
      <w:pPr>
        <w:pStyle w:val="ArticleBody"/>
        <w:jc w:val="left"/>
      </w:pPr>
      <w:r>
        <w:rPr>
          <w:rFonts w:ascii="Nirmala UI" w:hAnsi="Nirmala UI" w:eastAsia="Nirmala UI" w:cs="Nirmala UI"/>
        </w:rPr>
        <w:t>தானியேல் பதினொன்றாம் அதிகாரத்தின் முப்பத்தாறாம் வசனத்தில் வடக்குத் தேசத்தின் ராஜாவை பிரான்ஸ் எனவும், பின்னர் நாற்பதாம் வசனத்தில் துருக்கி எனவும் உரியா ஸ்மித் தனிப்பட்ட முறையில் விளக்கியது, வடக்குத் தேசத்தின் ராஜாவைப் பற்றிய இரண்டு தவறான அடையாளங்களாக இருந்தது. 1863-இல் ஸ்மித் அடித்தளங்களைக் நிராகரித்தது, அவருக்குள் ஒரு குருட்டுத்தன்மையை உண்டாக்கியது; அதன் காரணமாக, தீர்க்கதரிசனத்தின் மிகவும் அடிப்படையான ஒரு விதியை அவர் காண இயலாமல் போனார்; அதாவது: கிறிஸ்துவின் காலத்தைச் சுற்றிய பரப்பில், பண்டைய எழுத்தர்த்தமான அங்கங்களால் முன்மாதிரியாகக் காட்டப்பட்ட நவீன ஆவிக்குரிய அங்கங்களைத் தீர்க்கதரிசனம் சித்திரித்தது என்பதே அது. முதலில் வந்தது எழுத்தர்த்தமானதும், அதன் பின்பு வந்தது ஆவிக்குரியதுமாகும் என்று பவுல் இந்தச் சத்தியத்தைத் தெளிவாகப் போதித்தார்.</w:t>
      </w:r>
    </w:p>
    <w:p>
      <w:pPr>
        <w:pStyle w:val="ArticleScripture"/>
        <w:jc w:val="left"/>
      </w:pPr>
      <w:r>
        <w:rPr>
          <w:rFonts w:ascii="Nirmala UI" w:hAnsi="Nirmala UI" w:eastAsia="Nirmala UI" w:cs="Nirmala UI"/>
        </w:rPr>
        <w:t>ஆயினும், ஆவிக்குரியது முதலில் அல்ல; இயற்கையானதே முதலில், பின்னர் ஆவிக்குரியது. 1 கொரிந்தியர் 15:46.</w:t>
      </w:r>
    </w:p>
    <w:p>
      <w:pPr>
        <w:pStyle w:val="ArticleBody"/>
        <w:jc w:val="left"/>
      </w:pPr>
      <w:r>
        <w:rPr>
          <w:rFonts w:ascii="Nirmala UI" w:hAnsi="Nirmala UI" w:eastAsia="Nirmala UI" w:cs="Nirmala UI"/>
        </w:rPr>
        <w:t>ஸ்மித் தேவனுடைய ஜனங்களாக மததுரோகமடைந்த புராட்டஸ்தாந்தத்தை மாற்றிய உடன்படிக்கையின் ஜனங்களில் ஒருவனாயிருந்தான்; ஆனாலும், அவன் “ஏழு காலங்கள்” என்பதை நிராகரித்து, தன்னுடைய 1863 அட்டவணையை அறிமுகப்படுத்தியபோது, அவர்களின் கிளர்ச்சிக்கே ஆதரவளித்தான். அவனுடைய தனிப்பட்ட விளக்கவுரையைப் பயன்படுத்தியது வெளிப்படுத்தின விசேஷம் பதினாறாம் அதிகாரத்தில் உள்ள ஆர்மகெத்தோனைப்பற்றிய ஒரு பொய்யான புரிதலை உருவாக்கியது; அது ரோமின் சரியான புரிதலைச் சார்ந்த இன்னொரு சோதனையாகும்.</w:t>
      </w:r>
    </w:p>
    <w:p>
      <w:pPr>
        <w:pStyle w:val="ArticleBody"/>
        <w:jc w:val="left"/>
      </w:pPr>
      <w:r>
        <w:rPr>
          <w:rFonts w:ascii="Nirmala UI" w:hAnsi="Nirmala UI" w:eastAsia="Nirmala UI" w:cs="Nirmala UI"/>
        </w:rPr>
        <w:t>கொள்ளையர்களைப் பற்றிய முதல் சர்ச்சையுடன் தொடர்பாக, பத்து கன்னியரின் உவமையின் முதல் நிறைவேற்றத்தில் ஈடுபட்டிருந்தவர்களை ஸ்மித் பிரதிநிதித்துவப்படுத்தினார். ஆகையால், வடதிசையின் அரசனைப் பற்றிய அவரது தனிப்பட்ட பார்வையின் மூலம், 1856 மற்றும் 1863 ஆண்டுகளுக்கிடையில் புறக்கணிக்கப்பட்டுக் கொண்டிருந்த, பின்னர் லவோதிக்கேயா ஏழாம் நாள் அட்வென்டிஸ்ட் சபையாக மாறிய ஒரு உடன்படிக்கை ஜனத்தை அவர் பிரதிநிதித்துவப்படுத்துகிறார். கொள்ளையர்களைப் பற்றிய சர்ச்சையில் புராட்டஸ்டண்டுகள் செய்ததுபோலவே, ஸ்மித்தும் தனது தனிப்பட்ட விளக்கத்தின் மூலம் தன் வசப்படுத்திக் கொண்டிருந்த அந்தப் பகுதியில் உள்ள இலக்கண அதிகாரத்தைப் புறக்கணித்தார்; ஏனெனில் இலக்கணரீதியாக முப்பத்தொன்றாம் வசனத்திலிருந்து நாற்பத்திஐந்தாம் வசனம் வரை “வடதிசையின் அரசன்” எப்போதும் பாப்பரச ஆட்சியையே, அதையும் மட்டுமே, குறிக்கிறது.</w:t>
      </w:r>
    </w:p>
    <w:p>
      <w:pPr>
        <w:pStyle w:val="ArticleBody"/>
        <w:jc w:val="left"/>
      </w:pPr>
      <w:r>
        <w:rPr>
          <w:rFonts w:ascii="Nirmala UI" w:hAnsi="Nirmala UI" w:eastAsia="Nirmala UI" w:cs="Nirmala UI"/>
        </w:rPr>
        <w:t>“நித்தியமானது” குறித்த சர்ச்சையின் மூலம், “நித்தியமானது” கிறிஸ்துவின் பரிசுத்தஸ்தல ஊழியத்தைச் சுட்டிக்காட்டுகிறது என்ற பழைய புராட்டஸ்டண்ட் கருத்தை நிலைநிறுத்துவதற்காக, வில்லி வைட் மற்றும் ஏ. ஜி. டேனியல்ஸ் ஆகியோரால் அட்வென்ட் வரலாற்றிற்குள் பொய்கள் அறிமுகப்படுத்தப்பட்டன. அந்தச் சிறப்பான வரலாறு ஹபக்கூக்கின் பலகைகளில் அடையாளங்காணப்பட்டுள்ளது; ஆனால் தவறான கருத்தின் முன்னேற்றத்துடனும் நிலைநாட்டுதலுடனும் தொடர்புடைய பொய்ச் சாட்சியை கவனத்தில் கொள்ளுதல் முக்கியமானது; ஏனெனில் சரியான புரிதல் மில்லரால் இரண்டாம் தெசலோனிக்கேயரில் உணரப்பட்டிருந்தது; அங்கு விவாதப்பொருள் சத்தியத்தை நேசிப்போருக்கும் பொய்யை நம்புவோருக்கும் இடையிலான வேறுபாடாகும்.</w:t>
      </w:r>
    </w:p>
    <w:p>
      <w:pPr>
        <w:pStyle w:val="ArticleBody"/>
        <w:jc w:val="left"/>
      </w:pPr>
      <w:r>
        <w:rPr>
          <w:rFonts w:ascii="Nirmala UI" w:hAnsi="Nirmala UI" w:eastAsia="Nirmala UI" w:cs="Nirmala UI"/>
        </w:rPr>
        <w:t>“தினந்தோறும்” குறித்த சர்ச்சை, ரோமின் இறுதி சர்ச்சை பரிசுத்த ஆவியின் பொழிவின் காலத்தில் நடைபெறுகிறது என்ற வரி மேல் வரி எனும் புரிதலுக்கு மேலும் சேர்க்கிறது. மேலிருந்து பரிசுத்த ஆவி பொழியப்பட்டுக் கொண்டிருக்கையில், கீழிருந்து ஒரு வல்லமை எழும்பி, அதைப் பெறுகிறவர்களை அது தேவனுடைய வல்லமை என்று அவர்கள் எண்ணுமாறு ஆட்கொள்கிறது; ஆனால் அது வல்லமையான ஒரு மயக்கமே ஆகும்.</w:t>
      </w:r>
    </w:p>
    <w:p>
      <w:pPr>
        <w:pStyle w:val="ArticleScripture"/>
        <w:jc w:val="left"/>
      </w:pPr>
      <w:r>
        <w:rPr>
          <w:rFonts w:ascii="Nirmala UI" w:hAnsi="Nirmala UI" w:eastAsia="Nirmala UI" w:cs="Nirmala UI"/>
        </w:rPr>
        <w:t>“விவாதத்தில் மோதிக்கொண்டிருக்கும் அந்த இரண்டு மகத்தான அதிகாரங்களும் செயல்பட்டு வருகின்றன; ஒன்று கீழிருந்து, மற்றொன்று மேலிருந்து. ஒவ்வொரு மனிதனும் இவற்றில் ஒன்றின் அல்லது மற்றொன்றின் இரகசியமான தாக்கத்தின் கீழ் இருக்கிறான்; மேலும் அவன் செய்கைகள், அவை எதனால் ஊக்கமளிக்கப்படுகின்றனவோ அந்தத் தூண்டுதலின் தன்மையை வெளிப்படுத்தும். கிறிஸ்துவோடு ஐக்கியமாயிருக்கிறவர்கள் எப்போதும் கிறிஸ்துவின் வழிகளில் செயல்படுவார்கள். சாத்தானோடு இணைந்திருப்பவர்கள், பரிசுத்த ஆவியின் வல்லமையையும் செயலையும் எதிர்க்கும் தங்கள் தலைவனின் தூண்டுதலின்கீழ் செயல்படுவார்கள். மனிதனுடைய சித்தம் செயல்படுவதற்கு சுதந்திரமாக விடப்பட்டுள்ளது; மேலும் செயலினாலேயே இதயத்தின் மேல் எந்த ஆவி செயற்படுகிறது என்பது வெளிப்படுகிறது. ‘அவர்களுடைய கனிகளினால் அவர்களை அறிந்துகொள்வீர்கள்.’” The 1888 Materials, 1508.</w:t>
      </w:r>
    </w:p>
    <w:p>
      <w:pPr>
        <w:pStyle w:val="ArticleBody"/>
        <w:jc w:val="left"/>
      </w:pPr>
      <w:r>
        <w:rPr>
          <w:rFonts w:ascii="Nirmala UI" w:hAnsi="Nirmala UI" w:eastAsia="Nirmala UI" w:cs="Nirmala UI"/>
        </w:rPr>
        <w:t>“தினசரி” குறித்துள்ள சர்ச்சையில் உள்ள தீர்க்கதரிசன எதிர்மறை ஒப்புமை, திராகோனின் ஒரு சின்னத்தை கிறிஸ்துவின் சின்னமாக அடையாளப்படுத்துவதிலேயே இருக்கிறது. சத்தியத்தை நிராகரிப்பவர்கள், இந்தச் சத்தியத்தை கண்டறிந்த மில்லரின் பங்கையும் நிராகரிக்கின்றனர்; இவ்வாறு செய்வதன் மூலம் அவர்கள் பரிசுத்த ஆவியையும் நிராகரித்து, மன்னிக்கப்படாத பாவத்தைச் செய்கின்றனர்.</w:t>
      </w:r>
    </w:p>
    <w:p>
      <w:pPr>
        <w:pStyle w:val="ArticleBody"/>
        <w:jc w:val="left"/>
      </w:pPr>
      <w:r>
        <w:rPr>
          <w:rFonts w:ascii="Nirmala UI" w:hAnsi="Nirmala UI" w:eastAsia="Nirmala UI" w:cs="Nirmala UI"/>
        </w:rPr>
        <w:t>2001 செப்டம்பர் 11-க்கு அடுத்த காலத்தில் ஏற்பட்ட ரோமைச் சார்ந்த ஒரு சர்ச்சையை அடுத்த கட்டுரையில் நாம் எடுத்துரைப்போம்.</w:t>
      </w:r>
    </w:p>
    <w:p>
      <w:pPr>
        <w:pStyle w:val="ArticleScripture"/>
        <w:jc w:val="left"/>
      </w:pPr>
      <w:r>
        <w:rPr>
          <w:rFonts w:ascii="Nirmala UI" w:hAnsi="Nirmala UI" w:eastAsia="Nirmala UI" w:cs="Nirmala UI"/>
        </w:rPr>
        <w:t>“எல்லாவற்றிலும் மிக மதிப்புமிக்கதும் மிகுந்த கவனத்தை ஈர்ப்பதுமான காலத்தில் நாம் வாழ்ந்து கொண்டிருக்கிறோம். எல்லாவற்றின் முடிவும் சமீபத்தில் இருக்கிறது. காணப்படாத செயல்படும் ஆற்றல்கள் மிகுந்த தீவிரத்துடன் இயங்கிக்கொண்டிருப்பதால், அதிர்ச்சியூட்டும் நிகழ்வுகள் எங்கள் கண்முன் இடையறாது வெளிப்பட்டு கொண்டே இருக்கும். கீழிருந்து வரும் இருளின் அதிகாரங்கள் மனிதர்களின் மேலே செயல்பட்டு வருகின்றன; தீய மனிதர்கள், தேவனுடைய கட்டளைகளுக்கும் இயேசுவின் விசுவாசத்திற்கும் எதிராகப் போர் செய்யத் தீய தூதர்களோடு இணைந்து செயற்படுகின்றனர். அதே சமயத்தில், மேலிருந்து வரும் ஒரு வல்லமை, தெய்வீகத் தாக்கங்களுக்கு தம்மை ஒப்புக்கொடுக்கிறவர்களின் மேலே செயல்பட்டு வருகிறது; தேவனுடைய ஜனங்களும் பரலோக அறிவுள்ளவர்களோடு இணைந்து செயற்படுகின்றனர். இக்கடைசி நாட்களில் மனிதனுடைய ஒவ்வொரு ஆத்துமாவின்மேலும் வந்து அவரைச் சோதித்து பரிசோதிக்க இருக்கும் அழுத்தத்தை, உண்மையான, சுத்தமான விசுவாசத்தைத் தவிர வேறொன்றும் தாங்கி நிலைக்காது. தேவனே எங்கள் அடைக்கலம் ஆக வேண்டும்; வெறும் வடிவம், பெயரளவிலான அறிக்கை, சடங்கு, அல்லது பதவி ஆகியவற்றில் நாம் நம்பிக்கை வைக்க முடியாது; உயிரோடு இருப்பதற்கான பெயர் நமக்குள்ளதென்பதனால், சோதனையின் நாளில் நாங்கள் நிலைத்து நிற்க முடியும் என்றும் எண்ணக்கூடாது. குலைக்கப்படக்கூடிய எல்லாம் குலைக்கப்படும்; இக்கடைசி நாட்களின் ஏமாற்றங்களாலும் மயக்கங்களாலும் குலைக்கப்பட முடியாதவைகளே நிலைத்திருக்கும். ஆத்துமாவை நித்தியப் பாறையோடு உறுதியாகப் பிணைத்துக்கொள்ளுங்கள்; ஏனெனில் கிறிஸ்துவிலே மட்டும் பாதுகாப்பு உண்டு. நாம் வாழ்ந்து கொண்டிருக்கும் நாட்களை ஆபத்தான நாட்களாக இயேசு விவரித்தார். அவர் கூறினார்: ‘நோவாவின் நாட்களில் இருந்ததுபோல, மனுஷகுமாரனுடைய வருகையிலும் இருக்கும். ஜலப்பிரளயத்திற்கு முன்பிருந்த நாட்களில் அவர்கள் சாப்பிட்டும் குடித்தும், நோவா பேழைக்குள் பிரவேசித்த நாள்வரைக்கும் கலியாணம் பண்ணியும் கலியாணம் பண்ணிக்கொடுத்தும் இருந்தார்கள்; ஜலப்பிரளயம் வந்து அவர்களையெல்லாம் வாரிக்கொண்டுபோகும்வரை அறியாதிருந்தார்கள்; அப்படியே மனுஷகுமாரனுடைய வருகையும் இருக்கும்.’ ‘அப்படியே லோத்தின் நாட்களிலும் இருந்தது; அவர்கள் சாப்பிட்டார்கள், குடித்தார்கள், வாங்கினார்கள், விற்றார்கள், நட்டார்கள், கட்டினார்கள்; ஆனால் லோத்து சோதோமையை விட்டு வெளியேறிய அந்நாளிலேயே வானத்திலிருந்து அக்கினியும் கந்தகமும் பொழிந்து, அவர்களையெல்லாம் அழித்தது. மனுஷகுமாரன் வெளிப்படும் நாளிலும் அப்படியே இருக்கும்.’ ‘மனுஷகுமாரன் தமது மகிமையிலும், பரிசுத்த தூதர்களெல்லாம் அவரோடுகூடவும் வரும்போது, அவர் தமது மகிமையின் சிங்காசனத்தில் வீற்றிருப்பார். எல்லா ஜாதிகளும் அவருக்கு முன்பாகச் சேர்க்கப்படும்; மேய்ப்பன் செம்மறியாடுகளையும் வெள்ளாடுகளையும் பிரித்துவைப்பதுபோல், அவர் அவர்களை ஒருவரிடமிருந்து ஒருவரைப் பிரிப்பார்; செம்மறியாடுகளைத் தமது வலப்பக்கத்திலும், வெள்ளாடுகளை இடப்பக்கத்திலும் நிறுத்துவார். அப்பொழுது ராஜா தமது வலப்பக்கத்திலிருப்போரைக் கண்டு: என் பிதாவினால் ஆசீர்வதிக்கப்பட்டவர்களே, வாருங்கள்; உலகத் தோற்றமுதல் உங்களுக்காக ஆயத்தம்பண்ணப்பட்ட ராஜ்யத்தைச் சுதந்தரித்துக்கொள்ளுங்கள் என்று சொல்லுவார்.’ இவ்வாழ்க்கையில் எங்கள் நடத்தை, அங்கே எங்கள் நித்திய நிலையைத் தீர்மானிக்கும்; தேவனுடைய ராஜ்யத்தைச் சுதந்தரிக்கும் அவர்களோடே நாம் இருப்போமா, அல்லது புறம்பான இருளுக்குள் போகிறவர்களோடே இருப்போமா என்பதைச் சொல்லுவது எங்களிடமே விடப்பட்டுள்ளது. எங்கள் இரட்சிப்பிற்குத் தேவையான அனைத்தையும் தேவன் ஏற்படுத்தியுள்ளார்; ஆகையால் அளவிட முடியாத விலைக்குப் பெற்றுக்கொடுக்கப்பட்டதைக் நாம் பயன்படுத்திக் கொள்வோமாக. ‘தேவன், தம்முடைய ஒரேபேறான குமாரனை விசுவாசிக்கிற எவனும் கெட்டுப்போகாமல் நித்தியஜீவனை அடையும்படிக்கு, அவரை அருளிச்செய்தளவிற்கு உலகத்தில் அன்புகூர்ந்தார்.’” Youth Instructor, August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ரோமா தரிசனத்தை நிலைநிறுத்துகிறது - எண் ஒன்பது</dc:title>
  <dc:subject>அடித்தளங்களை நிராகரித்தல்: ‘தினந்தோறும்’ என்பதைக் குறித்த சர்ச்சையும் அட்வென்டிஸ்ட் தீர்க்கதரிசனத்தில் சத்தியத்தை மறுப்பதின் விளைவுகளும்</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