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பத்து</w:t>
      </w:r>
    </w:p>
    <w:p>
      <w:pPr>
        <w:pStyle w:val="ArticleSubtitle"/>
        <w:jc w:val="left"/>
      </w:pPr>
      <w:r>
        <w:rPr>
          <w:rFonts w:ascii="Nirmala UI" w:hAnsi="Nirmala UI" w:eastAsia="Nirmala UI" w:cs="Nirmala UI"/>
        </w:rPr>
        <w:t>இறுதி மாபெரும் சர்ச்சை: யோவேல் புத்தகம், நியூயோர்க்கின் வீழ்ச்சி, மற்றும் அட்வென்ட் வரலாற்றில் ரோமின் குறியீடு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ஆதிவேந்தர் வரலாற்றிற்குள் ரோமின் சின்னத்தைப் பற்றிய பிற வரலாற்று வாதங்களுடன் சேர்த்துப் பரிசீலிக்க விரும்பும் இறுதியான சர்ச்சை யோவேல் புத்தகத்தைச் சார்ந்ததாகும். அந்தச் சர்ச்சை 2001 செப்டம்பர் 11-க்கு பிறகு நிகழ்ந்தது; மேலும், அந்தக் காலப்பகுதியின் சூழ்நிலைகளை கருத்தில் கொள்ளாமல் இருந்தால், சில நுணுக்கமான அம்சங்கள் மிக எளிதாகவே கவனத்திற்குப் புறம்பாகிப் போகலாம். அந்தச் சூழ்நிலைகளை உரிய பின்னணியில் நிலைநிறுத்துவதற்கு மில்லரைட் வரலாற்றைப் பற்றிய ஒரு பரிசீலனை அவசியமாகிறது. 1840 ஆகஸ்ட் 11 அன்று, வெளிப்படுத்தின விசேஷம் ஒன்பதாம் அதிகாரம், பதினைந்தாம் வசனத்திலுள்ள காலத் தீர்க்கதரிசனம் நிறைவேறியது.</w:t>
      </w:r>
    </w:p>
    <w:p>
      <w:pPr>
        <w:pStyle w:val="ArticleScripture"/>
        <w:jc w:val="left"/>
      </w:pPr>
      <w:r>
        <w:rPr>
          <w:rFonts w:ascii="Nirmala UI" w:hAnsi="Nirmala UI" w:eastAsia="Nirmala UI" w:cs="Nirmala UI"/>
        </w:rPr>
        <w:t>அப்பொழுது, மனிதரில் மூன்றில் ஒரு பங்கினரை வதம் செய்யும்படியாக, ஒரு மணிநேரத்திற்கும், ஒரு நாளிற்கும், ஒரு மாதத்திற்கும், ஒரு ஆண்டிற்கும் ஆயத்தமாக்கப்பட்டிருந்த அந்த நான்கு தூதர்கள் விடுவிக்கப்பட்டார்கள். வெளிப்படுத்தின விசேஷம் 9:15.</w:t>
      </w:r>
    </w:p>
    <w:p>
      <w:pPr>
        <w:pStyle w:val="ArticleBody"/>
        <w:jc w:val="left"/>
      </w:pPr>
      <w:r>
        <w:rPr>
          <w:rFonts w:ascii="Nirmala UI" w:hAnsi="Nirmala UI" w:eastAsia="Nirmala UI" w:cs="Nirmala UI"/>
        </w:rPr>
        <w:t>இந்த வசனம் “ஒரு மணி, ஒரு நாள், ஒரு மாதம், ஒரு ஆண்டு” என்பவற்றை மொத்தம் மூன்றுநூற்று தொண்ணூற்றொன்று ஆண்டுகளும் பதினைந்து நாட்களுமாகக் குறிக்கின்றது. அந்த நான்கு தூதர்கள், இஸ்லாம் அதிகாரத்துக்கு உயர்ந்து ரோமுக்கு எதிராகப் போரைத் தொடங்கிய காலத்தை பிரதிநிதித்துவப்படுத்தினார்கள்; அது ஜூலை 27, 1449 அன்று ஆரம்பமானது. தொடக்கப்புள்ளி, மற்றொரு நூற்று ஐம்பது ஆண்டுகளைக் குறித்த காலத் தீர்க்கதரிசனத்தின் முடிவுப்புள்ளியைப் பயன்படுத்தி நிர்ணயிக்கப்பட்டது. அந்த முதற் நூற்று ஐம்பது ஆண்டுகளைக் குறித்த காலத் தீர்க்கதரிசனம், முதல் “அயோ” என்பதின் வரலாற்றில், அதாவது வெளிப்படுத்தின விசேஷம் ஒன்பதாம் அதிகாரத்தின் ஐந்தாம் எக்காளத்திலும், வெளிப்படுத்தப்பட்டது. அந்த நூற்று ஐம்பது ஆண்டுகளின் தீர்க்கதரிசனம் ஜூலை 27, 1449 அன்று முடிவுற்றபோது, நாம் இப்போது ஆராய்ந்து கொண்டிருக்கும் காலத் தீர்க்கதரிசனம் ஆரம்பமானது; மூன்றுநூற்று தொண்ணூற்றொன்று ஆண்டுகளும் பதினைந்து நாட்களும் கடந்தபின், அந்தத் தீர்க்கதரிசனம் ஆகஸ்ட் 11, 1840 அன்று முடிவடைந்தது.</w:t>
      </w:r>
    </w:p>
    <w:p>
      <w:pPr>
        <w:pStyle w:val="ArticleBody"/>
        <w:jc w:val="left"/>
      </w:pPr>
      <w:r>
        <w:rPr>
          <w:rFonts w:ascii="Nirmala UI" w:hAnsi="Nirmala UI" w:eastAsia="Nirmala UI" w:cs="Nirmala UI"/>
        </w:rPr>
        <w:t>வெளிப்படுத்தல் ஒன்பதாம் அதிகாரத்தில் கூறப்பட்ட வல்லமைகள் இஸ்லாமைக் குறிக்கின்றன என்று வில்லியம் மில்லர் புரிந்துகொண்டிருந்தார்; மேலும் ஆகஸ்ட் 11, 1840 என்ற தேதிக்கு முன்னரே, ஜோசியா லிட்ச் எனும் ஒரு மில்லரைட், தீர்க்கதரிசனத்தின் அடிப்படையில் 1840 ஆம் ஆண்டில் ஒட்டோமன் மேலாதிக்கம் முடிவுறும் என்று அடையாளப்படுத்தும் ஒரு முன்னறிவிப்பை வெளியிட்டார். ஆகஸ்ட் 11, 1840க்கு பத்து நாட்களுக்கு முன்பு, லிட்ச் தனது முன்னறிவிப்பை மேலும் துல்லியப்படுத்தி புதுப்பித்து, தீர்க்கதரிசனம் நிறைவேறும் ஆண்டை மட்டும் அல்லாமல், துல்லியமான ஆண்டு, நாள், மாதத்தையும் சுட்டிக்காட்டினார். நிகழ்வு நிறைவேறியபோது, லிட்சின் முன்னறிவிப்பு மில்லரைட்டுகளின் மத உலகத்தின் மீது ஏற்படுத்திய தாக்கத்தைப் பற்றி சகோதரி ஒயிட் கருத்துரைக்கிறார்.</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ஆர்வத்தை எழுப்பியது. அதற்கு இரண்டு ஆண்டுகள் முன்பு, இரண்டாம் வருகையைப் பிரசங்கித்த முன்னணி ஊழியர்களில் ஒருவரான ஜோஷையா லிட்ச், வெளிப்படுத்தல் 9 ஆம் அதிகாரத்தின் ஒரு விளக்கவுரையை வெளியிட்டு, ஒட்டோமன் பேரரசின் வீழ்ச்சியை முன்னறிவித்தார். அவரது கணக்கீட்டின்படி, இந்த அதிகாரம் 1840 ஆம் ஆண்டின் ஆகஸ்ட் 11 ஆம் தேதியில் கவிழ்க்கப்பட வேண்டியதாக இருந்தது; அந்நாளில் கொன்ஸ்டாண்டினோப்பிளிலுள்ள ஒட்டோமன் அதிகாரம் முறியடிக்கப்படும் என்று எதிர்பார்க்கப்படலாம். மேலும், இது அப்படியே இருக்கும் என்று நான் நம்புகிறேன்.”</w:t>
      </w:r>
    </w:p>
    <w:p>
      <w:pPr>
        <w:pStyle w:val="ArticleScripture"/>
        <w:jc w:val="left"/>
      </w:pPr>
      <w:r>
        <w:rPr>
          <w:rFonts w:ascii="Nirmala UI" w:hAnsi="Nirmala UI" w:eastAsia="Nirmala UI" w:cs="Nirmala UI"/>
        </w:rPr>
        <w:t>“குறிப்பிட்ட அதே நேரத்தில், துருக்கி, தன் தூதர்களின் மூலம், ஐரோப்பாவின் கூட்டணிச் சக்திகளின் பாதுகாப்பை ஏற்றுக்கொண்டது; இவ்வாறு தன்னை கிறிஸ்தவ ஜாதிகளின் கட்டுப்பாட்டிற்குக் கீழ்படுத்திக்கொண்டது. அந்த நிகழ்வு முன்னறிவிப்பைத் துல்லியமாக நிறைவேற்றியது. இது அறியப்பட்டபோது, மில்லரும் அவரது சகாக்களும் ஏற்றுக்கொண்ட தீர்க்கதரிசன விளக்கத்தின் கோட்பாடுகளின் சரித்தன்மையைப் பற்றி ஏராளமானோர் உறுதியடைந்தார்கள்; மேலும் வருகை இயக்கத்திற்குப் பேராதாரமான உந்துதல் அளிக்கப்பட்டது. கல்வியிலும் சமூக நிலையிலும் உயர்ந்தவர்கள் மில்லருடன் இணைந்து, அவரது கருத்துகளைப் பிரசங்கிப்பதிலும் வெளியிடுவதிலும் ஈடுபட்டார்கள்; 1840 முதல் 1844 வரை அந்தப் பணி விரைவாக விரிவடைந்தது.” The Great Controversy, 334, 335.</w:t>
      </w:r>
    </w:p>
    <w:p>
      <w:pPr>
        <w:pStyle w:val="ArticleBody"/>
        <w:jc w:val="left"/>
      </w:pPr>
      <w:r>
        <w:rPr>
          <w:rFonts w:ascii="Nirmala UI" w:hAnsi="Nirmala UI" w:eastAsia="Nirmala UI" w:cs="Nirmala UI"/>
        </w:rPr>
        <w:t>இந்த நிகழ்வைப் பற்றிய அவளுடைய ஆதரவு, ஆண்டுகள் கடந்துவரும் போதெல்லாம், லவோதிக்கேய ஏழாம் நாள் அட்வென்டிஸ்துகளால் பலவிதமான வழிகளின் மூலம் மீண்டும் மீண்டும் தாக்கப்பட்டு வந்துள்ளது. “ஏழு காலங்கள்” மற்றும் “நித்திய அன்றாடம்” பற்றியதுபோலவே, இந்த சத்தியத்தைத் தாக்குவது என்பது இரண்டு பரிசுத்த பலகைகளின்மேல் பிரதிநிதித்துவப்படுத்தப்பட்ட அஸ்திவாரங்களையும், மேலும் தீர்க்கதரிசன ஆவியின் அதிகாரத்தையும் நிராகரிப்பதாகும். இந்த வரலாற்றின்மீதான நம்பிக்கையை அழிக்கச் சாத்தான் செயல்பட்டதற்கான காரணம் பலவகை அம்சங்களைக் கொண்டதாகும்.</w:t>
      </w:r>
    </w:p>
    <w:p>
      <w:pPr>
        <w:pStyle w:val="ArticleBody"/>
        <w:jc w:val="left"/>
      </w:pPr>
      <w:r>
        <w:rPr>
          <w:rFonts w:ascii="Nirmala UI" w:hAnsi="Nirmala UI" w:eastAsia="Nirmala UI" w:cs="Nirmala UI"/>
        </w:rPr>
        <w:t>லிட்சின் முன்னறிவிப்பு, “மில்லர் ஏற்றுக்கொண்ட தீர்க்கதரிசன விளக்கக் கோட்பாடுகளை” பயன்படுத்தியது. தீர்க்கதரிசன காலத்தின் கூறை உணரும் உள்நோக்கம் மில்லருக்கு வழங்கப்பட்டது; மேலும், மில்லரின் செய்தி தீர்க்கதரிசன காலத்தை அடிப்படையாகக் கொண்டது என்பதை யார் சந்தேகித்தாலும், அது உண்மையென்பதை உறுதிப்படுத்த 1843 மற்றும் 1850 ஆம் ஆண்டுகளின் முன்னோடி விளக்கப்படங்களை மறுபரிசீலனை செய்வது மட்டுமே தேவையாகும். 1840 ஆகஸ்ட் 11க்கு முன்பு, கிறிஸ்துவின் வருகையைப் பற்றிய மில்லரின் முன்னறிவிப்பை எதிர்த்தவர்கள், கிறிஸ்து எப்போது திரும்பிவருவார் என்பதை அறிய தீர்க்கதரிசன காலத்தைப் பயன்படுத்த முடியாது என்று வாதிட்டனர். அவருடைய செய்தியையும் பணியையும் எதிர்க்கும்படி, “அந்த நாளையும் அந்த மணித்தியாலத்தையும் யாரும் அறியார்” என்று வேதாகமம் கூறுவதைக் அவர்கள் அடிக்கடி பயன்படுத்தினர்.</w:t>
      </w:r>
    </w:p>
    <w:p>
      <w:pPr>
        <w:pStyle w:val="ArticleScripture"/>
        <w:jc w:val="left"/>
      </w:pPr>
      <w:r>
        <w:rPr>
          <w:rFonts w:ascii="Nirmala UI" w:hAnsi="Nirmala UI" w:eastAsia="Nirmala UI" w:cs="Nirmala UI"/>
        </w:rPr>
        <w:t>ஆனால் அந்த நாளையும் அந்த வேளையையும் யாரும் அறியார்; பரலோகத்தின் தூதர்களும் அறியார்; என் பிதாவே ஒருவரே அறிவார். நோவாவின் நாட்கள் எவ்வாறிருந்ததோ, மனுஷகுமாரனுடைய வருகையும் அப்படியே இருக்கும். வெள்ளத்துக்கு முன்பிருந்த நாட்களில், நோவா பேழைக்குள் பிரவேசித்த நாள்வரை அவர்கள் உண்டும் குடித்தும், கல்யாணம் செய்தும் கல்யாணம் செய்து கொடுத்தும் இருந்தார்கள். வெள்ளம் வந்து அவர்களை எல்லாரையும் வாரிக்கொண்டு போகும்வரை அவர்கள் அறியாதிருந்தார்கள்; மனுஷகுமாரனுடைய வருகையும் அப்படியே இருக்கும். அப்பொழுது வயலில் இருவர் இருப்பார்கள்; ஒருவன் எடுத்துக்கொள்ளப்படுவான், மற்றவன் விடப்படுவான். மத்தேயு 24:36–40.</w:t>
      </w:r>
    </w:p>
    <w:p>
      <w:pPr>
        <w:pStyle w:val="ArticleBody"/>
        <w:jc w:val="left"/>
      </w:pPr>
      <w:r>
        <w:rPr>
          <w:rFonts w:ascii="Nirmala UI" w:hAnsi="Nirmala UI" w:eastAsia="Nirmala UI" w:cs="Nirmala UI"/>
        </w:rPr>
        <w:t>இந்த உரைப்பகுதி இருந்தபோதிலும், மில்லரைட்டுகள் தங்களுடைய முன்னறிவிப்புகளுக்கு ஆதரவாக மிக அதிகமான வேதாகமச் சான்றுகளை கண்டடைந்தனர்; மேலும் பின்னாளில் சகோதரி வைட் அடையாளம் காட்டிய ஒரு கொள்கையின் அடிப்படையில் தொடர்ந்து செயல்பட்டனர்.</w:t>
      </w:r>
    </w:p>
    <w:p>
      <w:pPr>
        <w:pStyle w:val="ArticleScripture"/>
        <w:jc w:val="left"/>
      </w:pPr>
      <w:r>
        <w:rPr>
          <w:rFonts w:ascii="Nirmala UI" w:hAnsi="Nirmala UI" w:eastAsia="Nirmala UI" w:cs="Nirmala UI"/>
        </w:rPr>
        <w:t>“‘அந்த நாளையும் அந்த மணிநேரத்தையும் யாரும் அறியார்’ என்பது வருகை விசுவாசத்தை நிராகரித்தவர்களால் மிக அடிக்கடி முன்வைக்கப்பட்ட வாதமாக இருந்தது. வேதாகம வசனம் இதுவாகும்: ‘அந்த நாளையும் அந்த மணிநேரத்தையும் யாரும் அறியார்; வானத்துத் தூதர்களும் அறியார்; என் பிதாவே அன்றி.’ மத்தேயு 24:36. இந்த வசனத்திற்கான தெளிவானவும் ஒத்திசைவானவும் விளக்கம் கர்த்தரை எதிர்பார்த்திருந்தவர்களால் அளிக்கப்பட்டது; இதனை அவர்களுடைய எதிரிகள் எவ்வாறு தவறாகப் பயன்படுத்தினார்களோ அது தெளிவாகக் காட்டப்பட்டது. இந்த வார்த்தைகள், அவர் ஆலயத்தை இறுதியாக விட்டுப் புறப்பட்ட பின்பு, ஒலிவேற்று மலையில் தமது சீஷர்களுடன் கிறிஸ்து நடத்திய அந்த மறக்கமுடியாத உரையாடலில் சொல்லப்பட்டவை. சீஷர்கள் கேட்டிருந்த கேள்வி: ‘உம்முடைய வருகைக்கும் உலகத்தின் முடிவுக்கும் அடையாளம் என்ன?’ என்பதாகும். இயேசு அவர்களுக்கு அடையாளங்களை அளித்து, ‘இவையெல்லாம் நீங்கள் காணும்போது, அது சமீபமாயிருக்கிறது, வாசற்படிகளிலேயே இருக்கிறது என்று அறிந்துகொள்ளுங்கள்’ என்றார். வசனங்கள் 3, 33. இரட்சகரின் ஒரு கூற்றை மற்றொன்றை அழிக்கும்படியாகப் பயன்படுத்தக்கூடாது. அவருடைய வருகையின் நாளையோ மணிநேரத்தையோ யாரும் அறியாதபோதிலும், அது எப்போது சமீபமாக இருக்கிறதென்பதை நாம் அறிந்துகொள்ளும்படி போதிக்கப்படுகிறோம்; அதனை அறிதல் நம்மிடத்தில் கோரப்படுகின்றதும் ஆகும். மேலும், அவருடைய எச்சரிக்கையை அலட்சியம் செய்து, அவருடைய வருகை சமீபத்தில் இருப்பதை அறிய மறுப்பதோ அல்லது அறியாமல் புறக்கணிப்பதோ, ஜலப்பிரளயம் எப்போது வரப்போகிறது என்பதை அறியாமல் இருந்த நோவாவின் நாட்களிலிருந்தவர்களுக்கு எப்படித் தீவிரமான அழிவாக இருந்ததோ, அதுபோல நமக்கும் அழிவுக்குக் காரணமாகும் என்று நமக்கு கற்பிக்கப்படுகிறது. மேலும், அதே அதிகாரத்தில் உள்ள உவமை, விசுவாசமான ஊழியக்காரனையும் விசுவாசமற்ற ஊழியக்காரனையும் எதிரெதிராகக் காட்டி, ‘என் ஆண்டவர் வர தாமதிக்கிறார்’ என்று தன் இருதயத்தில் சொல்லுகிறவனுக்குரிய தீர்ப்பை அறிவிப்பதன் மூலம், தாம் வந்து காணும்போது விழித்திருந்து அவருடைய வருகையைப் போதிக்கிறவர்களை கிறிஸ்து எந்த வெளிச்சத்தில் கருதுவாரோ, எவ்வாறு பலனளிப்பாரோ, அதுபோல அதனை மறுப்போரைக் குறித்து அவர் எவ்வாறு கருதுவாரோ என்பதையும் காட்டுகிறது. ‘ஆகையால் விழித்திருங்கள்,’ என்று அவர் கூறுகிறார். ‘தன் ஆண்டவர் வரும்போது அப்படியே செய்கிறவனாகக் காணப்படும் அந்த ஊழியக்காரன் பாக்கியவான்.’ வசனங்கள் 42, 46. ‘ஆகையால் நீ விழித்திராவிட்டால், நான் திருடன் போல உன்மேல் வருவேன்; நான் எந்த மணிநேரத்தில் உன்மேல் வருவேன் என்பதை நீ அறியமாட்டாய்.’ வெளிப்படுத்தின விசேஷம் 3:3.” The Great Controversy, 370.</w:t>
      </w:r>
    </w:p>
    <w:p>
      <w:pPr>
        <w:pStyle w:val="ArticleBody"/>
        <w:jc w:val="left"/>
      </w:pPr>
      <w:r>
        <w:rPr>
          <w:rFonts w:ascii="Nirmala UI" w:hAnsi="Nirmala UI" w:eastAsia="Nirmala UI" w:cs="Nirmala UI"/>
        </w:rPr>
        <w:t>லிட்சின் முன்னறிவிப்பு நிறைவேறியபோது, “கல்வியிலும் பதவியிலும் சிறந்தவர்கள் மில்லருடன் இணைந்து, அவருடைய கருத்துக்களைப் போதிப்பதிலும் வெளியிடுவதிலும் பங்கேற்றார்கள்; மேலும் 1840 முதல் 1844 வரை அந்தப் பணி விரைவாக விரிந்தது.” தீர்க்கதரிசன விளக்கத்திற்கான அவரது விதிகள் செல்லுபடியாகிய விதிகள் என்று உறுதிப்படுத்தப்பட்டபோது, மில்லரின் செய்தி வல்லமையடைந்தது. காலத் தீர்க்கதரிசனம் நிறைவேறியதற்கான மறுமொழியாக, மில்லரின் விதி உறுதிப்படுத்தப்பட்டது மட்டுமல்லாமல், அப்போது அநேகர் மில்லரைட் இயக்கத்தில் இணைந்தார்கள்; ஆனால் அதே அளவில் தீர்க்கதரிசன முக்கியத்துவமுடையது என்னவெனில், மில்லரின் விதிகளில் முதன்மையான விதியே உறுதிப்படுத்தப்பட்டிருந்தது. மேலும், அந்த உறுதிப்படுத்தல் மூன்று “அயோ”களில் இரண்டாவதற்குரிய ஒரு தீர்க்கதரிசனத்தைப் பயன்படுத்தி நிறைவேற்றப்பட்டது என்ற உண்மையும் முக்கியமானதே; அவையே ஐந்தாம், ஆறாம், ஏழாம் எக்காளங்களாகவும் இருக்கின்றன.</w:t>
      </w:r>
    </w:p>
    <w:p>
      <w:pPr>
        <w:pStyle w:val="ArticleBody"/>
        <w:jc w:val="left"/>
      </w:pPr>
      <w:r>
        <w:rPr>
          <w:rFonts w:ascii="Nirmala UI" w:hAnsi="Nirmala UI" w:eastAsia="Nirmala UI" w:cs="Nirmala UI"/>
        </w:rPr>
        <w:t>மில்லரின் செய்திக்குப் பெற்ற வல்லமையூட்டல், மில்லரைட் சீர்திருத்த இயக்கத்தின் மிக முக்கியமான வழிக்குறிகளில் ஒன்றாக அமைந்தது. அது இயேசுவின் ஞானஸ்நானத்தினால் முன்மாதிரியாகக் காட்டப்பட்டிருந்தது. அது முந்தைய உடன்படிக்கை ஜனங்களாகிய புராட்டஸ்டண்டுகளின் இறுதி சோதனைச் செயல்முறை ஆரம்பித்துவிட்டதைச் சுட்டிக்காட்டியது. அது மொத்த மில்லரைட் இயக்கத்திற்கும் செய்திக்கும் எதிராகச் சாத்தான் நடத்திய தாக்குதலின் மையக் கவனமாகியது.</w:t>
      </w:r>
    </w:p>
    <w:p>
      <w:pPr>
        <w:pStyle w:val="ArticleScripture"/>
        <w:jc w:val="left"/>
      </w:pPr>
      <w:r>
        <w:rPr>
          <w:rFonts w:ascii="Nirmala UI" w:hAnsi="Nirmala UI" w:eastAsia="Nirmala UI" w:cs="Nirmala UI"/>
        </w:rPr>
        <w:t>“கடந்த காலங்களில் தேவனுடைய ஜனங்கள் மேற்கொண்ட மகத்தான வரலாற்றுப் பயணங்களைப் பற்றிய சந்தேகத்தை மனதில் எழுப்பும்படி சாத்தான் தூண்டக்கூடிய எந்தக் கேள்வியும், அவனுடைய சாத்தானிய மகிமைக்கு இன்பமளிப்பதாயிருந்து, தேவனுக்கெதிரான ஒரு அவமதிப்பாகும். ஆண்டவர் வல்லமையுடனும் மகா மகிமையுடனும் விரைவில் நமது உலகிற்கு வருகிறார் என்ற செய்தி சத்தியமாகும்; மேலும் 1840 ஆம் ஆண்டில் அதனைப் பிரகடனப்படுத்த அநேகக் குரல்கள் எழுப்பப்பட்டன.” Manuscript Releases, volume 9, 134.</w:t>
      </w:r>
    </w:p>
    <w:p>
      <w:pPr>
        <w:pStyle w:val="ArticleBody"/>
        <w:jc w:val="left"/>
      </w:pPr>
      <w:r>
        <w:rPr>
          <w:rFonts w:ascii="Nirmala UI" w:hAnsi="Nirmala UI" w:eastAsia="Nirmala UI" w:cs="Nirmala UI"/>
        </w:rPr>
        <w:t>2001 செப்டம்பர் 11 அன்று, மூன்றாம் ஐயோ தீர்க்கதரிசன வரலாற்றில் வந்தடைந்தது. அந்த நிகழ்வு, 1989-இல் தொடங்கிய மூன்றாம் தூதனுடைய இயக்கம் ஏற்றுக்கொண்ட தீர்க்கதரிசன விளக்கத்தின் முதன்மை விதியை உறுதிப்படுத்தியது. அந்தச் சீர்திருத்த இயக்கத்தின் தூதருக்குத் திறக்கப்பட்ட முதல் சத்தியம் 1989-இல் திறக்கப்பட்டது; அது தானியேல் பதினொன்றாம் அதிகாரத்தின் கடைசி ஆறு வசனங்கள் அல்ல. எல்லா சீர்திருத்த இயக்கங்களும் ஒன்றுக்கொன்று இணையானவையாக நடைபெறுகின்றன; மேலும், மூன்றாம் தூதனுடைய இயக்கமான ஒரு இலட்சத்து நாற்பத்திநான்கு ஆயிரத்தின் இயக்கத்தின் பண்புகளை அடையாளம் காணும் பொருட்டு, அவை வரிமேல் வரி ஒன்றிணைக்கப்பட வேண்டுமென்ற சத்தியமே அது. நான் பொதுமக்கள் முன் வழங்கிய முதல் உரை 1994-இல், அல்லது ஒருவேளை 1995-இல் நடந்த ஒரு முகாம் கூட்டத்தில் வழங்கப்பட்டது. அந்த உரை தானியேல் பதினொன்றாம் அதிகாரத்தின் கடைசி ஆறு வசனங்களைப் பற்றியது அல்ல; ஒன்றுக்கொன்று இணையாக ஓடும் சீர்திருத்த வரிகளைப் பற்றியது.</w:t>
      </w:r>
    </w:p>
    <w:p>
      <w:pPr>
        <w:pStyle w:val="ArticleBody"/>
        <w:jc w:val="left"/>
      </w:pPr>
      <w:r>
        <w:rPr>
          <w:rFonts w:ascii="Nirmala UI" w:hAnsi="Nirmala UI" w:eastAsia="Nirmala UI" w:cs="Nirmala UI"/>
        </w:rPr>
        <w:t>மூன்றாம் ஐயோவுக்குரிய இஸ்லாம் பற்றிய தீர்க்கதரிசனம் 2001 செப்டம்பர் 11 அன்று நிறைவேறியபோது, அது 1840 ஆகஸ்ட் 11-க்கு ஒப்பானதாக இருந்தது. 1840ஆம் ஆண்டில் முதல் மற்றும் இரண்டாம் ஐயோக்களுக்குரிய ஒரு தீர்க்கதரிசனம் மில்லரைட்டுகளின் செய்தியை உறுதிப்படுத்தியது; அதுபோலவே, 2001 செப்டம்பர் 11 அன்று மூன்றாம் ஐயோவுக்குரிய ஒரு தீர்க்கதரிசனம் Future for America எனும் இயக்கத்தின் செய்தியை உறுதிப்படுத்தியது. அந்த உண்மையை அறிதல், முன்பு பெரும்பாலும் ஒரே ஒருவராக இருந்த அந்த இயக்கத்திற்குள் அநேகரை கொண்டு வந்தது. அதன் பின்பு, 1840ஆம் ஆண்டின் வரலாறு தொடர்ந்து வந்த தசாப்தங்களின் ஊடாக சாத்தானின் தாக்குதலின் மையமாக மாறியதுபோலவே, அந்த இயக்கத்தின் செய்தியும் அதன் தூதரும் தாக்குதலுக்குள்ளானார்கள்.</w:t>
      </w:r>
    </w:p>
    <w:p>
      <w:pPr>
        <w:pStyle w:val="ArticleBody"/>
        <w:jc w:val="left"/>
      </w:pPr>
      <w:r>
        <w:rPr>
          <w:rFonts w:ascii="Nirmala UI" w:hAnsi="Nirmala UI" w:eastAsia="Nirmala UI" w:cs="Nirmala UI"/>
        </w:rPr>
        <w:t>Future for America எனும் இயக்கத்தில் இணைந்தவர்கள், அந்த வரலாற்றின் தூதனால் தொகுக்கப்பட்ட தீர்க்கதரிசன விளக்கத்தின் விதிகளை ஏற்றுக்கொண்டார்கள். அந்த விதிகளில் ஒன்றாகிய—ஒருவேளை அவற்றிலேயே மிக முக்கியமானதாக இருந்ததும் இன்னும் இருப்பதும்—தீர்க்கதரிசனத்தின் மும்மடங்கு பயன்பாடு ஆகும். சில தீர்க்கதரிசனச் சத்தியங்கள் மூன்று குறிப்பிட்ட நிறைவேற்றங்களின் மீது விளக்கமாகச் சித்தரிக்கப்பட்டுள்ளன என்பதை அந்த தூதன் அறிந்திருந்தான். மில்லரைட் வரலாறு நூற்று நாற்பத்து நான்கு ஆயிரம் பேரின் வரலாற்றில் மீண்டும் நடைபெறுகிறது என்று நம்பியபடியால், ஆகஸ்ட் 11, 1840 என்பது செப்டம்பர் 11, 2001-க்கு மாதிரியாக இருப்பதாகவும், மற்ற பரிசுத்தமான சீர்திருத்தக் கோடுகளும் அதே அடையாளக் கல்லைக் கொண்டிருந்தன என்றும் காணப்பட்டது.</w:t>
      </w:r>
    </w:p>
    <w:p>
      <w:pPr>
        <w:pStyle w:val="ArticleBody"/>
        <w:jc w:val="left"/>
      </w:pPr>
      <w:r>
        <w:rPr>
          <w:rFonts w:ascii="Nirmala UI" w:hAnsi="Nirmala UI" w:eastAsia="Nirmala UI" w:cs="Nirmala UI"/>
        </w:rPr>
        <w:t>ஒவ்வொரு பரிசுத்த சீர்திருத்த வரியினதும் மறுமொழி மூன்றாம் தூதனின் வரியில் இருக்கிறதெனும் சான்று அப்பொழுது யூதா கோத்திரத்தின் சிங்கத்தினால் வெளிப்படுத்தப்பட்டது. மில்லரைட் வரலாறு பத்து கன்னியரின் உவமையை எழுத்துக்கெழுத்து நிறைவேற்றியதுபோலவே, Future for America-வின் வரலாறும் அதைப் போலவே நிறைவேற்றியது என்பது காணப்பட்டது.</w:t>
      </w:r>
    </w:p>
    <w:p>
      <w:pPr>
        <w:pStyle w:val="ArticleScripture"/>
        <w:jc w:val="left"/>
      </w:pPr>
      <w:r>
        <w:rPr>
          <w:rFonts w:ascii="Nirmala UI" w:hAnsi="Nirmala UI" w:eastAsia="Nirmala UI" w:cs="Nirmala UI"/>
        </w:rPr>
        <w:t>“பத்து கன்னியரின் உவமையினிடத்திற்கு நான் அடிக்கடி வழிநடத்தப்படுகிறேன்; அவர்களில் ஐவர் ஞானமுள்ளவர்கள், ஐவர் மூடர்கள். இந்த உவமை எழுத்துக்கு எழுத்தாக நிறைவேறியுள்ளது, மேலும் நிறைவேறும்; ஏனெனில் இது இந்தக் காலத்திற்கு ஒரு விசேஷப் பொருத்தத்தை உடையதாக உள்ளது; மேலும், மூன்றாம் தூதனின் செய்தியைப்போல, இது நிறைவேறியுள்ளது, காலத்தின் முடிவுவரை நிகழ்காலச் சத்தியமாகத் தொடர்ந்து நிலைத்திருக்கும்.” Review and Herald, August 19, 1890.</w:t>
      </w:r>
    </w:p>
    <w:p>
      <w:pPr>
        <w:pStyle w:val="ArticleBody"/>
        <w:jc w:val="left"/>
      </w:pPr>
      <w:r>
        <w:rPr>
          <w:rFonts w:ascii="Nirmala UI" w:hAnsi="Nirmala UI" w:eastAsia="Nirmala UI" w:cs="Nirmala UI"/>
        </w:rPr>
        <w:t>வெளிப்படுத்தல் பத்தாம் அதிகாரத்தின் ஏழு இடிகள், 1840 ஆகஸ்ட் 11 முதல் 1844 அக்டோபர் 22 வரை மில்லரியர்களின் அனுபவத்தையும், மேலும் 2001 செப்டம்பர் 11 முதல் விரைவில் வரவிருக்கும் ஞாயிற்றுக்கிழமைச் சட்டம் வரையிலான வரலாறையும் அடையாளப்படுத்துகின்றன என்று அறியப்பட்டன.</w:t>
      </w:r>
    </w:p>
    <w:p>
      <w:pPr>
        <w:pStyle w:val="ArticleScripture"/>
        <w:jc w:val="left"/>
      </w:pPr>
      <w:r>
        <w:rPr>
          <w:rFonts w:ascii="Nirmala UI" w:hAnsi="Nirmala UI" w:eastAsia="Nirmala UI" w:cs="Nirmala UI"/>
        </w:rPr>
        <w:t>“ஏழு இடிகளுக்குள் வெளிப்படுத்தப்பட்ட யோவானுக்குக் கொடுக்கப்பட்ட விசேஷ ஒளி, முதல் மற்றும் இரண்டாம் தூதர்களின் செய்திகளின் கீழ் நிகழப்போகும் சம்பவங்களின் ஒரு வரைவுரையாக இருந்தது....”</w:t>
      </w:r>
    </w:p>
    <w:p>
      <w:pPr>
        <w:pStyle w:val="ArticleScripture"/>
        <w:jc w:val="left"/>
      </w:pPr>
      <w:r>
        <w:rPr>
          <w:rFonts w:ascii="Nirmala UI" w:hAnsi="Nirmala UI" w:eastAsia="Nirmala UI" w:cs="Nirmala UI"/>
        </w:rPr>
        <w:t>“இந்த ஏழு இடிகள் தமது சத்தங்களை ஒலித்தபின், சிறு புத்தகத்தைப் பற்றியதாக தானியேலுக்குக் கொடுக்கப்பட்ட கட்டளையைப்போல யோவானுக்கும் இந்த ஆணை வருகிறது: ‘ஏழு இடிகள் உரைத்தவற்றை முத்திரையிட்டு மறைத்துவை.’ இவை தமக்குரிய வரிசையில் வெளிப்படுத்தப்படவுள்ள எதிர்கால நிகழ்வுகளோடு தொடர்புடையவை.” The Seventh-day Adventist Bible Commentary, தொகுதி 7, 971.</w:t>
      </w:r>
    </w:p>
    <w:p>
      <w:pPr>
        <w:pStyle w:val="ArticleBody"/>
        <w:jc w:val="left"/>
      </w:pPr>
      <w:r>
        <w:rPr>
          <w:rFonts w:ascii="Nirmala UI" w:hAnsi="Nirmala UI" w:eastAsia="Nirmala UI" w:cs="Nirmala UI"/>
        </w:rPr>
        <w:t>மூன்றாம் தூதனின் இயக்கம் முதல் மற்றும் இரண்டாம் தூதர்களின் இயக்கத்துக்கு இணையாக நடைபெறுகிறது என்று சகோதரி வைட் நேரடியாகக் கூறியிருப்பது அறியப்பட்டது.</w:t>
      </w:r>
    </w:p>
    <w:p>
      <w:pPr>
        <w:pStyle w:val="ArticleScripture"/>
        <w:jc w:val="left"/>
      </w:pPr>
      <w:r>
        <w:rPr>
          <w:rFonts w:ascii="Nirmala UI" w:hAnsi="Nirmala UI" w:eastAsia="Nirmala UI" w:cs="Nirmala UI"/>
        </w:rPr>
        <w:t>“வெளிப்படுத்துதல் 14ஆம் அதிகாரத்தின் செய்திகளுக்கு தேவன் தீர்க்கதரிசன வரிசையில் அவற்றின் இடத்தை அளித்திருக்கிறார்; இந்த பூமியின் வரலாறு முடிவுறும் வரையில் அவற்றின் பணி நிறுத்தப்படக் கூடாது. முதல் மற்றும் இரண்டாம் தூதரின் செய்திகள் இன்னும் இக்காலத்திற்கான சத்தியமாகவே உள்ளன; பின்னர் வரும் இதனுடன் அவை இணைந்து முன்னேற வேண்டியவையாகும். மூன்றாம் தூதன் தன் எச்சரிக்கையை உரத்த சத்தத்தோடு அறிவிக்கிறான். ‘இவற்றிற்குப் பின்பு,’ என்று யோவான் கூறினார், ‘மிகுந்த அதிகாரமுடைய இன்னொரு தூதன் வானத்திலிருந்து இறங்கி வருவதைக் கண்டேன்; அவனுடைய மகிமையினால் பூமி பிரகாசமடைந்தது.’ இந்த ஒளிப்பிரகாசத்தில், அந்த மூன்று செய்திகளின் ஒளியெல்லாம் ஒன்றிணைக்கப்பட்டுள்ளது.” The 1888 Materials, 803, 804.</w:t>
      </w:r>
    </w:p>
    <w:p>
      <w:pPr>
        <w:pStyle w:val="ArticleBody"/>
        <w:jc w:val="left"/>
      </w:pPr>
      <w:r>
        <w:rPr>
          <w:rFonts w:ascii="Nirmala UI" w:hAnsi="Nirmala UI" w:eastAsia="Nirmala UI" w:cs="Nirmala UI"/>
        </w:rPr>
        <w:t>முதல் மற்றும் இரண்டாம் தூதர்களின் இயக்கம், மூன்றாம் தூதரின் இயக்கத்துடன் இணைநிலையாக நடைபெறுகிறது. முதல் மற்றும் இரண்டாம் தூதரின் இயக்கத்திற்கு அதிகாரமளித்த தீர்க்கதரிசனம், முதல் மற்றும் இரண்டாம் ஐயோக்களின் காலத் தீர்க்கதரிசனத்தின் நிறைவேற்றத்தினால் அதிகாரமடைந்தது; அதுபோல, மூன்றாம் தூதரின் இயக்கத்திற்கு அதிகாரமளித்ததும், மூன்றாம் ஐயோகுறித்த ஒரு தீர்க்கதரிசனத்தின் நிறைவேற்றத்தினாலேயே ஆகும்.</w:t>
      </w:r>
    </w:p>
    <w:p>
      <w:pPr>
        <w:pStyle w:val="ArticleBody"/>
        <w:jc w:val="left"/>
      </w:pPr>
      <w:r>
        <w:rPr>
          <w:rFonts w:ascii="Nirmala UI" w:hAnsi="Nirmala UI" w:eastAsia="Nirmala UI" w:cs="Nirmala UI"/>
        </w:rPr>
        <w:t>1840 ஆகஸ்ட் 11 அன்று, Future for America-வின் செய்தி உறுதிப்படுத்தப்பட்டபோது, Future for America ஏற்றுக்கொண்ட தீர்க்கதரிசன விளக்கக் கொள்கைகளின் சரியானதன்மையைப் பற்றி “திரளான மக்கள் உறுதிசெய்யப்பட்டனர்”; மேலும் “வருகை இயக்கத்திற்கு ஒரு அதிசயமான உந்துதல் அளிக்கப்பட்டது.” “கல்வியும் நிலையும் உடைய மனிதர்கள்,” தீர்க்கதரிசனச் செய்தியை “பிரசங்கிப்பதிலும் வெளியிடுவதிலும்” Future for America உடன் “ஒன்றிணைந்தனர்.” 2001 செப்டம்பர் 11 தீர்க்கதரிசனத்தின் நிறைவேற்றமாக இருந்தது என்பதைத் தெளிவாக உறுதிப்படுத்திய Future for America-வின் குறிப்பான விதி, தீர்க்கதரிசனத்தின் “மூவகைப் பயன்பாடு” ஆகும்.</w:t>
      </w:r>
    </w:p>
    <w:p>
      <w:pPr>
        <w:pStyle w:val="ArticleBody"/>
        <w:jc w:val="left"/>
      </w:pPr>
      <w:r>
        <w:rPr>
          <w:rFonts w:ascii="Nirmala UI" w:hAnsi="Nirmala UI" w:eastAsia="Nirmala UI" w:cs="Nirmala UI"/>
        </w:rPr>
        <w:t>இரு பரிசுத்த விளக்கப்படங்களிலும் பிரதிநிதித்துவப்படுத்தப்பட்டபடியும், அந்தச் செய்தியைப் போதித்தவர்களின் எழுத்துச் சாட்சியத்துடனும் இணைந்தபடியும், முதல் மற்றும் இரண்டாம் ஐயோக்களைப் பற்றிய இஸ்லாமின் அடிப்படைக் கருத்தை நாம் ஏற்றுக்கொள்ளும்போது, முதல் ஐயோக்கும் இரண்டாம் ஐயோக்கும் தொடர்புடைய குறிப்பிட்ட தீர்க்கதரிசனப் பண்புகளை நாம் அறிந்துகொள்கிறோம். சத்தியம் இருவரின் சாட்சியின் அடிப்படையில் நிலைநிறுத்தப்படுகிறது என்று வேதாகமம் பல்வேறு விதங்களில் மீண்டும் மீண்டும் போதிக்கிறது. முதல் ஐயோவின் தீர்க்கதரிசனப் பண்புகள், இரண்டாம் ஐயோவின் தீர்க்கதரிசனப் பண்புகளுடன் இணைந்து, மூன்றாம் ஐயோவின் தீர்க்கதரிசனப் பண்புகளை நிலைநிறுத்துகின்றன. இஸ்லாமின் மும்மடங்கு பயன்பாடு, 2001 செப்டம்பர் 11 அன்று மூன்றாம் ஐயோவின் வருகையை அடையாளப்படுத்துவதில் அளவுகடந்தத் துல்லியமுடையதாக இருப்பதால், பெரும்பாலோர் சான்றுகளுக்குத் தங்கள் கண்களை மூடிக்கொள்ளத் தேர்ந்தெடுத்தாலும், அதைக் காணாமல் இருப்பது இயலாததாகும்.</w:t>
      </w:r>
    </w:p>
    <w:p>
      <w:pPr>
        <w:pStyle w:val="ArticleBody"/>
        <w:jc w:val="left"/>
      </w:pPr>
      <w:r>
        <w:rPr>
          <w:rFonts w:ascii="Nirmala UI" w:hAnsi="Nirmala UI" w:eastAsia="Nirmala UI" w:cs="Nirmala UI"/>
        </w:rPr>
        <w:t>தீர்க்கதரிசனத்தின் மும்மடங்கான பயன்பாடு, மூன்றாம் ஐயோ செப்டம்பர் 11, 2001 அன்று வந்தடைந்தது என்பதை உறுதியாக நிறுவியது. அப்போது, அந்த விதி இரண்டாம் தூதனுடைய செய்தியுடன் நேரடியாக தொடர்புபடுத்தப்பட்டிருந்தது என்பது காணப்பட்டது; மில்லரைட்டுகளின் காலத்திலும், அதேபோல் ஒரு இலட்சத்து நாற்பத்து நான்கு ஆயிரம்பேரின் காலத்திலும், பரிசுத்த ஆவி பொழியப்படும் காலப்பகுதியே அது. இவ்விரு சரித்திரங்களும் பத்து கன்னியரின் உவமையின் நிறைவேற்றங்களாகும்; அந்த உவமையில், நள்ளிரவுக் கூக்குரலின் செய்தியில்தான் புத்திசாலிகளுக்கும் மூடர்களுக்கும் இடையிலான வேறுபாடு வெளிப்படுத்தப்படுகிறது, அங்கேயே இரண்டாம் தூதனுடைய செய்தி வல்லமையூட்டப்படுகிறது.</w:t>
      </w:r>
    </w:p>
    <w:p>
      <w:pPr>
        <w:pStyle w:val="ArticleScripture"/>
        <w:jc w:val="left"/>
      </w:pPr>
      <w:r>
        <w:rPr>
          <w:rFonts w:ascii="Nirmala UI" w:hAnsi="Nirmala UI" w:eastAsia="Nirmala UI" w:cs="Nirmala UI"/>
        </w:rPr>
        <w:t>“இரண்டாம் தூதனுடைய செய்தியின் முடிவிற்கருகில், தேவனுடைய ஜனங்களின் மேல் பரலோகத்திலிருந்து ஒரு மகத்தான ஒளி பிரகாசிப்பதைக் நான் கண்டேன். அந்த ஒளியின் கதிர்கள் சூரியனைப்போலத் திகழ்ந்ததாகத் தோன்றின. மேலும், ‘இதோ, மணவாளன் வருகிறான்; அவரை எதிர்கொள்ள நீங்கள் வெளியே போங்கள்!’ என்று தூதர்கள் உரத்துச் சொல்வதைக் நான் கேட்டேன்.”</w:t>
      </w:r>
    </w:p>
    <w:p>
      <w:pPr>
        <w:pStyle w:val="ArticleScripture"/>
        <w:jc w:val="left"/>
      </w:pPr>
      <w:r>
        <w:rPr>
          <w:rFonts w:ascii="Nirmala UI" w:hAnsi="Nirmala UI" w:eastAsia="Nirmala UI" w:cs="Nirmala UI"/>
        </w:rPr>
        <w:t>“இது இரண்டாம் தூதனுடைய செய்திக்குச் சக்தியளிக்க வேண்டிய நடுநிசி முழக்கமாக இருந்தது. மனந்தளர்ந்த பரிசுத்தவான்களை விழிப்பூட்டவும், அவர்களுக்கு முன்பிருந்த மகத்தான பணிக்காக அவர்களை ஆயத்தப்படுத்தவும், தூதர்கள் பரலோகத்திலிருந்து அனுப்பப்பட்டனர். மிகுந்த திறமையுடையவர்கள் இந்தச் செய்தியை முதலில் பெற்றவர்கள் அல்லர். தூதர்கள் தாழ்மையுள்ள, அர்ப்பணிப்புள்ளவர்களிடமே அனுப்பப்பட்டு, ‘இதோ, மணவாளன் வருகிறார்; அவரைச் சந்திக்க நீங்கள் வெளியே வாருங்கள்!’ என்று முழக்கமிடும்படி அவர்களை வற்புறுத்தினர்.” Early Writings, 238.</w:t>
      </w:r>
    </w:p>
    <w:p>
      <w:pPr>
        <w:pStyle w:val="ArticleBody"/>
        <w:jc w:val="left"/>
      </w:pPr>
      <w:r>
        <w:rPr>
          <w:rFonts w:ascii="Nirmala UI" w:hAnsi="Nirmala UI" w:eastAsia="Nirmala UI" w:cs="Nirmala UI"/>
        </w:rPr>
        <w:t>முதல் மற்றும் இரண்டாம் தூதர்களின் வரலாற்றில், பரிசுத்த ஆவியின் ஊற்றுப்பொழிவு, நள்ளிரவின் கூக்குரல் இரண்டாம் தூதரின் செய்தியுடன் இணையுவதன் மூலம் நிறைவேறுகிறது. இது மூன்றாம் தூதரின் வரலாற்றிலும் மறுபடியும் நிகழ்கிறது.</w:t>
      </w:r>
    </w:p>
    <w:p>
      <w:pPr>
        <w:pStyle w:val="ArticleScripture"/>
        <w:jc w:val="left"/>
      </w:pPr>
      <w:r>
        <w:rPr>
          <w:rFonts w:ascii="Nirmala UI" w:hAnsi="Nirmala UI" w:eastAsia="Nirmala UI" w:cs="Nirmala UI"/>
        </w:rPr>
        <w:t>“வல்லமையுள்ள பரலோகத் தூதனுக்கு உதவும்படி தூதர்கள் அனுப்பப்பட்டார்கள்; மேலும், எங்கும் ஒலிப்பதுபோலத் தோன்றிய சத்தங்களை நான் கேட்டேன்: அவளுடைய பாவங்களில் நீங்கள் பங்குகொள்ளாதபடிக்கும், அவளுடைய வாதைகளில் நீங்கள் பெறாதபடிக்கும், என் ஜனங்களே, அவளிடமிருந்து வெளியே வாருங்கள்; ஏனெனில் அவளுடைய பாவங்கள் வானமட்டும் எட்டியுள்ளன, தேவன் அவளுடைய அக்கிரமங்களை நினைவுகூர்ந்திருக்கிறார். இந்தச் செய்தி, மூன்றாம் செய்திக்குச் சேர்க்கப்பட்ட ஒரு இணைப்புபோலத் தோன்றியது; மேலும், 1844 ஆம் ஆண்டில் நள்ளிரவின் கூக்குரல் இரண்டாம் தூதனின் செய்தியோடு இணைந்ததுபோல, இதுவும் அதனோடு இணைந்தது. தேவனுடைய மகிமை பொறுமையுடன் காத்திருந்த பரிசுத்தவான்களின் மேல் தங்கியிருந்தது; அவர்கள் அஞ்சாமலே கடைசி பரிசுத்தமான எச்சரிப்பை அறிவித்தார்கள்; பாபிலோனின் வீழ்ச்சியைப் பிரகடனப்படுத்தி, தேவனுடைய ஜனங்கள் அவளிடமிருந்து வெளியே வரும்படி அழைத்தார்கள்; அப்படிச் செய்தால் அவர்கள் அவளுடைய பயங்கரமான நியாயத்தீர்ப்பிலிருந்து தப்பிக்கக்கூடும்.” Spiritual Gifts, volume 1, 195.</w:t>
      </w:r>
    </w:p>
    <w:p>
      <w:pPr>
        <w:pStyle w:val="ArticleBody"/>
        <w:jc w:val="left"/>
      </w:pPr>
      <w:r>
        <w:rPr>
          <w:rFonts w:ascii="Nirmala UI" w:hAnsi="Nirmala UI" w:eastAsia="Nirmala UI" w:cs="Nirmala UI"/>
        </w:rPr>
        <w:t>தீர்க்கதரிசனத்தின் மும்மடங்கு பயன்பாட்டின் அடிப்படையில், இரண்டாம் தூதனுடைய செய்தி தீர்க்கதரிசனத்தின் மும்மடங்கு பயன்பாட்டைக் குறிக்கிறது; ஏனெனில் அந்தச் செய்தி எந்த வரலாற்றிலும் பாபிலோன் இருமுறை வீழ்ந்ததாகும்.</w:t>
      </w:r>
    </w:p>
    <w:p>
      <w:pPr>
        <w:pStyle w:val="ArticleScripture"/>
        <w:jc w:val="left"/>
      </w:pPr>
      <w:r>
        <w:rPr>
          <w:rFonts w:ascii="Nirmala UI" w:hAnsi="Nirmala UI" w:eastAsia="Nirmala UI" w:cs="Nirmala UI"/>
        </w:rPr>
        <w:t>வேறொரு தூதன் தொடர்ந்து வந்து: “பாபிலோன் விழுந்துவிட்டது, விழுந்துவிட்டது; அந்த மகாநகரம் விழுந்துவிட்டது; ஏனெனில் தன் விபச்சாரத்தின் கோபமுள்ள திராட்சரசத்தை எல்லா ஜாதிகளும் குடிக்கும்படி அவள் செய்தாள்” என்று சொன்னான். வெளிப்படுத்தின விசேஷம் 14:8.</w:t>
      </w:r>
    </w:p>
    <w:p>
      <w:pPr>
        <w:pStyle w:val="ArticleBody"/>
        <w:jc w:val="left"/>
      </w:pPr>
      <w:r>
        <w:rPr>
          <w:rFonts w:ascii="Nirmala UI" w:hAnsi="Nirmala UI" w:eastAsia="Nirmala UI" w:cs="Nirmala UI"/>
        </w:rPr>
        <w:t>வெளிப்படுத்தின விசேஷம் பத்தாம் அதிகாரத்தின் வல்லமையுள்ள தூதன், முதல் மற்றும் இரண்டாம் ஐயோவுக்குரிய தீர்க்கதரிசனத்தின் நிறைவேற்றத்தோடு 1840 ஆகஸ்ட் 11 அன்று இறங்கி வந்தான்; அப்படிச் செய்வதன் மூலம், 2001 செப்டம்பர் 11 அன்று வெளிப்படுத்தின விசேஷம் பதினெட்டாம் அதிகாரத்தின் வல்லமையுள்ள தூதன் இறங்கி வருதலை முன்னடையாளமாகக் காட்டினான். தன் மகிமையினால் பூமியை ஒளிரச் செய்கிற அந்தத் தூதன் பின்னர் ஒரு அறிவிப்பை அறிவித்தான்.</w:t>
      </w:r>
    </w:p>
    <w:p>
      <w:pPr>
        <w:pStyle w:val="ArticleScripture"/>
        <w:jc w:val="left"/>
      </w:pPr>
      <w:r>
        <w:rPr>
          <w:rFonts w:ascii="Nirmala UI" w:hAnsi="Nirmala UI" w:eastAsia="Nirmala UI" w:cs="Nirmala UI"/>
        </w:rPr>
        <w:t>அவன் வல்லமையான சத்தத்தோடு மிகுந்த சத்தமாகக் கூவி: மகத்தான பாபிலோன் விழுந்தது, விழுந்தது; அது பிசாசுகளின் வாசஸ்தலமாகவும், ஒவ்வொரு அசுத்த ஆவிக்கும் இருப்பிடமாகவும், ஒவ்வொரு அசுத்தமும் அருவருப்புமான பறவைக்கும் கூண்டாகவும் ஆகிவிட்டது என்றான். வெளிப்படுத்தின விசேஷம் 18:2.</w:t>
      </w:r>
    </w:p>
    <w:p>
      <w:pPr>
        <w:pStyle w:val="ArticleBody"/>
        <w:jc w:val="left"/>
      </w:pPr>
      <w:r>
        <w:rPr>
          <w:rFonts w:ascii="Nirmala UI" w:hAnsi="Nirmala UI" w:eastAsia="Nirmala UI" w:cs="Nirmala UI"/>
        </w:rPr>
        <w:t>பதினான்காம் அதிகாரத்தின் இரண்டாம் தூதனின் செய்தியும், பதினெட்டாம் அதிகாரத்தின் வல்லமையுள்ள தூதனின் செய்தியும், பாபிலோன் இருமுறை வீழ்ந்துவிட்டது என்பதை அடையாளப்படுத்துகின்றன; மேலும் அந்தச் செய்தி கடைசி நாட்களின் பாபிலோனை அடையாளப்படுத்துகிறது. அது கடைசி நாட்களின் பாபிலோனை அடையாளப்படுத்துகிறது; ஏனெனில் பாபிலோன் முன்பு இருமுறை—நிம்ரோதின் காலத்திலும், நெபுகாத்நேச்சரின் காலத்திலிருந்து பெல்ஷாச்சாரின் காலம் வரையும்—வீழ்ந்தது, “மகா பாபிலோன்” என்று தனது நெற்றியில் எழுதப்பட்டிருக்கும் வெளிப்படுத்தின விசேஷம் பதினேழின் வேசியின் வீழ்ச்சியின் தீர்க்கதரிசனச் சிறப்பியல்புகளை நிறுவுகிறது. கடைசி நாட்களில் நிகழும் அந்தப் பாபிலோனின் வீழ்ச்சியை அடையாளப்படுத்துவதற்கு, பாபிலோனின் முன்னைய இரு வீழ்ச்சிகளாகிய இரண்டு சாட்சிகள் தேவைப்படுகின்றன; ஏனெனில் கடைசி நாட்களின் செய்தி, “பாபிலோன் விழுந்தது, விழுந்தது” என்பதாகும். தேவனுடைய ஒரு தொடுதலினால் நியூயோர்க் நகரத்தின் மகத்தான கட்டிடங்கள் இடிக்கப்பட்டபோது வல்லமையுள்ள தூதன் இறங்கியபோது, தமது அறிவிப்பினால் தீர்க்கதரிசனத்தின் மும்மடங்கான பயன்பாட்டின் ஆட்சியை அவர் அடையாளப்படுத்துகிறார். 2001 ஆம் ஆண்டு செப்டம்பர் 11-ஐ தேவனுடைய தீர்க்கதரிசன வார்த்தையின் நிறைவேற்றமாக நிறுவிய தீர்க்கதரிசனத்தின் அந்த மும்மடங்கான பயன்பாடு, மூன்று ஐயோங்களின் மும்மடங்கான பயன்பாடே ஆகும்.</w:t>
      </w:r>
    </w:p>
    <w:p>
      <w:pPr>
        <w:pStyle w:val="ArticleBody"/>
        <w:jc w:val="left"/>
      </w:pPr>
      <w:r>
        <w:rPr>
          <w:rFonts w:ascii="Nirmala UI" w:hAnsi="Nirmala UI" w:eastAsia="Nirmala UI" w:cs="Nirmala UI"/>
        </w:rPr>
        <w:t>அந்த நிறைவேற்றத்தின் போது அநேகர் Future for America இயக்கத்தில் இணைந்தார்கள்; மேலும், Future for America பயன்படுத்தியிருந்த தீர்க்கதரிசன விளக்கத்தின் கோட்பாடுகள் குறித்து அவர்கள் உறுதிப்படுத்தப்பட்டார்கள். ஆகஸ்ட் 11, 1840 மீண்டும் நிகழ்ந்தது; அப்படியாக அந்த மறுநிகழ்வு, வேதாகம தீர்க்கதரிசனத்தில் ஒரு நாள் ஒரு ஆண்டைக் குறிக்கிறது என்ற மில்லரின் முதன்மைக் கோட்பாட்டை உறுதிப்படுத்தவில்லை; ஏனெனில் Future for America-வின் முதன்மைக் கோட்பாடு என்னவென்றால், முதல் மற்றும் இரண்டாம் தூதர்களின் செய்திகளுக்குரிய மில்லரைட் வரலாறு, மூன்றாம் தூதரின் இயக்கத்தின் வரலாற்றில் மறுபடியும் நிகழ்கிறது என்பதே ஆகும்.</w:t>
      </w:r>
    </w:p>
    <w:p>
      <w:pPr>
        <w:pStyle w:val="ArticleBody"/>
        <w:jc w:val="left"/>
      </w:pPr>
      <w:r>
        <w:rPr>
          <w:rFonts w:ascii="Nirmala UI" w:hAnsi="Nirmala UI" w:eastAsia="Nirmala UI" w:cs="Nirmala UI"/>
        </w:rPr>
        <w:t>1840ஆம் ஆண்டு அவரது சாத்தானிய மகிமையின் ஒரு குறிப்பிட்ட தாக்குதலாக அமைந்தது என்பது சுயவெளிப்படையானதாகத் தோன்றுகிறது; சிஸ்டர் வைட் சாத்தானை இவ்வாறு அடையாளப்படுத்துகிறார். அப்படியானால், 2001 செப்டம்பர் 11-ஆம் தேதியின் வரலாறும் இதற்குச் சமமான ஒரு தாக்குதலுக்குள்ளாகியிருக்கும். ஆகையால், உலகமயவாதிகள், அல்லது யெசூயிட்கள், அல்லது சி.ஐ.ஏ., அல்லது புஷ் குடும்பம், அல்லது அந்த அதிகாரங்களில் சிலவற்றின் கூட்டுச்சேர்க்கை ஆகியவற்றின் பங்கினைச் சுட்டிக்காட்டும் சூழ்ச்சிக் கோட்பாடுகளை நாம் காண்கிறோம். அவ்வகை கோட்பாடுகளில் சில உண்மையின் கூறுகள் இருந்தாலும், அவை நியூயார்க் நகரத்தின் மகத்தான கட்டிடங்களை இடித்துக் கீழிறக்கியது தேவனிடமிருந்து வந்த ஒரு தொடுதல் என்பதையும், அதன் மூலம் ஒரு இலட்சத்து நாற்பத்து நான்கு ஆயிரம் பேரின் இயக்கத்தின் வரலாற்றிற்குள் மூன்றாம் ஐயோவின் வருகை குறிக்கப்பட்டது என்பதையும் மறுத்துரைப்பதற்காகவே வடிவமைக்கப்பட்டவையாகும்.</w:t>
      </w:r>
    </w:p>
    <w:p>
      <w:pPr>
        <w:pStyle w:val="ArticleScripture"/>
        <w:jc w:val="left"/>
      </w:pPr>
      <w:r>
        <w:rPr>
          <w:rFonts w:ascii="Nirmala UI" w:hAnsi="Nirmala UI" w:eastAsia="Nirmala UI" w:cs="Nirmala UI"/>
        </w:rPr>
        <w:t>“நியூயார்க் ஒரு பெரு அலைவெள்ளத்தால் அடித்துச் செல்லப்பட வேண்டும் என்று நான் அறிவித்தேன் என்ற வார்த்தை இப்போது வருகிறதா? இதை நான் ஒருபோதும் சொல்லவில்லை. அங்கே மாடிமேல் மாடியாக எழும்பிக்கொண்டிருந்த அந்தப் பெரிய கட்டிடங்களை நான் நோக்கிக்கொண்டிருந்தபோது, ‘கர்த்தர் பூமியை மிகுந்த பயங்கரமாகக் குலைக்க எழும்பும் போது எத்தகைய கொடூரமான காட்சிகள் நிகழும்!’ என்று நான் கூறியிருக்கிறேன். அப்பொழுது வெளிப்படுத்தின விசேஷம் 18:1–3 இன் வார்த்தைகள் நிறைவேறும். வெளிப்படுத்தின விசேஷத்தின் பதினெட்டாம் அதிகாரம் முழுவதும் பூமியின்மேல் வரவிருப்பதற்கான ஒரு எச்சரிக்கையாகும். ஆனால் நியூயார்க் நகரத்தின் மீது வரவிருப்பது குறித்து குறிப்பாக எனக்கு எந்த வெளிச்சமும் இல்லை; அங்கேயுள்ள அந்தப் பெரிய கட்டிடங்கள் தேவனுடைய வல்லமையின் திருப்பலாலும் புரட்டலாலும் ஒருநாள் தூக்கி எறியப்பட்டு விழும் என்பதை மட்டுமே நான் அறிந்திருக்கிறேன். எனக்குக் கொடுக்கப்பட்ட வெளிச்சத்தின்படி, அழிவு உலகத்தில் இருக்கிறது என்பதை நான் அறிவேன். கர்த்தரிடமிருந்து ஒரு வார்த்தை, அவருடைய மகத்தான வல்லமையின் ஒரு தொடுதல்—அப்படியே இந்த மாபெரும் கட்டிடங்கள் விழுந்துவிடும். நாம் கற்பனைக்கூட செய்ய முடியாத அளவிற்கு பயங்கரமான காட்சிகள் நிகழும்.” Review and Herald, July 5, 1906.</w:t>
      </w:r>
    </w:p>
    <w:p>
      <w:pPr>
        <w:pStyle w:val="ArticleBody"/>
        <w:jc w:val="left"/>
      </w:pPr>
      <w:r>
        <w:rPr>
          <w:rFonts w:ascii="Nirmala UI" w:hAnsi="Nirmala UI" w:eastAsia="Nirmala UI" w:cs="Nirmala UI"/>
        </w:rPr>
        <w:t>சதித் திட்டக் கோட்பாடுகள்—அவற்றில் எவ்வித உண்மையும் இல்லாவிட்டாலும், அல்லது பகுதியளவு உண்மைகள் இருந்தாலும்—அந்தத் தேதியில் நிகழ்ந்த சம்பவங்களை உண்டாக்கியது தேவனுடைய பரிபாலனமான செயற்பாடே என்ற சத்தியத்தை அனைத்தும் தளர்த்துகின்றன. அந்தப் பலவிதமான சதித் திட்டக் கோட்பாடுகள், அந்த இயக்கத்தின் வெளிப்புறத்திலிருந்து சத்தியத்தின் மேல் சாத்தான் மேற்கொள்ளும் தாக்குதல்களாகும்; ஆனால், அந்த இயக்கத்தின் உள்புறத்திலிருந்தும் சத்தியத்தைத் தளர்த்தும்படி அவன் செயல்பட்டான். அத்தகைய உள்தாக்குதல்களில் ஒன்று, யோவேல் புத்தகத்தின் பொருளாக ரோமையை ஏற்க மறுப்பதின் மேல் அடிப்படையாயுள்ளது.</w:t>
      </w:r>
    </w:p>
    <w:p>
      <w:pPr>
        <w:pStyle w:val="ArticleBody"/>
        <w:jc w:val="left"/>
      </w:pPr>
      <w:r>
        <w:rPr>
          <w:rFonts w:ascii="Nirmala UI" w:hAnsi="Nirmala UI" w:eastAsia="Nirmala UI" w:cs="Nirmala UI"/>
        </w:rPr>
        <w:t>அடுத்த கட்டுரையில் அந்த விவாதத்தை நாம் பரிசீலிப்போம்.</w:t>
      </w:r>
    </w:p>
    <w:p>
      <w:pPr>
        <w:pStyle w:val="ArticleScripture"/>
        <w:jc w:val="left"/>
      </w:pPr>
      <w:r>
        <w:rPr>
          <w:rFonts w:ascii="Nirmala UI" w:hAnsi="Nirmala UI" w:eastAsia="Nirmala UI" w:cs="Nirmala UI"/>
        </w:rPr>
        <w:t>பெத்துவேலின் குமாரனாகிய யோவேலுக்கு உண்டான கர்த்தருடைய வார்த்தை. மூப்பரே, இதைக் கேளுங்கள்; தேசத்தின் சகல குடிகளே, செவிகொடுங்கள். இது உங்கள் நாட்களில் உண்டாயிற்றோ? அல்லது உங்கள் பிதாக்களின் நாட்களிலாவது உண்டாயிற்றோ? இதை உங்கள் பிள்ளைகளுக்குத் தெரிவியுங்கள்; உங்கள் பிள்ளைகள் தங்கள் பிள்ளைகளுக்குத் தெரிவிக்கட்டும்; அவர்கள் பிள்ளைகள் மற்றொரு தலைமுறைக்குத் தெரிவிக்கட்டும். பச்சைப்புழு விட்டதை வெட்டுக்கிளி தின்றது; வெட்டுக்கிளி விட்டதை புழு தின்றது; புழு விட்டதை இலைத்தின்னிப்புழு தின்றது. மதுபானிகளே, விழித்தெழுந்து அழுங்கள்; திராட்சரசம் குடிப்பவர்களே எல்லாரும், அலறுங்கள்; புதிய திராட்சரசத்தினிமித்தம் அப்படிச் செய்யுங்கள்; அது உங்கள் வாயிலிருந்து அகற்றப்பட்டுவிட்டது. ஏனெனில், என் தேசத்தின்மேல் ஒரு ஜாதி ஏறிவந்திருக்கிறது; அது பலமுள்ளதும் எண்ணிக்கையற்றதும் ஆகும்; அதின் பற்கள் சிங்கத்தின் பற்கள்; அதற்கு பெரிய சிங்கத்தின் கடைவாய்ப் பற்கள் உண்டு. யோவேல்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பத்து</dc:title>
  <dc:subject>இறுதி மாபெரும் சர்ச்சை: யோவேல் புத்தகம், நியூயோர்க்கின் வீழ்ச்சி, மற்றும் அட்வென்ட் வரலாற்றில் ரோமின் குறியீடு</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