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ரோமா தரிசனத்தை நிறுவுகிறது - பதினைந்து</w:t>
      </w:r>
    </w:p>
    <w:p>
      <w:pPr>
        <w:pStyle w:val="ArticleSubtitle"/>
        <w:jc w:val="left"/>
      </w:pPr>
      <w:r>
        <w:rPr>
          <w:rFonts w:ascii="Nirmala UI" w:hAnsi="Nirmala UI" w:eastAsia="Nirmala UI" w:cs="Nirmala UI"/>
        </w:rPr>
        <w:t>இறுதி சோதனை: மிருகத்தின் உருவம் குறித்த தீர்க்கதரிசனப் பெருவிவாதத்திற்கான விழிப்புணர்வு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2024-09-03</w:t>
      </w:r>
    </w:p>
    <w:p>
      <w:pPr>
        <w:pStyle w:val="ArticleBody"/>
        <w:jc w:val="left"/>
      </w:pPr>
      <w:r>
        <w:rPr>
          <w:rFonts w:ascii="Nirmala UI" w:hAnsi="Nirmala UI" w:eastAsia="Nirmala UI" w:cs="Nirmala UI"/>
        </w:rPr>
        <w:t>நாம் இப்போது மிருகத்தின் உருவத்தின் சோதனைக்காலத்தில் இருக்கிறோம்; மேலும், அத்வெண்டிசத்தின் வரலாற்றிலுள்ள முதல் தீர்க்கதரிசனப் பிரச்சினை இப்போது மறுபடியும் நிகழ்கிறது. 2023 ஆம் ஆண்டின் ஜூலை மாதத்தில், பிரதான தூதனாகிய மிகேல், சோதோம் மற்றும் எகிப்து எனப்படும் அந்த மகா நகரத்தின் தெருவில் கொல்லப்பட்டபடி கிடந்த எசேக்கியேலின் உலர்ந்த மரித்த எலும்புகளை எழுப்புவதற்காக இறங்கிவந்தார். வெளிப்படுத்தின விசேஷம் பதினொன்றாம் அதிகாரத்தில், ஆவியின் அருள்பங்கீட்டினால் அவர்கள் மரண நித்திரையிலிருந்து எழுப்பப்படுகிறார்கள். எசேக்கியேல் முப்பத்தேழாம் அதிகாரத்தில், நான்கு காற்றுகளின் செய்தி, கர்த்தரின் படையாய்ப் மாற்றப்படும் அந்த மரித்த உலர்ந்த எலும்புகளைத் திருப்பும் செய்தியாக அடையாளப்படுத்தப்படுகிறது; அந்த எலும்புகள் இஸ்ரவேலின் முழு குடும்பம் என அடையாளப்படுத்தப்படுகின்றன. தீர்க்கதரிசியான தானியேல், யோவானின் கொல்லப்பட்ட இரண்டு சாட்சிகளை பிரதிநிதித்துவப்படுத்துகிறார்; மேலும், அவர் மரித்த உலர்ந்த எலும்புகளின் பள்ளத்தாக்கிலுள்ளவர்களையும், உவமையில் காணப்படும் ஞானமுள்ள கன்னிகைகளையும் பிரதிநிதித்துவப்படுத்துகிறார்.</w:t>
      </w:r>
    </w:p>
    <w:p>
      <w:pPr>
        <w:pStyle w:val="ArticleBody"/>
        <w:jc w:val="left"/>
      </w:pPr>
      <w:r>
        <w:rPr>
          <w:rFonts w:ascii="Nirmala UI" w:hAnsi="Nirmala UI" w:eastAsia="Nirmala UI" w:cs="Nirmala UI"/>
        </w:rPr>
        <w:t>மில்லரைட்டுகள் அந்த உவமையை நிறைவேற்றியபோது, தங்களுடைய அனுபவம் அந்த உவமையில் பிரதிநிதித்துவப்படுத்தப்பட்டிருந்தது என்பதை அவர்கள் உணர்ந்தார்கள். அதைப் போலவே, ஒரு நூற்று நாற்பத்திநான்கு ஆயிரமும் தாங்கள் தாமதிக்கும் காலத்தில் இருந்திருக்கிறோம் என்பதை உணர வேண்டியது அவசியமாகும். ஒன்பதாம் அதிகாரத்தில் உள்ள தானியேலைப் போல, லேவியராகமம் இருபத்தாறு-இல் குறிப்பிடப்பட்டுள்ள ஏழு காலங்களினால் சுட்டிக்காட்டப்பட்டபடி தாங்கள் சத்துருக்களின் தேசத்திற்குள் சிதறடிக்கப்பட்டிருக்கிறோம் என்பதை அவர்கள் உணரவும், மேலும் நேபுகாத்நேச்சாரின் மிருகங்களின் இரகசியச் சிலையைப் புரிந்துகொள்ளவும் வேண்டும்.</w:t>
      </w:r>
    </w:p>
    <w:p>
      <w:pPr>
        <w:pStyle w:val="ArticleBody"/>
        <w:jc w:val="left"/>
      </w:pPr>
      <w:r>
        <w:rPr>
          <w:rFonts w:ascii="Nirmala UI" w:hAnsi="Nirmala UI" w:eastAsia="Nirmala UI" w:cs="Nirmala UI"/>
        </w:rPr>
        <w:t>இந்த ஒவ்வொரு வரிகளிலும், தேவனுடைய வார்த்தையிலிருந்து வரும் ஒரு தீர்க்கதரிசனச் சோதனை பிரதிபலிக்கப்படுகிறது. தெருவில் இறந்தபடி கிடக்கும் இரண்டு சாட்சிகள் உயிர்த்தெழுப்பப்படும்போது ஆவியினால் நிரப்பப்படுகின்றனர். எசேக்கியேலின் இறந்த எலும்புகள் ஒரு தீர்க்கதரிசனச் செய்தியைக் கேட்க வேண்டியிருந்தது. தானியேல், தனது சிதறிய நிலையினைப் பற்றி விழிப்புணர்வு அடைந்தபோது, மோசேயும் எரேமியாவும் எழுதியவற்றை ஆய்ந்து கொண்டிருந்தான். இரண்டாம் அதிகாரத்தில், தானியேலும் அந்த மூன்று சிறந்தவர்களும், தங்கள்மேல் மரண ஆணை பிறப்பிக்கப்பட்டிருந்தது என்ற உண்மைக்கு உருவகமாக விழித்தெழுப்பப்பட்டனர்; பின்னர் மறைக்கப்பட்டிருந்து பின் முத்திரை நீக்கப்பட்ட தீர்க்கதரிசன ஒளி, தானியேலையும் அவனுடைய மூன்று நண்பர்களையும் இரட்சித்தது. உவமையில் வரும் கன்னியர்கள், நள்ளிரவில் எழுந்த “கூக்குரல்” மூலம் விழித்தெழுப்பப்படுகின்றனர். மில்லரைட்டுகள், அட்டவணையில் இருந்த உருவங்களிலிருந்து கிறிஸ்து தமது கையை அகற்றியபோது விழித்தெழுப்பப்பட்டனர். இந்த ஆறு சாட்சிகளிலும், இறந்தோர்களையோ நித்திரையிலிருப்போர்களையோ விழித்தெழுப்புவது ஒரு தீர்க்கதரிசனச் செய்தியே. அதன் பின்னர், சோதனைச் செயல்முறையின் முடிவில் இரண்டு வகுப்புகள் வெளிப்படுகின்ற ஒரு சோதனையை அது உருவாக்குகிறது.</w:t>
      </w:r>
    </w:p>
    <w:p>
      <w:pPr>
        <w:pStyle w:val="ArticleBody"/>
        <w:jc w:val="left"/>
      </w:pPr>
      <w:r>
        <w:rPr>
          <w:rFonts w:ascii="Nirmala UI" w:hAnsi="Nirmala UI" w:eastAsia="Nirmala UI" w:cs="Nirmala UI"/>
        </w:rPr>
        <w:t>இந்த வரிகளை அடிப்படையாகக் கொண்டு, கடைசி நாட்களில் ஒரு இலட்சத்து நாற்பத்திநான்கு ஆயிரம் பேர் விழித்தெழுப்பப்படும்போது, அது எசேக்கியேலின் நான்கு காற்றுகளின் செய்தியும், லேவியராகமம் இருபத்தாறு அதிகாரத்தில் மோசேயால் ஏழு முறை சிதறடிக்கப்பட்டதின் செய்தியும் என்பதும் நிறுவப்படுகிறது. அது பிரதான தூதனாகிய மிகாயேல் கொண்டு வருகிற உயிர்த்தெழுதலின் செய்தியாகும். அது மிருகங்களின் உருவத்தைப் பற்றிய நேபுகாத்நேச்சாரின் இரகசிய சொப்பனத்தின் செய்தியாகும்.</w:t>
      </w:r>
    </w:p>
    <w:p>
      <w:pPr>
        <w:pStyle w:val="ArticleBody"/>
        <w:jc w:val="left"/>
      </w:pPr>
      <w:r>
        <w:rPr>
          <w:rFonts w:ascii="Nirmala UI" w:hAnsi="Nirmala UI" w:eastAsia="Nirmala UI" w:cs="Nirmala UI"/>
        </w:rPr>
        <w:t>கன்னியர்கள் எண்ணெய் உண்டோ இல்லையோ என்பதன் அடிப்படையில் சோதிக்கப்படுகிறார்கள்; அந்த எண்ணெய் “தேவனுடைய ஆவியின் செய்திகள்” என்று அடையாளப்படுத்தப்படுகிறது. மில்லெரைட்டுகள், தாங்கள் தேவனுடைய தீர்க்கதரிசன வார்த்தையினுள் அடையாளப்படுத்தப்பட்டிருக்கிறோம் என்பதை உணர்ந்தபோதும், மேலும் 1843-ஐ முன்கூட்டியே அறிவிக்க அவர்களை முதலில் வழிநடத்திய அதே சான்றுகள் உண்மையில் 1844 ஆம் ஆண்டு அக்டோபர் 22-ஐச் சுட்டிக்காட்டின என்பதை கண்டபோதும், விழித்தெழுந்தார்கள். இவ்வரிசைகளின் அடிப்படையில், கடைசி நாட்களில் ஒரு இலட்சத்து நாற்பத்து நான்கு ஆயிரம் பேர் விழித்தெழும்போது, அவர்கள் இரு வகை வணங்குகிறவர்களை உருவாக்கும் ஒரு தீர்க்கதரிசனச் சோதனையின் செய்தியினால் விழித்தெழுப்பப்படுவார்கள் என்பது நிலைநிறுத்தப்படுகிறது.</w:t>
      </w:r>
    </w:p>
    <w:p>
      <w:pPr>
        <w:pStyle w:val="ArticleBody"/>
        <w:jc w:val="left"/>
      </w:pPr>
      <w:r>
        <w:rPr>
          <w:rFonts w:ascii="Nirmala UI" w:hAnsi="Nirmala UI" w:eastAsia="Nirmala UI" w:cs="Nirmala UI"/>
        </w:rPr>
        <w:t>இந்த அனைத்து தீர்க்கதரிசன வரிகளும், மிருகத்திற்கானதும் மிருகத்தினதும் சாயல் உருவாக்கப்படுதலால் பிரதிநிதித்துவப்படுத்தப்படும் தீர்க்கதரிசனச் சோதனைக் காலப்பகுதியில் தமது பரிபூரணமானதும் இறுதியானதும் ஆன நிறைவேற்றத்தை அடைகின்றன. அந்தச் சோதனை, ஞாயிறு சட்டத்தின் போது கன்னியர்மேல் கிருபைக்காலம் முடிவுறும் வேளையில் நிறைவடைகிறது. ஆகையால், முத்திரைநீக்கப்பட்ட செய்தியை யார் புரிந்துகொண்டுள்ளனர் என்பதை வெளிப்படுத்தும் ஒரு சோதனையாக மீண்டும் மீண்டும் சித்தரிக்கப்படும் மிருகத்தின் சாயல் சார்ந்த சோதனைச் செயல்முறை, இந்த அனைத்து தீர்க்கதரிசன வரிகளாலும் பிரதிநிதித்துவப்படுத்தப்படுகிறது. தானியேல் பன்னிரண்டாம் அதிகாரத்தில், அறிவின் பெருக்கத்தைப் புரிந்துகொள்ளும் ஞானிகள், சுத்திகரிக்கப்படுதல், வெண்மையாக்கப்படுதல், சோதிக்கப்படுதல் என்று சித்தரிக்கப்படும் மூன்று-அடுக்கு சோதனைச் செயல்முறையை வழிநடத்துகின்றனர். அந்த மூன்று அடுக்குகள் பரிசுத்த ஆவியினால் கொண்டு வரப்படும் உணர்த்துதலின் அடுக்குகளாகும்; அவை பாவம், நீதிமை, நியாயத்தீர்ப்பு ஆகியவற்றின்மேலான உணர்த்துதலைக் குறிக்கின்றன. அந்த மூன்று அடுக்குகள் பிராகாரம், பரிசுத்த ஸ்தலம், மகா பரிசுத்த ஸ்தலம் ஆகும். வெளிப்படுத்தின விசேஷம் பதினான்காம் அதிகாரத்தின் மூன்று தூதர்களிலும், அதேபோல் முதல் அதிகாரத்தில் தானியேலும் மூன்று சிறப்புமிக்கோரின் அனுபவத்திலும், அந்த மூன்று அடுக்குகள் சித்தரிக்கப்படுகின்றன. அங்கே அவர்கள் முதலில் ஆகாரச் சோதனையை எதிர்கொண்டார்கள்; பின்னர் பார்வைச் சோதனையை எதிர்கொண்டார்கள்; இறுதியில் வடக்கின் ராஜாவாகிய—நேபுகாத்நேச்சார் மூலம் பிரதிநிதித்துவப்படுத்தப்பட்ட—அரசன் அளித்த மூன்றாவது சோதனையையும் கடந்தார்கள்.</w:t>
      </w:r>
    </w:p>
    <w:p>
      <w:pPr>
        <w:pStyle w:val="ArticleScripture"/>
        <w:jc w:val="left"/>
      </w:pPr>
      <w:r>
        <w:rPr>
          <w:rFonts w:ascii="Nirmala UI" w:hAnsi="Nirmala UI" w:eastAsia="Nirmala UI" w:cs="Nirmala UI"/>
        </w:rPr>
        <w:t>இந்த நால்வர் பிள்ளைகளுக்காக, தேவன் அவர்களுக்கு எல்லா கல்வியிலும் ஞானத்திலும் அறிவையும் திறமையையும் அளித்தார்; தானியேலுக்கு எல்லா தரிசனங்களிலும் கனவுகளிலும் புரிதல் இருந்தது. ராஜா அவர்கள் தம்முடைய சந்நிதியில் கொண்டு வரப்பட வேண்டும் என்று கூறிய நாட்கள் முடிவடைந்தபோது, அப்பொழுது அண்டகர்களின் அதிகாரி அவர்களை நேபுகாத்நேச்சாரின் முன்னிலையில் கொண்டு வந்தான். ராஜா அவர்களுடன் உரையாடினான்; அவர்களெல்லாரிலும் தானியேல், அனனியா, மிஷாயேல், அசரியா ஆகியோருக்கு ஒப்பானவர் எவரும் காணப்படவில்லை; ஆகையால் அவர்கள் ராஜாவின் சந்நிதியில் நின்றார்கள். ஞானத்திற்கும் புரிதலிற்கும் உட்பட்ட எல்லா விஷயங்களிலும் ராஜா அவர்களிடத்தில் விசாரித்தபோது, தன் முழு ராஜ்யத்திலும் இருந்த சகல மந்திரவாதிகளையும் ஜோதிடர்களையும் விட அவர்கள் பத்துமடங்கு மேன்மையானவர்கள் என்று கண்டான். தானியேல் 1:17–20.</w:t>
      </w:r>
    </w:p>
    <w:p>
      <w:pPr>
        <w:pStyle w:val="ArticleBody"/>
        <w:jc w:val="left"/>
      </w:pPr>
      <w:r>
        <w:rPr>
          <w:rFonts w:ascii="Nirmala UI" w:hAnsi="Nirmala UI" w:eastAsia="Nirmala UI" w:cs="Nirmala UI"/>
        </w:rPr>
        <w:t>தானியேலும் மூன்று சிறந்தவர்களும் எதிர்கொண்ட மூன்று சோதனைகளில் கடைசியானது நேபுகாத்நேச்சாரால் நடத்தப்பட்டது; ஆகையால், தானியேலும் அந்த மூன்று சிறந்தவர்களும் முன்மாதிரியாகக் காட்டும் இறுதியான தீர்க்கதரிசனச் சோதனை பாபிலோனைச் சார்ந்ததாகும். ஏனெனில் நேபுகாத்நேச்சார் ராஜாவாயிருந்தான்; மேலும் ஏசாயா ஏழாம் அதிகாரம், எட்டாம் மற்றும் ஒன்பதாம் வசனங்களில், ஒரு ராஜா, ஒரு ஜாதியின் தலைநகரம், மற்றும் ஒரு “தலை” ஆகியவை பரிமாற்றமாகப் பயன்படும் அடையாளங்களென நிறுவப்படுகிறது. அந்த “தலை” கடைசி நாட்களில் நவீன பாபிலோனின் தலையைப் பிரதிநிதித்துவப்படுத்துகிறது. கடைசி நாட்களில் அந்த “தலை” என்பது வெளிப்படுத்தின விசேஷம் பதினேழாம் அதிகாரத்தில் காணப்படும் வேசியே; அவளுடைய நெற்றியின்மேல், “இரகசியம், மகா பாபிலோன், வேசிகளுக்கும் பூமியிலுள்ள அருவருப்புகளுக்கும் தாய்” என்று எழுதப்பட்டிருக்கிறது.</w:t>
      </w:r>
    </w:p>
    <w:p>
      <w:pPr>
        <w:pStyle w:val="ArticleBody"/>
        <w:jc w:val="left"/>
      </w:pPr>
      <w:r>
        <w:rPr>
          <w:rFonts w:ascii="Nirmala UI" w:hAnsi="Nirmala UI" w:eastAsia="Nirmala UI" w:cs="Nirmala UI"/>
        </w:rPr>
        <w:t>ஒரு இலட்சத்து நாற்பத்து நான்கு ஆயிரத்தாரின் இறுதி தீர்க்கதரிசனச் சோதனை, இறுதி நாட்களில் உள்ள நவீன பாபிலோனின் “தலை” குறித்த சரியானதோ தவறானதோ ஆன புரிதலுடன் தொடர்புடையதாகும். அவர்களின் இறுதி சோதனையில், நவீன பாபிலோனும் நவீன ரோமும் ஒன்றுக்கொன்று மாற்றிப் பயன்படுத்தப்படும் சின்னங்கள் என்பதைப் புரிந்துகொள்வதும் அடங்கும்; ஆகையால், நவீன பாபிலோனின் “தலை” என்பது எந்த வரிசையில் எடுத்துரைக்கப்பட்டாலும் அதே “தலை”யே ஆகும், ஏனெனில் அவை ஒன்றுக்கொன்று மாற்றிப் பயன்படுத்தப்படும் சின்னங்களாக உள்ளன.</w:t>
      </w:r>
    </w:p>
    <w:p>
      <w:pPr>
        <w:pStyle w:val="ArticleScripture"/>
        <w:jc w:val="left"/>
      </w:pPr>
      <w:r>
        <w:rPr>
          <w:rFonts w:ascii="Nirmala UI" w:hAnsi="Nirmala UI" w:eastAsia="Nirmala UI" w:cs="Nirmala UI"/>
        </w:rPr>
        <w:t>“உலகம் புயலாலும் யுத்தத்தாலும் கலகத்தாலும் நிரம்பியுள்ளது. ஆயினும், ஒரே தலைமைக்கீழ்—அதாவது போப்பாட்சியின் அதிகாரத்தின்கீழ்—மக்கள், தேவனுடைய சாட்சிகளின் நபரில் இருக்கும் தேவனை எதிர்க்கும்படி ஒன்றிணைவார்கள்.” Testimonies, volume 7, 182.</w:t>
      </w:r>
    </w:p>
    <w:p>
      <w:pPr>
        <w:pStyle w:val="ArticleBody"/>
        <w:jc w:val="left"/>
      </w:pPr>
      <w:r>
        <w:rPr>
          <w:rFonts w:ascii="Nirmala UI" w:hAnsi="Nirmala UI" w:eastAsia="Nirmala UI" w:cs="Nirmala UI"/>
        </w:rPr>
        <w:t>தானியேலும் மூன்று சிறந்தவர்களும் இறுதியான தீர்க்கதரிசனச் சோதனையை விளக்குகின்றனர்; ஏனெனில் அது எப்போதும் தீர்க்கதரிசனத்தைச் சார்ந்த ஒரு சோதனையாகவே இருக்கிறது. அது ரோமைச் சார்ந்த பொருளில் நிகழும் ஒரு சோதனையாகும்; காரணம், கடைசி நாட்களில் தலைமை அதிகாரம் பாப்பரசின் வல்லமையாகும்; அது பாபிலோனின் முதல் தலைவனாகிய நேபுகாத்நேச்சரால் முன்னுருவாக்கப்படுகிறது; அவனே தனிப்பட்ட முறையில் தானியேலையும் அந்த மூன்று சிறந்தவர்களையும் சோதித்தான். தானியேலும் மூன்று சிறந்தவர்களும் முன்னுருவாக்கிய இந்தப் போராட்டம், கர்த்தரின் கையால் வழிநடத்தப்பட்டு மாற்றப்படக் கூடாததாக இருந்த 1843 அட்டவணையில் பிரதிநிதித்துவப்படுத்தப்பட்டபடி, அட்வென்டிசத்தின் அடித்தள வரலாற்றிலுள்ள முதல் போராட்டத்தினாலும் முன்னறிவிக்கப்பட்டது. 1843 அட்டவணையில் பிரதிநிதித்துவப்படுத்தப்பட்ட அந்தப் போராட்டம், தானியேல் அதிகாரம் 11 இன் பதினான்காம் வசனத்தில் தரிசனத்தை நிலைநிறுத்திய வல்லமை அந்தியோகுஸ் எபிபானேஸா அல்லது புறஜாதி ரோமா என்பதைக் கண்டறிவதின் மீது அடிப்படையாக இருந்தது.</w:t>
      </w:r>
    </w:p>
    <w:p>
      <w:pPr>
        <w:pStyle w:val="ArticleBody"/>
        <w:jc w:val="left"/>
      </w:pPr>
      <w:r>
        <w:rPr>
          <w:rFonts w:ascii="Nirmala UI" w:hAnsi="Nirmala UI" w:eastAsia="Nirmala UI" w:cs="Nirmala UI"/>
        </w:rPr>
        <w:t>கடைசி நாட்களின் வரலாற்றில், ஒருநூற்று நாற்பத்திநாலாயிரம் பேர் தங்களுடைய தீர்க்கதரிசனப் புரிதலின்மேல் சோதிக்கப்படுவர். இறுதி சோதனைத் தன்மையில் தீர்க்கதரிசனமானதென்பதைத் தாங்கி நிறுத்தும் தீர்க்கதரிசனத்தின் பல்வேறு கோடுகளினால் தீர்க்கதரிசனப் புரிதல் நிறுவப்படுகிறது. அந்தச் சோதனை படிப்படியாக முன்னேறி, இரண்டு வகையான ஆராதகர்கள் வெளிப்படுகின்ற ஒரு வெளிப்பாட்டில் தனது நிறைவை அடையும்.</w:t>
      </w:r>
    </w:p>
    <w:p>
      <w:pPr>
        <w:pStyle w:val="ArticleBody"/>
        <w:jc w:val="left"/>
      </w:pPr>
      <w:r>
        <w:rPr>
          <w:rFonts w:ascii="Nirmala UI" w:hAnsi="Nirmala UI" w:eastAsia="Nirmala UI" w:cs="Nirmala UI"/>
        </w:rPr>
        <w:t>தானியேல் பன்னிரண்டாம் அதிகாரத்தில் சித்தரிக்கப்பட்டபடி, புதிய தீர்க்கதரிசன ஒளி முத்திரை நீக்கப்பட்டு வெளிப்படுத்தப்படும் போது சோதனை ஆரம்பமாகிறது; அப்போது முதல் சோதனை என்பது அந்தச் செய்தியை ஏற்றுக்கொள்ளவோ அல்லது அந்தச் செய்தியை நிராகரிக்கவோ செய்வதுதான். அந்தச் சோதனையைத் தானியேல் “சுத்திகரிக்கப்படுதல்” என்று குறிப்பிட்டார்; அடுத்த சோதனையைத் தானியேல் “வெண்மையாக்கப்படுதல்” என்று அழைத்தார்; மேலும் அந்தச் செயல்முறை, “சோதிக்கப்பட்டல்” என்று சித்தரிக்கப்படும் மூன்றாம் மற்றும் இறுதியான சோதனையில் முடிவடைந்தது. மூன்றாம் மற்றும் இறுதியான சோதனையில்தான் அந்த இரு வகுப்பினரும் “சோதிக்கப்படுகிறார்கள்”; அங்கேயே அவர்களிடம் எண்ணெய் இருக்கிறதா, இல்லையா என்பதைக் அவர்கள் வெளிப்படுத்துகிறார்கள்.</w:t>
      </w:r>
    </w:p>
    <w:p>
      <w:pPr>
        <w:pStyle w:val="ArticleBody"/>
        <w:jc w:val="left"/>
      </w:pPr>
      <w:r>
        <w:rPr>
          <w:rFonts w:ascii="Nirmala UI" w:hAnsi="Nirmala UI" w:eastAsia="Nirmala UI" w:cs="Nirmala UI"/>
        </w:rPr>
        <w:t>தானியேல் முதலாம் அதிகாரம் இறுதியான சோதனையை நேரடியாக அடையாளப்படுத்துகிறது; ஆகையால், “மிருகத்தின் உருவம் அமைக்கப்படுதல்” என்று பிரதிநிதித்துவப்படுத்தப்படும் அந்தச் சோதனையையே தானியேல் அடையாளப்படுத்துகிறார்; அது “தேவனுடைய மக்கள் கடந்து செல்ல வேண்டிய சோதனை” ஆகும்; இது “அவர்கள் முத்திரையிடப்படுவதற்கு” முன்பும், மேலும் விரைவில் வரவிருக்கும் ஞாயிற்றுக்கிழமைச் சட்டத்தில் “அருள்வாய்ப்பு முடிவடைவதற்கு” முன்பும் நடைபெறும்.</w:t>
      </w:r>
    </w:p>
    <w:p>
      <w:pPr>
        <w:pStyle w:val="ArticleBody"/>
        <w:jc w:val="left"/>
      </w:pPr>
      <w:r>
        <w:rPr>
          <w:rFonts w:ascii="Nirmala UI" w:hAnsi="Nirmala UI" w:eastAsia="Nirmala UI" w:cs="Nirmala UI"/>
        </w:rPr>
        <w:t>மிருகத்தின் உருவம் எவ்வாறு அமைக்கப்படுகிறது என்பதற்கான சோதனை, மும்மடங்கான ஐக்கியத்தின் தீர்க்கதரிசன அமைப்பை உணர்வதற்கான தீர்க்கதரிசனச் சோதனையை உள்ளடக்குகிறது. வலுசர்ப்பம், மிருகம், பொய்தீர்க்கதரிசி ஆகியவற்றிற்கு, அநேக தீர்க்கதரிசனச் சாட்சிகளின் அடிப்படையில் நிறுவப்பட்ட ஒரு குறிப்பிட்ட தீர்க்கதரிசன அமைப்பு உண்டு. கடைசி நாட்களில் அந்த மும்மடங்கான ஐக்கியம் எவ்வாறு ஒன்றுபட்டு ஒரே தீர்க்கதரிசன வல்லமையாக ஆகிறது என்பதைப் புரிந்துகொள்வதே, மிருகத்தின் உருவம் எவ்வாறு அமைக்கப்படுகிறது என்பதைப் புரிந்துகொள்வதாகும்.</w:t>
      </w:r>
    </w:p>
    <w:p>
      <w:pPr>
        <w:pStyle w:val="ArticleBody"/>
        <w:jc w:val="left"/>
      </w:pPr>
      <w:r>
        <w:rPr>
          <w:rFonts w:ascii="Nirmala UI" w:hAnsi="Nirmala UI" w:eastAsia="Nirmala UI" w:cs="Nirmala UI"/>
        </w:rPr>
        <w:t>இறுதிக்காலங்களில் மிருகத்தின் உருவம் எவ்வாறு அமைக்கப்படுகிறது என்பதைப் புரிந்துகொள்ளும் முக்கியத்துவத்தை விளக்கும் எளிமையானதாயிருந்தும் சிக்கலான ஒரு எடுத்துக்காட்டு, இரண்டாம் தெசலோனிக்கேயர் இரண்டாம் அதிகாரத்தில் பவுல் “பாவத்தின் மனுஷன்” குறித்து அளிக்கும் சாட்சியாகும். பவுல் புறமத ரோமும் பாப்பரசர் ரோமும் ஆகியவற்றின் தீர்க்கதரிசன சம்பந்தத்தை எடுத்துரைக்கிறார்; அவர் அப்படிச் செய்வதில், “புறமத ரோமும் பாப்பரசர் ரோமும் ஆகியவற்றின் தீர்க்கதரிசன சம்பந்தம்” என்பது ஆராதிப்போரின் இரு வகைகளை வெளிப்படுத்தும் ஒரு பொருளாக இருப்பதை அடையாளப்படுத்துகிறார்.</w:t>
      </w:r>
    </w:p>
    <w:p>
      <w:pPr>
        <w:pStyle w:val="ArticleBody"/>
        <w:jc w:val="left"/>
      </w:pPr>
      <w:r>
        <w:rPr>
          <w:rFonts w:ascii="Nirmala UI" w:hAnsi="Nirmala UI" w:eastAsia="Nirmala UI" w:cs="Nirmala UI"/>
        </w:rPr>
        <w:t>“புறமத ரோமும் பாபரசரின் ரோமும் இடையேயுள்ள தீர்க்கதரிசனத் தொடர்பு” என்ற சத்தியத்தை நேசிக்கும் ஒரு குழுவும், அந்தச் சத்தியத்தை நேசிக்காததினால் வல்லமையான மோசப்பை ஏற்றுக்கொள்ளும் மற்றொரு குழுவும் உள்ளனர். பவுல் முன்வைத்த புறமத ரோமும் பாபரசரின் ரோமும் இடையேயுள்ள அந்தத் தீர்க்கதரிசனத் தொடர்பு, அந்த இரு அதிகாரங்களுக்கிடையேயான தொடர்பையும், மேலும் அந்த இரு அதிகாரங்களுக்கும் ஐக்கிய அமெரிக்க நாடுகளுக்கும் இடையேயான தொடர்பையும் பிரதிபலிக்கும் பல தீர்க்கதரிசனப் பகுதிகளில் ஒன்றே ஆகும்.</w:t>
      </w:r>
    </w:p>
    <w:p>
      <w:pPr>
        <w:pStyle w:val="ArticleBody"/>
        <w:jc w:val="left"/>
      </w:pPr>
      <w:r>
        <w:rPr>
          <w:rFonts w:ascii="Nirmala UI" w:hAnsi="Nirmala UI" w:eastAsia="Nirmala UI" w:cs="Nirmala UI"/>
        </w:rPr>
        <w:t>அந்நியஜாதிய ரோம் மகா நாகமாகும்; பாப்பரசர் ஆட்சியிலுள்ள ரோம் மிருகமாகும்; ஐக்கிய அமெரிக்க ஐநாடுகள் பொய்த்தீர்க்கதரிசியாகும். ஆகாப் பத்து ராஜாக்களின் மகா நாகராஜாவாக இருக்கிறான்; அவன் வேசியான யெசபெலுக்கு மணமானவன்; அவள் இருவகையான பொய்த்தீர்க்கதரிசிகளின் தொகுப்பின்மேல் ஆட்சி செய்கிறாள். ஆண் தீர்க்கதரிசிகள் பாகாலின் தீர்க்கதரிசிகளாயிருந்தனர்; தோப்பின் ஆசாரியர் பெண் தெய்வமான அஷ்தாரோத்தை பிரதிநிதித்துவப்படுத்தினர். இவ்விருவரும் சேர்ந்து, பெண் ஆசாரியராலும் ஆண் தீர்க்கதரிசிகளாலும் பிரதிநிதித்துவப்படுத்தப்படும் மிருகத்தின் ஒரு உருவத்தை உருவாக்குகிற கடைசி நாட்களின் பொய்த்தீர்க்கதரிசியை முன்மாதிரியாகக் காட்டுகின்றனர்.</w:t>
      </w:r>
    </w:p>
    <w:p>
      <w:pPr>
        <w:pStyle w:val="ArticleBody"/>
        <w:jc w:val="left"/>
      </w:pPr>
      <w:r>
        <w:rPr>
          <w:rFonts w:ascii="Nirmala UI" w:hAnsi="Nirmala UI" w:eastAsia="Nirmala UI" w:cs="Nirmala UI"/>
        </w:rPr>
        <w:t>நாகம் ஆகாப் ஆகும்; அவர் வெளிப்படுத்தின விசேஷம் பதினேழாம் அதிகாரத்தின் பத்து அரசர்களுக்கான ஒரு அடையாளமாக இருந்து, எட்டு ராஜ்யங்களில் ஏழாவது ராஜ்யமாக இருக்கிறார். ஆறாவது ராஜ்யம் ஐக்கிய அமெரிக்கா, யெசபெலின் பொய்த் தீர்க்கதரிசிகள்; ஏழாவது ராஜ்யம் பத்து அரசர்கள், ஐக்கிய நாடுகள் சபை, நாகத்தின் அதிகாரம்; மேலும், ஏழிலிருந்து உண்டான எட்டாவது ராஜ்யம், மரணகரமான காயத்தைப் பெற்ற ஐந்தாவது ராஜ்யமே ஆகும்; அது எட்டாவது மற்றும் இறுதியான ராஜ்யமாக உயிர்த்தெழுப்பப்படுகிறது; அதுவே மிருகம்; அதற்கும் அதனுடையதுமான ஒரு உருவத்தை ஐக்கிய அமெரிக்காவும் அதன் பின்னர் முழு உலகமும் உருவாக்குகின்றன.</w:t>
      </w:r>
    </w:p>
    <w:p>
      <w:pPr>
        <w:pStyle w:val="ArticleBody"/>
        <w:jc w:val="left"/>
      </w:pPr>
      <w:r>
        <w:rPr>
          <w:rFonts w:ascii="Nirmala UI" w:hAnsi="Nirmala UI" w:eastAsia="Nirmala UI" w:cs="Nirmala UI"/>
        </w:rPr>
        <w:t>தானியேல் முதல் அதிகாரம், தேவனுடைய வார்த்தைக்குள் பிரதிநிதித்துவப்படுத்தப்பட்டபடி ரோமையைப் புரிந்துகொள்வதை உள்ளடக்கும் ஒரு இறுதியான தீர்க்கதரிசனச் சோதனையை அடையாளப்படுத்துகிறது. இரண்டாம் தெசலோனிக்கேயர், புறமத ரோமையும் போப்புரோமையும் இடையிலான தீர்க்கதரிசன மற்றும் அரசியல் உறவினால் பிரதிநிதித்துவப்படுத்தப்படும் நவீன ரோமின் கட்டமைப்பைப் பற்றிய வெளிச்சத்தையும் அந்த இறுதியான தீர்க்கதரிசனச் சோதனை உட்படுத்துகிறது என்பதை அடையாளப்படுத்துகிறது.</w:t>
      </w:r>
    </w:p>
    <w:p>
      <w:pPr>
        <w:pStyle w:val="ArticleBody"/>
        <w:jc w:val="left"/>
      </w:pPr>
      <w:r>
        <w:rPr>
          <w:rFonts w:ascii="Nirmala UI" w:hAnsi="Nirmala UI" w:eastAsia="Nirmala UI" w:cs="Nirmala UI"/>
        </w:rPr>
        <w:t>தானியேல் இரண்டாம் அதிகாரம், கடைசி நாட்களில் முத்திரை நீக்கப்பட்டு வெளிப்படுத்தப்படும் ஒரு இரகசியம் இருக்கிறது என்பதை விளக்குகிறது; அது ஒருநூற்று நாற்பத்துநான்கு ஆயிரத்தாரைச் சோதிக்கிறது; ஏனெனில் இரண்டாம் அதிகாரத்தில் தானியேலும் அவனுடன் இருந்த மூன்று சிறப்புமிக்கவர்களும் தேவனுடைய கடைசி நாட்களின் ஜனங்களை பிரதிநிதித்துவப்படுத்துகிறார்கள். முத்திரை நீக்கப்பட்டு வெளிப்படுத்தப்படும் அந்தத் தீர்க்கதரிசன இரகசியம், மிருகங்களின் சிலையைப் பற்றிய நேபுகாத்நேச்சாரின் இரகசிய சொப்பனமே ஆகும்; ஆகையால் அது, சகோதரி வெள்ளை பதிவு செய்தபடி, “மிருகத்தின் சொரூபத்தின் உருவாக்கம்” எனப்படுகிற, ஒருநூற்று நாற்பத்துநான்கு ஆயிரத்தாருக்கான இறுதிச் சோதனையை பிரதிநிதித்துவப்படுத்துகிறது.</w:t>
      </w:r>
    </w:p>
    <w:p>
      <w:pPr>
        <w:pStyle w:val="ArticleBody"/>
        <w:jc w:val="left"/>
      </w:pPr>
      <w:r>
        <w:rPr>
          <w:rFonts w:ascii="Nirmala UI" w:hAnsi="Nirmala UI" w:eastAsia="Nirmala UI" w:cs="Nirmala UI"/>
        </w:rPr>
        <w:t>தானியேல் நூலின் இரண்டாம் அதிகாரம் குறிக்கும் சோதனை மரணத்தின் அச்சுறுத்தலின் கீழ் வைக்கப்பட்டுள்ளது. கடைசி நாட்களின் ஓர் எடுத்துக்காட்டாக, அது சத்தியத்தை நேசிக்காதவர்கள்மேல் வரும் வல்லமையுள்ள மயக்கத்தை பவுல் சுட்டிக்காட்டியபோது அவர் போதித்ததைக் உறுதிப்படுத்துகிறது. தானியேலின் வரலாற்றில், அவனுடைய புரிதல் பாபிலோனின் ஞானிகளை இரட்சித்தது; ஆனால் கடைசி நாட்களின் இறுதி சோதனைக்குப் பிறகு இனி கிருபைக்காலம் இல்லை.</w:t>
      </w:r>
    </w:p>
    <w:p>
      <w:pPr>
        <w:pStyle w:val="ArticleBody"/>
        <w:jc w:val="left"/>
      </w:pPr>
      <w:r>
        <w:rPr>
          <w:rFonts w:ascii="Nirmala UI" w:hAnsi="Nirmala UI" w:eastAsia="Nirmala UI" w:cs="Nirmala UI"/>
        </w:rPr>
        <w:t>நாம் ரோமை ஒரு சின்னமாக அடையாளங்கண்டுள்ள அதனைச் சார்ந்த சர்ச்சையின் ஒவ்வொரு வரியும், இப்போது நடைபெற்று வரும் சர்ச்சைக்கே நேரடியான சாட்சியத்தை அளிக்கிறது. ஞாயிற்றுக்கிழமைச் சட்டம் இயற்றும் இயக்கம் இப்போது இருளில் தனது வழியை முன்னேற்றிக்கொண்டு இருக்கையில், மிகச் சில ஆத்துமாக்களே பகலின் பிள்ளைகளாக இருப்பினும், பகலின் பிள்ளைகள் அல்லாதவர்கள் சோதனைக்காலத்தின் மணல் மிக வேகமாக வற்றிக்கொண்டிருக்கிறது என்பதை அறியாதவர்களாயிருக்கின்றனர்; எனினும், தேவனுடைய தீர்க்கதரிசன வார்த்தை அதன் அணுகுதலை அடையாளங்காட்டிக்கொண்டிருக்கிறது. இது, இறுதியான அசைவுகள் விரைவானவைகளாயிருக்கும் என்று சகோதரி வைட் அடையாளங்காட்டிய சூழலில் நடைபெறுகிறது. ஜூலை 2023-இல், தமது வல்லமையுள்ள இராணுவத்தை எழுந்துநிறுத்தும்படியாக மைக்கேல் இறங்கி வந்தார்; ஆனால் அந்த இராணுவத்தின் ஒரு பகுதியாக இருக்க, முதலில் நிறைவேற்றப்பட வேண்டிய ஒரு தீர்க்கதரிசனப் பணி உள்ளது, மேலும் அது மிருகத்தின் சொரூபம் உருவாக்கப்பட்டுக்கொண்டிருக்கும் அரசியல் சூழலில் நிறைவேற்றப்படுகிறது.</w:t>
      </w:r>
    </w:p>
    <w:p>
      <w:pPr>
        <w:pStyle w:val="ArticleBody"/>
        <w:jc w:val="left"/>
      </w:pPr>
      <w:r>
        <w:rPr>
          <w:rFonts w:ascii="Nirmala UI" w:hAnsi="Nirmala UI" w:eastAsia="Nirmala UI" w:cs="Nirmala UI"/>
        </w:rPr>
        <w:t>நிறைவேற்றப்பட வேண்டிய தீர்க்கதரிசனப் பணி, மிருகத்தின் சாயலின் உருவாக்கத்தை அறிதலையும் உட்கொள்கிறது. தீர்க்கதரிசனத்தின் மாணவன், தற்போதைய வரலாற்றில் நடைபெற்று வரும் நிகழ்வுகளினாலே, அமெரிக்க ஐக்கிய நாடுகளில் மிருகத்தின் சாயலை உருவாக்கும் மத மற்றும் அரசியல் காரணிகள் செயல்பாட்டில் உள்ளன என்பதை அறிந்திருக்க வேண்டும். மேலும், தேவனுடைய வார்த்தையில் வெளிப்படுத்தப்பட்டிருப்பதுபோல, மிருகத்தின் சாயல் தீர்க்கதரிசன ரீதியாக எவ்வாறு உருவாக்கப்படுகிறது என்பதையும் அவன் அறிந்திருக்க வேண்டும். அதோடு, அமெரிக்க ஐக்கிய நாடுகளில் மிருகத்தின் சாயல் உருவாக்கப்பட்டுக் கொண்டிருக்கும்போது, ஒரு இலட்சத்து நாற்பத்திநான்கு ஆயிரத்தினருக்குள் தேவனுடைய சாயலும் உருவாக்கப்பட்டுக் கொண்டிருக்கிறது என்பதையும் அவன் அறிந்திருக்க வேண்டும். மில்லரைட்டுகள் தங்களுடைய வரலாற்றில் நடுநிசி முழக்கத்தின் செய்தி உருவாகிக் கொண்டிருந்த காலத்தில், தாங்கள் உவமையில் கூறப்பட்ட தாமத காலத்திலிருக்கிறார்கள் என்றும், ஆகையால் தாங்களே அந்த கன்னியர் என்றும் உணர்ந்து விழிப்புணர்ச்சி பெற்றபோது, இறுதி நாட்களின் வரலாற்றுடன் அதற்குள்ள இணைநிலையை அவன் புரிந்துகொள்ள வேண்டும். இந்த மூன்று கூறுகளும் 2023 ஆம் ஆண்டு ஜூலை மாதத்தில் வெளிப்படத் தொடங்கிய தீர்க்கதரிசனச் சோதனையின் பகுதிகளாகும்.</w:t>
      </w:r>
    </w:p>
    <w:p>
      <w:pPr>
        <w:pStyle w:val="ArticleBody"/>
        <w:jc w:val="left"/>
      </w:pPr>
      <w:r>
        <w:rPr>
          <w:rFonts w:ascii="Nirmala UI" w:hAnsi="Nirmala UI" w:eastAsia="Nirmala UI" w:cs="Nirmala UI"/>
        </w:rPr>
        <w:t>“கட்டளைக்கு மேல் கட்டளை” என, அட்வென்ட் வரலாற்றில் ரோமைப் பற்றிக் கிளம்பிய ஒவ்வொரு சர்ச்சையும் கடைசி நாட்களில் மறுமுறை நிகழும் பரிசுத்த வரலாறாக இருந்தது. ரோமைப் பற்றிய இறுதி சர்ச்சை, 2023 ஆம் ஆண்டு ஜூலையில் வந்த செய்தியின் மூலம் விழித்தெழுவதற்கு தேவனுடைய ஜனங்கள் மறுத்ததன் நேரடியான விளைவாகும்.</w:t>
      </w:r>
    </w:p>
    <w:p>
      <w:pPr>
        <w:pStyle w:val="ArticleScripture"/>
        <w:jc w:val="left"/>
      </w:pPr>
      <w:r>
        <w:rPr>
          <w:rFonts w:ascii="Nirmala UI" w:hAnsi="Nirmala UI" w:eastAsia="Nirmala UI" w:cs="Nirmala UI"/>
        </w:rPr>
        <w:t>“தேவன் தமது ஜனங்களை எழுப்புவார்; பிற வழிகள் செயல்படத் தவறினால், அவர்களுக்குள் மதவெறுப்புக் கோட்பாடுகள் நுழைந்து வரும்; அவை அவர்களைச் சலித்து, கோதுமையிலிருந்து பொட்டலைப் பிரித்தெடுக்கும். கர்த்தர் தமது வார்த்தையை விசுவாசிக்கும் அனைவரையும் நித்திரையிலிருந்து விழித்தெழுமாறு அழைக்கிறார். இந்தக் காலத்திற்கே ஏற்ற விலைமதிப்பற்ற ஒளி வந்திருக்கிறது. அது வேதாகம சத்தியமாகும்; அது நம்மீது நேரடியாக வந்து கொண்டிருக்கும் அபாயங்களை வெளிப்படுத்துகிறது. இந்த ஒளி, நாம் வேதவாக்கியங்களை விடாமுயற்சியுடன் ஆராய்வதற்கும், நாம் தக்க வைத்திருக்கும் நிலைப்பாடுகளை மிகவும் கவனமான முறையில் பரிசோதிப்பதற்கும் நம்மை நடத்த வேண்டும். சத்தியத்தின் எல்லா அம்சங்களும் எல்லா நிலைப்பாடுகளும் ஜெபத்துடனும் உபவாசத்துடனும் முழுமையாகவும் இடையறாத முயற்சியுடனும் ஆராயப்பட வேண்டும் என்பதே தேவனுடைய விருப்பம். சத்தியம் எதனால் அமைந்துள்ளது என்பதைப் பற்றிய ஊகங்களிலும் தெளிவாக வரையறுக்கப்படாத கருத்துகளிலும் விசுவாசிகள் தங்கிக்கிடக்கக் கூடாது. அவர்களின் விசுவாசம் தேவனுடைய வார்த்தையின்மேல் உறுதியாக நிலைநிறுத்தப்பட்டிருக்க வேண்டும்; அப்பொழுது சோதனையின் காலம் வரும்போது, தங்கள் விசுவாசத்திற்காக அவர்கள் ஆலோசனைச் சபைகளின் முன் நிறுத்தப்பட்டு பதில் சொல்லும்படி கொண்டுவரப்படுகையில், தங்களுக்குள் உள்ள நம்பிக்கைக்கான காரணத்தை சாந்தத்துடனும் பயத்துடனும் கூறக்கூடியவர்களாயிருப்பார்கள்.”</w:t>
      </w:r>
    </w:p>
    <w:p>
      <w:pPr>
        <w:pStyle w:val="ArticleScripture"/>
        <w:jc w:val="left"/>
      </w:pPr>
      <w:r>
        <w:rPr>
          <w:rFonts w:ascii="Nirmala UI" w:hAnsi="Nirmala UI" w:eastAsia="Nirmala UI" w:cs="Nirmala UI"/>
        </w:rPr>
        <w:t>“கிளர்ச்சி உண்டாக்குங்கள், கிளர்ச்சி உண்டாக்குங்கள், கிளர்ச்சி உண்டாக்குங்கள். நாம் உலகத்திற்கு முன்வைக்கும் பொருட்கள் நமக்கே உயிருள்ள நிஜங்களாக இருக்க வேண்டும். நாம் விசுவாசத்தின் அடிப்படைப் பிரமாணங்களாகக் கருதும் உபதேசங்களைப் பாதுகாக்கும்போது, முற்றிலும் உறுதியற்ற வாதங்களை நாம் ஒருபோதும் பயன்படுத்திக் கொள்ளத் தங்களுக்கு அனுமதிக்கக் கூடாது என்பது மிகவும் முக்கியமானது. அவைகள் எதிர்ப்பாளரை மௌனமாக்குவதற்கு உதவியாயிருக்கலாம்; ஆனால் அவைகள் சத்தியத்தை மகிமைப்படுத்துவதில்லை. நாம் முன்வைக்க வேண்டியது உறுதியான வாதங்களாகும்; அவை எங்கள் எதிரிகளை மௌனமாக்குவதோடு மட்டுமல்லாமல், மிக நெருக்கமானதும் மிக ஆழமானதுமான ஆராய்ச்சியையும் தாங்கிக்கொள்ளக்கூடியவையாக இருக்க வேண்டும். தம்மை விவாதக்காரர்களாகப் பயிற்றுவித்தவர்களிடத்தில், அவர்கள் தேவனுடைய வார்த்தையை நீதியுடனும் சார்பற்ற முறையிலும் கையாளாமற்போகும் பெரிய ஆபத்து உண்டு. எதிர்ப்பாளரை எதிர்கொள்ளும்போது, விசுவாசியிடம் நம்பிக்கையை வளர்ப்பதையே மட்டும் நாடாமல், அவனுடைய மனதில் உறுதியான நம்பிக்கை எழும்பும் வகையில் பொருட்களை முன்வைப்பதே எங்களுடைய தீவிரமான முயற்சியாக இருக்க வேண்டும்.”</w:t>
      </w:r>
    </w:p>
    <w:p>
      <w:pPr>
        <w:pStyle w:val="ArticleScripture"/>
        <w:jc w:val="left"/>
      </w:pPr>
      <w:r>
        <w:rPr>
          <w:rFonts w:ascii="Nirmala UI" w:hAnsi="Nirmala UI" w:eastAsia="Nirmala UI" w:cs="Nirmala UI"/>
        </w:rPr>
        <w:t>“மனிதனுடைய அறிவாற்றல் எவ்வளவு முன்னேறியிருந்தாலும், அதிகமான ஒளியைப் பெறுவதற்காக வேதவசனங்களை ஆழமாகவும் இடையறாதும் ஆராய்ந்து தேடுவதற்குத் தேவையில்லை என்று அவன் ஒரு கணம்கூட நினைக்கக்கூடாது. ஒரு ஜனமாகிய நாங்கள் ஒவ்வொருவரும் தனிப்பட்ட முறையில் தீர்க்கதரிசனத்தின் மாணவர்களாக இருக்க அழைக்கப்பட்டுள்ளோம். தேவன் எங்களுக்குக் காண்பிக்கும் ஒளியின் எந்தக் கதிரையும் நாம் உணர்ந்து அறிந்துகொள்ளும்படியாக, நாம் தீவிரமான மனப்பாங்குடன் கவனமாகக் காத்திருக்க வேண்டும். சத்தியத்தின் முதல் ஒளிக்கீற்றுகளையே நாம் பற்றிக்கொள்ள வேண்டும்; மேலும் ஜெபமிகு ஆய்வின் மூலம் இன்னும் தெளிவான ஒளி பெறப்படலாம்; அதை பிறருக்குமுன் கொண்டுவரலாம்.” Testimonies, Volume 5, 708.</w:t>
      </w:r>
    </w:p>
    <w:p>
      <w:pPr>
        <w:pStyle w:val="ArticleBody"/>
        <w:jc w:val="left"/>
      </w:pPr>
      <w:r>
        <w:rPr>
          <w:rFonts w:ascii="Nirmala UI" w:hAnsi="Nirmala UI" w:eastAsia="Nirmala UI" w:cs="Nirmala UI"/>
        </w:rPr>
        <w:t>மில்லரின் காலத்திலிருந்த புராட்டஸ்டண்டுகள் இலக்கண விதிகளால் வழிநடத்தப்படுவதற்கு மறுத்து, பதினான்காம் வசனத்தில் உள்ள “மேலும்” என்ற சொல்லை புறக்கணிக்கத் தீர்மானித்தனர்; அந்தச் சொல், இலக்கண ரீதியாக, “உன் ஜனங்களில் கொள்ளையாடுகிறவர்கள்” என்பது, பதினான்காம் வசனம் அமைந்துள்ள பகுதிக்குரிய வசனங்களில் பிரதிபலிக்கப்பட்ட நிகழ்வுகளின் ஓட்டத்திற்குள் அறிமுகப்படுத்தப்பட்ட ஒரு புதிய அதிகாரத்தைச் சுட்டிக்காட்டுகிறது என்பதை வரையறுக்கிறது. இதேபோல, உரையா ஸ்மித்தும் முப்பத்தாறாம் வசனத்திலும் பின்னர் நாற்பதாம் வசனத்திலும் வரும் வடக்கின் ராஜா, முப்பத்தொன்றாம் வசனத்திலிருந்து பொருளாயிருந்த அதே வடக்கின் ராஜாவாகவே இருக்க வேண்டுமென்பதை நிரூபிக்கும் இலக்கணச் சாட்சியைப் புறக்கணித்தபோது, அதே காரியத்தையே செய்தார்.</w:t>
      </w:r>
    </w:p>
    <w:p>
      <w:pPr>
        <w:pStyle w:val="ArticleBody"/>
        <w:jc w:val="left"/>
      </w:pPr>
      <w:r>
        <w:rPr>
          <w:rFonts w:ascii="Nirmala UI" w:hAnsi="Nirmala UI" w:eastAsia="Nirmala UI" w:cs="Nirmala UI"/>
        </w:rPr>
        <w:t>இன்று, ஐக்கிய அமெரிக்காவே “கொள்ளையர்கள்” என்று போதிப்பவர்கள், கடைசி நாட்களின் இரண்டு முக்கிய துன்புறுத்தும் அதிகாரங்களாகப் பாப்பரச அதிகாரத்தையும் ஐக்கிய அமெரிக்காவையும் அடையாளப்படுத்தும் சகோதரி வைட்டின் ஒரு பகுதியைப் பயன்படுத்தி, ஐரோப்பாவை வரையறுக்க சகோதரி வைட் பயன்படுத்தும் “பழைய உலகம்” என்ற குறிப்பை, உண்மையில் கடந்தகால வரலாற்றைக் குறிக்கிறது என்று வாதிடும் பொருட்டு இலக்கணத்தை முறுக்கிப் பயன்படுத்துகின்றனர். அந்தப் பகுதியில் உள்ள இலக்கணம், இது தவறான முன்னியக்கம் என்பதை நிரூபிக்கிறது; மேலும், அந்தப் பகுதியில் சகோதரி வைட் “பழைய உலகம்” என்ற சொல்லைப் பயன்படுத்தும் விதம், அவர் தமது எழுத்துகளின் பிற இடங்களிலும் அதை பயன்படுத்தும் விதத்தோடு ஒத்திருக்கிறது. அவர் அவ்வாறு செய்யும்போது, “புதிய உலகம்” என்பதுடன் தொடர்புபடுத்தி “பழைய உலகம்” என்ற வெளிப்பாட்டைப் பயன்படுத்தி ஐரோப்பாவுக்கும் அமெரிக்கக் கண்டங்களுக்கும் இடையில் வேறுபாட்டைக் காட்டும் வரலாற்றாசிரியர்களுடனும் அவர் ஒத்துப்போகிறார்.</w:t>
      </w:r>
    </w:p>
    <w:p>
      <w:pPr>
        <w:pStyle w:val="ArticleScripture"/>
        <w:jc w:val="left"/>
      </w:pPr>
      <w:r>
        <w:rPr>
          <w:rFonts w:ascii="Nirmala UI" w:hAnsi="Nirmala UI" w:eastAsia="Nirmala UI" w:cs="Nirmala UI"/>
        </w:rPr>
        <w:t>“பழைய உலகத்தில் ரோமன் மதஅமைப்பும் புதிய உலகத்தில் விசுவாசவிலகிய புராட்டஸ்டாந்த மதஅமைப்பும், தேவனுடைய எல்லா கட்டளைகளையும் மதித்து நடப்போர்மேல் ஒரேபோன்ற ஒரு போக்கைப் பின்பற்றும்.” The Great Controversy, 615.</w:t>
      </w:r>
    </w:p>
    <w:p>
      <w:pPr>
        <w:pStyle w:val="ArticleBody"/>
        <w:jc w:val="left"/>
      </w:pPr>
      <w:r>
        <w:rPr>
          <w:rFonts w:ascii="Nirmala UI" w:hAnsi="Nirmala UI" w:eastAsia="Nirmala UI" w:cs="Nirmala UI"/>
        </w:rPr>
        <w:t>இலக்கண ரீதியாக “will pursue” என்ற வெளிப்பாடு, “old world” மற்றும் “new” எனச் சுட்டிக்காட்டப்படும் இரு அதிகாரங்களும் கடைசி நாட்களில் தேவனுடைய ஜனங்களின் துன்புறுத்தலை இரண்டும் “pursue” செய்கின்றன என்பதை அடையாளப்படுத்துகிறது; ஆகையால், இந்த வாசகம் “old world”-ஐ கடந்த வரலாறாகவும், “new”-ஐ கடைசி நாட்களாகவும் குறிக்கிறது என்று கூறுவது இலக்கண ரீதியாகப் பிழையானதாகும். “Line upon line,” ரோமின் பழைய அனைத்து விவாதங்களும், மிருகத்தின் சாயல் குறித்த சோதனை விழித்தெழும் போது, “உன் ஜனங்களின் கொள்ளைக்காரர்கள்” யார் என்பதற்கான சரியான அடையாளம் வெளிப்படுத்தப்படும் சூழலை அது உட்கொண்டிருக்கும் என்பதை கடைசி நாட்களின் தீர்க்கதரிசன மாணவருக்கு உணர்த்துகின்றன. “கொள்ளைக்காரர்கள்” பற்றிய சரியான புரிதல் 1843 முன்னோடி அட்டவணையில் விளக்கமாக முன்வைக்கப்பட்டுள்ளது; ஆகையால் அது ஒரு அடித்தளச் சத்தியமாகும்; மேலும் அது தீர்க்கதரிசன ஆவியின் அதிகாரத்தினால் உறுதிப்படுத்தப்பட்டது. இதனால், தீர்க்கதரிசனத்தின் மாணவர்கள் தங்களுடைய இறுதி சோதனைக்காக விழித்தெழும் போது, “கொள்ளைக்காரர்கள்” என்ற பொருள், அடித்தளச் சத்தியங்களின்மேலும் தீர்க்கதரிசன ஆவியின்மேலும் நிகழும் இறுதியான தாக்குதலையும் பிரதிநிதித்துவப்படுத்தும் என்பது அடையாளப்படுத்தப்படுகிறது.</w:t>
      </w:r>
    </w:p>
    <w:p>
      <w:pPr>
        <w:pStyle w:val="ArticleBody"/>
        <w:jc w:val="left"/>
      </w:pPr>
      <w:r>
        <w:rPr>
          <w:rFonts w:ascii="Nirmala UI" w:hAnsi="Nirmala UI" w:eastAsia="Nirmala UI" w:cs="Nirmala UI"/>
        </w:rPr>
        <w:t>இந்த எண்ணங்களை அடுத்த கட்டுரையில் தொடர்வோம்.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ரோமா தரிசனத்தை நிறுவுகிறது - பதினைந்து</dc:title>
  <dc:subject>இறுதி சோதனை: மிருகத்தின் உருவம் குறித்த தீர்க்கதரிசனப் பெருவிவாதத்திற்கான விழிப்புணர்வு</dc:subject>
  <dc:creator>Jeff Pippenger</dc:creator>
  <cp:keywords/>
  <dc:description>Generated by ArticleDigger from modern_rome\15_modern_rome.json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