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பதிமூன்று</w:t>
      </w:r>
    </w:p>
    <w:p>
      <w:pPr>
        <w:pStyle w:val="ArticleSubtitle"/>
        <w:jc w:val="left"/>
      </w:pPr>
      <w:r>
        <w:rPr>
          <w:rFonts w:ascii="Nirmala UI" w:hAnsi="Nirmala UI" w:eastAsia="Nirmala UI" w:cs="Nirmala UI"/>
        </w:rPr>
        <w:t>பானியத்திற்குத் திரும்புதல்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2026-02-17</w:t>
      </w:r>
    </w:p>
    <w:p>
      <w:pPr>
        <w:pStyle w:val="ArticleBody"/>
        <w:jc w:val="left"/>
      </w:pPr>
      <w:r>
        <w:rPr>
          <w:rFonts w:ascii="Nirmala UI" w:hAnsi="Nirmala UI" w:eastAsia="Nirmala UI" w:cs="Nirmala UI"/>
        </w:rPr>
        <w:t>கைசரியா பிலிப்பியிலிருந்து கைசரியா மரித்திமாவரை, நடுவழியில் ரூபமாற்ற மலைக்குச் செல்லும் ஒரு நிறுத்தத்துடன்; லேவியராகமம் இருபத்துமூன்றின் இருபத்திரண்டு வசனங்களின் இரு கோடுகளின் மேல் அமைக்கப்பட்ட கோட்டில், கிறிஸ்துவின் காலத்தில் பெந்தெகொஸ்தே பருவத்துடன் இணைந்தபடி, எக்காளப்பண்டிகையின் வழிக்குறியிடம் வருகை தரும் ஒரு இலட்சத்து நாற்பத்திநான்கு ஆயிரத்தினரை பேதுரு அடையாளப்படுத்துகிறார். லேவியராகமம் இருபத்துமூன்று, சிலுவை, பெந்தெகொஸ்தே, மற்றும் கொர்நேலியு பேதுருவை அழைத்தனுப்புதல்; இவையெல்லாம் மூன்றாம், ஆறாம், ஒன்பதாம் மணிநேரங்களின் அடையாளவியலுடன் கோட்டின்மேல் கோடு என ஒன்றிணைக்கப்படுகின்றன.</w:t>
      </w:r>
    </w:p>
    <w:p>
      <w:pPr>
        <w:pStyle w:val="ArticleBody"/>
        <w:jc w:val="left"/>
      </w:pPr>
      <w:r>
        <w:rPr>
          <w:rFonts w:ascii="Nirmala UI" w:hAnsi="Nirmala UI" w:eastAsia="Nirmala UI" w:cs="Nirmala UI"/>
        </w:rPr>
        <w:t>சிலுவையில் மூன்றாம், ஆறாம், ஒன்பதாம் மணிநேரங்களில் கிறிஸ்து; பெந்தெகொஸ்தே நாளில் மூன்றாம் மற்றும் ஒன்பதாம் மணிநேரங்களில் பேதுரு, மேலும் ஒன்பதாம் மணிநேரத்தில் கொர்நேலியு; யோப்பாவில் ஆறாம் மணிநேரத்தில் பேதுரு, மற்றும் கெய்சரியா பிலிப்பியில் மூன்றாம் மணிநேரத்தில் பேதுரு—இவையெல்லாம் தானியேல் 11:13–15 உடன் தொடர்புபடுகின்றன; ஏனெனில் கெய்சரியா பிலிப்பி பானியம் என்றும் அழைக்கப்படுகிறது.</w:t>
      </w:r>
    </w:p>
    <w:p>
      <w:pPr>
        <w:pStyle w:val="ArticleBody"/>
        <w:jc w:val="left"/>
      </w:pPr>
      <w:r>
        <w:rPr>
          <w:rFonts w:ascii="Nirmala UI" w:hAnsi="Nirmala UI" w:eastAsia="Nirmala UI" w:cs="Nirmala UI"/>
        </w:rPr>
        <w:t>பெந்தெகொஸ்தே நாளில் பேதுரு யோவேல் புத்தகத்தைப் பிரசங்கித்துக் கொண்டிருந்தார்; மேலும், பேதுரு கொர்நேலியுவின் வீட்டாருக்குத் தனது செய்தியை அறிவித்தபோது, பெந்தெகொஸ்தே நாளில் யூதர்கள்மேல் பரிசுத்த ஆவி ஊற்றப்பட்டதுபோல அந்நியஜாதியார்மேலும் பரிசுத்த ஆவி ஊற்றப்பட்டது. யூதர்களுக்காகவும் அதன் பின்னர் அந்நியஜாதியாருக்காகவும் நிகழ்ந்த பரிசுத்த ஆவியின் இந்த ஊற்றுதல், கடைசி நாட்களில் நிகழும் பரிசுத்த ஆவியின் ஊற்றுதலுக்கு ஒரு முன்னடையாளமாக இருந்தது. கடைசி நாட்களிலுள்ள அந்த ஊற்றுதல் இருமடங்கானது; அது 9/11 இல் ஒரு தெளிப்புடன் தொடங்கி, இறுதியில் ஞாயிற்றுக்கிழமைச் சட்டம் வரை சென்றடையும் நடுராத்திரி கூக்குரலின் அறிவிப்பாக முன்னேறி, பின்னர் மூன்றாம் தூதனின் மகா சத்தமான கூக்குரலாக ஆகிறது; அங்கேயும் அப்பொழுதும் பின்னிய மழை அளவில்லாமல் ஊற்றப்படுகிறது.</w:t>
      </w:r>
    </w:p>
    <w:p>
      <w:pPr>
        <w:pStyle w:val="ArticleScripture"/>
        <w:jc w:val="left"/>
      </w:pPr>
      <w:r>
        <w:rPr>
          <w:rFonts w:ascii="Nirmala UI" w:hAnsi="Nirmala UI" w:eastAsia="Nirmala UI" w:cs="Nirmala UI"/>
        </w:rPr>
        <w:t>ஆகையால், சீயோனின் பிள்ளைகளே, மகிழ்ந்து உங்கள் தேவனாகிய கர்த்தருக்குள் களிகூருங்கள்; ஏனெனில் அவர் உங்களுக்கு மிதமாக முன்மழையைக் கொடுத்திருக்கிறார்; மேலும் அவர் உங்களுக்காக மழையை, முன்மழையையும் பின்மழையையும் முதலாம் மாதத்தில் பொழியச் செய்வார். களஞ்சியத் தளங்கள் கோதுமையால் நிரம்பியிருக்கும்; ஆலைத்தொட்டிகள் திராட்சரசமும் எண்ணெயும் நிரம்பி வழியும். மேலும், வெட்டுக்கிளியும், புழுவும், கம்பளிப்பூச்சியும், பனையிளம்பூச்சியும் தின்றுவிட்ட ஆண்டுகளை, நான் உங்களிடையே அனுப்பின என் மகத்தான படையாயிருந்த அவைகள் விழுங்கியவற்றை, நான் உங்களுக்குத் திருப்பிக் கொடுப்பேன். யோவேல் 2:23–25.</w:t>
      </w:r>
    </w:p>
    <w:p>
      <w:pPr>
        <w:pStyle w:val="ArticleBody"/>
        <w:jc w:val="left"/>
      </w:pPr>
      <w:r>
        <w:rPr>
          <w:rFonts w:ascii="Nirmala UI" w:hAnsi="Nirmala UI" w:eastAsia="Nirmala UI" w:cs="Nirmala UI"/>
        </w:rPr>
        <w:t>பேதுரு, 9/11 முதல் ஞாயிற்றுக்கிழமைச் சட்டம் வரையிலான முன்னைய மிதமானத் தெளிப்பின் வரலாற்றில் பங்கேற்கிறவர்களை, மேலும் அழிக்கப்பட்டுபோன நான்கு தலைமுறைகளைக் குறிக்கும் “ஆண்டுகளை”—லவோதிகேயா செவன்த்-டே அட்வென்டிசத்தின் அதிகரித்துக் கொண்டே சென்ற கலகத்தால் அழிந்தவற்றை—மீளமைக்கும் பிந்தைய மழையையும் பிரதிநிதித்துவப்படுத்துகிறார். ஆலயத்தில், ஒன்பதாம் மணிநேரத்தில், பேதுரு யோவேல் புத்தகத்தில் கூறப்பட்ட ஆண்டுகளின் மீட்பை முன்வைத்தார்.</w:t>
      </w:r>
    </w:p>
    <w:p>
      <w:pPr>
        <w:pStyle w:val="ArticleScripture"/>
        <w:jc w:val="left"/>
      </w:pPr>
      <w:r>
        <w:rPr>
          <w:rFonts w:ascii="Nirmala UI" w:hAnsi="Nirmala UI" w:eastAsia="Nirmala UI" w:cs="Nirmala UI"/>
        </w:rPr>
        <w:t>ஆகையால் நீங்கள் மனந்திரும்பி மாறுங்கள்; அப்பொழுது உங்கள் பாவங்கள் அழிக்கப்பட்டுபோகும்; கர்த்தருடைய சந்நிதியிலிருந்து புத்துணர்ச்சியின் காலங்கள் வரும்; முன்பே உங்களுக்குப் பிரசங்கிக்கப்பட்ட இயேசு கிறிஸ்துவையும் அவர் அனுப்புவார். உலகத் தோற்றமுதல் தேவன் தம்முடைய பரிசுத்த தீர்க்கதரிசிகள் எல்லாரின் வாயினாலும் உரைத்திருக்கும் சகலவற்றின் புனருத்தாரணத்தின் காலங்கள் வரும்வரை வானம் அவரை ஏற்றுக்கொள்ள வேண்டியது ஆகும். ஏனெனில் மோசே பிதாக்களிடம் நிச்சயமாக, ‘உங்கள் தேவனாகிய கர்த்தர், என்னைப்போல ஒரு தீர்க்கதரிசியை உங்கள் சகோதரர்களிலிருந்து உங்களுக்காக எழுப்புவார்; அவர் உங்களுக்குச் சொல்லும் எல்லாவற்றிலும் அவருக்குச் செவிகொடுக்க வேண்டும். அந்தத் தீர்க்கதரிசிக்குச் செவிகொடாத எந்த ஆத்மாவாயினும் ஜனங்களினிடமிருந்து முற்றிலும் அழிக்கப்படும்’ என்று சொன்னான். ஆம், சாமுவேல்முதல் பின்னர் வந்த எல்லாத் தீர்க்கதரிசிகளும், பேசியவர்களெல்லாரும், இந்நாட்களைப்பற்றியும் முன்னறிவித்திருக்கிறார்கள். அப்போஸ்தலர் 3:19–24.</w:t>
      </w:r>
    </w:p>
    <w:p>
      <w:pPr>
        <w:pStyle w:val="ArticleBody"/>
        <w:jc w:val="left"/>
      </w:pPr>
      <w:r>
        <w:rPr>
          <w:rFonts w:ascii="Nirmala UI" w:hAnsi="Nirmala UI" w:eastAsia="Nirmala UI" w:cs="Nirmala UI"/>
        </w:rPr>
        <w:t>பாவங்கள் அழிக்கப்படுதல் என்பது விசாரணை நியாயத்தீர்ப்பில் கிறிஸ்துவின் இறுதியான கிரியையாகும்; மேலும் அந்த அழித்தல் தேவனுடைய வீட்டிலேயே ஆரம்பமாகிறது.</w:t>
      </w:r>
    </w:p>
    <w:p>
      <w:pPr>
        <w:pStyle w:val="ArticleScripture"/>
        <w:jc w:val="left"/>
      </w:pPr>
      <w:r>
        <w:rPr>
          <w:rFonts w:ascii="Nirmala UI" w:hAnsi="Nirmala UI" w:eastAsia="Nirmala UI" w:cs="Nirmala UI"/>
        </w:rPr>
        <w:t>தீர்ப்பு தேவனுடைய வீட்டிலே ஆரம்பிக்க வேண்டிய காலம் வந்திருக்கிறது; அது முதலில் நம்மிடத்தில் ஆரம்பித்தால், தேவனுடைய சுவிசேஷத்திற்குக் கீழ்ப்படியாதவர்களின் முடிவு என்னவாகும்? மேலும் நீதிமான் அரிதாகவே இரட்சிக்கப்படுகிறான் என்றால், பக்தியில்லாதவனும் பாவியும் எங்கே நிற்பார்கள்? ஆகையால், தேவனுடைய சித்தத்தின்படி துன்பப்படுகிறவர்கள், நன்மை செய்து கொண்டிருக்கையில், தங்கள் ஆத்துமாக்களை விசுவாசமுள்ள படைப்பாளரான அவரிடத்தில் ஒப்புக்கொடுக்கட்டும். 1 பேதுரு 4:17–19.</w:t>
      </w:r>
    </w:p>
    <w:p>
      <w:pPr>
        <w:pStyle w:val="ArticleBody"/>
        <w:jc w:val="left"/>
      </w:pPr>
      <w:r>
        <w:rPr>
          <w:rFonts w:ascii="Nirmala UI" w:hAnsi="Nirmala UI" w:eastAsia="Nirmala UI" w:cs="Nirmala UI"/>
        </w:rPr>
        <w:t>பெந்தெகொஸ்தே நாளிலும், மேலும் கடற்கரையோர கெய்சரியாவில் இருந்த கொர்நேலியுவின் வீட்டிலும், யோவேல் புத்தகம் நிறைவேறிக் கொண்டிருக்கிறது என்பதை பேதுரு உணர்ந்தான். பெந்தெகொஸ்தே, தேவனுடைய வீட்டாருக்கான நியாயத்தீர்ப்பு நிறைவுபெற்று, பின்னர் அது புறஜாதியாரிடத்திற்கு நகரும் ஞாயிற்றுக்கிழமைச் சட்டத்தைச் சுட்டிக்காட்டுகிறது. ஞாயிற்றுக்கிழமைச் சட்டத்தின் போது அவன் அறிவிக்கும் செய்தி, நள்ளிரவுக் கூக்குரலின் வருகையின்போது அறிவிக்கப்பட்ட அதே செய்தியாகும். ஆல்பா அறிவிப்பு, ஓமேகா அறிவிப்புடன் முடிவடையும் தீர்க்கதரிசன காலத்தின் ஆரம்பமாகும். பேதுரு, அந்தச் செய்தியை அறிவிப்பவர்களைப் பிரதிநிதித்துவப்படுத்துகிறான்; மேலும் அந்தச் செய்தி, இஸ்லாம் என்னும் கழுதை அவிழ்க்கப்படுவதால் குறிக்கப்படும் அதன் வல்லமையூட்டுதலுடன் ஆரம்பமாகிறது. நள்ளிரவுக் கூக்குரலின் ஆரம்பத்தைக் குறிக்க அந்தக் கழுதை அவிழ்க்கப்படுகிறது; மேலும் நள்ளிரவுக் கூக்குரலின் முடிவாகிய ஞாயிற்றுக்கிழமைச் சட்டத்திலும் அது மறுபடியும் அவிழ்க்கப்படுகிறது.</w:t>
      </w:r>
    </w:p>
    <w:p>
      <w:pPr>
        <w:pStyle w:val="ArticleBody"/>
        <w:jc w:val="left"/>
      </w:pPr>
      <w:r>
        <w:rPr>
          <w:rFonts w:ascii="Nirmala UI" w:hAnsi="Nirmala UI" w:eastAsia="Nirmala UI" w:cs="Nirmala UI"/>
        </w:rPr>
        <w:t>ஆகையால், ஐக்கிய அமெரிக்க நாடுகள்மேல் இஸ்லாம் தாக்கும் எனும் முன்கூறலைச் செய்தவர்களையும் பேதுரு பிரதிநிதித்துவப்படுத்துகிறார். நடுராத்திரி முழக்கத்தில் பேதுருவின் செய்தி, முதல் ஏமாற்றத்தையும் தாமதக் காலத்தின் தொடக்கத்தையும் குறித்த அந்தச் செய்திக்கான ஒரு திருத்தமாகும். ஆகையால், 2024-இல் வந்து, தானியேல் பதினொன்றாம் அதிகாரத்தின் பதினான்காம் வசனத்தின் நிறைவேற்றமாக முதல் அமெரிக்கப் போப்பின் தேர்வுடன் 2025 மே 8 அன்று முடிவடைந்த முதல் அடித்தளச் சோதனையைத் தாண்டியுள்ள, நடுராத்திரி முழக்கத்தின் செய்தியை அறிவிப்பவர்களையும் பேதுரு பிரதிநிதித்துவப்படுத்துகிறார்.</w:t>
      </w:r>
    </w:p>
    <w:p>
      <w:pPr>
        <w:pStyle w:val="ArticleBody"/>
        <w:jc w:val="left"/>
      </w:pPr>
      <w:r>
        <w:rPr>
          <w:rFonts w:ascii="Nirmala UI" w:hAnsi="Nirmala UI" w:eastAsia="Nirmala UI" w:cs="Nirmala UI"/>
        </w:rPr>
        <w:t>எக்காளத் திருவிழாவிலிருந்து பெந்தெகொஸ்தேவரையான காலப்பகுதி, லேவியராகமம் இருபத்துமூன்றில் பிரதிநிதித்துவப்படுத்தப்பட்டுள்ள பெந்தெகொஸ்தே காலத்தின் மூன்றாவது, மேலும் அதற்கான லிட்மஸ் சோதனையாகும். சகோதரி வைட் அடையாளப்படுத்திய மூன்று தூதர்களின் ஒரு கோட்பாடு, எளிய அடிப்படை கணிதமும்கூட ஆகும். முதல் மற்றும் இரண்டாவது இல்லாமல் மூன்றாவது செய்தி இருக்க முடியாது என்று அவர் அடையாளப்படுத்துகிறார். ஆகையால், பெந்தெகொஸ்தே ஞாயிற்றுக்கிழமைச் சட்டத்தின் போது பேதுரு யோவேல் புத்தகத்தைப் பிரசங்கிப்பதால், அவர் நடுராத்திரி முழக்கத்தின் செய்தி அறிவிப்பின் தொடக்கத்திலும் யோவேலைப் போதிக்கிறார்; அதுவே பெந்தெகொஸ்தே காலத்தின் லிட்மஸ் சோதனையும் மூன்றாவது சோதனையும் ஆகும். ஆகவே, இயேசு கிறிஸ்துவின் வெளிப்படுத்துதல் முத்திரை திறக்கப்பட்டபோது தொடங்கிய மூன்று-படிச் சோதனைச் செயல்முறையின் போது உண்மையுள்ளவர்களை பேதுரு பிரதிநிதித்துவப்படுத்துகிறார்; அது 2023 டிசம்பர் 31 அன்று ஆரம்பமானது. பேதுரு மூன்றாவது படியில் அங்கே இருந்தால், அவர் முந்தைய இரண்டு படிகளிலும் நடந்திருக்க வேண்டும்; ஏனெனில் முதல் மற்றும் இரண்டாவது இல்லாமல் மூன்றாவது இருக்க முடியாது.</w:t>
      </w:r>
    </w:p>
    <w:p>
      <w:pPr>
        <w:pStyle w:val="ArticleBody"/>
        <w:jc w:val="left"/>
      </w:pPr>
      <w:r>
        <w:rPr>
          <w:rFonts w:ascii="Nirmala UI" w:hAnsi="Nirmala UI" w:eastAsia="Nirmala UI" w:cs="Nirmala UI"/>
        </w:rPr>
        <w:t>ஒரு இலட்சத்து நாற்பத்திநான்கு ஆயிரம் பேரின் முத்திரையிடும் காலம் 9/11 அன்று தொடங்கியது; அது அடித்தளங்களுக்குத் திரும்பும்படி அழைத்த 9/11 என்ற எக்காளச் சத்தத்தால் பிரதிநிதித்துவப்படுத்தப்பட்ட மூன்று-அடுக்கு சோதனைச் செயல்முறையைத் திறந்தது. பின்னர், 2020 ஜூலை 18ஆம் தேதியிலான முதல் ஏமாற்றத்தின் சோதனை வந்தடைந்தது. இந்த வரலாற்றின் மூன்றாவது சோதனை ஞாயிற்றுக்கிழமைச் சட்டமாகும். 2020 ஜூலை 18 அன்று ஒரு தீர்க்கதரிசன வனாந்தரம் வந்தடைந்தது; அந்த வனாந்தரக் காலப்பகுதிக்குள், 2023 ஜூலையில் ஒரு “சத்தம்” கூவத் தொடங்கியது; பின்னர், 9/11க்கு இருபத்திரண்டு ஆண்டுகள் கழித்து, 2023 டிசம்பர் 31 அன்று, இயேசு கிறிஸ்துவின் வெளிப்பாட்டின் முத்திரை அவிழ்த்தல் தொடங்கியது. 2023 முதல் ஞாயிற்றுக்கிழமைச் சட்டம் வரையிலான காலம் (அப்போது 2,300 நாட்களின் பூரண நிறைவேற்றம் நிறைவேறும்) “23” எனத் தொடங்கி “23” என முடிவடைவதாக 2023 முதல் ஞாயிற்றுக்கிழமைச் சட்டம் வரையிலான காலத்தை அடையாளப்படுத்துகிறது; ஏனெனில் 1844 அக்டோபர் 22ஆம் தேதியிலான மூடப்பட்ட வாசல், ஞாயிற்றுக்கிழமைச் சட்டத்திலுள்ள மூடப்பட்ட வாசலின் முன்மாதிரியாக உள்ளது. 2300-வருடத் தீர்க்கதரிசனம், 2,300 என்பதிலுள்ள “23” மூலம் பிரதிநிதித்துவப்படுத்தப்படுகிறது.</w:t>
      </w:r>
    </w:p>
    <w:p>
      <w:pPr>
        <w:pStyle w:val="ArticleBody"/>
        <w:jc w:val="left"/>
      </w:pPr>
      <w:r>
        <w:rPr>
          <w:rFonts w:ascii="Nirmala UI" w:hAnsi="Nirmala UI" w:eastAsia="Nirmala UI" w:cs="Nirmala UI"/>
        </w:rPr>
        <w:t>1844 என்பது முதல் மற்றும் இரண்டாம் தூதர்களின் வரலாற்றின் முடிவாகும். அந்த வரலாறு 1798-ல் முதல் தூதன் வருகையுடன் தொடங்கி, நாற்பத்தாறு ஆண்டுகள் கழித்து 1844-ல் முடிந்தது. அந்த நாற்பத்தாறு ஆண்டுகள், 1844-ல் கிறிஸ்து திடீரென பிரவேசித்த மில்லரைட் ஆலயத்தை பிரதிநிதித்துவப்படுத்துகின்றன. ஆண் மற்றும் பெண் இருவருக்கும் மனித ஆலயம் “23” நிறமூலக்கூறுகளின் அடிப்படையில் அமைக்கப்பட்டுள்ளது; ஆகையால் “23” என்பது 1844-ல் கிறிஸ்து தொடங்கிய செயலின் ஒரு சின்னமாகக் குறிக்கப்படுகிறது. அந்தச் செயல், தமது தெய்வீகத்தைக் எங்கள் மனிதத்துவத்துடன் ஒன்றிணைப்பதாக இருந்தது. இயேசு ஆன்மீகத்தை விளக்க இயற்கை உலகத்தைப் பயன்படுத்துகிறார்; மேலும் 2,300 ஆண்டுகளின் முடிவில், 1844-ல் ஆரம்பமான அந்தச் செயல், “23” ஆண் நிறமூலக்கூறுகள் “23” பெண் நிறமூலக்கூறுகளுடன் இணைவதினால் பிரதிநிதித்துவப்படுத்தப்படுகிறது. ஒரு ஆண் ஒரு பெண்ணை விவாகம் செய்யும்போது, அவர்கள் ஒரே மாம்சமாகிறார்கள்; மேலும் அந்த விவாகமே கிறிஸ்து 1844-ல் தொடங்கியதாகும். 1844-ன் மூடப்பட்ட வாசல், ஞாயிற்றுக்கிழமைச் சட்டத்தின் மூடப்பட்ட வாஉசலுடன் ஒத்திசைகிறது; அந்த மூடப்பட்ட வாசலின் சின்னம் “23” ஆகும்.</w:t>
      </w:r>
    </w:p>
    <w:p>
      <w:pPr>
        <w:pStyle w:val="ArticleBody"/>
        <w:jc w:val="left"/>
      </w:pPr>
      <w:r>
        <w:rPr>
          <w:rFonts w:ascii="Nirmala UI" w:hAnsi="Nirmala UI" w:eastAsia="Nirmala UI" w:cs="Nirmala UI"/>
        </w:rPr>
        <w:t>2023 ஆம் ஆண்டு டிசம்பர் 31 முதல் ஞாயிற்றுக்கிழமைச் சட்டத்தின் “23” வரை உள்ள காலப்பகுதி, ஒரு அல்பா “23” உடன் ஆரம்பித்து ஒரு ஓமேகா “23” உடன் முடிவடையும் காலத்தை அடையாளப்படுத்துகிறது. அது மேலும், ஒரு இலட்சத்து நாற்பத்திநான்கு ஆயிரம் பேரின் ஆலயக் காலப்பகுதியையும் குறிக்கிறது. அந்த அதே வரலாறே 9/11 முதல் ஞாயிற்றுக்கிழமைச் சட்டம் வரையிலான வரலாற்றின் ஒரு ஃப்ராக்டலாகும். 1844 “23” என்ற எண்ணால் பிரதிநிதித்துவப்படுத்தப்படுகிறது; அது மரித்தோருக்கான விசாரணைத் தீர்ப்பின் ஆரம்பத்தைச் சுட்டிக்காட்டுகிறது. 9/11 ஜீவனுள்ளோருக்கான விசாரணைத் தீர்ப்பின் ஆரம்பத்தைச் சுட்டிக்காட்டுகிறது; ஆகையால் 9/11-க்கும் “23” என்ற எண் உண்டு. 9/11 முதல் ஞாயிற்றுக்கிழமைச் சட்டம் வரையிலான காலப்பகுதி, ஒரு அல்பா “23” மற்றும் ஒரு ஓமேகா “23” கொண்ட காலப்பகுதியாகும். 2023 முதல் ஞாயிற்றுக்கிழமைச் சட்டம் வரை உள்ள காலம், 9/11 முதல் ஞாயிற்றுக்கிழமைச் சட்டம் வரையிலான காலத்தின் ஒரு ஃப்ராக்டலாகும்; அங்குதான் ஒரு இலட்சத்து நாற்பத்திநான்கு ஆயிரம் பேரின் ஆலயம் எழுப்பப்படுகிறது. மில்லரைட் ஆலயம் நாற்பத்தாறு ஆண்டுகள் கொண்ட ஒரு காலப்பகுதியாக இருந்தது; ஆனால் கடைசி நாட்களில் இனி காலம் இல்லை; மேலும் அட்வென்டிசத்தின் தொடக்கத்தில் இருந்த மில்லரைட் நாற்பத்தாறு ஆண்டுகள், அட்வென்டிசத்தின் முடிவிலுள்ள அதே காலப்பகுதியின் முன்மாதிரியாக இருக்கின்றன; அந்தக் காலப்பகுதி “23” இல் ஆரம்பித்து “23” இல் முடிவடைந்து, மில்லரைட் எண் நாற்பத்தாறை உருவாக்குகிறது.</w:t>
      </w:r>
    </w:p>
    <w:p>
      <w:pPr>
        <w:pStyle w:val="ArticleBody"/>
        <w:jc w:val="left"/>
      </w:pPr>
      <w:r>
        <w:rPr>
          <w:rFonts w:ascii="Nirmala UI" w:hAnsi="Nirmala UI" w:eastAsia="Nirmala UI" w:cs="Nirmala UI"/>
        </w:rPr>
        <w:t>அந்த மூன்று வரலாறுகளும் மூன்று-அடுக்கு சோதனைச் செயல்முறையைச் சித்தரிக்கின்றன (மில்லரைட்டுகள், 9/11 முதல் ஞாயிற்றுக்கிழமைச் சட்டம் வரை, மற்றும் 2023 முதல் ஞாயிற்றுக்கிழமைச் சட்டம் வரை). அந்த வரலாறு மிகாயேலின் கஹளஅழைப்புடன் தொடங்கியது; அவர் 2023 டிசம்பர் 31 அன்று மோசேயையும் எலியாவையும் உயிர்த்தெழுப்பினார். மேலும், மிகாயேல், அதாவது கிறிஸ்து, உயிர்த்தெழுப்பும்போது, அவர் அதை ஒரு கஹளத்தின் சத்தத்தோடு செய்கிறார்.</w:t>
      </w:r>
    </w:p>
    <w:p>
      <w:pPr>
        <w:pStyle w:val="ArticleScripture"/>
        <w:jc w:val="left"/>
      </w:pPr>
      <w:r>
        <w:rPr>
          <w:rFonts w:ascii="Nirmala UI" w:hAnsi="Nirmala UI" w:eastAsia="Nirmala UI" w:cs="Nirmala UI"/>
        </w:rPr>
        <w:t>கர்த்தர் தாமே ஆர்ப்பரிப்புடனும், பிரதான தூதனின் சத்தத்துடனும், தேவனுடைய எக்காளத்துடனும் பரலோகத்திலிருந்து இறங்கிவருவார்; கிறிஸ்துவுக்குள் மரித்தவர்கள் முதலாவது எழுந்திருப்பார்கள். 1 தெசலோனிக்கேயர் 4:19.</w:t>
      </w:r>
    </w:p>
    <w:p>
      <w:pPr>
        <w:pStyle w:val="ArticleBody"/>
        <w:jc w:val="left"/>
      </w:pPr>
      <w:r>
        <w:rPr>
          <w:rFonts w:ascii="Nirmala UI" w:hAnsi="Nirmala UI" w:eastAsia="Nirmala UI" w:cs="Nirmala UI"/>
        </w:rPr>
        <w:t>மிகாயேல் தலைதூதன் ஆவார்; உயிர்த்தெழச் செய்பது தேவனுடைய எக்காளத்துடன் இணைந்து ஒலிக்கும் அவரது சத்தமே; மேலும், யூதா எழுதிய புத்தகம், மிகாயேல் மோசேயை உயிர்த்தெழுப்பினார் என்று எமக்குத் தெரிவிக்கிறது.</w:t>
      </w:r>
    </w:p>
    <w:p>
      <w:pPr>
        <w:pStyle w:val="ArticleScripture"/>
        <w:jc w:val="left"/>
      </w:pPr>
      <w:r>
        <w:rPr>
          <w:rFonts w:ascii="Nirmala UI" w:hAnsi="Nirmala UI" w:eastAsia="Nirmala UI" w:cs="Nirmala UI"/>
        </w:rPr>
        <w:t>ஆயினும் பிரதான தூதனாகிய மிகாயேல், மோசேயின் உடலைக்குறித்து பிசாசோடே விவாதித்தபோது, அவன்மேல் நிந்தையான குற்றச்சாட்டைச் சுமத்தத் துணியாமல், “கர்த்தர் உன்னைத் தண்டிப்பாராக” என்று சொன்னான். யூதா 1:9.</w:t>
      </w:r>
    </w:p>
    <w:p>
      <w:pPr>
        <w:pStyle w:val="ArticleBody"/>
        <w:jc w:val="left"/>
      </w:pPr>
      <w:r>
        <w:rPr>
          <w:rFonts w:ascii="Nirmala UI" w:hAnsi="Nirmala UI" w:eastAsia="Nirmala UI" w:cs="Nirmala UI"/>
        </w:rPr>
        <w:t>கிறிஸ்து, பிரதானத் தூதனாகிய மிகாயேலாக, 2023 டிசம்பர் 31 அன்று தம்மைப்பற்றிய வெளிப்பாட்டை முத்திரை நீக்கி வெளிக்கொணர்ந்தார்; அப்பொழுது அவர் 2020 ஜூலை 18 அன்று கொல்லப்பட்டிருந்த இரு சாட்சிகளாகிய மோசேயையும் எலியாவையும் உயிர்த்தெழுப்பினார். பின்னர் ஆல்பா வெளிப்புற அடித்தளப் பரிசோதனை வந்தது. 9/11 அன்று இறங்கிவந்த தூதன், விசுவாசிகளை மில்லரைட் அடித்தளங்களிடத்திற்கு மீண்டும் அழைத்தபோது எரேமியாவின் எக்காளத்தை ஊதினார்; அதற்கு இணையாக, மிகாயேலின் எக்காளம் அடித்தளங்களின் பரிசோதனையை அறிமுகப்படுத்தியது. இந்தப் பரிசோதனை தானியேல் 11:14-ல் பிரதிநிதித்துவப்படுத்தப்படுகிறது; அங்கு “உன் ஜனத்தாரின் கொள்ளையர்கள்” வெளிப்புறத் தரிசனத்தை நிலைநிறுத்துகிறார்கள். அந்த வசனத்தை நிறைவேற்றியது ரோமாவே என்று மில்லரைட்கள் அடையாளங்கண்டு, அந்தத் தரிசனத்தை நிலைநிறுத்தினர்.</w:t>
      </w:r>
    </w:p>
    <w:p>
      <w:pPr>
        <w:pStyle w:val="ArticleBody"/>
        <w:jc w:val="left"/>
      </w:pPr>
      <w:r>
        <w:rPr>
          <w:rFonts w:ascii="Nirmala UI" w:hAnsi="Nirmala UI" w:eastAsia="Nirmala UI" w:cs="Nirmala UI"/>
        </w:rPr>
        <w:t>2025 மே 8 முதல், மூலைக்கல்லும் அடிக்கல்லும் மீது ஆலயத்தை எழுப்பும் பணி ஆரம்பமானது. 1989-ல் முத்திரை நீக்கப்பட்ட செய்தி முறையாக நிலைநிறுத்தப்பட்ட 1996-இற்குப் பின்னர் முப்பது ஆண்டுகள் கழித்து, 2023 டிசம்பர் 31 அன்று முத்திரை நீக்கப்பட்ட செய்தியை முறையாக நிலைநிறுத்தும் செயல்முறை ஆரம்பமானது.</w:t>
      </w:r>
    </w:p>
    <w:p>
      <w:pPr>
        <w:pStyle w:val="ArticleBody"/>
        <w:jc w:val="left"/>
      </w:pPr>
      <w:r>
        <w:rPr>
          <w:rFonts w:ascii="Nirmala UI" w:hAnsi="Nirmala UI" w:eastAsia="Nirmala UI" w:cs="Nirmala UI"/>
        </w:rPr>
        <w:t>1989 ஆம் ஆண்டின் செய்தி 1996 இல் அதிகாரப்பூர்வமாக வடிவமைக்கப்பட்டது; அதன் வரலாற்றுச் சார்புடைய பொருள் 1776 இல் வெளிப்பட்டதிலிருந்து இருநூற்று இருபது ஆண்டுகளுக்குப் பின் அது நிகழ்ந்தது. 2023 ஆம் ஆண்டின் முத்திரைநீக்கம், 1996 ஆம் ஆண்டின் அந்த அதிகாரப்பூர்வ வடிவமைப்பு 2001 செப்டம்பர் 11 அன்று இஸ்லாமின் தீர்க்கதரிசன வெளிப்பாட்டினூடாக உறுதிப்படுத்தப்பட்டதிலிருந்து இருபத்திரண்டு ஆண்டுகள் கழித்து நிகழ்ந்தது.</w:t>
      </w:r>
    </w:p>
    <w:p>
      <w:pPr>
        <w:pStyle w:val="ArticleBody"/>
        <w:jc w:val="left"/>
      </w:pPr>
      <w:r>
        <w:rPr>
          <w:rFonts w:ascii="Nirmala UI" w:hAnsi="Nirmala UI" w:eastAsia="Nirmala UI" w:cs="Nirmala UI"/>
        </w:rPr>
        <w:t>இந்தப் புனித வரலாற்றின் அஸ்திவாரமும் ஆலயமும் ஆகிய இரு சோதனைகளையும் கடந்து செல்கிற தூதர்களைக் பேதுரு பிரதிநிதித்துவப்படுத்துகிறார். ஆலயச் சோதனை, 2020 ஆம் ஆண்டு ஜூலை 18-இன் தோல்வியடைந்த செய்தியின் திருத்தத்தையும் உள்ளடக்கியதாகும். 1989 ஆம் ஆண்டின் செய்தி 1996 ஆம் ஆண்டில் முறையாக்கப்பட்டதிலிருந்து முப்பது ஆண்டுகள் கழித்து, ஆலயத்தின் சோதனை, டென்னஸி மாநிலத்தின் நாஷ்வில் மீது இஸ்லாமியத் தாக்குதல் பற்றிய செய்தியைத் திருத்தி, பின்னர் மறுபடியும் அறிவிக்கும் பணியையும் உள்ளடக்குகிறது. 1989 ஆம் ஆண்டின் செய்தியின் முறையாக்கம், 1996 ஆம் ஆண்டில் வெளியிடப்பட்ட Time of the End எனப்படும் இதழின் வெளியீட்டால் பிரதிநிதித்துவப்படுத்தப்பட்டது. அந்த இதழ் தானியேல் பதினொன்றாம் அதிகாரத்தின் கடைசி ஆறு வசனங்களை எடுத்துரைத்ததுடன், ஐக்கிய அமெரிக்காவில் ஞாயிற்றுக்கிழமைச் சட்டத்தையும் அடையாளங்காட்டியது. தெய்வபரிபாலனமாக, ஏற்கனவே பல ஆண்டுகளுக்கு முன்பே Future for America என்று பெயரிடப்பட்டிருந்த, செயலற்ற நிலையில் இருந்த ஓர் ஊழியம், 1989 ஆம் ஆண்டின் செய்தி குறித்து எந்த வெளிச்சமும் இல்லாத அந்த ஊழியத்தின் முந்தைய இயக்குநர்களால் எங்கள் ஊழியத்திற்குக் கொடுக்கப்பட்டது.</w:t>
      </w:r>
    </w:p>
    <w:p>
      <w:pPr>
        <w:pStyle w:val="ArticleBody"/>
        <w:jc w:val="left"/>
      </w:pPr>
      <w:r>
        <w:rPr>
          <w:rFonts w:ascii="Nirmala UI" w:hAnsi="Nirmala UI" w:eastAsia="Nirmala UI" w:cs="Nirmala UI"/>
        </w:rPr>
        <w:t>1996 ஆம் ஆண்டில், எங்கள் ஊழியம் Future for America ஆனது; தானியேல் பதினொன்றாம் அதிகாரத்தின் கடைசி ஆறு வசனங்களில் பிரதிநிதித்துவப்படுத்தப்பட்டபடி அமெரிக்காவின் எதிர்காலத்தை அடையாளப்படுத்திய செய்தியை முன்வைத்த வெளியீடு அப்போது வெளியிடப்பட்டது. அமெரிக்க ஐக்கிய நாடுகள் 1776 ஆம் ஆண்டில் தன் தீர்க்கதரிசன எழுச்சியை ஆரம்பித்தது; மேலும் “22” ஆண்டுகள் பின்னர், 1798 ஆம் ஆண்டான முடிவுகாலத்தில், அமெரிக்க ஐக்கிய நாடுகள் வேதாகம தீர்க்கதரிசனத்தின் ஆறாவது ராஜ்யமாகத் தனது பங்கினை ஆரம்பித்தது; அது 1776 ஆம் ஆண்டிற்கு “220” ஆண்டுகள் பின்னரானது. 1996 ஆம் ஆண்டில், தீர்க்கதரிசனத்தில் அமெரிக்க ஐக்கிய நாடுகளைப் பற்றிய செய்தி முறையாக வடிவமைக்கப்பட்டது. 1776 ஆம் ஆண்டிலிருந்து “220” ஆண்டுகளும், அந்தப் புள்ளியிலிருந்து 1798 வரை உள்ள “22” ஆண்டுகளும், 1831 ஆம் ஆண்டில் தன் முதல் பொதுப் பிரசங்கத்தை வழங்கிய வில்லியம் மில்லருடன் தொடர்புபடுகின்றன; அது கிங் ஜேம்ஸ் வேதாகமத்தின் வெளியீட்டிற்கு “220” ஆண்டுகள் பின்னரானது. அட்வென்டிசத்தின் ஆரம்பமும் முடிவும், முடிவுகாலத்தில் முத்திரை நீக்கப்படும் செய்தியின் முறையான வடிவமைப்பை வலியுறுத்துகின்றன.</w:t>
      </w:r>
    </w:p>
    <w:p>
      <w:pPr>
        <w:pStyle w:val="ArticleBody"/>
        <w:jc w:val="left"/>
      </w:pPr>
      <w:r>
        <w:rPr>
          <w:rFonts w:ascii="Nirmala UI" w:hAnsi="Nirmala UI" w:eastAsia="Nirmala UI" w:cs="Nirmala UI"/>
        </w:rPr>
        <w:t>1996 ஆம் ஆண்டிற்குப் பிறகு முப்பது ஆண்டுகள் கடந்த 2026 இல், ஆலயத்தின் சோதனை 2020 ஜூலை 18-ஆம் தேதியின் செய்தியைத் திருத்தும் பணியையும் உட்படுத்துகிறது. ஆகையால், 1996 இல் முறையாக்கப்பட்ட இறுதி தலைமுறைக்கான 1989 ஆம் ஆண்டின் ஆல்பா செய்தி, ஒரு செய்தியைத் திருத்தி முறையாக்கும் சோதனையுடன் முடிவுற்ற முப்பது ஆண்டுக் காலத்தைத் தொடங்கியது. அந்த முப்பது ஆண்டுகள், நள்ளிரவுக் கூக்குரலின் செய்தியை முறையாக்கவிருக்கும் ஒரு இலட்சத்து நாற்பத்திநான்காயிரம் பேரின் ஆசாரியத்துவத்திற்கான ஒரு சின்னமாகும். இரண்டாம் ஒமேகா ஆலயச் சோதனைக் காலத்தில் அந்தப் பணியை நிறைவேற்றுகிறவர்களைப் பேதுரு பிரதிநிதித்துவப்படுத்துகிறார்.</w:t>
      </w:r>
    </w:p>
    <w:p>
      <w:pPr>
        <w:pStyle w:val="ArticleBody"/>
        <w:jc w:val="left"/>
      </w:pPr>
      <w:r>
        <w:rPr>
          <w:rFonts w:ascii="Nirmala UI" w:hAnsi="Nirmala UI" w:eastAsia="Nirmala UI" w:cs="Nirmala UI"/>
        </w:rPr>
        <w:t>தேவன் தம்முடைய ஜனங்களுக்குள் பிழை நுழைய அனுமதிப்பது, அவர்களை ஆராயும்படியாகச் செய்வதற்கான நோக்கத்தினாலே என்று சகோதரி வைட் எங்களுக்கு அறிவிக்கிறார்.</w:t>
      </w:r>
    </w:p>
    <w:p>
      <w:pPr>
        <w:pStyle w:val="ArticleScripture"/>
        <w:jc w:val="left"/>
      </w:pPr>
      <w:r>
        <w:rPr>
          <w:rFonts w:ascii="Nirmala UI" w:hAnsi="Nirmala UI" w:eastAsia="Nirmala UI" w:cs="Nirmala UI"/>
        </w:rPr>
        <w:t>“தேவன் தமது ஜனங்களை எழுப்புவார்; வேறு வழிமுறைகள் பயனளிக்காவிடில், அவர்களுக்குள் வஞ்சகப் போதனைகள் புகுந்துவரும்; அவை அவர்களைச் சலித்துத், கோதுமையிலிருந்து பதரைப் பிரித்தெடுக்கும். தமது வார்த்தையை விசுவாசிக்கும் அனைவரும் நித்திரையிலிருந்து விழித்தெழவேண்டும் என்று கர்த்தர் அழைக்கிறார். இந்தக் காலத்திற்குத் தக்க விலையுயர்ந்த ஒளி வந்துள்ளது. அது நமக்குப் பக்கத்தில் நேரடியாக நிற்கும் அபாயங்களை வெளிப்படுத்தும் வேதாகமச் சத்தியம் ஆகும். இந்த ஒளி நம்மை வேதவசனங்களை விடாமுயற்சியுடன் ஆராய்வதற்கும், நாம் பற்றிக்கொண்டு நிற்கும் நிலைப்பாடுகளை மிகக் கடுமையான ஆய்வுக்கு உட்படுத்துவதற்கும் நடத்த வேண்டும்.”</w:t>
      </w:r>
    </w:p>
    <w:p>
      <w:pPr>
        <w:pStyle w:val="ArticleBody"/>
        <w:jc w:val="left"/>
      </w:pPr>
      <w:r>
        <w:rPr>
          <w:rFonts w:ascii="Nirmala UI" w:hAnsi="Nirmala UI" w:eastAsia="Nirmala UI" w:cs="Nirmala UI"/>
        </w:rPr>
        <w:t>இந்தக் கூற்று, இக்கட்டுரையை அதன் முழுமையில் முடிவுறச் செய்யும் ஒரு பகுதியில் இருந்து எடுக்கப்பட்டதாகும். கட்டுரைகளிலும் எங்கள் சப்தா Zoom கூட்டங்களிலும், தானியேல் 11:10–15 குறித்த எங்கள் பரிசீலனையில் சில சின்னங்களை நான் குழப்பிக் கொண்டேன்; தேவையான திருத்தங்களை நாம் செய்திருந்தபோதிலும், ஞாயிற்றுக்கிழமைச் சட்டத்திற்குக் கொண்டு செல்லும் போராகிய Panium பற்றிய கட்டுரைத்தொடரின் முடிவைத் தொடர்ந்து நிறைவேற்றுவதிலிருந்து நான் திசைதிருப்பப்பட்டேன். இப்போது Panium-க்கு மீண்டும் திரும்ப வேண்டிய நேரமாகியுள்ளது; அப்படிச் செய்யும் போது, Panium ஆகிய Caesarea Philippi-யில் பேதுருவால் பிரதிநிதித்துவப்படுத்தப்படும் கூடுதல் சான்றுக் கோட்டையும் நாம் பெற்றிருப்போம்.</w:t>
      </w:r>
    </w:p>
    <w:p>
      <w:pPr>
        <w:pStyle w:val="ArticleBody"/>
        <w:jc w:val="left"/>
      </w:pPr>
      <w:r>
        <w:rPr>
          <w:rFonts w:ascii="Nirmala UI" w:hAnsi="Nirmala UI" w:eastAsia="Nirmala UI" w:cs="Nirmala UI"/>
        </w:rPr>
        <w:t>இப்போது தானியேல் பதினொன்றாம் அதிகாரத்தின் பத்தாம் வசனத்திலிருந்து பதினாறாம் வசனம் வரை உள்ள வசனங்களைப் பற்றிய எங்களுடைய ஆராய்ச்சிக்குத் திரும்புவோம்; அவை நாற்பதாம் வசனத்தின் மறைந்த வரலாற்றை விளக்குகின்றன. நாம் செப்டம்பரில் நிறுத்தினோம்; ஆகையால் ஏறக்குறைய ஐந்து மாதங்கள் ஆகிவிட்டன.</w:t>
      </w:r>
    </w:p>
    <w:p>
      <w:pPr>
        <w:pStyle w:val="ArticleScripture"/>
        <w:jc w:val="left"/>
      </w:pPr>
      <w:r>
        <w:rPr>
          <w:rFonts w:ascii="Nirmala UI" w:hAnsi="Nirmala UI" w:eastAsia="Nirmala UI" w:cs="Nirmala UI"/>
        </w:rPr>
        <w:t>“‘நம்முடைய கர்த்தரும் இரட்சகருமான இயேசு கிறிஸ்துவின் கிருபையிலும் அறிவிலும் வளருங்கள்’ என்று பேதுரு தன் சகோதரர்களுக்குப் புத்திமதி கூறுகிறார். தேவனுடைய மக்கள் கிருபையில் வளர்ந்து கொண்டிருக்கிறபோது, அவர்கள் அவருடைய வார்த்தையை இன்னும் தெளிவாகப் புரிந்துகொண்டு கொண்டேயிருப்பார்கள். அதன் பரிசுத்த சத்தியங்களில் புதிய ஒளியையும் அழகையும் அவர்கள் கண்டுணர்வார்கள். இது எல்லாக் காலங்களிலும் திருச்சபையின் வரலாற்றில் உண்மையாக இருந்து வந்துள்ளது; அதுபோல முடிவுவரையும் தொடரும். ஆனால் உண்மையான ஆவிக்குரிய வாழ்க்கை சிதைவுறும்போது, சத்தியத்தின் அறிவில் மேலும் முன்னேறுவதை நிறுத்திவிடும் போக்கு எப்போதும் இருந்து வந்துள்ளது. தேவனுடைய வார்த்தையிலிருந்து ஏற்கனவே பெற்ற ஒளியிலேயே மக்கள் திருப்தியடைந்து, வேதவசனங்களை மேலும் ஆராய்வதற்கு இடையூறு செய்கிறார்கள். அவர்கள் மரபுவாதிகளாகி, விவாதத்தைத் தவிர்க்க முயலுகிறார்கள்.”</w:t>
      </w:r>
    </w:p>
    <w:p>
      <w:pPr>
        <w:pStyle w:val="ArticleScripture"/>
        <w:jc w:val="left"/>
      </w:pPr>
      <w:r>
        <w:rPr>
          <w:rFonts w:ascii="Nirmala UI" w:hAnsi="Nirmala UI" w:eastAsia="Nirmala UI" w:cs="Nirmala UI"/>
        </w:rPr>
        <w:t>தேவனுடைய ஜனங்களுக்கிடையில் எந்தத் தகராறும் கலக்கமும் இல்லாதிருப்பது, அவர்கள் சுத்தமான உபதேசத்தை உறுதியாகப் பற்றிக்கொண்டு இருக்கிறார்கள் என்பதற்கான தீர்மானமான சான்றாகக் கருதப்படக் கூடாது. அவர்கள் சத்தியத்தையும் பிழையையும் தெளிவாகப் பிரித்தறியாமல் இருக்கக்கூடும் என்ற பயப்படத்தக்க காரணம் உண்டு. வேதாகமங்களை ஆராய்வதினால் எந்தப் புதிய கேள்விகளும் எழுப்பப்படாதபோது, தமக்குச் சத்தியம் உண்டென்பதை உறுதிசெய்வதற்காக மனிதர்களைத் தாங்களே வேதாகமத்தை ஆராயச் செய்யும் கருத்து வேறுபாடு எதுவும் தோன்றாதபோது, பண்டைய காலங்களில் இருந்ததுபோல இப்போதும் அநேகர் மரபைப் பற்றிக்கொண்டு, தாங்கள் அறியாததையே வணங்குவார்கள்.</w:t>
      </w:r>
    </w:p>
    <w:p>
      <w:pPr>
        <w:pStyle w:val="ArticleScripture"/>
        <w:jc w:val="left"/>
      </w:pPr>
      <w:r>
        <w:rPr>
          <w:rFonts w:ascii="Nirmala UI" w:hAnsi="Nirmala UI" w:eastAsia="Nirmala UI" w:cs="Nirmala UI"/>
        </w:rPr>
        <w:t>“தற்போதைய சத்தியத்தை அறிந்திருக்கிறோம் என்று உரிமைகூறும் அநேகர், தாங்கள் எதை நம்புகிறார்கள் என்பதையே அறியாதவர்களாக இருப்பதைக் காண்பிக்கப்பட்டேன். அவர்கள் தங்கள் விசுவாசத்தின் ஆதாரங்களைப் புரிந்துகொள்ளவில்லை. இப்போதைய காலத்திற்குரிய பணியின் மதிப்பை அவர்கள் முறையாக உணரவில்லை. சோதனையின் காலம் வரும்போது, இப்போது பிறருக்குப் பிரசங்கித்துக்கொண்டிருக்கும் சிலர், தாங்கள் பற்றிக்கொண்டிருக்கும் நிலைப்பாடுகளை ஆராய்ந்தபோது, திருப்திகரமான காரணம் சொல்ல முடியாத பல விஷயங்கள் இருப்பதை காண்பார்கள். இவ்வாறு சோதிக்கப்பட்டதுவரை, தங்களுடைய பெரிய அறியாமையை அவர்கள் அறிந்திருக்கவில்லை. மேலும், சபையில் தாங்கள் நம்புகிறதைப் புரிந்துகொள்கிறோம் என்று முன்கூட்டியே கருதிக்கொள்ளும் அநேகர் உள்ளனர்; ஆனால், விவாதம் எழும்வரை, தங்களுடைய சொந்த பலவீனத்தை அவர்கள் அறியவில்லை. ஒரே விசுவாசமுள்ளவர்களிடமிருந்து பிரிக்கப்பட்டு, தாங்கள் நம்புகிறதை விளக்குவதற்காக தனித்தும் ஒருவராகவும் நிற்கும்படி நிர்ப்பந்திக்கப்படும்போது, சத்தியமாக ஏற்றுக்கொண்டிருந்தவற்றைப் பற்றிய தங்களுடைய கருத்துகள் எவ்வளவு குழப்பமாயிருக்கின்றன என்பதை கண்டு அவர்கள் ஆச்சரியப்படுவார்கள். நிச்சயமாக, எங்களிடையே ஜீவனுள்ள தேவனிடமிருந்து விலகிப்போகுதலும், தெய்வீக ஞானத்தின் இடத்தில் மனித ஞானத்தை நிலைநிறுத்துகின்றபடி மனிதரிடமாகத் திரும்புதலும் ஏற்பட்டிருக்கிறது.”</w:t>
      </w:r>
    </w:p>
    <w:p>
      <w:pPr>
        <w:pStyle w:val="ArticleScripture"/>
        <w:jc w:val="left"/>
      </w:pPr>
      <w:r>
        <w:rPr>
          <w:rFonts w:ascii="Nirmala UI" w:hAnsi="Nirmala UI" w:eastAsia="Nirmala UI" w:cs="Nirmala UI"/>
        </w:rPr>
        <w:t>“தேவன் தமது ஜனங்களை எழுப்புவார்; வேறு வழிகள் பலனளிக்காதிருந்தால், அவர்களுக்குள் மதவெறுப்புக் கொள்கைகள் புகுந்துவரும்; அவை அவர்களைச் சலித்துத், கோதுமையிலிருந்து பதரைப் பிரித்தெடுக்கும். கர்த்தர் தமது வார்த்தையை நம்புகிற அனைவரையும் நித்திரையிலிருந்து விழித்தெழும்புமாறு அழைக்கிறார். இக்காலத்திற்கேற்ற விலையுயர்ந்த ஒளி வந்துள்ளது. அது வேதாகமச் சத்தியமாக இருந்து, நம்மீது நேரடியாக வந்து கொண்டிருக்கும் அபாயங்களை வெளிப்படுத்துகிறது. இந்த ஒளி நம்மை வேதவசனங்களை விடாமுயற்சியுடன் ஆராய்வதற்கும், நாம் பற்றிக்கொண்டிருக்கும் நிலைப்பாடுகளை மிகத் தீவிரமாகச் சோதிப்பதற்கும் நடத்த வேண்டும். சத்தியத்தின் எல்லா அம்சங்களும் நிலைப்பாடுகளும் ஜெபத்துடனும் உபவாசத்துடனும் முழுமையாகவும் இடையறாத முயற்சியுடனும் ஆராயப்பட வேண்டும் என்பதே தேவனுடைய விருப்பமாகும். விசுவாசிகள், சத்தியம் என்பது என்ன என்பதைக் குறித்த ஊகங்களிலும் தெளிவற்ற கருத்துகளிலும் அமைதியாய் தங்கியிருக்கக் கூடாது. சோதனைக் காலம் வரும்போது, தங்கள் விசுவாசத்திற்காகப் பதிலளிக்கச் சபைகளின் முன் கொண்டுவரப்படும்போது, தங்களுக்குள்ள நம்பிக்கைக்கான காரணத்தை சாந்தத்துடனும் பயபக்தியுடனும் விளக்கச் சொல்லக்கூடியவர்களாயிருக்கும்படி, அவர்களின் விசுவாசம் தேவனுடைய வார்த்தையின் மேல் உறுதியாக நிறுவப்பட்டிருக்க வேண்டும்.”</w:t>
      </w:r>
    </w:p>
    <w:p>
      <w:pPr>
        <w:pStyle w:val="ArticleScripture"/>
        <w:jc w:val="left"/>
      </w:pPr>
      <w:r>
        <w:rPr>
          <w:rFonts w:ascii="Nirmala UI" w:hAnsi="Nirmala UI" w:eastAsia="Nirmala UI" w:cs="Nirmala UI"/>
        </w:rPr>
        <w:t>“கிளர்த்துங்கள், கிளர்த்துங்கள், கிளர்த்துங்கள். நாம் உலகத்திற்கு முன்வைக்கும் பொருள்கள் எங்களுக்கு உயிரோடு இருக்கும் நிஜமாக இருக்க வேண்டும். நாம் விசுவாசத்தின் அடிப்படைக் கட்டுரைகளாகக் கருதும் கோட்பாடுகளைப் பாதுகாக்கும்போது, முற்றிலும் உறுதியானவையாக இல்லாத வாதங்களை நாம் ஒருபோதும் பயன்படுத்த அனுமதிக்கக்கூடாது என்பது முக்கியமானது. அவை எதிர்ப்பவரை மௌனமாக்க உதவக்கூடும்; ஆனால் அவை சத்தியத்தை மகிமைப்படுத்துவதில்லை. நாம் உறுதியான வாதங்களையே முன்வைக்க வேண்டும்; அவை எங்கள் எதிரிகளை மௌனமாக்குவதோடு மட்டுமல்லாமல், மிக நெருங்கியதும் ஆழமானதுமான பரிசோதனையையும் தாங்கக்கூடியவையாக இருக்க வேண்டும். தம்மை வாதிகளாகப் பயிற்றுவித்துக்கொண்டவர்களிடத்தில், அவர்கள் தேவனுடைய வார்த்தையை நியாயமாகக் கையாளாமல் போகும் பெரும் அபாயம் உண்டு. ஒரு எதிர்ப்பவரை எதிர்கொள்ளும்போது, விசுவாசியிடம் நம்பிக்கையை மட்டும் ஊட்டுவதைக் நாடாமல், அவனுடைய மனதில் உறுதியான நம்பிக்கை எழும்புமாறு பொருள்களை முன்வைப்பதே எங்களுடைய தீவிரமான முயற்சியாக இருக்க வேண்டும்.”</w:t>
      </w:r>
    </w:p>
    <w:p>
      <w:pPr>
        <w:pStyle w:val="ArticleScripture"/>
        <w:jc w:val="left"/>
      </w:pPr>
      <w:r>
        <w:rPr>
          <w:rFonts w:ascii="Nirmala UI" w:hAnsi="Nirmala UI" w:eastAsia="Nirmala UI" w:cs="Nirmala UI"/>
        </w:rPr>
        <w:t>“மனிதனின் அறிவுசார் முன்னேற்றம் எவ்வளவு இருந்தாலும், அதிகமான ஒளியைப் பெறுவதற்காக வேதாகமங்களை முழுமையாகவும் இடைவிடாமலும் ஆராய வேண்டிய அவசியம் இல்லை என்று அவன் ஒரு கணம்கூட நினைக்கக்கூடாது. ஒரு ஜனமாகிய நாம், தனித்தனியாகத் தீர்க்கதரிசனத்தின் மாணவர்களாக இருக்க அழைக்கப்பட்டிருக்கிறோம். தேவன் நமக்குக் காண்பிக்கும் எந்த ஒளிக்கதிரையும் நாம் உணர்ந்து அறிந்துகொள்ளும்படிக்கு, நாம் தீவிரமான விழிப்புணர்வோடு கவனித்துக் கொண்டிருக்க வேண்டும். நாம் சத்தியத்தின் முதல் ஒளித்துளிகளைப் பற்றிக்கொள்ள வேண்டும்; மேலும் ஜெபமிகு ஆராய்ச்சியின் மூலம் இன்னும் தெளிவான ஒளி பெறப்படலாம்; அதை மற்றவர்களின் முன் கொண்டு வரலாம்.”</w:t>
      </w:r>
    </w:p>
    <w:p>
      <w:pPr>
        <w:pStyle w:val="ArticleScripture"/>
        <w:jc w:val="left"/>
      </w:pPr>
      <w:r>
        <w:rPr>
          <w:rFonts w:ascii="Nirmala UI" w:hAnsi="Nirmala UI" w:eastAsia="Nirmala UI" w:cs="Nirmala UI"/>
        </w:rPr>
        <w:t>“தேவனுடைய ஜனங்கள் தங்களின் தற்போதைய வெளிச்சத்தில் அமைதியாகவும் திருப்தியுடனும் இருக்கும்போது, அவர் அவர்கள்மேல் தயவுகூரமாட்டார் என்பதை நாம் நிச்சயமாக அறியலாம். அவர்களுக்காக ஒளிர்ந்து கொண்டிருக்கும் அதிகரித்தும் இடையறாது அதிகரித்தும் வரும் ஒளியைப் பெறும்படியாக அவர்கள் எப்போதும் முன்னேறிக்கொண்டே இருக்க வேண்டும் என்பதே அவருடைய சித்தம். சபையின் தற்போதைய மனப்பாங்கு தேவனுக்குப் பிரியமானதல்ல. மேலும் சத்தியமும் அதிகமான ஒளியும் தேவைப்படுவதில்லை என்று அவர்கள் உணருமளவுக்கு அவர்களை இட்டுச் சென்ற ஒரு தன்னம்பிக்கை உள்ளே புகுந்துவிட்டது. நாம் சாத்தான் நம்முடைய வலதுபக்கத்திலும் இடதுபக்கத்திலும், முன்பிலும் பின்னாலும் செயல்பட்டு வருகிற காலத்தில் வாழ்ந்து கொண்டிருக்கிறோம்; ஆனாலும் ஒரு ஜனமாகிய நாம் நித்திரையில் இருக்கிறோம். தமது ஜனங்களைச் செயலுக்கெழுப்பும் ஒரு சத்தம் கேட்கப்பட வேண்டும் என்பதே தேவனுடைய சித்தம்.</w:t>
      </w:r>
    </w:p>
    <w:p>
      <w:pPr>
        <w:pStyle w:val="ArticleScripture"/>
        <w:jc w:val="left"/>
      </w:pPr>
      <w:r>
        <w:rPr>
          <w:rFonts w:ascii="Nirmala UI" w:hAnsi="Nirmala UI" w:eastAsia="Nirmala UI" w:cs="Nirmala UI"/>
        </w:rPr>
        <w:t>“பரலோகத்திலிருந்து ஒளிக்கதிர்களைப் பெறும்படியாக ஆத்துமாவைத் திறப்பதற்குப் பதிலாக, சிலர் அதற்கு முற்றிலும் எதிர்மாறான திசையில் செயல்பட்டு வருகின்றனர். அச்சு ஊடகத்தின் மூலமாகவும், மேடையின் மூலமாகவும், வேதாகமத்தின் ஈர்ப்பைப் பற்றிய, ஆவியினாலும் தேவனுடைய வார்த்தையினாலும் அங்கீகரிக்கப்படாத கருத்துக்கள் முன்வைக்கப்பட்டுள்ளன. இவ்வளவு பெரிய முக்கியத்துவமுள்ள ஒரு பொருளில், தங்களைத் தாங்கும் தெளிவான ‘கர்த்தர் சொல்லுகிறதாவது’ இன்றி, எந்த மனிதனாயினும் அல்லது மனிதர்குழுவாயினும் கொள்கைகளை முன்னிறுத்த முனையக்கூடாது என்பது நிச்சயமானது. மேலும், மனிதப் பலவீனங்களால் சூழப்பட்டவர்களாயும், சுற்றியுள்ள தாக்கங்களால் அதிகமோ குறைவோ அளவில் பாதிக்கப்படுகிறவர்களாயும், தங்களை ஞானிகளாகவும் பரலோக மனப்பான்மையுடையவர்களாகவும் ஆக்குவதிலிருந்து மிகவும் தொலைவிலுள்ள பரம்பரைத் தன்மைகளையும் வளர்த்துக் கொண்ட இயல்புகளையும் உடையவர்களாயும் இருக்கும் மனிதர்கள், தேவனுடைய வார்த்தையை குற்றஞ்சாட்டும் நிலையில் நிறுத்தவும், அதில் எது தெய்வீகமானது, எது மனிதமானது என்று தீர்ப்பு வழங்கவும் முனையும் போது, அவர்கள் தேவனுடைய ஆலோசனையில்லாமல் செயல்படுகிறார்கள். அப்படிப்பட்ட ஒரு கிரியையை கர்த்தர் செழிக்கச் செய்யமாட்டார். அதின் விளைவு, அதில் ஈடுபடுகிறவர்மேலும், அதை தேவனிடமிருந்து வந்த கிரியையாக ஏற்றுக்கொள்கிறவர்கள்மேலும், அழிவுக்குரியதாக இருக்கும். ஈர்ப்பின் இயல்பைப் பற்றிக் கூறப்பட்ட கொள்கைகளினால் அநேகர் மனங்களில் ஐயப்பாடு எழுப்பப்பட்டுள்ளது. தங்கள் குறுகிய, தொலைநோக்கில்லாத பார்வைகளைக் கொண்ட வரையறுக்கப்பட்ட உயிர்கள், ‘இந்தப் பகுதி அவசியமானது; அந்தப் பகுதி அவசியமல்ல, மேலும் அது ஈர்க்கப்பட்டதுமல்ல’ என்று சொல்லி, வேதவசனங்களை விமர்சிக்கத் தங்களைத் தகுதியானவர்களாக எண்ணுகின்றனர்.”</w:t>
      </w:r>
    </w:p>
    <w:p>
      <w:pPr>
        <w:pStyle w:val="ArticleScripture"/>
        <w:jc w:val="left"/>
      </w:pPr>
      <w:r>
        <w:rPr>
          <w:rFonts w:ascii="Nirmala UI" w:hAnsi="Nirmala UI" w:eastAsia="Nirmala UI" w:cs="Nirmala UI"/>
        </w:rPr>
        <w:t>“தம் காலத்து ஜனங்கள் உடையிருந்த வேதாகமத்தின் ஒரே பகுதியாயிருந்த பழைய ஏற்பாட்டு வேதவசனங்களைப் பற்றிக் கிறிஸ்து அப்படிப்பட்ட எந்தக் கட்டளையையும் அளிக்கவில்லை. அவருடைய போதனைகள், அவர்களின் மனங்களைப் பழைய ஏற்பாட்டின்பால் திருப்பவும், அங்கே முன்வைக்கப்பட்டிருந்த மகத்தான கருப்பொருட்களை இன்னும் தெளிவான வெளிச்சத்திற்குள் கொண்டுவரவும் நோக்கமாயிருந்தன. பல யுகங்களாக இஸ்ரவேல் மக்கள் தேவனிடமிருந்து தங்களைப் பிரித்துக்கொண்டிருந்ததால், அவர் அவர்களிடம் ஒப்படைத்திருந்த விலையுயர்ந்த சத்தியங்களை அவர்கள் கண்ணறந்திருந்தார்கள். இச்சத்தியங்கள், அவற்றின் உண்மையான முக்கியத்துவத்தை மறைத்த மூடநம்பிக்கையான வடிவங்களாலும் சடங்குகளாலும் மூடப்பட்டிருந்தன. அவற்றின் ஒளிவீச்சை மறைத்திருந்த குப்பைக்குவியலை அகற்றுவதற்காகவே கிறிஸ்து வந்தார். அவர் அவற்றை விலையுயர்ந்த ரத்தினங்களைப் போல புதிய பதிப்பில் அமைத்தார். பழைய, பரிச்சயமான சத்தியங்களின் மறுபடியுரைப்பை அவர் அலட்சியப்படுத்தினார் என்பதற்குப் பதிலாக, அவை தமது உண்மையான வல்லமையிலும் அழகிலும் வெளிப்படும்படியாக்கவே அவர் வந்தார்; அவற்றின் மகிமையை அவருடைய காலத்து மனிதர் ஒருபோதும் உணர்ந்ததில்லை என்பதை அவர் காட்டினார். வெளிப்படுத்தப்பட்ட இச்சத்தியங்களின் ஆசிரியராயிருந்த அவர் தாமே, அவற்றின் உண்மையான பொருளை மக்களுக்குத் திறந்து காட்டக்கூடியவராயிருந்தார்; தலைவர்கள் தங்களது அர்ப்பணிக்கப்படாத நிலைக்கும், ஆவிக்குரிய வறுமைக்கும், தேவன்பாலுள்ள அன்பின்மைக்கும் ஏற்ப ஏற்றுக்கொண்ட தவறான விளக்கங்களிலிருந்தும் பொய்யான கோட்பாடுகளிலிருந்தும் மக்களை விடுவித்தார். இச்சத்தியங்களிலிருந்து ஜீவனையும் உயிரூட்டும் வல்லமையையும் பறித்துவிட்ட அனைத்தையும் அவர் ஒதுக்கித் தள்ளி, அவற்றை அவற்றின் ஆரம்பகாலப் பசுமையும் வல்லமையும் முழுமையாக உடையவைகளாக உலகத்திற்குத் திரும்பக் கொடுத்தார்.”</w:t>
      </w:r>
    </w:p>
    <w:p>
      <w:pPr>
        <w:pStyle w:val="ArticleScripture"/>
        <w:jc w:val="left"/>
      </w:pPr>
      <w:r>
        <w:rPr>
          <w:rFonts w:ascii="Nirmala UI" w:hAnsi="Nirmala UI" w:eastAsia="Nirmala UI" w:cs="Nirmala UI"/>
        </w:rPr>
        <w:t>“நமக்குக் கிறிஸ்துவின் ஆவி இருந்து, அவருடன் கூடிய உழைப்பாளிகளாயிருந்தால், அவர் செய்ய வருகை தந்த கிரியையை முன்னேற்றிச் செல்லுதல் நமக்குரியதாகும். வேதாகமத்தின் சத்தியங்கள் மீண்டும் வழக்கம், மரபு, பொய்யான உபதேசம் ஆகியவற்றினால் மறைக்கப்பட்டுவிட்டன. பிரபலமான தெய்வீகக் கோட்பாட்டின் தவறான போதனைகள் ஆயிரக்கணக்கானோர் மீது ஆயிரக்கணக்கானோரை ஐயுறுவோராகவும் அவிசுவாசிகளாகவும் மாற்றியுள்ளன. பலர் வேதாகமத்தின் போதனை என்று கண்டனம் செய்கிற பிழைகளும் முரண்பாடுகளும் உண்மையில் வேதாகமத்தின் பொய்யான விளக்கங்களே ஆகும்; அவை போப்பரசர் ஆதிக்கத்தின் இருள் நிலவிய யுகங்களில் ஏற்றுக்கொள்ளப்பட்டவை. யூதர்கள் தங்கள் காலத்தின் பிழைகளாலும் மரபுகளாலும் வழிதவறி, கிறிஸ்துவைப் பற்றிய தவறான கருத்தை உடையவர்களாயிருந்ததுபோல, அநேகர் தேவனைப்பற்றி தவறான ஒரு கருத்தைப் பேணும்படியாக வழிநடத்தப்பட்டுள்ளனர். ‘அதை அறிந்திருந்தால், மகிமையின் கர்த்தரை அவர்கள் சிலுவையில் அறையமாட்டார்கள்.’ தேவனுடைய உண்மையான குணாதிசயத்தை உலகிற்கு வெளிப்படுத்துதல் நமக்குரியது. வேதாகமத்தை விமர்சிப்பதற்குப் பதிலாக, அதன் பரிசுத்தமும் ஜீவனை அளிக்கிறதுமான சத்தியங்களை உபதேசத்தினாலும் முன்மாதிரியினாலும் உலகிற்கு முன்வைக்க நாம் முயலுவோமாக; அப்பொழுது ‘உங்களை இருளிலிருந்து தமது அதிசயமான ஒளிக்குள் அழைத்தவருடைய புகழ்களை அறிவிக்கும்படி’ இருப்போம்.”</w:t>
      </w:r>
    </w:p>
    <w:p>
      <w:pPr>
        <w:pStyle w:val="ArticleScripture"/>
        <w:jc w:val="left"/>
      </w:pPr>
      <w:r>
        <w:rPr>
          <w:rFonts w:ascii="Nirmala UI" w:hAnsi="Nirmala UI" w:eastAsia="Nirmala UI" w:cs="Nirmala UI"/>
        </w:rPr>
        <w:t>“மெதுவாக நம்மிடையில் ஊடுருவி வந்த தீமைகள், உணரப்படாத விதத்தில் தனிநபர்களையும் சபைகளையும் தேவனுக்கான பயபக்தியிலிருந்து விலக்கி இட்டுள்ளன; மேலும், அவர் அவர்களுக்கு அளிக்க விரும்பும் வல்லமையையும் அவர்களிடமிருந்து அடைத்துவிட்டன.”</w:t>
      </w:r>
    </w:p>
    <w:p>
      <w:pPr>
        <w:pStyle w:val="ArticleScripture"/>
        <w:jc w:val="left"/>
      </w:pPr>
      <w:r>
        <w:rPr>
          <w:rFonts w:ascii="Nirmala UI" w:hAnsi="Nirmala UI" w:eastAsia="Nirmala UI" w:cs="Nirmala UI"/>
        </w:rPr>
        <w:t>“என் சகோதரரே, தேவனுடைய வார்த்தை எப்படியிருக்கிறதோ அப்படியே நிலைத்திருக்கட்டும். வேதாகமத்தின் ஒரு கூற்றின் வலிமையையாவது குறைப்பதற்கு மனுஷ ஞானம் துணிகரமாக முன்வராதிருக்கட்டும். வெளிப்படுத்தின விசேஷத்தில் உள்ள அந்தக் கவிமையான கண்டனம், இத்தகைய நிலைப்பாட்டை எடுக்குவதற்கு எதிராக நம்மை எச்சரிக்க வேண்டும். என் ஆண்டவரின் நாமத்தில் நான் உங்களுக்கு ஆணையிடுகிறேன்: ‘நீ நிற்கும் இடம் பரிசுத்த பூமி; ஆகையால் உன் கால்களில் இருந்து உன் செருப்புகளை கழற்றிவிடு.’” Testimonies,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பதிமூன்று</dc:title>
  <dc:subject>பானியத்திற்குத் திரும்புதல்</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