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பதினைந்து</w:t>
      </w:r>
    </w:p>
    <w:p>
      <w:pPr>
        <w:pStyle w:val="ArticleSubtitle"/>
        <w:jc w:val="left"/>
      </w:pPr>
      <w:r>
        <w:rPr>
          <w:rFonts w:ascii="Nirmala UI" w:hAnsi="Nirmala UI" w:eastAsia="Nirmala UI" w:cs="Nirmala UI"/>
        </w:rPr>
        <w:t>“250” மூன்று முறை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 ஆம் ஆண்டில், டிரம்ப் அமெரிக்காவின் “250” ஆண்டுகளை கொண்டாடுவார்; இதனால், ராபியா யுத்தத்திற்கும் பானியம் யுத்தத்திற்கும் இடையிலான வரலாற்றில், கி.மு. 457 இலிருந்து அந்தியோகஸ் மக்னஸ் வரை உள்ள “250” ஆண்டுகளோடு இது ஒத்திசைகிறது. “250” ஆண்டுகளின் முடிவில், அந்தியோகஸ் மக்னஸ் கி.மு. 207 இல் நிற்கிறார்; அது ராபியாவிற்கு பத்து ஆண்டுகள் பிறகும் பானியத்திற்கு ஏழு ஆண்டுகள் முன்பும் ஆகும். “250” ஆண்டுகளின் சாட்சி புறமத ரோமின் “250” ஆண்டு காலப்பகுதியோடும் ஒத்திசைகிறது; ஏனெனில் கி.பி. 64 ஆம் ஆண்டில் நீரோ கிறிஸ்தவர்களைத் துன்புறுத்தத் தொடங்கினார்; “250” ஆண்டுகள் கழித்து, கி.பி. 313 இல் மிலான் அரசாணையின் போது, மகா கான்ஸ்டண்டைன் கிறிஸ்தவ மதத்தைச் சட்டபூர்வமாக அங்கீகரித்தார்; துன்புறுத்தல்கள் முடிவுற்றன.</w:t>
      </w:r>
    </w:p>
    <w:p>
      <w:pPr>
        <w:pStyle w:val="ArticleBody"/>
        <w:jc w:val="left"/>
      </w:pPr>
      <w:r>
        <w:rPr>
          <w:rFonts w:ascii="Nirmala UI" w:hAnsi="Nirmala UI" w:eastAsia="Nirmala UI" w:cs="Nirmala UI"/>
        </w:rPr>
        <w:t>அமெரிக்காவை மீண்டும் மகத்துவமிக்கதாக்கும் அவரது முயற்சிகளுக்காக டொனால்ட் டிரம்ப் அறியப்பட்டவர்; அதுவே அவரது பின்பற்றிகளின் அடையாளப் பெயராகிய—MAGA. தீர்க்கதரிசனத்தில் டிரம்ப் மகான் கான்ஸ்டண்டைன், மகான் அந்தியோகஸ் ஆகியோரால் முன்மாதிரியாகக் காட்டப்பட்டுள்ளார்; மேலும், தானியேல் பதினொன்றாம் அதிகாரத்தின் முதல் சில வசனங்களில் அவர் மகான் கோரேஸ், மகான் க்செர்க்சீஸ், அதன் பின்னர் மகான் அலெக்சாந்தர் ஆவார். கி.மு. 457 ஆம் ஆண்டில் கோரேஸ், தாரியு, அர்த்தசஷ்தா ஆகியோரின் கட்டளையிலிருந்து பானியம் சம்பவத்தின் வரலாறு வரை இருநூற்று ஐம்பது ஆண்டுகள் ஆகும். அந்த “250” ஆண்டுகளின் முடிவு ராப்பியா மற்றும் பானியம் ஆகியவற்றிற்கிடையிலான நடுப்புள்ளியில் உள்ளது; அதுபோலவே 2026-மும் உள்ளது. 2026 என்பது டிரம்பின் இரண்டாவது பதவிக்காலத்தின் நடுப்பகுதியாகும். நேரோவின் “250” ஆண்டுகால உபத்திரவம் கிறிஸ்தவர்களின் உபத்திரவத்தை முடிவுக்குக் கொண்டுவரும் ஒரு கட்டளையின்வரை வழிநடத்துகிறது. கோரேஸ், நேரோ, டிரம்ப் ஆகியோரால் பிரதிநிதித்துவப்படுத்தப்படும் “250” ஆண்டுகளின் மூன்று கோடுகளில் நடுக்கோடாக நேரோவின் கோடு அமைகிறது.</w:t>
      </w:r>
    </w:p>
    <w:p>
      <w:pPr>
        <w:pStyle w:val="ArticleBody"/>
        <w:jc w:val="left"/>
      </w:pPr>
      <w:r>
        <w:rPr>
          <w:rFonts w:ascii="Nirmala UI" w:hAnsi="Nirmala UI" w:eastAsia="Nirmala UI" w:cs="Nirmala UI"/>
        </w:rPr>
        <w:t>சீருஸ் முதல் ஆணையைப் பிறப்பித்தான்; அர்த்தசஷ்டா மூன்றாவது ஆணையைப் பிறப்பித்தான். சீருஸ் முதல் தூதனும், அர்த்தசஷ்டா மூன்றாவது தூதனுமாக இருக்கிறார். 457 கி.மு. ஆண்டை ஒன்றிணைந்து அடையாளப்படுத்தும் அந்த மூன்று ஆணைகளின் அனைத்திற்கும் குறியீடாகச் சீருஸை பயன்படுத்த நான் நோக்கம்கொள்கிறேன்.</w:t>
      </w:r>
    </w:p>
    <w:p>
      <w:pPr>
        <w:pStyle w:val="ArticleBody"/>
        <w:jc w:val="left"/>
      </w:pPr>
      <w:r>
        <w:rPr>
          <w:rFonts w:ascii="Nirmala UI" w:hAnsi="Nirmala UI" w:eastAsia="Nirmala UI" w:cs="Nirmala UI"/>
        </w:rPr>
        <w:t>கி.மு. 457 ஆம் ஆண்டில், சைரஸ் “250” ஆண்டு வரலாற்றுக் கோட்டின் தொடக்கத்தை அமைக்கிறார்; அது பானியம் வரலாற்றில் நிறைவடைகிறது; அந்தப் பானியத்தின் வரலாறே டொனால்ட் டிரம்பாகிய மகா அந்தியோகுவின் வரலாறு ஆகும். ஞாயிற்றுக்கிழமைச் சட்டத்துக்கு முன்பான வசனமே பானியம் ஆகும். பூமி மிருகத்தின் குடியரசுக் கொம்பை பிரதிநிதித்துவப்படுத்தும் “250” ஆண்டு வரலாற்றுக் கோட்டின் தொடக்கத்தை சைரஸ் குறிக்கிறார்; அதேபோல், பூமி மிருகத்தின் புராட்டஸ்டண்ட் கொம்பை பிரதிநிதித்துவப்படுத்தும் 2,300 ஆண்டு வரலாற்றுக் கோட்டின் தொடக்கத்தையும் சைரஸ் குறிக்கிறார்.</w:t>
      </w:r>
    </w:p>
    <w:p>
      <w:pPr>
        <w:pStyle w:val="ArticleBody"/>
        <w:jc w:val="left"/>
      </w:pPr>
      <w:r>
        <w:rPr>
          <w:rFonts w:ascii="Nirmala UI" w:hAnsi="Nirmala UI" w:eastAsia="Nirmala UI" w:cs="Nirmala UI"/>
        </w:rPr>
        <w:t>நீரோ, சமரசத்திற்குக் கொண்டு செல்லும் துன்புறுத்தலை பிரதிநிதித்துவப்படுத்தும் ஒரு வரலாற்று கோட்டினை ஆரம்பிக்கிறார். தீர்க்கதரிசனக் காலப்பகுதியின் நடுப்புள்ளியில் முடிவடையும் ஒரு கோட்டினை பிரதிநிதித்துவப்படுத்தும் கோரேசும் ஐக்கிய அமெரிக்க நாடுகளும் போலல்லாமல், நீரோவின் கோடு, கி.பி. 313-இல் மிலான் அறிவிப்பால் ஆரம்பித்து, பின்னர் கி.பி. 321-இல் முதல் ஞாயிற்றுக்கிழமைச் சட்டத்தால் தொடர்ந்து, அதன்பின் கி.பி. 330-இல் ரோம் கிழக்கு மற்றும் மேற்காகப் பிரிக்கப்பட்டதினால் மேலும் முன்னேறிய, சமரசத்தின் படிப்படியான ஒரு காலப்பகுதியை விளக்கும் ஒரு எடுத்துக்காட்டோடு முடிவடைகிறது. அந்த மூன்று தேதிகளிலும் கான்ஸ்டன்டைன் பிரதிநிதித்துவப்படுத்தப்படுகிறார். நீரோவின் கோட்டில், கி.பி. 313 முதல் கி.பி. 330 வரை பதினேழு ஆண்டுகள் உள்ளன. கோரேசின் கோட்டில், கி.மு. 217-இல் ராபியா யுத்தத்திலிருந்து கி.மு. 200-இல் பணியம் யுத்தம் வரை அதுவும் பதினேழு ஆண்டுகளே ஆகும்.</w:t>
      </w:r>
    </w:p>
    <w:p>
      <w:pPr>
        <w:pStyle w:val="ArticleBody"/>
        <w:jc w:val="left"/>
      </w:pPr>
      <w:r>
        <w:rPr>
          <w:rFonts w:ascii="Nirmala UI" w:hAnsi="Nirmala UI" w:eastAsia="Nirmala UI" w:cs="Nirmala UI"/>
        </w:rPr>
        <w:t>தானியேல் நூலின் பதினொன்றாம் அதிகாரத்தில், அர்தக்ஷஸ்தா மூன்றாவது ஆணையாக இருக்கிறான். மூன்றாவது ஆணை மூன்றாவது தூதனையும் ஞாயிற்றுக்கிழமைச் சட்டத்தையும் பிரதிநிதித்துவப்படுத்துகிறது. கிமு 457-இலிருந்து எண்ணப்படும் “250” ஆண்டுகளும், 1776-இலிருந்து எண்ணப்படும் “250” ஆண்டுகளும், இரண்டும் பதினாறாம் வசனத்தின் ஞாயிற்றுக்கிழமைச் சட்டத்திற்கு முந்தியே நிகழும் வரலாற்றின் நடுப்பகுதியில் நிறைவடைகின்றன. பதினொன்றாம் அதிகாரம், இறுதியில் பத்தாம் வசனத்தில் 1989 ஆம் ஆண்டின் வரலாற்றை பிரதிநிதித்துவப்படுத்தும் வசனங்களையும், பதினொன்றாம் வசனத்தில் 2014-இல் தொடங்கிய உக்ரைனியப் போரின் வரலாற்றை பிரதிநிதித்துவப்படுத்துவதையும், பின்னர் பதின்மூன்றாம் வசனத்தில் பிரதிநிதித்துவப்படுத்தப்படுகிறபடி 2024-இல் டிரம்ப் தனது இரண்டாம் காலத்திற்காக மீண்டும் வருவதையும் முன்வைக்கிறது; பின்னர் பதினான்காம் வசனம், மகிமையான தேசத்திலிருந்து வரும் முதல் போப்பாண்டவர் புறத் தரிசனத்தை நிறுவுவதோடு 2025-ஐ அடையாளப்படுத்துகிறது.</w:t>
      </w:r>
    </w:p>
    <w:p>
      <w:pPr>
        <w:pStyle w:val="ArticleBody"/>
        <w:jc w:val="left"/>
      </w:pPr>
      <w:r>
        <w:rPr>
          <w:rFonts w:ascii="Nirmala UI" w:hAnsi="Nirmala UI" w:eastAsia="Nirmala UI" w:cs="Nirmala UI"/>
        </w:rPr>
        <w:t>1989 ஆம் ஆண்டில், யோவான் பவுல் II மற்றும் ரோனால்ட் ரீகன் ஆகியோருக்கிடையிலான ஒரு இரகசியக் கூட்டணியின் மூலம் சோவியத் ஒன்றியம் வீழ்த்தப்பட்டபோது, தானியேல் 11:40 நிறைவேறியது. முடிவுகாலமான 1989 இல் இருந்த அந்த இரகசியக் கூட்டணி, 1989 இல் தொடங்கிய தீர்க்கதரிசனக் காலத்தின் முடிவில் வெளிப்படையான ஒரு கூட்டணிக்கு முன்னுருவாயிற்று. அந்த வெளிப்படையான கூட்டணியே தரிசனத்தை நிறுவுகிறது.</w:t>
      </w:r>
    </w:p>
    <w:p>
      <w:pPr>
        <w:pStyle w:val="ArticleBody"/>
        <w:jc w:val="left"/>
      </w:pPr>
      <w:r>
        <w:rPr>
          <w:rFonts w:ascii="Nirmala UI" w:hAnsi="Nirmala UI" w:eastAsia="Nirmala UI" w:cs="Nirmala UI"/>
        </w:rPr>
        <w:t>2026 என்பது தீர்க்கதரிசன வரலாற்றின் “250” ஆண்டுகளின் முடிவாகும்; அந்தக் காலம் 1776 முதல் முடிவுக் காலமான 1798 வரை நீண்ட இருபத்திரண்டு ஆண்டுகளால் ஆரம்பமானது. அந்த ஆரம்ப வரலாற்றின் இருபத்திரண்டு ஆண்டுகள், 9/11 முதல் 2023 வரை நீளும் இருபத்திரண்டு ஆண்டு வரலாற்றில் பிரதிபலிக்கப்படுகின்றன. 1798 இல் அந்த இருபத்திரண்டு ஆண்டுகள் முடிவடைந்தபோது, தானியேல் புத்தகம் முத்திரை நீக்கப்பட்டது; பின்னர் 9/11 இல் ஆரம்பித்து 2023 டிசம்பர் 31 அன்று முடிவுற்ற அந்த இருபத்திரண்டு ஆண்டுகளின் முடிவில், யூதா கோத்திரத்தின் சிங்கம் இயேசு கிறிஸ்துவின் வெளிப்பாட்டை முத்திரை நீக்கத் தொடங்கினார்.</w:t>
      </w:r>
    </w:p>
    <w:p>
      <w:pPr>
        <w:pStyle w:val="ArticleBody"/>
        <w:jc w:val="left"/>
      </w:pPr>
      <w:r>
        <w:rPr>
          <w:rFonts w:ascii="Nirmala UI" w:hAnsi="Nirmala UI" w:eastAsia="Nirmala UI" w:cs="Nirmala UI"/>
        </w:rPr>
        <w:t>1798 ஆம் ஆண்டில் இருபத்திரண்டு ஆண்டுகளின் முடிவில் முத்திரை நீக்கப்பட்ட அந்தச் செய்தி, 1611 ஆம் ஆண்டில் கிங் ஜேம்ஸ் வேதாகமம் வெளியிடப்பட்டதிலிருந்து இருநூற்று இருபது ஆண்டுகள் கடந்த பின், 1831 ஆம் ஆண்டில் பொதுமக்களிடத்தில் வைக்கப்பட்டது. 1798 முதல் 1831 வரையில், தேவனுடைய தீர்க்கதரிசன வார்த்தை படிப்படியாகத் திறக்கப்பட்டது. 1831 ஆம் ஆண்டிற்குள் அது பொதுக் களத்தில் இருந்தது; அப்போது 1798 ஆம் ஆண்டில் முத்திரை நீக்கப்பட்டிருந்த அந்தச் செய்திக்கு ஆண்களும் பெண்களும் பொறுப்புக்கூறத்தக்கவர்களாக இருக்க முடிந்தது. பின்னர் 1840 ஆம் ஆண்டில், சகோதரி வைட் அதைப் குறிப்பிடும் விதமாக, “மற்றொரு குறிப்பிடத்தக்க நிகழ்வு” நடந்தது; அப்போது இஸ்லாம் குறித்த ஒரு முன்னறிவிப்பு நிறைவேறியது.</w:t>
      </w:r>
    </w:p>
    <w:p>
      <w:pPr>
        <w:pStyle w:val="ArticleBody"/>
        <w:jc w:val="left"/>
      </w:pPr>
      <w:r>
        <w:rPr>
          <w:rFonts w:ascii="Nirmala UI" w:hAnsi="Nirmala UI" w:eastAsia="Nirmala UI" w:cs="Nirmala UI"/>
        </w:rPr>
        <w:t>இருபத்திரண்டு ஆண்டுகளைக் கொண்ட ஒரு காலப்பகுதியின் முடிவிலிருந்து (1798), இருநூற்று இருபது ஆண்டுகளைக் கொண்ட ஒரு காலப்பகுதியின் முடிவுவரை (1831), ஒரு செய்தி முத்திரைநீக்கம் செய்யப்படும் காலப்பகுதி பிரதிபலிக்கப்படுகிறது. அந்த உருவகப்படம், அந்தச் செய்தி முறையாக வடிவமைக்கப்படும் ஒரு வழிக்குறியை உள்ளடக்குகிறது; அதனைத் தொடர்ந்து, பின்னர் மறுகணக்கிடப்பட்ட ஒரு முன்னறிவிப்பை அடையாளப்படுத்தும் ஒரு வழிக்குறி வருகிறது; அதன் பின்பு அது நிறைவேறும்போது, “தேவனுடைய வல்லமையின் அதிசயமான வெளிப்பாடு” ஆரம்பமாகிறதை அடையாளப்படுத்தும் ஒரு வழிக்குறி உண்டாகிறது.</w:t>
      </w:r>
    </w:p>
    <w:p>
      <w:pPr>
        <w:pStyle w:val="ArticleBody"/>
        <w:jc w:val="left"/>
      </w:pPr>
      <w:r>
        <w:rPr>
          <w:rFonts w:ascii="Nirmala UI" w:hAnsi="Nirmala UI" w:eastAsia="Nirmala UI" w:cs="Nirmala UI"/>
        </w:rPr>
        <w:t>1989 இயக்கத்தின் முடிவில் அமைந்த இருபத்திரண்டு ஆண்டு காலம் 9/11 இலிருந்து 2023 வரையில் நீண்டது; அப்போது மீண்டும் ஒரு தீர்க்கதரிசனம் முத்திரை நீக்கப்பட்டது. அந்தத் தீர்க்கதரிசனம் அவசியமாகவே அறிவு அதிகரிக்கும் ஒரு காலத்தைத் தொடங்கியிருக்கும்; அது சோதித்து பிரித்தறியும் அறிவாக இருக்கும், ஏனெனில் பலர் அழைக்கப்படுகிறார்கள்; சிலரே தேர்ந்தெடுக்கப்படுகிறார்கள். அந்தச் செய்தி பொதுமக்கள் அரங்கில் முன்வைக்கப்படும் ஒரு நேரம் இருக்கும். அந்தச் செய்தி தீர்க்கதரிசன ரீதியாக மறுகணக்கிடப்பட்ட செய்தியாகிய தன்மைகளைத் தாங்கியிருக்கும்; மேலும் அது மறுமுறையும் ஒரு முன்னறிவிப்பைக் கொண்டிருக்கும். அந்தப் பொதுவான முன்னறிவிப்பு நிறைவேறும்போது, 1840-ஆம் ஆண்டின் வரலாறும் பெந்தெகொஸ்தேயும் சுட்டிக்காட்டுவது போல, அந்தச் செய்தி வல்லமையூட்டப்படும்.</w:t>
      </w:r>
    </w:p>
    <w:p>
      <w:pPr>
        <w:pStyle w:val="ArticleBody"/>
        <w:jc w:val="left"/>
      </w:pPr>
      <w:r>
        <w:rPr>
          <w:rFonts w:ascii="Nirmala UI" w:hAnsi="Nirmala UI" w:eastAsia="Nirmala UI" w:cs="Nirmala UI"/>
        </w:rPr>
        <w:t>1989-ஆம் ஆண்டில் சோவியத் ஒன்றியம் வீழ்ச்சியடைந்ததன் மூலம், தானியேல் 11:40 முத்திரை நீக்கப்பட்டது; மேலும் 1996-ஆம் ஆண்டில் தானியேல் 11-ன் செய்தி பொதுமக்கள் அரங்கில் வைக்கப்பட்டது. 1996 என்பது 1776-க்கு இருநூற்று இருபது ஆண்டுகள் பிந்தையதாகும்; 1776 என்பது 1798-இல் முடிவடைந்த இருபத்திரண்டு ஆண்டுகளை மட்டும் தொடங்கியதல்ல, 2026-இல் முடிவடையும் இருநூற்று ஐம்பது ஆண்டுகளையும் தொடங்கியது. குடியரசுக் கொம்பு 2026-இன் அரசியல் இடைக்காலத் தேர்தல்களில் ஒரு நடுப்புள்ளியை அடைகிறது; மேலும் 1989-இல் முடிவுகாலத்தில் முத்திரை நீக்கப்பட்ட செய்தி 1996-இல் முறையாக்கப்பட்டதிலிருந்து தொடங்கிய முப்பது ஆண்டு காலத்தின் முடிவான 2026 வரை புராட்டஸ்தாந்துக் கொம்பு சென்றடைகிறது. இயேசு எப்போதும் முடிவை ஆரம்பத்தின் மூலம் விளக்குகிறார்; ஆகையால், 1989-இல் முத்திரை நீக்கப்பட்ட செய்தி 1996-இல் முறையாக்கப்பட்டதிலிருந்து முப்பது ஆண்டுகள் கழித்து, நள்ளிரவுக் கூக்குரலின் திருத்தப்பட்ட செய்தி முறையாக்கப்பட வேண்டிய ஆண்டு 2026 ஆகும்.</w:t>
      </w:r>
    </w:p>
    <w:p>
      <w:pPr>
        <w:pStyle w:val="ArticleBody"/>
        <w:jc w:val="left"/>
      </w:pPr>
      <w:r>
        <w:rPr>
          <w:rFonts w:ascii="Nirmala UI" w:hAnsi="Nirmala UI" w:eastAsia="Nirmala UI" w:cs="Nirmala UI"/>
        </w:rPr>
        <w:t>1776-ஆம் ஆண்டில் ஆரம்பமாகும் “250” ஆண்டு காலவரிசை, டொனால்ட் டிரம்பின் பதவிக்கால நடுப்பகுதியான 2026-ஆம் ஆண்டிற்கு உங்களை அழைத்துச் செல்கிறது; இது, கழுதை அவிழ்க்கப்பட்டு இஸ்லாம் 9/11 அன்று செய்ததுபோல மறுமுறை அமெரிக்க ஐக்கிய நாடுகளைத் தாக்கும் போது ஆரம்பமாகும் அமெரிக்க ஐக்கிய நாடுகளும் ரஷ்யாவும் இடையிலான போருக்கு முன்பாக இருக்கிறது.</w:t>
      </w:r>
    </w:p>
    <w:p>
      <w:pPr>
        <w:pStyle w:val="ArticleBody"/>
        <w:jc w:val="left"/>
      </w:pPr>
      <w:r>
        <w:rPr>
          <w:rFonts w:ascii="Nirmala UI" w:hAnsi="Nirmala UI" w:eastAsia="Nirmala UI" w:cs="Nirmala UI"/>
        </w:rPr>
        <w:t>நீரோவின் “250” ஆண்டு கோடு, வரலாற்றரீதியாகவும் தீர்க்கதரிசனரீதியாகவும் அந்த மூன்று கோடுகளின் நடுக்கோடாகும். இது நீரோவின் கோட்டை இரண்டாம் தூதனாக அடையாளப்படுத்துகிறது; அது மூன்றாம் சோதனைக்கு முன் வரும் இரண்டாம் சோதனையாகும். அந்த இரண்டாம் சோதனை, மிருகத்தின் சாயல் சோதனையாகும்; அது கி.பி. 313-ல் மிலான் ஆணையினால் முன்னுருவாக்கப்பட்ட திருச்சபையும் அரசும் இணையும் அமைப்பு படிப்படியாக நிறுவப்படுதலைச் சுட்டிக்காட்டுகிறது; அது தொடர்ந்து கி.பி. 321-ல் முதல் ஞாயிற்றுக்கிழமைச் சட்டத்திற்கும், பின்னர் ஞாயிற்றுக்கிழமைச் சட்டத்தை எப்போதும் தொடர்ந்து வரும் தேசிய அழிவிற்கும், அதாவது கி.பி. 330-ன் வரலாற்றால் பிரதிநிதித்துவப்படுத்தப்படுகிறதற்கும் வழிநடத்தியது.</w:t>
      </w:r>
    </w:p>
    <w:p>
      <w:pPr>
        <w:pStyle w:val="ArticleBody"/>
        <w:jc w:val="left"/>
      </w:pPr>
      <w:r>
        <w:rPr>
          <w:rFonts w:ascii="Nirmala UI" w:hAnsi="Nirmala UI" w:eastAsia="Nirmala UI" w:cs="Nirmala UI"/>
        </w:rPr>
        <w:t>கி.பி. 313 ஆம் ஆண்டின் மிலான் ஆணை, ஐக்கிய அமெரிக்காவில் திருச்சபை–அரசு உறவு நிறுவப்படுவதின் தொடக்கத்தைச் சுட்டிக்காட்டுகிறது; அது படிப்படியாக பதினாறாம் வசனத்தில் கூறப்பட்ட ஞாயிற்றுக்கிழமைச் சட்டத்திற்குத் தொடர்ந்து வழிநடத்துகிறது. அந்தப் பணி 9/11 அன்று Patriot Act-இன் மூலம் ஆரம்பமானது; ஆனால் முத்திரையிடும் காலத்தின் முடிவிலுள்ள பிராக்டலில், Patriot Act-மும் மிலான் ஆணையும் இரண்டும் விரைவில் வரவிருக்கும் ஞாயிற்றுக்கிழமைச் சட்டத்திற்குக் கொண்டு செல்கிற சமரசத்தின் ஒரு படிப்படியான காலத்தைத் தொடங்கும் ஒரு செயலை முன்மாதிரியாகக் காட்டுகின்றன. இது, ஐக்கிய அமெரிக்காவில் திருச்சபையையும் அரசையும் நேரடியாக ஒன்றிணைக்கும் தீர்க்கதரிசனச் செயல்களின் தொடரிலேயே முதலாவதாக இருந்து, இறுதியில் ஞாயிற்றுக்கிழமைச் சட்டத்திற்குக் கொண்டு செல்கிறது.</w:t>
      </w:r>
    </w:p>
    <w:p>
      <w:pPr>
        <w:pStyle w:val="ArticleBody"/>
        <w:jc w:val="left"/>
      </w:pPr>
      <w:r>
        <w:rPr>
          <w:rFonts w:ascii="Nirmala UI" w:hAnsi="Nirmala UI" w:eastAsia="Nirmala UI" w:cs="Nirmala UI"/>
        </w:rPr>
        <w:t>கி.பி. 313 ஆம் ஆண்டின் மிலான் ஆணையில் இவ்வகை கூறுகளே அதன் வரலாற்றுப் பதிவில் காணப்படுகின்றன; ஏனெனில் அது ஒரே ஒரு ஆணை அல்ல, கிழக்கு ரோமாவின் ஆட்சியாளரான லிசீனியஸிடமிருந்து பிறப்பிக்கப்பட்ட கடிதங்களின் தொடராக இருந்தது. அந்நேரத்தில் கிழக்கு ரோமா இன்னும் வலிமையாகப் புறமதச் சார்புடையதாக இருந்தது; ஆனால் கான்ஸ்டன்டைன் தனது மேற்கு இராஜ்யத்தை கிறிஸ்தவத்திற்கு திறந்து வைத்துக் கொண்டிருந்தான். அந்த உடன்படிக்கை தானே கி.பி. 313 ஆம் ஆண்டு பிப்ரவரி மாதத்தில் நடைபெற்றது; அப்போது நிகழ்ந்த உச்சிமாநாட்டில், தமது கூட்டணியை உறுதிப்படுத்துவதற்காக லிசீனியஸ் கான்ஸ்டன்டைனின் ஒருத்தாய் சகோதரியையும் திருமணம் செய்துகொண்டான். பேரரசின் கிழக்குப் பகுதியில் அறிவிக்கப்பட்ட லிசீனியஸின் அந்தக் கடிதங்கள், கிறிஸ்தவர்களுக்கும் மற்ற அனைவருக்கும் வழிபாட்டு சுதந்திரத்தை அமல்படுத்தின; அதோடு பறிமுதல் செய்யப்பட்ட கிறிஸ்தவச் சொத்துகளை மீளப் பெற்றுத்தருவதையும் ஏற்படுத்தின.</w:t>
      </w:r>
    </w:p>
    <w:p>
      <w:pPr>
        <w:pStyle w:val="ArticleBody"/>
        <w:jc w:val="left"/>
      </w:pPr>
      <w:r>
        <w:rPr>
          <w:rFonts w:ascii="Nirmala UI" w:hAnsi="Nirmala UI" w:eastAsia="Nirmala UI" w:cs="Nirmala UI"/>
        </w:rPr>
        <w:t>மிலான் ஆணைத் தீர்மானம் துன்புறுத்தலின் “250” ஆண்டுகளை முடிவுக்குக் கொண்டுவந்தது; மேலும், உலகம் விரைவில் வரவிருக்கும் ஞாயிற்றுக்கிழமைச் சட்டத்திற்குத் டிரம்புடன் முன்னேறிச் செல்லும் நிலையில், அந்த ஆணைத் தீர்மானம் குறிக்கும் எல்லா சுதந்திரங்களும் கிறிஸ்தவர்களிடமிருந்து படிப்படியாக நீக்கப்படும் ஒரு காலப்பகுதியை அது பிரதிநிதித்துவப்படுத்துகிறது.</w:t>
      </w:r>
    </w:p>
    <w:p>
      <w:pPr>
        <w:pStyle w:val="ArticleScripture"/>
        <w:jc w:val="left"/>
      </w:pPr>
      <w:r>
        <w:rPr>
          <w:rFonts w:ascii="Nirmala UI" w:hAnsi="Nirmala UI" w:eastAsia="Nirmala UI" w:cs="Nirmala UI"/>
        </w:rPr>
        <w:t>விரைவில் வரவிருக்கும் போராட்டத்தில் பயன்படுத்தப்படவுள்ள கருவிகளைக் வாசகர் புரிந்துகொள்ள விரும்பினால், அதே நோக்கத்திற்காக கடந்த யுகங்களில் ரோம் பயன்படுத்திய வழிமுறைகளின் பதிவை அவர் ஆராய்வதே போதும். தங்களுடைய கோட்பாடுகளை நிராகரிப்போரிடம் பாப்பியரும் புராட்டஸ்டண்டுகளும் ஒன்றிணைந்து எவ்வாறு நடந்து கொள்வார்கள் என்பதை அவர் அறிய விரும்பினால், சபாத்தையும் அதனை ஆதரித்தவர்களையும் நோக்கி ரோம் வெளிப்படுத்திய ஆவியை அவர் காணட்டும்.</w:t>
      </w:r>
    </w:p>
    <w:p>
      <w:pPr>
        <w:pStyle w:val="ArticleScripture"/>
        <w:jc w:val="left"/>
      </w:pPr>
      <w:r>
        <w:rPr>
          <w:rFonts w:ascii="Nirmala UI" w:hAnsi="Nirmala UI" w:eastAsia="Nirmala UI" w:cs="Nirmala UI"/>
        </w:rPr>
        <w:t>“மதச்சார்பற்ற ஆட்சிச் சக்தியால் ஆதரிக்கப்பட்ட அரச ஆணைகள், பொது பேரவைகள், மற்றும் திருச்சபை விதிநியமங்கள் ஆகியவையே, அந்த அயோக்கியர் விழா கிறிஸ்தவ உலகில் கௌரவ நிலையை அடையச் செய்த படிக்கட்டுகளாயின. ஞாயிற்றுக்கிழமை அனுசரிப்பை கட்டாயப்படுத்திய முதல் பொது நடவடிக்கை, கான்ஸ்டன்டைன் பிறப்பித்த சட்டமாகும். (A.D. 321) இந்த ஆணை, ‘பூஜைக்குரிய சூரியனுடைய நாளில்’ நகரவாசிகள் ஓய்வெடுக்க வேண்டும் என்று கட்டளையிட்டது; ஆனால் கிராமவாசிகள் தங்கள் வேளாண் தொழில்களைத் தொடர அனுமதிக்கப்பட்டார்கள். இது உண்மையில் ஒரு புறஜாதியர் சட்டமாக இருந்தபோதிலும், கிறிஸ்தவத்தை பெயரளவில் ஏற்றுக்கொண்ட பின்னர் சக்கரவர்த்தியால் அமுல்படுத்தப்பட்டது.” The Great Controversy, 573, 574.</w:t>
      </w:r>
    </w:p>
    <w:p>
      <w:pPr>
        <w:pStyle w:val="ArticleBody"/>
        <w:jc w:val="left"/>
      </w:pPr>
      <w:r>
        <w:rPr>
          <w:rFonts w:ascii="Nirmala UI" w:hAnsi="Nirmala UI" w:eastAsia="Nirmala UI" w:cs="Nirmala UI"/>
        </w:rPr>
        <w:t>“250” என்பதின் தசமாகிய “25” என்ற எண் கலகத்தையும் பிரிவினையையும் குறிக்கிறது. எசேக்கியேல் எட்டாம் அதிகாரத்தில் சூரியனை வணங்கும் லவோதிக்கேய அத்வெண்டிசத்தின் “25” தலைவர்கள், அதற்குப் பின்வரும் அதிகாரத்திலேயே முத்திரையிடப்படுகிறவர்களிடமிருந்து பிரிக்கப்பட்டிருக்கிறார்கள்; மேலும் எசேக்கியேல் ஒன்பதாம் அதிகாரத்தின் முத்திரையிடுதலை, வெளிப்படுத்தின விசேஷத்தின் நூற்று நாற்பத்திநாலாயிரம் பேரின் முத்திரையிடுதலாகவே சகோதரி வைட் தெளிவாக அடையாளப்படுத்துகிறார். அந்த “25” பேர், கோரா, தாத்தான், அபீராம் ஆகியோரின் கலகத்தில் சேர்ந்த புகழ்பெற்ற “250” பேரின் தசமமாக மட்டுமே உள்ளனர். 1888 ஆம் ஆண்டின் பொது மாநாட்டு கூட்டத்திலிருந்து சகோதரி வைட் வெளியேறுவதற்கு அனுமதி அளிக்கப்படவில்லை; ஏனெனில் காபிரியேல், மினியாபோலிஸின் கலகத்தைப் பதிவு செய்யும்படி அவர் தங்கியிருக்க வேண்டும் என்று கூறினார்; அது கோராவின் கலகத்தின் மறுபடியும் நிகழ்தலாக இருந்தது. “250” என்பது கலகத்திற்கும் பிரிவிற்கும் ஒரு சின்னமாகும். மத்தேயு “25” இல், துஷ்டரும் ஞானிகளும் பிரிக்கப்படுவதைக் கற்பிக்கும் மூன்று உவமைகள் உள்ளன. குடியரசுக் கொம்பும் பிராட்டஸ்டண்ட் கொம்பும் ஆகிய இரண்டும் நான்கு தலைமுறைகளாகக் குறிக்கப்படும் ஒரு சோதனைக்காலத்திற்குட்பட்டவை; உடன்படிக்கையின் ஜனங்களும், அந்த உடன்படிக்கை ஜனங்கள் நிறுவப்பட்டுள்ள ஜாதியும், அதே காலப்பகுதிக்குள் நியாயந்தீர்க்கப்படுகின்றன.</w:t>
      </w:r>
    </w:p>
    <w:p>
      <w:pPr>
        <w:pStyle w:val="ArticleBody"/>
        <w:jc w:val="left"/>
      </w:pPr>
      <w:r>
        <w:rPr>
          <w:rFonts w:ascii="Nirmala UI" w:hAnsi="Nirmala UI" w:eastAsia="Nirmala UI" w:cs="Nirmala UI"/>
        </w:rPr>
        <w:t>வேதாகமத் தீர்க்கதரிசனத்தின் ஆறாம் இராஜ்யமாகவும் அமெரிக்க ஐக்கிய நாடுகளாகவும் உள்ள பூமி மிருகத்தின் “250” ஆண்டுகளுக்குள், நீரோவின் வரிசை ஒரு ஆணையை அடையாளப்படுத்துகிறது; அது மிலான் அரசாணையால் பிரதிநிதித்துவப்படுத்தப்படுகின்றது. அந்த அரசாணை, சட்டப்போரின் படிப்படியான தீவிரமாதலின் தொடக்கத்தைச் சுட்டிக்காட்டுகிறது; அது கி.பி. 321 ஆம் ஆண்டில் ஞாயிற்றுக்கிழமைச் சட்டத்தின் ஆணையில் நிறைவு பெறுகிறது. இதன் மூலம், கி.பி. 330 இல் முடிவுறும் ஒரு காலப்பகுதி ஆரம்பமாகிறது; அந்த முடிவில் உலகமெங்கும் கிழக்கு மற்றும் மேற்கு என்று சித்தரிக்கப்படும் இரண்டு வர்க்கங்களாகப் பிரிக்கப்படுகிறது. கி.பி. 321 முதல் 330 வரை உள்ள அந்த ஒன்பது ஆண்டுக் காலம், கூடாரப்பண்டிகையின் ஏழு நாட்களுமாகும்; அது கி.பி. 321 ஆம் ஆண்டின் ஞாயிற்றுக்கிழமைச் சட்டத்தில் ஆரம்பித்து, கி.பி. 330 இல் மிகேல் எழுந்தருளி, கிருபைக்காலம் முடிவுறும்போது நிறைவடைகிறது.</w:t>
      </w:r>
    </w:p>
    <w:p>
      <w:pPr>
        <w:pStyle w:val="ArticleBody"/>
        <w:jc w:val="left"/>
      </w:pPr>
      <w:r>
        <w:rPr>
          <w:rFonts w:ascii="Nirmala UI" w:hAnsi="Nirmala UI" w:eastAsia="Nirmala UI" w:cs="Nirmala UI"/>
        </w:rPr>
        <w:t>தரிசனத்தை நிறுவுகிறவன் ரோம் என்பதைக் குறித்த மில்லரிய அடித்தளப் புரிதலை நிராகரிப்பது, 2023 டிசம்பர் 31 அன்று வந்து, மகிமையுள்ள தேசத்திலிருந்து வந்த முதல் போப் 2025 மே 8 அன்று தேர்ந்தெடுக்கப்பட்டபோது முடிவுற்ற அந்த அடித்தளச் சோதனையில் தோல்வியுறுதலாகும். தரிசனத்தை நிறுவுகிற குறியீடாக ரோமைக் வில்லியம் மில்லர் அறிந்துகொள்ள அனுமதித்த அடித்தளச் சத்தியமே, நிராகரிக்கப்படுமானால் வல்ல மயக்கத்தை வரவழைக்கும் சத்தியமாகும். அந்த முதல் சோதனையில் தோல்வியுறுதல், தெசலோனிக்கேயரில் கூறப்பட்ட வல்ல மயக்கத்தை ஏற்படுத்தி, புரிந்துகொள்ளாத மூடர்கள் “சத்தியத்தை” நேசிக்காதவர்கள் என்பதை நிரூபிக்கிறது. வெளிப்புறத் தரிசனத்தை நிறுவுகிற குறியீட்டை நிராகரிப்பது, மூன்று சோதனைகளில் முதலாவதாகிய அடித்தளச் சோதனையையே நிராகரிப்பதாகும். சகோதரி வைட், கிறிஸ்துவின் காலத்தில் இருந்த முதல் சோதனையை யோவான் ஸ்நானகரனின் செய்தியுடன் ஒத்திசைக்கிறார். யோவானின் செய்தியை நிராகரித்தவர்கள், இயேசுவின் போதனைகளால் எந்தப் பயனும் அடையமாட்டார்கள் என்றும், கிறிஸ்து முற்றத்திலிருந்து பரிசுத்த ஸ்தலத்திற்குள் நகர்ந்தபோது நிகழ்ந்த காலப்பிரிவினைப் மாற்றத்தையும் அவர்கள் காண இயலாது என்றும் அவர் அடையாளப்படுத்துகிறார்.</w:t>
      </w:r>
    </w:p>
    <w:p>
      <w:pPr>
        <w:pStyle w:val="ArticleBody"/>
        <w:jc w:val="left"/>
      </w:pPr>
      <w:r>
        <w:rPr>
          <w:rFonts w:ascii="Nirmala UI" w:hAnsi="Nirmala UI" w:eastAsia="Nirmala UI" w:cs="Nirmala UI"/>
        </w:rPr>
        <w:t>அவள் அந்த முன்னேற்றமடைந்த சோதனைச் செயல்முறையை மில்லரைட்டுகளின் காலத்துடன் ஒப்பிணைத்து, முதல் தூதனின் செய்தியை நிராகரித்தவர்கள் யோவானின் செய்தியை நிராகரித்த யூதர்களுக்கு ஒப்பானவர்கள் என்று போதிக்கிறாள். ஒவ்வொரு வரலாற்று வரிசையிலும், முதல் சோதனையில் தவறியவர்கள் அடுத்த படியினால் எவ்விதப் பயனும் அடையவில்லை; மேலும் கிறிஸ்துவின் காலப்பிரிவுச் மாற்றத்தை உணர முடியாதவர்களாகக் குருடாக்கப்பட்டார்கள். 9/11 இன் செய்தியை நிராகரித்தவர்கள் கிறிஸ்து உயிருள்ளவர்களை நியாயந்தீர்க்கத் தொடங்கியிருந்ததை காண முடியவில்லை. 2023 ஆம் ஆண்டின் அடிப்படையான சோதனையில் தவறுகிறவர்கள், போராடும் திருச்சபை வெற்றிகொண்ட திருச்சபையாக மாறும் இடைமாற்றச் மாற்றத்தை காணமாட்டார்கள். இவ்வகையான அடிப்படையான சோதனைகளில் ஏதேனும் ஒன்றை நிராகரித்தவர்கள் “முழுமையான இருள்” என்பதிலேயே முடிவடைந்தார்கள். தரிசனம் இல்லாத இடத்தில் மக்கள் முழுமையான இருளில் முடிவடைகிறார்கள்; வெளிப்புறத் தரிசனத்தின் ஒளியை நிறுவுவது ரோம்தான். இந்தச் சத்தியம், தானியேல் பதினொன்றாம் அதிகாரத்தின் பத்தாம், பதினொன்றாம், மற்றும் பதினைந்தாம் வசனங்களிலுள்ள மூன்று யுத்தங்களில் நிற்கும் மூன்று ஜனாதிபதிகளுடனான அவர்களுடைய உறவின் மூலம், அந்த மூன்று போப்புமார்களில் அறியப்படலாம்.</w:t>
      </w:r>
    </w:p>
    <w:p>
      <w:pPr>
        <w:pStyle w:val="ArticleBody"/>
        <w:jc w:val="left"/>
      </w:pPr>
      <w:r>
        <w:rPr>
          <w:rFonts w:ascii="Nirmala UI" w:hAnsi="Nirmala UI" w:eastAsia="Nirmala UI" w:cs="Nirmala UI"/>
        </w:rPr>
        <w:t>ராபியா யுத்தத்திலிருந்து பானியம் யுத்தம் வரையிலான பதினேழு ஆண்டுக் காலத்தின் நடுவில் கி.மு. 207-இல் முடிவடைந்த கோரேசின் வெளிப்புற “250” ஆண்டுக் கோடு, நீரோவுடன் ஆரம்பித்து கி.பி. 313-இல் மிலான் அறிவிப்பில் முடிவடைந்த “250” ஆண்டுக் கோட்டோடு ஒழுங்குபடுத்தப்பட்டது; இதன்மூலம் மகா கான்ஸ்டன்டைனின் பதினேழு ஆண்டுக் காலம் குறிக்கப்பட்டது. டொனால்ட் டிரம்ப், கி.மு. 207-இல் உள்ள மகா அந்தியோகுவாக, அதாவது 2026-ஆக, நிற்கிறார்; மேலும், மிருகத்தின் உருவத்தின் சோதனைக்காலத்தின் தொடக்கத்தில், அவர் கி.பி. 313-இல் உள்ள மகா கான்ஸ்டன்டைனாகவும் நிற்கிறார். 2026 ஜூலை 4-ஆம் தேதி, அந்தியோகு மற்றும் கான்ஸ்டன்டைனாகிய டிரம்ப், அமெரிக்காவை “மகத்தானதாக” ஆக்குகிறார். பத்தாம், பதினொன்றாம், மற்றும் பதினைந்தாம் வசனங்களின் மூன்று யுத்தங்களோடு ஒழுங்குபடுத்தப்படும் மூன்று அதிபர்களில் மூன்றாமவர் டிரம்ப் ஆவார். ரீகன் அவர்கள் அந்த மூவரில் முதலாமவர்; ஓபாமா நடுப்பகுதியிலிருந்தவர். அந்த மூன்று அதிபர்களும் “சத்தியம்” என்ற முத்திரையைத் தாங்குகின்றனர்; ரீகனும் டிரம்பும் முதலாமதும் மூன்றாமதும் மட்டுமல்ல, ஆல்பாவும் ஓமேகாவும் ஆக பிரதிநிதித்துவப்படுத்துகின்றனர்.</w:t>
      </w:r>
    </w:p>
    <w:p>
      <w:pPr>
        <w:pStyle w:val="ArticleBody"/>
        <w:jc w:val="left"/>
      </w:pPr>
      <w:r>
        <w:rPr>
          <w:rFonts w:ascii="Nirmala UI" w:hAnsi="Nirmala UI" w:eastAsia="Nirmala UI" w:cs="Nirmala UI"/>
        </w:rPr>
        <w:t>ஒவ்வொரு ஜனாதிபதியினதும் தீர்க்கதரிசனச் சிறப்பம்சம் என்னவெனில், அவர்கள் ஆட்சி செய்யும் போது, தங்கள் காலப்பகுதியின் போப்பரசருடன் அவர்களுக்கு ஒரு கூட்டணி இருக்கும் என்பதாகும். ரீகனும் ஜான் பால் II-உமும், தானியேல் பதினொன்றாம் அதிகாரத்தின் பத்தாம் மற்றும் நாற்பதாம் வசனங்களின் நிறைவேற்றமாக, 1989-இல் சோவியத் யூனியனை வீழ்த்தியபோது, இரகசியமாக ஒருமித்திருந்தனர். ரீகனுக்கும் டிரம்பிற்கும் இடையில் இருந்த விழிப்புணர்வு-கோட்பாட்டுச் சார்ந்த உலகமயமாக்கல் மனப்பான்மையுடைய ஜனாதிபதியான ஒபாமா, விழிப்புணர்வு-கோட்பாட்டை உடைய போப்பரசரான பிரான்சிஸுடன் தத்துவ ரீதியாக இணைந்திருந்தார். போப் லியோவுடனான டிரம்பின் கூட்டணி எல்லாரும் காணும் வகையில் வெளிப்படையாக உள்ளது; மேலும் 2025-இல் டிரம்ப் ஜனாதிபதியாக பதவியேற்றார், லியோ எதிர்க்கிறிஸ்துவாக பதவியேற்றார். ஜனாதிபதிக்கும் போப்பரசருக்கும் இடையேயான ஆவிக்குரிய உறவு, யேசபெலும் பாகாலின் தீர்க்கதரிசிகளும் மூலம் பிரதிநிதித்துவப்படுத்தப்படுகிறது. ஜனாதிபதிக்கும் போப்பரசருக்கும் இடையேயான அரசியல் உறவு, யேசபெலும் ஆகாபும் மூலம் பிரதிநிதித்துவப்படுத்தப்படுகிறது. எந்த பிரதிநிதித்துவத்திலும் யேசபெலே தலைவியாக இருக்கிறாள்.</w:t>
      </w:r>
    </w:p>
    <w:p>
      <w:pPr>
        <w:pStyle w:val="ArticleScripture"/>
        <w:jc w:val="left"/>
      </w:pPr>
      <w:r>
        <w:rPr>
          <w:rFonts w:ascii="Nirmala UI" w:hAnsi="Nirmala UI" w:eastAsia="Nirmala UI" w:cs="Nirmala UI"/>
        </w:rPr>
        <w:t>“நாம் இறுதியான நெருக்கடியை அணுகிக்கொண்டிருக்கும்போது, கர்த்தரின் கருவிகளாகியவர்களிடையே இசைவும் ஐக்கியமும் நிலைத்திருக்குவது மிக முக்கியமானதாகும். உலகம் புயலாலும் யுத்தத்தாலும் கருத்து வேற்றுமையாலும் நிரம்பியுள்ளது. ஆகிலும் ஒரே தலைமைக்கீழ்—அதாவது பாப்பரசரின் அதிகாரத்தின் கீழ்—மக்கள், தேவனை அவருடைய சாட்சிகளின் நபரிலே எதிர்க்கும்படி ஒன்றிணைவார்கள். இந்த ஐக்கியம் அந்த மகா விசுவாசவிலகியவனால் உறுதிப்படுத்தப்படுகிறது. அவன் சத்தியத்திற்கு விரோதமாக யுத்தம் செய்யத் தன் கருவிகளை ஒன்றிணைக்க முற்படுகிறபோதிலும், அதனை ஆதரிப்பவர்களைப் பிரித்தும் சிதறடித்தும் விடுவதற்கு அவன் செயல்படுவான். பொறாமை, தீய சந்தேகங்கள், பழிச்சொல்லுதல் ஆகியவை முரண்பாடும் பிளவையும் உண்டாக்கும்படி அவனால் தூண்டப்படுகின்றன.” Testimonies, volume 7, 182.</w:t>
      </w:r>
    </w:p>
    <w:p>
      <w:pPr>
        <w:pStyle w:val="ArticleScripture"/>
        <w:jc w:val="left"/>
      </w:pPr>
      <w:r>
        <w:rPr>
          <w:rFonts w:ascii="Nirmala UI" w:hAnsi="Nirmala UI" w:eastAsia="Nirmala UI" w:cs="Nirmala UI"/>
        </w:rPr>
        <w:t>“அக்கிரமம் மேலோங்கியுள்ள இந்தக் காலத்தில், ‘கர்த்தர் உரைக்கிறதாவது’ என்பதைக் நிராகரித்துள்ள புராட்டஸ்டண்ட் சபைகள் ஒரு விசித்திரமான நிலையைக் அடையும். அவை உலகத்திற்கே மாறிவிடும். தேவனிடமிருந்து தங்கள் பிரிவினையில், பொய்யையும் தேவனிடமிருந்து விலகுதலையும் தேசத்தின் சட்டமாக்க முயல்வார்கள். தாம் தேவனென்று காட்டிக்கொண்டு, தேவனுடைய ஆலயத்தில் அமர்ந்திருக்கும் பாவமனுஷனின் இழந்த ஆதிக்கத்தை மீண்டும் நிலைநாட்டும் வகையில் சட்டங்களை இயற்றும்படி, தேசத்தின் ஆட்சியாளர்கள்மேல் அவர்கள் செல்வாக்கு செலுத்துவார்கள். ரோமன் கத்தோலிக்கக் கொள்கைகள் அரசின் பாதுகாப்பின் கீழ் கொண்டுவரப்படும். தேவனுடைய நியாயப்பிரமாணத்தைத் தங்கள் வாழ்க்கை விதியாக்காதவர்களால், வேதாகம சத்தியத்தின் எதிர்ப்பு இனி சகிக்கப்படாது.” Review and Herald, December 21, 1897.</w:t>
      </w:r>
    </w:p>
    <w:p>
      <w:pPr>
        <w:pStyle w:val="ArticleBody"/>
        <w:jc w:val="left"/>
      </w:pPr>
      <w:r>
        <w:rPr>
          <w:rFonts w:ascii="Nirmala UI" w:hAnsi="Nirmala UI" w:eastAsia="Nirmala UI" w:cs="Nirmala UI"/>
        </w:rPr>
        <w:t>பாகாலின் பொய்த்தீர்க்கதரிசிகள் யெசபெலின் மேசையில் உண்டனர். யெசபெல் இராணியாக இருந்தாள்; அந்தத் தீர்க்கதரிசிகள் அவளுடைய தீர்க்கதரிசிகளாயிருந்தனர். தானியேல் பதினொன்றாம் அதிகாரத்தின் நாற்பதாம் வசனத்தில் ரீகன் “ரதங்கள்” மற்றும் “குதிரைவீரர்கள்” என்று—இராணுவ வல்லமையின் அடையாளங்களாக—குறிக்கப்பட்டிருந்தான்; மேலும் பொருளாதார வல்லமையின் அடையாளமான “கப்பல்கள்” மூலமாகவும் அவன் சுட்டிக்காட்டப்பட்டான். இருந்தபோதிலும், அந்த வசனத்தில் வடதிசையின் “ராஜா” பாப்பரசாட்சியே ஆகும். தீர்க்கதரிசன ரீதியாக ரீகன் யெசபெலுக்குக் கீழ்ப்படிந்தவனாயிருந்தான். அந்தக் காலகட்டத்தில், போப் ஜான் பால் II வேறு எந்தப் போப்பையும் விட அதிகமாக உலகமெங்கும் பயணம் செய்தபடியால், உலகம் மிருகத்தைப் பின்பற்றி அதிசயித்தது. நன்கு அறியப்பட்ட ஜெசுவிட் எழுத்தாளரான மலாக்கி மார்ட்டின், தனது Keys of This Blood என்னும் புத்தகத்தில் போப் ஜான் பால் II குறித்து எழுதியிருந்தார். அந்தப் புத்தகத்தின் வெளிப்படையாகக் கூறப்பட்ட முன்னிப்பாகம் என்னவென்றால், ஜான் பால் II மற்றும் ரீகன் இருந்த காலத்தில், உலக ஆட்சியைப் பற்றிய மும்முகப் போராட்டம் பாப்பரசாட்சி, ஐக்கிய அமெரிக்கா, மற்றும் சோவியத் ஒன்றியம் ஆகியவற்றுக்கிடையில் நடைபெற்று வந்தது என்பதே. அந்தப் போராட்டத்தில் பாப்பரசாட்சியே வெற்றி பெறும் என்று மார்ட்டின் முன்னறிவித்தார். ரீகனுக்கும் எதிர்க்கிறிஸ்துவுக்கும் இடையிலான இரகசிய கூட்டணி, தானியேல் பதினொன்றாம் அதிகாரத்தின் நாற்பதாம் வசனத்திலும் அதற்குப் பின்வரும் வசனங்களிலும் விளக்கப்படுகிறபடி, பாப்பரசாட்சியின் கொடிய காயத்தை ஆற்றும் இயக்கங்கள் ஆரம்பித்துவிட்டன என்று அறிவித்தது. மார்ட்டினின் புத்தகம், பிரொடஸ்டெண்ட் அமெரிக்காவைக் கைப்பற்றும் என்ற பாப்பரசாட்சியின் நீண்டகால இலக்கை மறுபடியும் வலியுறுத்தியது. தன் சொந்த சாட்சியத்தின் படி, போப் வேதாகமத் தீர்க்கதரிசனத்தின் எதிர்க்கிறிஸ்து என்பதைக் கண்மூடி மறந்து விடத் தயாராயிருந்த ரீகனின் மனப்பாங்கு, சோவியத் ஒன்றியத்தையே வேதாகமத் தீர்க்கதரிசனத்தின் எதிர்க்கிறிஸ்து என்று தவறாகப் பொருள்படுத்தியதின் அடிப்படையில் இருந்தது.</w:t>
      </w:r>
    </w:p>
    <w:p>
      <w:pPr>
        <w:pStyle w:val="ArticleScripture"/>
        <w:jc w:val="left"/>
      </w:pPr>
      <w:r>
        <w:rPr>
          <w:rFonts w:ascii="Nirmala UI" w:hAnsi="Nirmala UI" w:eastAsia="Nirmala UI" w:cs="Nirmala UI"/>
        </w:rPr>
        <w:t>“வார்த்தையைப் பற்றிய தங்களுடைய புரிதலில் குழப்பமடைகிறவர்கள், அந்திக்கிறிஸ்துவின் பொருளைக் காணத் தவறுகிறவர்கள், நிச்சயமாகத் தங்களை அந்திக்கிறிஸ்துவின் பக்கத்தில் நிறுத்திக்கொள்வார்கள்.” Kress Collection, 105.</w:t>
      </w:r>
    </w:p>
    <w:p>
      <w:pPr>
        <w:pStyle w:val="ArticleBody"/>
        <w:jc w:val="left"/>
      </w:pPr>
      <w:r>
        <w:rPr>
          <w:rFonts w:ascii="Nirmala UI" w:hAnsi="Nirmala UI" w:eastAsia="Nirmala UI" w:cs="Nirmala UI"/>
        </w:rPr>
        <w:t>தானியேல் பதினொன்றாம் அதிகாரத்தின் முதல் வசனங்களில் அடையாளம் காணப்படும் எட்டு ஜனாதிபதிகளில் ரீகன் முதலாமவர்; மேலும், அந்த எட்டு ஜனாதிபதிகளில் எதிர்கிறிஸ்துவுடன் தீர்க்கதரிசன உறவு கொண்ட மூவரில் அவரும் முதலாமவர். ரீகன், ஒபாமா, டிரம்ப் ஆகியோரின் மூன்று கூட்டிணைப்புகளின் குறியீட்டில் சத்தியத்தின் முத்திரையை அறிந்துகொள்ள முடிகிறது. முதல்வனாகிய ரீகன் கடைசியை முன்மாதிரியாகக் காட்டுகிறார்; ரீகன் மற்றும் டிரம்ப் ஆகியோருக்கிடையேயான பல்வேறு ஒப்புமைகள் அதிசயகரமானவையும் அபரிமிதமானவையும் ஆகும். எபிரெயச் சொல்லான “சத்தியம்” என்பதைக் நிறுவும் மூன்று படிகளின் நடுப்பகுதியான வழிக்குறி கலகமே ஆகும்; ஒபாமாவின் ஜனாதிபதித்துவம் அதற்கான மிகத் துல்லியமான ஒரு சான்றாகும். 2025 மே 8 அன்று, அமெரிக்க ஐக்கிய நாடுகளிலிருந்து வந்த ஒருப் போப் முதன்முறையாகப் பதவியேற்றப்பட்டார்; அப்பொழுது ரீகனின் இரகசியக் கூட்டிணைப்பு டிரம்பின் வெளிப்படையான கூட்டிணைப்பாக வந்து சேர்ந்திருந்தது. 2025 ஆம் ஆண்டில், 1798 முதல் தன் போராட்டங்களின் இலக்காக இருந்த அமெரிக்க ஐக்கிய நாடுகள் என்னும் மகிமையான தேசத்திலிருந்து வந்த ஒருப் போப்பை பாப்பாட்சி வெளிப்படையாகப் பதவியேற்றது. மலாகி மார்ட்டினின் முன்னறிவிப்பு நிறைவேறுவதற்கு எஞ்சியிருந்தது ஞாயிற்றுக்கிழமைச் சட்டம் மட்டுமே; அப்பொழுதுதான் மகா நாகம், மிருகம், பொய்த் தீர்க்கதரிசி ஆகியோரின் மூவகை ஐக்கியம் நடைமுறைப்படுத்தப்படும்.</w:t>
      </w:r>
    </w:p>
    <w:p>
      <w:pPr>
        <w:pStyle w:val="ArticleScripture"/>
        <w:jc w:val="left"/>
      </w:pPr>
      <w:r>
        <w:rPr>
          <w:rFonts w:ascii="Nirmala UI" w:hAnsi="Nirmala UI" w:eastAsia="Nirmala UI" w:cs="Nirmala UI"/>
        </w:rPr>
        <w:t>“தேவனுடைய நியாயப்பிரமாணத்தை மீறி பாப்பரசராட்சியின் ஸ்தாபனத்தை அமல்படுத்தும் அரசாணையின் மூலம், எங்கள் தேசம் நீதியிலிருந்து தன்னை முற்றிலும் துண்டித்துக்கொள்ளும். புரொட்டஸ்டண்டிசம் ரோம அதிகாரத்தின் கையைப் பற்றிக்கொள்ளும் பொருட்டு பள்ளத்தைத் தாண்டி தன் கையை நீட்டும் போது, ஸ்பிரிச்சுவலிசத்துடன் கைகோர்க்கும் பொருட்டு அகாத ஆழியைத் தாண்டிச் செல்லும் போது, இந்த மும்மடங்கு ஐக்கியத்தின் செல்வாக்கின் கீழ் எங்கள் நாடு புரொட்டஸ்டண்ட் மற்றும் குடியரசு அரசாங்கமாகிய தன் அரசியலமைப்பின் ஒவ்வொரு கொள்கையையும் நிராகரித்து, பாப்பரசராட்சியின் பொய்களும் மயக்கங்களும் பரவுவதற்கான ஏற்பாடுகளைச் செய்யும் போது, அப்பொழுது சாத்தானின் அதிசயமான செயல்பாட்டிற்கான காலம் வந்துவிட்டது என்றும் முடிவு சமீபமாக உள்ளது என்றும் நாம் அறிந்துகொள்ளலாம்.” Testimonies, volume 5, 451.</w:t>
      </w:r>
    </w:p>
    <w:p>
      <w:pPr>
        <w:pStyle w:val="ArticleBody"/>
        <w:jc w:val="left"/>
      </w:pPr>
      <w:r>
        <w:rPr>
          <w:rFonts w:ascii="Nirmala UI" w:hAnsi="Nirmala UI" w:eastAsia="Nirmala UI" w:cs="Nirmala UI"/>
        </w:rPr>
        <w:t>2026 ஜூலை 4 அன்று, தனது ஜனாதிபதித் பதவிக்காலத்தின் நடுப்பகுதியில் நின்றபடி, அந்த “250” ஆண்டுகளை டிரம்ப் கொண்டாட எண்ணுகிறார். அந்த நடுப்பகுதி, ராபியா யுத்தத்திற்கும் பானியம் யுத்தத்திற்கும் இடையிலான கி.மு. 207 ஆகும். அந்த பதினேழு ஆண்டுகளின் நடுப்பகுதி, கி.பி. 313 ஆம் ஆண்டைக் குறிக்கும் நீரோவின் பதினேழு ஆண்டுகளின் தொடக்கத்தையும் அடையாளப்படுத்துகிறது; மேலும், வசனம் பதினாறில் கூறப்பட்ட ஞாயிற்றுக்கிழமைச் சட்டமான 321-க்கு வழிநடத்தும், சபையும் அரசும் இணைந்த மிருகத்தின் சாயலின் படிப்படியான நிறுவலையும் அது சுட்டிக்காட்டுகிறது. அந்த காலம், கிழக்கும் மேற்கும் திருமணத்தின் மூலம் ஒன்றுசேருதலைக் குறிக்கும் வகையில், மேற்கின் கான்ஸ்டன்டைனின் மாற்றுத் மகளும் கிழக்கின் லிசினியுஸும் இணைந்த திருமணத்தோடு கி.பி. 313 இல் தொடங்குகிறது. கிழக்குக்கும் மேற்குக்கும் இடையிலான திருமணக் கூட்டணியோடு தொடங்கும் அந்த காலம், கிழக்குக்கும் மேற்குக்கும் இடையிலான பிரிவினையோ அல்லது விவாகரத்தோடு முடிவடைகிறது. நடுப்பகுதியின் வழிக்குறி முதல் ஞாயிற்றுக்கிழமைச் சட்டமாகும்.</w:t>
      </w:r>
    </w:p>
    <w:p>
      <w:pPr>
        <w:pStyle w:val="ArticleBody"/>
        <w:jc w:val="left"/>
      </w:pPr>
      <w:r>
        <w:rPr>
          <w:rFonts w:ascii="Nirmala UI" w:hAnsi="Nirmala UI" w:eastAsia="Nirmala UI" w:cs="Nirmala UI"/>
        </w:rPr>
        <w:t>ரீகன், ஒபாமா, மற்றும் டிரம்ப் ஆகியோர், வெளிப்படுத்தின விசேஷம் பதினான்காம் அதிகாரத்தில் மூன்று தூதர்களாகக் குறிக்கப்படுகின்ற நித்திய சுவிசேஷத்தின் மூன்று படிகளினால் தீர்க்கதரிசனரீதியாக ஆளப்படுகின்றனர். இரண்டாம் படியாகிய ஒபாமாவின் ஜனாதிபதி காலத்தில், இரண்டு போப்புமார்கள் இருந்தனர். விழிப்புணர்வுக் கொள்கையுடைய போப்பாகிய பிரான்சிஸ், 1981 நவம்பர் 25 முதல் 2005 ஏப்ரல் 19 அன்று போப்பாகத் தேர்ந்தெடுக்கப்பட்டதுவரை விசுவாசக் கோட்பாட்டிற்கான திருச்சபைக் குழு (CDF) தலைவராகச் சேவையாற்றிய யோசேப் ராட்சிங்கர் (பின்னர் போப் பெனடிக்ட் XVI) அவர்களைத் தொடர்ந்து வந்தார். ராட்சிங்கர் ஓய்வு பெற்றார்; பிரான்சிஸ் தனது ஆட்சியைத் தொடங்கினார்; இதனால் ஒபாமாவின் ஆட்சிக்காலத்தில் போப்புமார்களின் இரட்டிப்பு ஏற்பட்டது.</w:t>
      </w:r>
    </w:p>
    <w:p>
      <w:pPr>
        <w:pStyle w:val="ArticleBody"/>
        <w:jc w:val="left"/>
      </w:pPr>
      <w:r>
        <w:rPr>
          <w:rFonts w:ascii="Nirmala UI" w:hAnsi="Nirmala UI" w:eastAsia="Nirmala UI" w:cs="Nirmala UI"/>
        </w:rPr>
        <w:t>ஒபாமா ஒரே நேரத்தில் விருத்தச்சேர்க்கையினருமாகவும் ஒரினச்சேர்க்கையினருமாகவும் இரட்டை வாழ்க்கை நடத்துபவர் என்று குற்றஞ்சாட்டப்படுகிறார்; மேலும் அவர் மததுரோகம் செய்த புராட்டஸ்டண்ட் அமெரிக்காவின் பொய்த்தீர்க்கதரிசியின் ஒரு சின்னமாக இருக்கிறார்; அதேவேளையில் அவர் ஒரு முஸ்லீமாகவும் இருக்கிறார்; அது பொய்த்தீர்க்கதரிசியான முஹம்மதின் மதமும் ஆகும். ஒபாமா மகிமையுள்ள தேசத்தின் அரசியல் அமைப்பின் பிரதிநிதியாக இருந்தார்—அதாவது வெளிப்படுத்தின விசேஷம் பதினாறு அதிகாரத்தின் பொய்த்தீர்க்கதரிசி; ஆனால் அவருடைய உண்மையான அரசியல் இரங்கல்கள் உலகமயவாதிகளோடு—அதாவது வலுசர்ப்பத்தோடு—ஒத்திசைந்திருந்தன. தீர்க்கதரிசன ரீதியாக ஒபாமா மனப் பிளவுடையவரைப் போல இருந்து, இரண்டு பொய்மதங்களையும், இரண்டு பாலியல் நோக்கங்களையும், இரண்டு அரசியல் அமைப்புகளையும் பிரதிநிதித்துவப்படுத்தினார்; மேலும் அவருடைய ஆட்சிக்காலத்தில் இரண்டு எதிர்க்கிறிஸ்துக்கள் இருந்தனர். பாலியல் நோக்கம் ஆக இருந்தாலும்கூட, அரசியல் சார்பு ஆக இருந்தாலும்கூட, அல்லது மதநம்பிக்கை ஆக இருந்தாலும்கூட, ஒபாமா ஒவ்வொரு துறையிலும் மறைவிலேயே இருக்கத் தீர்மானித்திருந்தார். அமெரிக்கப் பிரஜைகளை ஒருவருக்கு எதிராக ஒருவராகப் பிளவுபடுத்த முயன்றதினால் சிலரால் “பிரிப்பவன் ஒபாமா” என்று அறியப்பட்ட இவர், தமது மறைக்கப்பட்ட தனிப்பட்ட, அரசியல், மற்றும் மதநிலைகளிலும் அதையே பிரதிபலித்தார்.</w:t>
      </w:r>
    </w:p>
    <w:p>
      <w:pPr>
        <w:pStyle w:val="ArticleBody"/>
        <w:jc w:val="left"/>
      </w:pPr>
      <w:r>
        <w:rPr>
          <w:rFonts w:ascii="Nirmala UI" w:hAnsi="Nirmala UI" w:eastAsia="Nirmala UI" w:cs="Nirmala UI"/>
        </w:rPr>
        <w:t>ஒபாமாவின் ஆட்சிக்காலத்தின் முதல் அந்திக்கிறிஸ்து, போப்பராக ஆகும்முன் இருபத்துநான்கு ஆண்டுகள் “Congregation for the Doctrine of the Faith” அமைப்பை நடத்தி வந்திருந்தான். “Congregation for the Doctrine of the Faith” என்பது, ஆரம்பத்தில் “Office of the Inquisition” என்று அழைக்கப்பட்டிருந்த அமைப்பின் நவீனப் பெயராகும். ஒபாமா காலத்தின் கிளர்ச்சி, “13” என்ற எண்ணுடன் ஒத்துப்போகிறது; அது, எபிரேய மொழியில் “சத்தியம்” என்ற சொல்லில் காணப்படுவது போல, எபிரேய எழுத்துமாலையின் முதல் எழுத்து (ரீகன்), பதிமூன்றாவது எழுத்து (ஒபாமா), மற்றும் இருபத்திரண்டாவது எழுத்தான டிரம்ப் ஆகியவற்றால் அமைந்துள்ளது. விசாரணை மன்றம் நிச்சயமாக கிளர்ச்சியின் ஒரு சின்னமாகும். போப் பெனடிக்ட், இஸ்லாமின் பொய்த்தீர்க்கதரிசிகளுக்கும் விசுவாசதுரோகம் செய்த புராட்டஸ்டண்டிசத்திற்கும் அடையாளமாகிய பிளவுபட்ட ஆட்சிக்காலத்தில், 2013 ஆம் ஆண்டில் தமது சிங்காசனத்தை பிரான்சிஸுக்கு விலக்கிக் கொடுத்தார்.</w:t>
      </w:r>
    </w:p>
    <w:p>
      <w:pPr>
        <w:pStyle w:val="ArticleBody"/>
        <w:jc w:val="left"/>
      </w:pPr>
      <w:r>
        <w:rPr>
          <w:rFonts w:ascii="Nirmala UI" w:hAnsi="Nirmala UI" w:eastAsia="Nirmala UI" w:cs="Nirmala UI"/>
        </w:rPr>
        <w:t>நித்திய சுவிசேஷத்தின் இரண்டாம் படி ஒரு கண்ணுக்குத் தென்படும் சோதனையாகும்; மேலும் ஒபாமாவுக்கும் இரு போப்புகளுக்கும் இடையிலான தொடர்பில் காணப்படுவது, விசாரணை அலுவலகத்தால் பிரதிநிதித்துவப்படுத்தப்படும் துன்புறுத்தலுக்கும், விழிப்புணர்வுப் போப்பால் பிரதிநிதித்துவப்படுத்தப்படும் தாய் பூமியின் வணக்கத்தின் மீது உலகமயவாதிகள் கொண்டிருக்கும் பற்றாக்குறையற்ற பற்றுதலுக்கும் இடையிலான இணைப்பாகும். ஒபாமாவின் முஸ்லிம் விசுவாசம், இஸ்லாமினால் உண்டாக்கப்பட்ட ஜாதிகளின் கோபத்தையும், “புராட்டஸ்டண்ட்” என்ற பெயரால் குறிக்கப்படும் பொறுப்பை நிறைவேற்றுவதில் மததுறந்த புராட்டஸ்டண்டிசத்தின் தோல்வியையும் பிரதிநிதித்துவப்படுத்துகிறது. ஒரு புராட்டஸ்டண்ட் ரோமிற்கு எதிர்ப்பு தெரிவிக்க வேண்டியவன்; ஆனால் ஒருபோதும் ரோமிற்கு தலைவணங்கக் கூடாது.</w:t>
      </w:r>
    </w:p>
    <w:p>
      <w:pPr>
        <w:pStyle w:val="ArticleBody"/>
        <w:jc w:val="left"/>
      </w:pPr>
      <w:r>
        <w:rPr>
          <w:rFonts w:ascii="Nirmala UI" w:hAnsi="Nirmala UI" w:eastAsia="Nirmala UI" w:cs="Nirmala UI"/>
        </w:rPr>
        <w:t>மூன்று போப்புகளில் முதலாவது, ஃபாத்திமாவின் கத்தோலிக்க வழிகாட்டும் தீர்க்கதரிசனத்தில் தானே “நல்ல போப்” என்று நம்புகிறான் என்பதை உலகிற்கு அறிவிக்கிறான். யோவான் பவுல் II, தானே ஃபாத்திமாவின் “நல்ல போப்” என்று நம்பினார்; மேலும் போப்பாட்சி, ஐக்கிய அமெரிக்கா, மற்றும் உலகமயவாதிகள் ஆகியோருக்கிடையிலான மும்முகப் போராட்டம் முடிவுக்கு வந்தபின், தானே இறுதியில் முழு உலகத்தையும் இரும்புக் கோலால் ஆள்வான் என்றும் அவர் நம்புகிறார்.</w:t>
      </w:r>
    </w:p>
    <w:p>
      <w:pPr>
        <w:pStyle w:val="ArticleBody"/>
        <w:jc w:val="left"/>
      </w:pPr>
      <w:r>
        <w:rPr>
          <w:rFonts w:ascii="Nirmala UI" w:hAnsi="Nirmala UI" w:eastAsia="Nirmala UI" w:cs="Nirmala UI"/>
        </w:rPr>
        <w:t>அடுத்த ஜனாதிபதித்துவம், அஜகரின் உலகமயவாதிகளின் பங்கையும், இஸ்லாம் ஜாதிகளைக் கோபமுறச் செய்வதையும், மதவிலகிய பிராட்டஸ்டண்ட் மதத்தின் பிராட்டஸ்டண்ட்களாக இருக்கத் தவறுதலையும் அறிவிக்கிறது. 2025 ஆம் ஆண்டில் பதவியேற்ற டிரம்ப் ஜனாதிபதித்துவம், 2025 ஆம் ஆண்டின் எதிர்கிறிஸ்துவோடு வெளிப்படையாக ஒத்திசைகிறது. ரோம் மற்றும் ஐக்கிய அமெரிக்காவின் இந்த மூன்று கூட்டணிகளின் ஒளி, ராபியா யுத்தத்தின் முடிவும் பானியம் யுத்தத்தின் தொடக்கமும் குறித்த வரலாற்றில் முத்திரை நீக்கப்பட்டதாக வெளிப்படுகிறது. பதினேழு ஆண்டுகளின் தொடக்கத்தில் நிகழ்ந்த லிசினியுஸ் மற்றும் கான்ஸ்டன்டைன் இராஜ்யங்களின் திருமணச் சேர்க்கை, 2025 ஆம் ஆண்டின் கூட்டணியை பிரதிநிதித்துவப்படுத்துகிறது.</w:t>
      </w:r>
    </w:p>
    <w:p>
      <w:pPr>
        <w:pStyle w:val="ArticleBody"/>
        <w:jc w:val="left"/>
      </w:pPr>
      <w:r>
        <w:rPr>
          <w:rFonts w:ascii="Nirmala UI" w:hAnsi="Nirmala UI" w:eastAsia="Nirmala UI" w:cs="Nirmala UI"/>
        </w:rPr>
        <w:t>2025 ஆம் ஆண்டின் கூட்டணி, பத்து கன்னியரின் உவமையின் போலி பிரதியாகும். முதலில் திருமணம் நிறைவேறுகிறது; அதன் பின்பு ஆராய்ச்சி நடைபெறும் ஒரு காலம் உண்டு; அது இறுதியில் திருமணத்தின் இரண்டாம் கட்டத்திற்குக் கொண்டு செல்கிறது; அங்கே கல்யாணச் சேர்க்கை நிகழ்கிறது, மேலும் கதவு அடைக்கப்படுகிறது. பத்து கன்னியரின் போலி உவமை 2025 ஆம் ஆண்டில் தொடங்கியது; அது தானியேல் பதினொன்றாம் அதிகாரத்தின் பதினாறு மற்றும் நாற்பத்தொன்றாம் வசனங்களில் குறிப்பிடப்பட்ட விரைவில் வரவிருக்கும் ஞாயிற்றுக்கிழமைச் சட்டத்தில் நிறைவேறுகிறது. இந்தப் போலி திருமணத்தில் பிதா சாத்தான்; மணமகன் பாப்பராட்சி; மணமகள் விசுவாசதுரோகமான புராட்டஸ்டண்ட் அமெரிக்கா. தானியேல் பதினொன்றாம் அதிகாரத்தின் பதினான்காம் வசனத்தில், தானியேலின் ஜனங்களை கொள்ளையிடுகிறவர்கள் தரிசனத்தை நிலைநிறுத்தும் ரோம் ஆகும். தரிசனத்தை நிலைநிறுத்தும் சின்னமாக ரோமைக் வில்லியம் மில்லர் அடையாளப்படுத்தியதை நிராகரிப்பது, முதல் தூதனின் செய்தியையும் யோவான் ஸ்நானகரின் செய்தியையும் நிராகரிப்பதற்குச் சமமாகும். தற்போதைய எதிர்க்கிறிஸ்து 2025 ஆம் ஆண்டில் பதவியேற்றபோது, அவன் எட்டு ஜனாதிபதிகளின் தரிசனத்தை நிலைநிறுத்தி, பதினான்காம் வசனத்தை நிறைவேற்றினான்.</w:t>
      </w:r>
    </w:p>
    <w:p>
      <w:pPr>
        <w:pStyle w:val="ArticleBody"/>
        <w:jc w:val="left"/>
      </w:pPr>
      <w:r>
        <w:rPr>
          <w:rFonts w:ascii="Nirmala UI" w:hAnsi="Nirmala UI" w:eastAsia="Nirmala UI" w:cs="Nirmala UI"/>
        </w:rPr>
        <w:t>நாம் இப்போது ஆலயப் பரிசோதனையில் இருக்கிறோம்; இது இறுதி சான்றுப் பரிசோதனையையும் மூன்றாவது பரிசோதனையையும் முன்கூட்டி நிகழும் இரண்டாவது பரிசோதனையாகும்.</w:t>
      </w:r>
    </w:p>
    <w:p>
      <w:pPr>
        <w:pStyle w:val="ArticleBody"/>
        <w:jc w:val="left"/>
      </w:pPr>
      <w:r>
        <w:rPr>
          <w:rFonts w:ascii="Nirmala UI" w:hAnsi="Nirmala UI" w:eastAsia="Nirmala UI" w:cs="Nirmala UI"/>
        </w:rPr>
        <w:t>இந்த விஷயங்களை அடுத்த கட்டுரையில்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பதினைந்து</dc:title>
  <dc:subject>“250” மூன்று முறை</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