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பதினாறு எண்</w:t>
      </w:r>
    </w:p>
    <w:p>
      <w:pPr>
        <w:pStyle w:val="ArticleSubtitle"/>
        <w:jc w:val="left"/>
      </w:pPr>
      <w:r>
        <w:rPr>
          <w:rFonts w:ascii="Nirmala UI" w:hAnsi="Nirmala UI" w:eastAsia="Nirmala UI" w:cs="Nirmala UI"/>
        </w:rPr>
        <w:t>முடிவுக்காலம்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தானியேல் பதினொன்றாம் அதிகாரம், வேதாகமத் தீர்க்கதரிசனத்தின் ஆறாம் இராச்சியத்தின் இறுதி அதிபராக டொனால்ட் டிரம்பை அறிமுகப்படுத்துவதால் ஆரம்பமாகிறது. பத்தாம் அதிகாரத்தில் தரிசனம் தொடங்கிய இடமான கோரேஷின் மூன்றாம் ஆண்டில், பதினொன்றாம் அதிகாரத்தின் முதல் வசனத்தில் “மேலும்” என்ற சொல்லின் மூலம் அது நிறைவு செய்யப்படுகிறது.</w:t>
      </w:r>
    </w:p>
    <w:p>
      <w:pPr>
        <w:pStyle w:val="ArticleScripture"/>
        <w:jc w:val="left"/>
      </w:pPr>
      <w:r>
        <w:rPr>
          <w:rFonts w:ascii="Nirmala UI" w:hAnsi="Nirmala UI" w:eastAsia="Nirmala UI" w:cs="Nirmala UI"/>
        </w:rPr>
        <w:t>மேதியனாகிய தரியாவேசின் முதலாம் ஆண்டில் நானும் அவனை உறுதிப்படுத்தவும் பலப்படுத்தவும் நின்றிருந்தேன். தானியேல் 11:1.</w:t>
      </w:r>
    </w:p>
    <w:p>
      <w:pPr>
        <w:pStyle w:val="ArticleBody"/>
        <w:jc w:val="left"/>
      </w:pPr>
      <w:r>
        <w:rPr>
          <w:rFonts w:ascii="Nirmala UI" w:hAnsi="Nirmala UI" w:eastAsia="Nirmala UI" w:cs="Nirmala UI"/>
        </w:rPr>
        <w:t>பதினொன்றாம் அதிகாரத்தின் நிகழ்வுரையைத் தொடங்குகையில், கபிரியேல் தாரியுவை முன்நோக்கிச் சுட்டிக்காட்டி, அவரை கோரேசுடன் இணைப்பதில் கவனமாக இருக்கிறார். பத்தாம் அதிகாரம் பன்னிரண்டாம் அதிகாரத்தின் கடைசி வசனம் வரையிலும் ஒரே தரிசனமாகத் தொடர்கிறது; அது கோரேசின் மூன்றாம் ஆண்டில் ஆரம்பிக்கிறது.</w:t>
      </w:r>
    </w:p>
    <w:p>
      <w:pPr>
        <w:pStyle w:val="ArticleScripture"/>
        <w:jc w:val="left"/>
      </w:pPr>
      <w:r>
        <w:rPr>
          <w:rFonts w:ascii="Nirmala UI" w:hAnsi="Nirmala UI" w:eastAsia="Nirmala UI" w:cs="Nirmala UI"/>
        </w:rPr>
        <w:t>பாரசீக ராஜாவாகிய கோரேசின் மூன்றாம் ஆண்டில், பெல்தேஷச்சார் என்று அழைக்கப்பட்ட தானியேலுக்கு ஒரு காரியம் வெளிப்படுத்தப்பட்டது; அந்தக் காரியம் சத்தியமானது, ஆயினும் நியமிக்கப்பட்ட காலம் நீண்டதாக இருந்தது; மேலும் அவன் அந்தக் காரியத்தை உணர்ந்து, தரிசனத்தின் அர்த்தத்தையும் புரிந்துகொண்டான். தானியேல் 10:1.</w:t>
      </w:r>
    </w:p>
    <w:p>
      <w:pPr>
        <w:pStyle w:val="ArticleBody"/>
        <w:jc w:val="left"/>
      </w:pPr>
      <w:r>
        <w:rPr>
          <w:rFonts w:ascii="Nirmala UI" w:hAnsi="Nirmala UI" w:eastAsia="Nirmala UI" w:cs="Nirmala UI"/>
        </w:rPr>
        <w:t>தாரியுவும் கோரேசும் இணைந்து, மேதியரும் பெர்சியரும் ஆகிய இருமடங்கான ஜாதியின் அடையாளத்தை உருவாக்குகின்றனர்; அது ஐக்கிய அமெரிக்காவில் குடியரசுவாதமும் புரொட்டஸ்டண்டுத்துவமும் ஆகிய இருமடங்கான அதிகாரத்தைச் சுட்டிக்காட்டுகிறது; இவ்வாறு, அது முடிவுகாலத்தின் இருமடங்கான அடையாளத்தையும் பிரதிநிதித்துவப்படுத்துகிறது. பண்டைய இஸ்ரவேலின் தொடக்கத்தில், ஆரோனும் மோசேயும் பிறந்தது, ஆபிரகாமுக்குக் கொடுக்கப்பட்ட நானூறு ஆண்டுத் தீர்க்கதரிசனத்தின் முடிவுகாலத்தைச் சுட்டிக்காட்டியது; அதுபோலவே, பண்டைய இஸ்ரவேலின் முடிவில், யோவான் ஸ்நானனும் கிறிஸ்துவும் பிறந்தது, முடிவுகாலத்தின் இரண்டு வழிக்குறிகளைக் குறித்தது. இயேசு எப்போதும் முடிவை ஆரம்பத்தின் மூலம் விளக்குகிறார்.</w:t>
      </w:r>
    </w:p>
    <w:p>
      <w:pPr>
        <w:pStyle w:val="ArticleBody"/>
        <w:jc w:val="left"/>
      </w:pPr>
      <w:r>
        <w:rPr>
          <w:rFonts w:ascii="Nirmala UI" w:hAnsi="Nirmala UI" w:eastAsia="Nirmala UI" w:cs="Nirmala UI"/>
        </w:rPr>
        <w:t>தரியுவும் கோரேசும் சேர்ந்து, எழுபது ஆண்டுகள் பாபிலோனியச் சிறைப்பிடிப்பு முடிவுற்ற காலமான முடிவுகாலமாகக் குறிக்கப்பட்ட அந்த வழிக்குறியைக் பிரதிநிதித்துவப்படுத்துகின்றனர்.</w:t>
      </w:r>
    </w:p>
    <w:p>
      <w:pPr>
        <w:pStyle w:val="ArticleScripture"/>
        <w:jc w:val="left"/>
      </w:pPr>
      <w:r>
        <w:rPr>
          <w:rFonts w:ascii="Nirmala UI" w:hAnsi="Nirmala UI" w:eastAsia="Nirmala UI" w:cs="Nirmala UI"/>
        </w:rPr>
        <w:t>“தளராத துன்புறுத்தலின் இந்த நீண்ட காலப்பகுதியில், தேவனுடைய பூமியிலுள்ள சபை எவ்வாறு நிச்சயமாகச் சிறையிலிருந்ததோ, அதேபோல் சிறைவேட்டுக் காலத்தில் இஸ்ரவேல் புத்திரர் பாபிலோனில் சிறைப்பட்டிருந்தார்கள்.” Prophets and Kings, 714.</w:t>
      </w:r>
    </w:p>
    <w:p>
      <w:pPr>
        <w:pStyle w:val="ArticleBody"/>
        <w:jc w:val="left"/>
      </w:pPr>
      <w:r>
        <w:rPr>
          <w:rFonts w:ascii="Nirmala UI" w:hAnsi="Nirmala UI" w:eastAsia="Nirmala UI" w:cs="Nirmala UI"/>
        </w:rPr>
        <w:t>தரியுவும் கோரேசும் கி.பி. 1798 மற்றும் 1799 ஆண்டுகளுக்கான முன்மாதிரிகளாக இருந்து, ஆன்மிக இஸ்ரவேலின் ஆன்மிக பாபிலோனிலிருந்த இணைச்சிறைப்பட்ட நிலை முடிவுற்ற காலமாகிய முடிவுகாலத்தை பிரதிநிதித்துவப்படுத்துகின்றனர். 1798 ஆம் ஆண்டு, ரோமாவின் வேசி சவாரி செய்த மிருகமாகச் சித்தரிக்கப்பட்ட பாப்பரசுத் தலைமைக்குரிய அரசியல் அமைப்பின் முடிவைச் சுட்டிக்காட்டியது.</w:t>
      </w:r>
    </w:p>
    <w:p>
      <w:pPr>
        <w:pStyle w:val="ArticleScripture"/>
        <w:jc w:val="left"/>
      </w:pPr>
      <w:r>
        <w:rPr>
          <w:rFonts w:ascii="Nirmala UI" w:hAnsi="Nirmala UI" w:eastAsia="Nirmala UI" w:cs="Nirmala UI"/>
        </w:rPr>
        <w:t>அப்பொழுது அவர் என்னை ஆவியினால் வனாந்தரத்திற்குக் கொண்டுபோனார்; அங்கே நான் செம்மஞ்சள் நிறமுடைய ஒரு மிருகத்தின் மேல் ஒரு ஸ்திரீ உட்கார்ந்திருப்பதைக் கண்டேன்; அந்த மிருகம் தூஷணநாமங்களால் நிறைந்திருந்தது; அதற்கு ஏழு தலைகளும் பத்து கொம்புகளும் இருந்தன. வெளிப்படுத்தின விசேஷம் 17:3.</w:t>
      </w:r>
    </w:p>
    <w:p>
      <w:pPr>
        <w:pStyle w:val="ArticleBody"/>
        <w:jc w:val="left"/>
      </w:pPr>
      <w:r>
        <w:rPr>
          <w:rFonts w:ascii="Nirmala UI" w:hAnsi="Nirmala UI" w:eastAsia="Nirmala UI" w:cs="Nirmala UI"/>
        </w:rPr>
        <w:t>1798 ஆம் ஆண்டில் நெப்போலியன் மிருகத்தின் வாழ்க்கையை முடிவுக்குக் கொண்டுவந்தான்; 1799 ஆம் ஆண்டில், மிருகத்தின் மேல் சவாரி செய்த ஸ்திரீ நிர்வாசனத்தில் இறந்தாள். 1989 ஆம் ஆண்டில், ரொனால்ட் ரீகனும் ஜார்ஜ் புஷ் மூப்பரும் இருவரும் ஜனாதிபதிகளாக இருந்தனர்; இது 1989 ஆம் ஆண்டில் முடிவுக்காலத்தை அடையாளப்படுத்தியது. தாரியுவும் கோரேசும் ரீகனையும் புஷ் மூப்பரையும் பிரதிநிதித்துவப்படுத்துகின்றனர். இரண்டாம் வசனம் இவ்வாறு கூறுகிறது:</w:t>
      </w:r>
    </w:p>
    <w:p>
      <w:pPr>
        <w:pStyle w:val="ArticleScripture"/>
        <w:jc w:val="left"/>
      </w:pPr>
      <w:r>
        <w:rPr>
          <w:rFonts w:ascii="Nirmala UI" w:hAnsi="Nirmala UI" w:eastAsia="Nirmala UI" w:cs="Nirmala UI"/>
        </w:rPr>
        <w:t>இப்போது நான் உனக்குச் சத்தியத்தை அறிவிப்பேன். இதோ, பாரசீகத்தில் இன்னும் மூன்று ராஜாக்கள் எழும்புவார்கள்; நான்காமவன் அவர்கள் எல்லாரிலும் மிகுந்த ஐசுவரியமுள்ளவனாயிருப்பான்; தன் ஐசுவரியத்தினால் பெறும் வல்லமையினால் அவன் கிரேக்க அரசாட்சிக்கு விரோதமாக எல்லாரையும் கிளர்ச்சியுறச் செய்வான். தானியேல் 11:2.</w:t>
      </w:r>
    </w:p>
    <w:p>
      <w:pPr>
        <w:pStyle w:val="ArticleHeading"/>
        <w:jc w:val="left"/>
      </w:pPr>
      <w:r>
        <w:rPr>
          <w:rFonts w:ascii="Nirmala UI" w:hAnsi="Nirmala UI" w:eastAsia="Nirmala UI" w:cs="Nirmala UI"/>
        </w:rPr>
        <w:t>விழிப்புணர்வு</w:t>
      </w:r>
    </w:p>
    <w:p>
      <w:pPr>
        <w:pStyle w:val="ArticleBody"/>
        <w:jc w:val="left"/>
      </w:pPr>
      <w:r>
        <w:rPr>
          <w:rFonts w:ascii="Nirmala UI" w:hAnsi="Nirmala UI" w:eastAsia="Nirmala UI" w:cs="Nirmala UI"/>
        </w:rPr>
        <w:t>தாரியு இராகன்; சைரு மூத்த புஷ்; சைருவுக்குப் பின்வந்த மூவர் கிளிண்டன், இளைய புஷ், பிரிவினையாளர் ஒபாமா; மேலும் நான்காவது மற்றும் “அதிக செல்வமுள்ள” ஜனாதிபதி, கிரேசியாவின் உலகமயவாதிகளைத் தூண்டிவிட்டவன், டிரம்ப் ஆவான். “தூண்டு” என்ற சொல் விழித்தெழச் செய்வது என்று பொருள்படும். 2015 ஆம் ஆண்டில் டிரம்ப் தனது வேட்புமனுவை அறிவித்தபோது, யோவேல் “புறஜாதியார்” என்று அடையாளப்படுத்தும் உலகமயவாதிகள் விழித்தெழுந்தார்கள்.</w:t>
      </w:r>
    </w:p>
    <w:p>
      <w:pPr>
        <w:pStyle w:val="ArticleScripture"/>
        <w:jc w:val="left"/>
      </w:pPr>
      <w:r>
        <w:rPr>
          <w:rFonts w:ascii="Nirmala UI" w:hAnsi="Nirmala UI" w:eastAsia="Nirmala UI" w:cs="Nirmala UI"/>
        </w:rPr>
        <w:t>ஜாதிகள் எழுப்பப்பட்டு, யெகோசாபாத்தின் பள்ளத்தாக்கிற்கு ஏறிவரட்டும்; ஏனெனில் சுற்றியுள்ள எல்லா ஜாதிகளையும் நியாயந்தீர்க்க நான் அங்கே அமருவேன். அரிவாளைச் செலுத்துங்கள், ஏனெனில் அறுவடை பழுத்திருக்கிறது; வாருங்கள், கீழிறங்குங்கள்; ஏனெனில் திராட்சைச்சாறு பிழியும் தொட்டி நிறைந்துள்ளது, பானைத்தொட்டிகள் நிரம்பி வழிகின்றன; அவர்களுடைய துன்மார்க்கம் மிகுதியாயிருக்கிறது. திரள்கள், திரள்கள் தீர்மானத்தின் பள்ளத்தாக்கில் இருக்கின்றன; ஏனெனில் கர்த்தருடைய நாள் தீர்மானத்தின் பள்ளத்தாக்கில் சமீபமாக இருக்கிறது. யோவேல் 3:12–14.</w:t>
      </w:r>
    </w:p>
    <w:p>
      <w:pPr>
        <w:pStyle w:val="ArticleBody"/>
        <w:jc w:val="left"/>
      </w:pPr>
      <w:r>
        <w:rPr>
          <w:rFonts w:ascii="Nirmala UI" w:hAnsi="Nirmala UI" w:eastAsia="Nirmala UI" w:cs="Nirmala UI"/>
        </w:rPr>
        <w:t>“புறஜாதிகள்” விழித்தெழும் போது, யெகோஷாபாத் பள்ளத்தாக்கில் “கர்த்தருடைய நாள் சமீபமாயிருக்கிறது.” “யெகோஷாபாத்” என்பதன் அர்த்தம் யெகோவாவின் நியாயத்தீர்ப்பு; அந்தப் பள்ளத்தாக்கு தீர்மானத்தின் பள்ளத்தாக்கு என்றும் அழைக்கப்படுகிறது. 2015 முதல், தேவனுக்குச் சேவை செய்யத் தீர்மானிக்காமல் இருக்க மனிதர் கூறிய ஒவ்வொரு காரணத்திற்கும் ஆயத்தப்படுத்தப்பட்ட பல்வேறு கட்டுகளுக்குள் பூமியெங்குமுள்ள “திரளான ஜனங்கள்” நகரத் தொடங்குவார்கள். 9/11 இல் ஜீவனுள்ளோரின் நியாயத்தீர்ப்பு ஆரம்பமானது; மேலும் 2015 இல், டிரம்ப் தாம் ஜனாதிபதி பதவிக்குப் போட்டியிடுவதாக அறிவித்தார். 9/11 இல் பின்மழையின் முதல் கட்டம் பொழியத் தொடங்கியது; பின்மழையே பயிரை கனியச் செய்து நிறைவேற்றுகிறது. மேலும், அறுவடை முற்றிப் பழுக்கச் செய்கிற அந்த மழையில் பதினான்கு ஆண்டுகள் கடந்த 2015 இல், டொனால்ட் டிரம்ப் “கிரேசியாவின் உலகத்தைத் தூண்டிவிடும்” போது, அல்லது யோவேல் கூறுவதுபோல், டிரம்ப் “2015 இல் புறஜாதிகளை விழித்தெழச் செய்யும்” போது, பூமியெங்குமுள்ள அறுவடை பழுக்கத் தொடங்குகிறது என்று யோவேல் புத்தகம் எச்சரிக்கையை ஒலிக்கச் செய்கிறது.</w:t>
      </w:r>
    </w:p>
    <w:p>
      <w:pPr>
        <w:pStyle w:val="ArticleBody"/>
        <w:jc w:val="left"/>
      </w:pPr>
      <w:r>
        <w:rPr>
          <w:rFonts w:ascii="Nirmala UI" w:hAnsi="Nirmala UI" w:eastAsia="Nirmala UI" w:cs="Nirmala UI"/>
        </w:rPr>
        <w:t>தானியேல் பதினொன்றில் குறிப்பிடப்பட்ட முதல் சத்தியம் டொனால்ட் டிரம்பின் தீர்க்கதரிசனப் பாத்திரமே என்பதை உணருவது முக்கியமானது. தானியேல் புத்தகத்தில் பிரதிநிதித்துவப்படுத்தப்படும் வேதாகமத் தீர்க்கதரிசனத்தின் முதல் ராஜ்யம் பாபிலோன் ஆகும். நேபுகாத்நேச்சார் ஒரு தீர்க்கதரிசன மாதிரியை நிலைநாட்டத் தூண்டுதலினால் பயன்படுத்தப்படாமல் இருந்திருந்தால், தானியேல் புத்தகத்தில் உள்ள பாபிலோனின் வரலாற்றைக் கற்பனை செய்து பாருங்கள். வேதாகமத் தீர்க்கதரிசனத்தின் ஆறாவது ராஜ்யம், அந்த ராஜ்யத்தின் இறுதி ஆட்சியாளரின் சாட்சியமின்றி முழுமையடையாது. முதல் குறிப்பிடும் விதி, தானியேல் மூன்று வாரங்கள் உபவாசமிருந்து இருபத்திரண்டாம் நாளில் பெற்ற தரிசனத்தில், முதன்மையான முக்கியத்துவம் வாய்ந்த அடையாளமாக டிரம்பின் முக்கியத்துவத்தை நிலைநிறுத்துகிறது.</w:t>
      </w:r>
    </w:p>
    <w:p>
      <w:pPr>
        <w:pStyle w:val="ArticleScripture"/>
        <w:jc w:val="left"/>
      </w:pPr>
      <w:r>
        <w:rPr>
          <w:rFonts w:ascii="Nirmala UI" w:hAnsi="Nirmala UI" w:eastAsia="Nirmala UI" w:cs="Nirmala UI"/>
        </w:rPr>
        <w:t>ஆனால் பாரசீக ராஜ்யத்தின் அதிபதி இருபத்தொன்று நாட்கள் எனக்கு எதிர்த்து நின்றான்; ஆனால் இதோ, பிரதான அதிபதிகளில் ஒருவனாகிய மிகாவேல் எனக்கு உதவ வரினார்; நான் அங்கே பாரசீகத்தின் ராஜாக்களுடன் இருந்தேன். இப்போது கடைசிநாட்களில் உன் ஜனங்களுக்கு என்ன சம்பவிக்குமென்று உனக்குப் புரியும்படி செய்ய நான் வந்திருக்கிறேன்; ஏனெனில் இந்த தரிசனம் இன்னும் அநேக நாட்களுக்கு உரியது. தானியேல் 10:13, 14.</w:t>
      </w:r>
    </w:p>
    <w:p>
      <w:pPr>
        <w:pStyle w:val="ArticleBody"/>
        <w:jc w:val="left"/>
      </w:pPr>
      <w:r>
        <w:rPr>
          <w:rFonts w:ascii="Nirmala UI" w:hAnsi="Nirmala UI" w:eastAsia="Nirmala UI" w:cs="Nirmala UI"/>
        </w:rPr>
        <w:t>பதினொன்றாம் அதிகாரத்தின் தரிசனம் கடைசி நாட்களில் தேவனுடைய ஜனங்களுக்கு என்ன நிகழப்போகிறது என்பதை விளக்குகிறது; மேலும், அமெரிக்க ஐக்கிய நாடுகளின் தலைவராகவும், அதன் பின்பு ஐக்கிய நாடுகள் சபையின் தலைவராகவும் டிரம்ப் இருப்பது, அந்தச் சத்தியத்தைப் புரிந்துகொள்வதோ அல்லது புரிந்துகொள்ளாதிருப்பதோ என்பதுடன் இணைந்த நித்திய விளைவுகளைக் கொண்ட ஒரு சத்தியமாகும். அந்தச் சத்தியம் கபிரியேல் தானியேலுக்கு அறிவிக்க வேண்டிய அளவுக்கு மிகவும் முக்கியமானதாக இருந்ததால், பதினான்காம் வசனத்தில், தூதனாகிய கபிரியேல் அளித்த வெளிச்சத்தின் மூலம், “உன் ஜனத்தின் கொள்ளைக்காரர்” தாமே அந்தத் தரிசனத்தை நிலைநிறுத்துகிறார்கள் என்று தானியேல் பதிவு செய்கிறான். தீர்க்கதரிசனத்தில் டொனால்ட் டிரம்பின் நகர்வுகளைத் துல்லியமாகப் பின்தொடர்வது, தானியேல் பதினொன்றின் தீர்க்கதரிசன வரலாற்றின் வழியாக டிரம்பின் காலடிச்சுவடுகளை அறிந்துகொள்ள உரோமை மாதிரியாகப் பயன்படுத்தாமல் இயலாத காரியமாகும்.</w:t>
      </w:r>
    </w:p>
    <w:p>
      <w:pPr>
        <w:pStyle w:val="ArticleBody"/>
        <w:jc w:val="left"/>
      </w:pPr>
      <w:r>
        <w:rPr>
          <w:rFonts w:ascii="Nirmala UI" w:hAnsi="Nirmala UI" w:eastAsia="Nirmala UI" w:cs="Nirmala UI"/>
        </w:rPr>
        <w:t>ஞாயிற்றுக்கிழமைச் சட்டத்தின் காலப்பகுதியில் ஐக்கிய அமெரிக்காவின் ஒரு குறியீடாகிய டிரம்ப், மிருகத்தின் ஒரு உருவத்தை அமைக்கிறார்; இவ்வாறு செய்வதன்மூலம் அவர் மிருகத்தை கௌரவிக்கிறார்; ஆகையால் அது மிருகத்தின் உருவமாகவும், மிருகத்திற்குக் கௌரவமாக அமைக்கப்பட்ட ஒரு உருவமாகவும் இருக்கிறது. வெளிப்படுத்தின விசேஷம் 17-ல் பாப்பராட்சி ஏழிலிருந்து வந்த எட்டாவது ஆகும்; மேலும், முடிவுக்காலமான 1989 முதல் ரீகனுக்குப் பின் டொனால்டு டிரம்ப் எட்டாவது ஜனாதிபதியாக இருக்கிறார்; ஆனால் அவர் ஆறாவதுமாக இருக்கிறார்; இதன் பொருள், அவர் ஏழிலிருந்து வந்த எட்டாவது என்பதாகும்.</w:t>
      </w:r>
    </w:p>
    <w:p>
      <w:pPr>
        <w:pStyle w:val="ArticleBody"/>
        <w:jc w:val="left"/>
      </w:pPr>
      <w:r>
        <w:rPr>
          <w:rFonts w:ascii="Nirmala UI" w:hAnsi="Nirmala UI" w:eastAsia="Nirmala UI" w:cs="Nirmala UI"/>
        </w:rPr>
        <w:t>வெளிப்படுத்தின விசேஷம் பதினேழாம் அதிகாரத்தில், மூன்றாம் வசனத்தில், யோவான் வனாந்தரத்துக்குக் கொண்டு செல்லப்படுகிறார்; அங்கே அவர் ஒரு மிருகத்தின் மேல் சவாரி செய்யும் வேசியைக் காண்கிறார். இந்த வேசி, எல்லா முக்கியமான புராட்டஸ்டண்ட் சமயப்பிரிவுகளாலும் கத்தோலிக்க சபையாக அடையாளம் காணப்பட்டிருக்கிறது; ஆயினும், பிற்கால நாட்களில் அவர்கள் தங்களுடைய அடிப்படை நம்பிக்கைகளையே மறுக்கின்றனர். யோவான் அவளைக் கண்டபோது, ரோம சபை இரத்தசாட்சிகளின் இரத்தத்தினால் மதிமயங்கியிருந்தது; மேலும், அவள் “வேசிகளின் தாய்” என்ற பட்டத்தைத் தாங்கியிருந்தாள். இது, யோவான் 1798 ஆம் ஆண்டுக்குக் கொண்டு செல்லப்பட்டார் என்பதைக் குறிக்கிறது; அப்போது பாப்பரச ஆட்சி இரத்தசாட்சித்துவத்தின் இரத்தப்பழியைச் சுமந்திருந்தது, மேலும் சில முன்னாள் புராட்டஸ்டண்ட் சபைகள் ஏற்கனவே ரோமன் கத்தோலிக்க ஐக்கியத்திற்குத் திரும்பிக் கொண்டிருந்தன. அந்த நிலைப்பாட்டிலிருந்து, யோவான் “ஏழு ராஜாக்களை” கண்டார்; அவற்றில் ஐந்து 1798 ஆம் ஆண்டுக்குள் ஏற்கனவே வீழ்ந்திருந்தன; ஒரு ராஜ்யம் 1798 இல் இருந்தது, அந்த ராஜ்யம் ஐக்கிய அமெரிக்க நாடுகள் ஆகும்; ஆனால் பத்து ராஜாக்களால் அமைந்த மற்றொரு ராஜ்யம் பின்னர் வரவிருந்தது; ஏனெனில் யோவான் நின்றிருந்த 1798 ஆம் ஆண்டில் ஏழாம் ராஜ்யம் இன்னும் வரவில்லை. அந்தப் பத்து ராஜாக்கள் ஞாயிற்றுக்கிழமைச் சட்ட நெருக்கடியின் ஒரு மணிநேரத்திற்காக ஆட்சி செய்கின்றனர்; மேலும், அவர்கள் தங்களுடைய ஏழாம் ராஜ்யத்தை, 1798 இல் கொடிய காயத்தைப் பெற்றிருந்த ஐந்தாம் ராஜ்யத்தின் மிருகத்துக்குக் கொடுக்க ஒப்புக்கொள்கின்றனர்.</w:t>
      </w:r>
    </w:p>
    <w:p>
      <w:pPr>
        <w:pStyle w:val="ArticleBody"/>
        <w:jc w:val="left"/>
      </w:pPr>
      <w:r>
        <w:rPr>
          <w:rFonts w:ascii="Nirmala UI" w:hAnsi="Nirmala UI" w:eastAsia="Nirmala UI" w:cs="Nirmala UI"/>
        </w:rPr>
        <w:t>“8” என்ற எண் உயிர்த்தெழுதலைக் குறிக்கிறது; மேலும், விரைவில் வரவிருக்கும் ஞாயிற்றுக்கிழமைச் சட்டத்தில் நிகழும் நாகம், மிருகம், பொய்த்தீர்க்கதரிசி ஆகியோரின் மும்மடங்கு ஐக்கியத்தின் போது அதற்கான கொடிய காயம் குணமாகும்போது, பாப்பாட்சி ஏழிலிருந்து வந்த எட்டாவதாகும். 2020 ஆம் ஆண்டில் உலகமயவாதிகள் டிரம்பிடமிருந்து தேர்தலைப் பறித்தனர்; அவர் வெளிப்படுத்தல் பதினொன்றாம் அதிகாரத்தில் வீதிகளில் கொல்லப்பட்டார். வெளிப்படுத்தல் பதினொன்றாம் அதிகாரத்தின் இரு சாட்சிகள், பூமியிலிருந்து எழும் மிருகத்தின் இரு கொம்புகளைக் குறிக்கின்றனர்; அவை இரண்டும் 2020 இல் கொல்லப்பட்டன. 1989 இல் முடிவுக்காலத்தின் நிலையில் ரீகனுக்குப் பிந்தைய ஆறாவது அதிபதி டிரம்ப் ஆவார்; ஆனால் 2024 நிலவரப்படி, அவர் முந்தைய ஏழு அரசர்களிலிருந்து வந்த எட்டாவதாகவும் இருக்கிறார். 2024 இல், அவருடைய கொடிய காயம் குணமாகியது; தரிசனத்தை நிலைநிறுத்தும் தீர்க்கதரிசனச் சின்னத்தோடு முழுமையான ஒழுங்கமைவில், அவர் ஒரே நேரத்தில் ஏழிலிருந்து வந்த எட்டாவதாக ஆனார். உங்களிடம் ரோம் இல்லையெனில், ரோமின் உருவத்தின் இயக்கங்களைப் பின்பற்ற உங்களுக்கு எந்தத் திறனும் இல்லை.</w:t>
      </w:r>
    </w:p>
    <w:p>
      <w:pPr>
        <w:pStyle w:val="ArticleHeading"/>
        <w:jc w:val="left"/>
      </w:pPr>
      <w:r>
        <w:rPr>
          <w:rFonts w:ascii="Nirmala UI" w:hAnsi="Nirmala UI" w:eastAsia="Nirmala UI" w:cs="Nirmala UI"/>
        </w:rPr>
        <w:t>மாகா</w:t>
      </w:r>
    </w:p>
    <w:p>
      <w:pPr>
        <w:pStyle w:val="ArticleBody"/>
        <w:jc w:val="left"/>
      </w:pPr>
      <w:r>
        <w:rPr>
          <w:rFonts w:ascii="Nirmala UI" w:hAnsi="Nirmala UI" w:eastAsia="Nirmala UI" w:cs="Nirmala UI"/>
        </w:rPr>
        <w:t>நேரோவின் “250” ஆண்டுகள் நிறைவடையும் போது டிரம்ப் எவ்வாறு மகா கான்ஸ்டண்டைன் ஆவான், அல்லது கி.மு. 207-இல் அவன் எவ்வாறு மகா அந்தியோகுவாக இருக்கிறான், அல்லது அமெரிக்காவை “மகத்தானதாக” ஆக்குவதையே அடிப்படையாகக் கொண்ட தன் முழு பொற்கால இயக்கத்தினால் அவன் எவ்வாறு கடைசி ஜனாதிபதியாக இருக்கிறான் என்பதைப் புரிந்துகொள்வதற்கு, அந்த அதிகாரம் முதலில் டிரம்பையும் அவன் தீர்க்கதரிசனப் பாத்திரத்தையும் குறிப்பிடுகிறது என்பதை அறிதல் அவசியமாகும்.</w:t>
      </w:r>
    </w:p>
    <w:p>
      <w:pPr>
        <w:pStyle w:val="ArticleBody"/>
        <w:jc w:val="left"/>
      </w:pPr>
      <w:r>
        <w:rPr>
          <w:rFonts w:ascii="Nirmala UI" w:hAnsi="Nirmala UI" w:eastAsia="Nirmala UI" w:cs="Nirmala UI"/>
        </w:rPr>
        <w:t>எபிரேய எழுத்துமாலையின் முதல், பதின்மூன்றாம், இருபத்திரண்டாம் எழுத்துகளால் அமைந்துள்ள எபிரேய “சத்தியம்” என்ற சொல்லால் குறிக்கப்படும் “சத்தியத்தின்” முத்திரை, ரீகனை முதல் எழுத்தாகவும், விசாரணை அலுவலகத்தின் முன்னாள் தலைவர் முதல் யெசுவியர் போப்பால் தொடர்ந்து பதவி ஏற்ற 2013 ஆம் ஆண்டினால் பிரதிநிதித்துவப்படுத்தப்படும் கிளர்ச்சியின் பதின்மூன்றாம் எழுத்தாக ஒபாமாவையும் அடையாளப்படுத்துகிறது. விசாரணையின் தலைவர் ஓய்வு பெற்றதனால், அவருடைய முடிவுப் புள்ளி யெசுவியர் போப்பின் தொடக்கப் புள்ளியுடன் ஒத்திசைகிறது. ஒபாமாவின் இரண்டு போப்புகளுக்கிடையிலான அந்த இணைப்பு 2013 மார்ச் 13 ஆகும். ஒபாமா கிளர்ச்சியின் பதின்மூன்றாம் எழுத்துடன் ஒத்திசைகிறார், இருபத்திரண்டாம் எழுத்து டிரம்ப் ஆவார்.</w:t>
      </w:r>
    </w:p>
    <w:p>
      <w:pPr>
        <w:pStyle w:val="ArticleBody"/>
        <w:jc w:val="left"/>
      </w:pPr>
      <w:r>
        <w:rPr>
          <w:rFonts w:ascii="Nirmala UI" w:hAnsi="Nirmala UI" w:eastAsia="Nirmala UI" w:cs="Nirmala UI"/>
        </w:rPr>
        <w:t>இருபத்திரண்டாவது திருத்தம் ஒரு ஜனாதிபதியை இரண்டு பதவிக்காலங்களுக்கு மட்டுமே வரையறுக்கிறது; மேலும் தொடர்ச்சியற்ற இரண்டு பதவிக்காலங்கள் கொண்ட ஜனாதிபதிகளை எண்ணிப் பார்த்தால், அத்தகையோர் இருவர் மட்டுமே உள்ளனர். தொடர்ச்சியற்ற இரண்டு பதவிக்காலங்கள் கொண்ட ஜனாதிபதிகளில் க்ரோவர் கிளீவ்லாண்ட் ஆல்பாவாக இருக்கிறார்; டிரம்ப் ஓமேகாவாக இருக்கிறார். க்ரோவர் கிளீவ்லாண்ட் இருபத்திரண்டாவது ஜனாதிபதியாக இருந்தார்; கிளீவ்லாண்டிற்கான ஓமேகாவாகிய டிரம்ப் “22” எனும் ஆல்பா சிறப்பை உடையவராக இருக்கிறார். கிளீவ்லாண்ட் மற்றும் டிரம்ப், எபிரேய எழுத்துமாலையின் இருபத்திரண்டாவது எழுத்தின் அடையாளச் சின்னத்தை உள்ளடக்கிய ஒரு ஆல்பாவையும் ஓமேகாவையும் பிரதிநிதித்துவப்படுத்துகின்றனர். தொடர்ச்சியற்ற இரண்டு பதவிக்காலங்கள் பெற்ற ஜனாதிபதிகள் இருவர் மட்டுமே; அவர்களில் இரண்டாவதானவர் டிரம்ப் ஆவார். ஓமேகாவின் இரண்டு என்பதையும் ஆல்பாவின் இருபத்திரண்டு என்பதையும் பெருக்கினால் நாற்பத்திநான்கு கிடைக்கிறது; அது 1844-இன் ஒரு அடையாளமாகும்; 1844-இன் மூடப்பட்ட வாசலால் முன்மாதிரியாகக் காட்டப்பட்டபடி, ஞாயிற்றுக்கிழமைச் சட்டத்தின் நேரத்தில் மூடப்படும் வாசலின் ஒரு அடையாளமாகும். டிரம்ப் ஜனாதிபதியாக இருந்த தனித்த நபர்களில் 44-ஆவது நபர் ஆவார்; மேலும் ஞாயிற்றுக்கிழமைச் சட்டத்தின் நேரத்தில் வாசல் மூடப்படும் போது அவர் ஜனாதிபதியாக இருக்கிறார்.</w:t>
      </w:r>
    </w:p>
    <w:p>
      <w:pPr>
        <w:pStyle w:val="ArticleBody"/>
        <w:jc w:val="left"/>
      </w:pPr>
      <w:r>
        <w:rPr>
          <w:rFonts w:ascii="Nirmala UI" w:hAnsi="Nirmala UI" w:eastAsia="Nirmala UI" w:cs="Nirmala UI"/>
        </w:rPr>
        <w:t>டிரம்ப் மகா கோரேசுவால் முன்னுருவாக்கப்பட்டிருக்கிறார். மகா கோரேசு முதல் கட்டளையைப் பிறப்பித்தான்; மகா அர்த்தசஷ்டா மூன்றாம் கட்டளையைப் பிறப்பித்தான். முதல் மற்றும் மூன்றாம் ஒன்று மற்றொன்றோடு ஒத்திசைகின்றன; ஏனெனில் இயேசு எப்போதும் முடிவை ஆரம்பத்தால் விளக்குகிறார். நீரோவின் “250” ஆண்டுகள் மகா கான்ஸ்டன்டீனால் பிரதிநிதித்துவப்படுத்தப்பட்டு முடிவுறும் இடத்தில் டிரம்ப் இருக்கிறார். கி.மு. 457 முதல் “250” ஆண்டுகளின் முடிவில், 2024-இல் முன்பைவிட வலிமையாகத் திரும்பிவந்த மகா அந்தியோகுவால் டிரம்ப் பிரதிநிதித்துவப்படுத்தப்படுகிறார்; இது பதின்மூன்றாம் வசனத்தின் நிறைவேற்றமாகும்.</w:t>
      </w:r>
    </w:p>
    <w:p>
      <w:pPr>
        <w:pStyle w:val="ArticleScripture"/>
        <w:jc w:val="left"/>
      </w:pPr>
      <w:r>
        <w:rPr>
          <w:rFonts w:ascii="Nirmala UI" w:hAnsi="Nirmala UI" w:eastAsia="Nirmala UI" w:cs="Nirmala UI"/>
        </w:rPr>
        <w:t>வடக்கின் ராஜா திரும்பி வந்து, முந்தினதினும் பெரிதான ஒரு பெருங்கூட்டத்தை எழுப்புவான்; மேலும் சில ஆண்டுகளுக்குப் பிறகு, மிகுந்த படையுடனும் அநேகச் செல்வங்களுடனும் நிச்சயமாக வருவான். தானியேல் 11:13.</w:t>
      </w:r>
    </w:p>
    <w:p>
      <w:pPr>
        <w:pStyle w:val="ArticleBody"/>
        <w:jc w:val="left"/>
      </w:pPr>
      <w:r>
        <w:rPr>
          <w:rFonts w:ascii="Nirmala UI" w:hAnsi="Nirmala UI" w:eastAsia="Nirmala UI" w:cs="Nirmala UI"/>
        </w:rPr>
        <w:t>ஞாயிற்றுக்கிழமைச் சட்டத்தின் வேளையில் ரோமால் அமெரிக்க ஐக்கிய நாடுகள் கைப்பற்றப்படும் போது, அப்பொழுது உலகிலுள்ள ஒவ்வொரு நாடும் ரோமுக்கு முன்பாகத் தலைவணங்கும்படி கட்டாயப்படுத்தப்படும்.</w:t>
      </w:r>
    </w:p>
    <w:p>
      <w:pPr>
        <w:pStyle w:val="ArticleScripture"/>
        <w:jc w:val="left"/>
      </w:pPr>
      <w:r>
        <w:rPr>
          <w:rFonts w:ascii="Nirmala UI" w:hAnsi="Nirmala UI" w:eastAsia="Nirmala UI" w:cs="Nirmala UI"/>
        </w:rPr>
        <w:t>“வெளிநாடுகள் ஐக்கிய அமெரிக்காவின் எடுத்துக்காட்டைப் பின்பற்றும். அவள் முன்னின்று வழிநடத்தினாலும், அதே நெருக்கடி உலகின் எல்லாப் பகுதிகளிலும் உள்ள நம்முடைய மக்கள்மேலும் வரும்.” Testimonies, volume 6, 395.</w:t>
      </w:r>
    </w:p>
    <w:p>
      <w:pPr>
        <w:pStyle w:val="ArticleBody"/>
        <w:jc w:val="left"/>
      </w:pPr>
      <w:r>
        <w:rPr>
          <w:rFonts w:ascii="Nirmala UI" w:hAnsi="Nirmala UI" w:eastAsia="Nirmala UI" w:cs="Nirmala UI"/>
        </w:rPr>
        <w:t>“அந்நிய ஜாதிகள்” அவ்வாறு செய்யும்படி, விரைவில் வரவிருக்கும் ஞாயிற்றுக்கிழமைச் சட்டத்தின் போது ஐக்கிய நாடுகள் சபையின் தலைமையை ஏற்றுக்கொள்ளும் ஐக்கிய அமெரிக்க நாடுகளால் வற்புறுத்தப்படுகின்றன. ஐக்கிய நாடுகள் சபை என்பது, வெளிப்படுத்தின விசேஷம் 17-இல் கூறப்படும் பத்து அரசர்களாகும்; அவர்கள், யெசபெலைத் திருமணம் செய்திருந்த வடக்கு பத்து கோத்திரங்களின் அரசனான ஆகாபினால் ஆளப்படுகிறார்கள். யெசபெல் ஆகாபைத் திருமணம் செய்துகொண்ட திருமணமே, விரைவில் வரவிருக்கும் ஞாயிற்றுக்கிழமைச் சட்டத்தில் நிறைவேறும் திருமணமாகும். அந்த ஞாயிற்றுக்கிழமைச் சட்டத்தின் போது, தானியேல் பதினொன்றில் கூறப்படும் மகிமையுள்ள தேசமாகிய ஐக்கிய அமெரிக்க நாடுகளும், வெளிப்படுத்தின விசேஷம் பதின்மூன்றின் பூமி மிருகமும், வேதாகமத் தீர்க்கதரிசனத்தின் ஆறாம் ராஜ்யமாகிய தமது வரலாற்றை முடிவுக்குக் கொண்டு வருகின்றன. கர்மேல் மலையில், பாகாலின் 850 தீர்க்கதரிசிகளும், யெசபெலின் மேசையில் உண்ட தோப்பின் ஆசாரியரும் எலியாவினால் கொல்லப்படுகிறார்கள். கர்மேல் மலையில் பொய்த் தீர்க்கதரிசிகள் கொல்லப்பட்டதுபோலவே, விரைவில் வரவிருக்கும் ஞாயிற்றுக்கிழமைச் சட்டத்தின் போது ஐக்கிய அமெரிக்க நாடுகளும் கொல்லப்படுகின்றன. அதன்பிறகு வரும் வரலாறு, எலியா ஒருபுறமும், ஆகாபும் யெசபெலும் மறுபுறமும் இருப்பதாய் அமைந்துள்ளது; ஆகாப், யெசபெலுடன் முதலில் விபசாரம் செய்த ஒருவரால் ஆளப்படும் பத்துமடங்கு ராஜ்யத்தை பிரதிநிதித்துவப்படுத்துகிறான். யெசபெல் ஒவ்வொரு ராஜ்யத்துடனும் விபசாரம் செய்ய எண்ணுகிறாள்; ஆனால் ஆகாப் முதலில் அவ்வாறு செய்கிறவனை பிரதிநிதித்துவப்படுத்துகிறான்; மேலும், கர்மேல் மலையில் இறப்பது ஐக்கிய அமெரிக்க நாடுகளே; அவை உடனடியாக யெசபெலின் முதல் கள்ளக்காதலனாக மாறுகின்றன. தானியேல் பதினொன்றின் அடிப்படையில், அங்கேயே, அதாவது அந்த ஞாயிற்றுக்கிழமைச் சட்டத்தின் போது, அலெக்சாந்தர் மகானால் பிரதிநிதித்துவப்படுத்தப்படும் கிரேக்கத்தின் வல்லரசனாக டிரம்ப் எழுந்து நிற்கிறான்.</w:t>
      </w:r>
    </w:p>
    <w:p>
      <w:pPr>
        <w:pStyle w:val="ArticleScripture"/>
        <w:jc w:val="left"/>
      </w:pPr>
      <w:r>
        <w:rPr>
          <w:rFonts w:ascii="Nirmala UI" w:hAnsi="Nirmala UI" w:eastAsia="Nirmala UI" w:cs="Nirmala UI"/>
        </w:rPr>
        <w:t>ஒரு வல்லமையுள்ள ராஜா எழும்பி, மகத்தான அதிகாரத்தோடு ஆட்சி செய்து, தன் சித்தத்தின்படி செய்வான். அவன் எழுந்தபின்பு, அவன் இராஜ்யம் சிதைக்கப்பட்டு, ஆகாயத்தின் நான்கு காற்றுகளின் திசைகளுக்குப் பிரிக்கப்பட்டுவிடும்; அது அவன் சந்ததிக்குரியதாயிருக்காது; அவன் ஆட்சி செய்த அதிகாரத்திற்கேற்பவும் இருக்காது; ஏனெனில் அவன் இராஜ்யம் வேரோடு பிடுங்கப்பட்டு, அவர்களல்லாத மற்றவர்களுக்குக் கொடுக்கப்படும். தானியேல் 11:3, 4.</w:t>
      </w:r>
    </w:p>
    <w:p>
      <w:pPr>
        <w:pStyle w:val="ArticleBody"/>
        <w:jc w:val="left"/>
      </w:pPr>
      <w:r>
        <w:rPr>
          <w:rFonts w:ascii="Nirmala UI" w:hAnsi="Nirmala UI" w:eastAsia="Nirmala UI" w:cs="Nirmala UI"/>
        </w:rPr>
        <w:t>வசனத்திற்குள் பிரதிநிதித்துவப்படுத்தப்பட்டு, அதன் பின்னர் மகா அலெக்சாந்தரின் வரலாற்றினால் முன்மாதிரியாகக் காட்டப்படும் ஐக்கிய நாடுகளின் “வல்லமையுள்ள ராஜா”வாக டொனால்ட் டிரம்ப் எழுந்து நிற்கிறார். அவர் எழுந்து நிற்கும் போது, வேதாகமத் தீர்க்கதரிசனத்தின் ஆறாவது ராஜ்யமான ஐக்கிய அமெரிக்கா முடிவுக்கு வருகிறது; வெளிப்படுத்தல் பதினேழில் கூறப்பட்டுள்ள பத்து ராஜாக்களின் ஏழாவது ராஜ்யம் ஆரம்பமாகிறது. அந்தப் பத்து ராஜாக்கள், அங்கேயும் அப்போதேயும், தங்களுடைய ஏழாவது ராஜ்யத்தை முந்தைய ஏழு ராஜ்யங்களிலிருந்து வந்த எட்டாவது ராஜ்யமான பாப்பரச அதிகாரத்திற்குக் கொடுக்க ஒப்புக்கொள்வதன் மூலம் தங்களுடைய ஏழாவது ராஜ்யத்தை ஆரம்பிக்கிறார்கள். அவர்களுடைய ஒப்புதல் தேவனுடைய சித்தத்தை நிறைவேற்றுவதற்காக இருந்தது; அவருடைய சித்தம் சத்தியத்தின் வேதவசனங்கள் முழுவதிலும் வரியின்மேல் வரியாக பிரதிநிதித்துவப்படுத்தப்பட்டுள்ளது.</w:t>
      </w:r>
    </w:p>
    <w:p>
      <w:pPr>
        <w:pStyle w:val="ArticleHeading"/>
        <w:jc w:val="left"/>
      </w:pPr>
      <w:r>
        <w:rPr>
          <w:rFonts w:ascii="Nirmala UI" w:hAnsi="Nirmala UI" w:eastAsia="Nirmala UI" w:cs="Nirmala UI"/>
        </w:rPr>
        <w:t>ரோமைக் குறியீட்டுருவாகக் காட்டுவது</w:t>
      </w:r>
    </w:p>
    <w:p>
      <w:pPr>
        <w:pStyle w:val="ArticleBody"/>
        <w:jc w:val="left"/>
      </w:pPr>
      <w:r>
        <w:rPr>
          <w:rFonts w:ascii="Nirmala UI" w:hAnsi="Nirmala UI" w:eastAsia="Nirmala UI" w:cs="Nirmala UI"/>
        </w:rPr>
        <w:t>தானியேல் பதினொன்றாம் அதிகாரத்தின் ஐந்தாம் வசனத்திலிருந்து ஒன்பதாம் வசனம் வரையிலானவை, அதே அதிகாரத்தின் முப்பத்தொன்றாம் வசனத்திலிருந்து நாற்பதாம் வசனம் வரை வெளிப்படுத்தப்பட்டுள்ள பாப்பரச அதிகாரத்தின் வரலாற்றை முற்றிலும் முன்மாதிரியாகக் காட்டிய ஒரு தீர்க்கதரிசன வரலாற்றினால் நிறைவேறின. ஐந்தாம் வசனத்திலிருந்து ஒன்பதாம் வசனம் வரையிலான வரலாற்றுக் கோடு, முப்பத்தொன்றாம் வசனத்திலிருந்து நாற்பதாம் வசனம் வரையிலான வரலாற்றுக் கோட்டிற்கு இணையாக உள்ளது. இவ்விரு வரலாற்றுக் கோடுகளும், பாப்பரச ரோமையைச் சுட்டிக்காட்டும் அதிகாரம் முதலில் மூன்று தடைகளை வென்று, பின்னர் ஒரு காலப்பகுதி ஆட்சி செய்து, அதன் பின் ஒரு உடன்படிக்கை முறிவடைந்ததினால் அவர்கள்மேல் தெற்கத்திய ஒரு ராஜா வரவழைக்கப்பட்டு, அதனால் அவர்களுக்கு ஒரு மரணகாயம் அளிக்கப்பட்ட காலத்தை அடையாளப்படுத்துகின்றன. இந்த இரண்டு வரலாற்றுக் கோடுகளும் வரலாற்றுடன் மேலும் நெருக்கமாக ஆய்ந்து ஒப்பிடப்படுகின்றபோது, அவை எவ்வளவு ஆழமாகத் துல்லியமானவைகள் என்பதை அறிய முடிகிறது. அவற்றின் துல்லியம், அவை அந்த வசனங்களுக்குள் உள்ள அமைப்பை எவ்வளவு நெருக்கமாக பிரதிபலிக்கின்றன என்பதையும், மேலும் அந்த வசனங்களை நிறைவேற்றிய வரலாற்றையும் சார்ந்ததாகும்.</w:t>
      </w:r>
    </w:p>
    <w:p>
      <w:pPr>
        <w:pStyle w:val="ArticleBody"/>
        <w:jc w:val="left"/>
      </w:pPr>
      <w:r>
        <w:rPr>
          <w:rFonts w:ascii="Nirmala UI" w:hAnsi="Nirmala UI" w:eastAsia="Nirmala UI" w:cs="Nirmala UI"/>
        </w:rPr>
        <w:t>ஐந்து வசனங்களை நிறைவேற்றிய வரலாறு, முப்பத்தொன்றாம் வசனம் முதல் நாற்பதாம் வசனம் வரை விளக்கப்பட்டுள்ள பாப்பரசர் ரோமின் வரலாற்றுடன் இணையாகவும் ஒத்துப்போகவும் இருந்து, பத்தாம் வசனம் முதல் பதினைந்தாம் வசனம் வரை அந்தியோகுஸ் மகானின் அறிமுகத்திற்கான பின்னணியை வழங்குகிறது.</w:t>
      </w:r>
    </w:p>
    <w:p>
      <w:pPr>
        <w:pStyle w:val="ArticleScripture"/>
        <w:jc w:val="left"/>
      </w:pPr>
      <w:r>
        <w:rPr>
          <w:rFonts w:ascii="Nirmala UI" w:hAnsi="Nirmala UI" w:eastAsia="Nirmala UI" w:cs="Nirmala UI"/>
        </w:rPr>
        <w:t>ஆனால் அவன் மகன்கள் எழுச்சியுற்று, பெரும் படைகளின் கூட்டத்தைச் சேர்த்துக்கொள்வார்கள்; அவர்களில் ஒருவர் நிச்சயமாக வந்து, பெருக்கெடுத்து பாய்ந்து கடந்து செல்வான்; பின்னர் அவன் திரும்பி வந்து, தன் கோட்டையின்வரை எழுச்சியுடன் முன்னேறுவான். தானியேல் 11:10.</w:t>
      </w:r>
    </w:p>
    <w:p>
      <w:pPr>
        <w:pStyle w:val="ArticleBody"/>
        <w:jc w:val="left"/>
      </w:pPr>
      <w:r>
        <w:rPr>
          <w:rFonts w:ascii="Nirmala UI" w:hAnsi="Nirmala UI" w:eastAsia="Nirmala UI" w:cs="Nirmala UI"/>
        </w:rPr>
        <w:t>பத்தாம் வசனத்தின் நிறைவேற்றமாக, மகா அந்தியோகுஸ் எகிப்தின் கோட்டையின்வரை வெற்றிகரமாக முன்னேறி, அங்கே மீண்டும் படைகளை ஒழுங்குபடுத்துவதற்காக அந்தப் போராட்டத்தை முடித்தான். அந்த வரலாறு, அதே அதிகாரத்தின் நாற்பதாம் வசனத்தில் சித்தரிக்கப்பட்டபடி, 1989ஆம் ஆண்டில் சோவியத் ஒன்றியம் சரிந்துபோனதை முன்னடையாளமாகக் காட்டுகிறது.</w:t>
      </w:r>
    </w:p>
    <w:p>
      <w:pPr>
        <w:pStyle w:val="ArticleScripture"/>
        <w:jc w:val="left"/>
      </w:pPr>
      <w:r>
        <w:rPr>
          <w:rFonts w:ascii="Nirmala UI" w:hAnsi="Nirmala UI" w:eastAsia="Nirmala UI" w:cs="Nirmala UI"/>
        </w:rPr>
        <w:t>முடிவுகாலத்தில் தெற்கின் ராஜா அவனைத் தள்ளிப் போராடுவான்; வடக்கின் ராஜா தேர்களோடும், குதிரைப்படையோடும், அநேகக் கப்பல்களோடும் சுழற்காற்றைப் போல அவன்மேல் பாய்ந்து வருவான்; அவன் நாடுகளுக்குள் நுழைந்து, பெருக்கெடுத்து வெள்ளம்போல் கடந்து செல்லுவான். தானியேல் 11:40.</w:t>
      </w:r>
    </w:p>
    <w:p>
      <w:pPr>
        <w:pStyle w:val="ArticleBody"/>
        <w:jc w:val="left"/>
      </w:pPr>
      <w:r>
        <w:rPr>
          <w:rFonts w:ascii="Nirmala UI" w:hAnsi="Nirmala UI" w:eastAsia="Nirmala UI" w:cs="Nirmala UI"/>
        </w:rPr>
        <w:t>பத்தாம் வசனத்தில் உள்ள “நிச்சயமாக வந்து, பெருக்கெடுத்து, கடந்து செல்லும்” என்பது, நாற்பதாம் வசனத்தில் உள்ள “அவன் நாடுகளுக்குள் நுழைந்து, பெருக்கெடுத்து, கடந்து செல்லும்” என்பதற்குத் எபிரேய மொழியில் முற்றிலும் ஒரேதாகும். இந்த இரு வசனங்களும் வடக்கின் ராஜா (பத்தாம் வசனத்தில் அந்தியோகஸ், நாற்பதாம் வசனத்தில் ரீகன்) தெற்கின் ராஜாவை (பத்தாம் வசனத்தில் ப்டோலமி, நாற்பதாம் வசனத்தில் சோவியத் ஒன்றியம்) தோற்கடிக்கும் காலத்தைக் குறிக்கின்றன. இவ்விரு தாக்குதல்களும் தெற்கின் ராஜா முன்பாகப் பெற்ற வெற்றிக்கெதிரான பதிலடித் தாக்குதல்களாயிருந்தன (ஐந்தாம் முதல் ஒன்பதாம் வசனங்கள் வரை ப்டோலமி, மற்றும் நாற்பதாம் வசனத்தில் நெப்போலியன்). தாக்குதலுக்கான தெற்கின் ராஜாவின் உந்துதல் உடைக்கப்பட்ட ஒரு உடன்படிக்கையாக இருந்தது (ஐந்தாம் முதல் ஒன்பதாம் வசனங்கள் வரை பெர்னீசின் திருமணம், மற்றும் நெப்போலியனுடன் 1797 ஆம் ஆண்டின் உடைக்கப்பட்ட டோலென்டினோ உடன்படிக்கை). இந்த வசனங்களுக்குள் பிரதிநிதித்துவப்படுத்தப்பட்டுள்ள தீர்க்கதரிசனக் கட்டமைப்பும், அவை பின்னர் வரலாற்றில் நிறைவேறிய விதமும், ஏசாயா 8:8 உடனும் ஒத்துப்போகின்றன.</w:t>
      </w:r>
    </w:p>
    <w:p>
      <w:pPr>
        <w:pStyle w:val="ArticleScripture"/>
        <w:jc w:val="left"/>
      </w:pPr>
      <w:r>
        <w:rPr>
          <w:rFonts w:ascii="Nirmala UI" w:hAnsi="Nirmala UI" w:eastAsia="Nirmala UI" w:cs="Nirmala UI"/>
        </w:rPr>
        <w:t>அவன் யூதாவினூடாகக் கடந்து செல்வான்; அவன் பெருக்கெடுத்து கரைபுரண்டு ஓடுவான்; கழுத்துவரையும் எட்டுவான்; அவன் இறக்கைகளின் விரிப்பு, ஓ இம்மானுவேலே, உமது தேசத்தின் அகலமெங்கும் நிறைந்திருக்கும். ஏசாயா 8:8.</w:t>
      </w:r>
    </w:p>
    <w:p>
      <w:pPr>
        <w:pStyle w:val="ArticleBody"/>
        <w:jc w:val="left"/>
      </w:pPr>
      <w:r>
        <w:rPr>
          <w:rFonts w:ascii="Nirmala UI" w:hAnsi="Nirmala UI" w:eastAsia="Nirmala UI" w:cs="Nirmala UI"/>
        </w:rPr>
        <w:t>ஏசாயா சென்னகேரிபின் சேனை “பெருக்கெடுத்து பொங்கி கடந்து போகும்” என்று முன்கூறும்போது, அது மீண்டும் பத்தாம் மற்றும் நாற்பதாம் வசனங்களில் காணப்படும் அதே எபிரெய மொழிச் சொற்றொடரே ஆகும். சென்னகேரிப், வடக்கு இராச்சியம், தெற்கு இராச்சியமான யூதாவை வென்ற காலத்தை ஏசாயா குறிப்பிட்டுக் காட்டுகிறார்; எனினும் அவர் எருசலேமை நிலைத்திருக்க விட்டான், ஏனெனில் அவன் “கழுத்துவரை” மட்டுமே வந்தான்; அதுபோலவே பத்தாம் வசனத்தில் அந்தியோகும் எல்லைவரை வந்தான். சென்னகேரிபின் உந்துதல், எசேக்கியா அசீரியாவுடனான உடன்படிக்கையை மீறியிருந்தான் என்பதாயிருந்தது; எசேக்கியா ஒப்புக்கொள்ளப்பட்ட கப்பத்தை நிறுத்தியதன் மூலம் அது சுட்டிக்காட்டப்படுகிறது. உடைக்கப்பட்ட உடன்படிக்கையே இந்த மூன்று இணை வசனங்களுக்கிடையில் காணப்படும் விதிவிலக்காகும். அவை ஒவ்வொன்றும் உடைக்கப்பட்ட ஒரு உடன்படிக்கையைக் கொண்டிருந்தன; ஆனால் தாலமி மற்றும் நெப்போலியன் சம்பவங்களில், உடன்படிக்கையை மீறியதாக வடக்கு ராஜா குற்றஞ்சாட்டப்பட்டான். வடக்கு ராஜாவாகிய சென்னகேரிப், தமக்குக் குறிக்கப்பட்ட கப்பத்தைச் செலுத்த எசேக்கியா மறுத்தான் என்று குற்றஞ்சாட்டினான்.</w:t>
      </w:r>
    </w:p>
    <w:p>
      <w:pPr>
        <w:pStyle w:val="ArticleScripture"/>
        <w:jc w:val="left"/>
      </w:pPr>
      <w:r>
        <w:rPr>
          <w:rFonts w:ascii="Nirmala UI" w:hAnsi="Nirmala UI" w:eastAsia="Nirmala UI" w:cs="Nirmala UI"/>
        </w:rPr>
        <w:t>எசேக்கியா ராஜாவின் பதினான்காம் ஆண்டில், அசீரியாவின் ராஜாவாகிய சென்னாகெரிப் யூதாவின் எல்லா அரணான பட்டணங்களின்மேலும் ஏறிவந்து அவைகளை எடுத்துக்கொண்டான். அப்போது யூதாவின் ராஜாவாகிய எசேக்கியா லாகீஸுக்கு அசீரியாவின் ராஜாவிடத்தில் ஆளை அனுப்பி: நான் குற்றஞ்செய்தேன்; என்னைவிட்டு திரும்பிப்போம்; நீர் என்மேல் சுமத்துகிறதை நான் சகித்துக்கொள்வேன் என்று சொல்லச்செய்தான். அப்பொழுது அசீரியாவின் ராஜா, யூதாவின் ராஜாவாகிய எசேக்கியாவின்மேல் முன்னூறு தாலந்து வெள்ளியும் முப்பது தாலந்து பொன்னும் விதித்தான். அதனால் எசேக்கியா கர்த்தருடைய ஆலயத்திலும் ராஜாவின் அரமனையின் பொக்கிஷங்களிலும் காணப்பட்ட வெள்ளியையெல்லாம் அவனுக்குக் கொடுத்தான். 2 இராஜாக்கள் 18:13–15.</w:t>
      </w:r>
    </w:p>
    <w:p>
      <w:pPr>
        <w:pStyle w:val="ArticleBody"/>
        <w:jc w:val="left"/>
      </w:pPr>
      <w:r>
        <w:rPr>
          <w:rFonts w:ascii="Nirmala UI" w:hAnsi="Nirmala UI" w:eastAsia="Nirmala UI" w:cs="Nirmala UI"/>
        </w:rPr>
        <w:t>சந்நகரீபின் வடக்கு இராணுவம் எருசலேமிற்கான தனது பயணத்தில் யூதாவின் நாற்பத்தாறு நகரங்களை கைப்பற்றியது. ஏசாயா 8:8 என்பது பத்தாம் வசனத்துடனும் நாற்பதாம் வசனத்துடனும் இணைகிறது என்பது மிகுந்த தீர்க்கதரிசன முக்கியத்துவமுடையதாகும்; இதன்மூலம் 1989ஆம் ஆண்டில் சோவியத் யூனியனின் தெற்கு அரசாட்சி சிதைந்ததற்கான மூன்றாவது சாட்சி வழங்கப்படுகிறது. அந்தச் சிதைவு, வெறுமையாக இருக்கும் நாற்பதாம் வசனத்தின் ஒரு காலப்பகுதியின் தொடக்கத்தைக் குறிக்கிறது. 1989ஆம் ஆண்டில் நாற்பதாம் வசனம் நிறைவேறியதிலிருந்து, விரைவில் வரவிருக்கும் ஞாயிற்றுக்கிழமைச் சட்டத்தைச் சுட்டிக்காட்டும் நாற்பத்தொன்றாம் வசனம் வரையிலும், நாற்பதாம் வசனத்தில் ஒரு வெறுமையான காலப்பகுதி உள்ளது. அந்தக் காலப்பகுதி 1989இல் தொடங்கி ஞாயிற்றுக்கிழமைச் சட்டத்தில் முடிவடைகிறது. அந்தக் காலப்பகுதியைப் பற்றி நாற்பதாம் வசனம் எதையும் கூறவில்லை; எனினும், “வரி மேல் வரி” என்ற முறையியலின் மூலம் நாற்பதாம் வசனத்தைப் புரிந்துகொள்ள முடியும்.</w:t>
      </w:r>
    </w:p>
    <w:p>
      <w:pPr>
        <w:pStyle w:val="ArticleBody"/>
        <w:jc w:val="left"/>
      </w:pPr>
      <w:r>
        <w:rPr>
          <w:rFonts w:ascii="Nirmala UI" w:hAnsi="Nirmala UI" w:eastAsia="Nirmala UI" w:cs="Nirmala UI"/>
        </w:rPr>
        <w:t>நாற்பதாம் வசனத்தின் மறைந்த வரலாற்றை நிறுவுவதற்கான ஒரு முதன்மையான “திறவுகோல்” என்பது, வட ராஜ்யம் தென் ராஜ்யத்திற்கு எதிராக வெற்றிகரமாக பதிலடி போரினை நடத்தியதைக் குறித்து ஏசாயாவின் சாட்சியே ஆகும். அசீரியாவுக்கு “கப்பம்” செலுத்துவதற்கான முன்கூட்டிய உடன்பாட்டை கௌரவிப்பதை நிறுத்திய எசேக்கியாவின் கலகமாயிருந்தாலும்கூட, அல்லது அண்டியோகசால் பெர்னீசு ஒதுக்கப்பட்டதாயிருந்தாலும்கூட, அல்லது நெப்போலியனின் டோலென்டினோ உடன்படிக்கையாயிருந்தாலும்கூட, இந்த மூன்று வசனங்களும் தாக்குதலுக்கான அடிப்படை உந்துதலாக உடைக்கப்பட்ட ஒரு உடன்படிக்கையை வலியுறுத்தும் வரலாறுகளால் நிறைவேற்றப்பட்டன. ஒபாமா ஜனாதிபதி காலத்தில், ஜான் கெர்ரியின் மாநிலத் துறையின் கீழ், உதவி செயலாளரான விக்டோரியா நூலண்ட், உக்ரைன் அரசாங்கத்தை கவிழ்ப்பதற்காக ஒரு நிறப் புரட்சியை ஏற்படுத்தினார். அந்த இடத்திலிருந்து உக்ரைனியப் போரைக் குறித்து ஒரு வாதத்தின் இரண்டு தரப்புகள் நிலவுகின்றன; உடன்படிக்கை ஒன்று உடைக்கப்பட்டது என்று புடின் கூறுகிறார், ஆனால் புடின் சுட்டிக்காட்டும் அந்த உடன்படிக்கை, புடின் கூறும் சூழலில் ஒருபோதும் இருந்ததே இல்லை என்று அவரது எதிரிகள் கூறுகின்றனர். ஒரு உடன்படிக்கை உண்மையில் செய்யப்பட்டு பின்னர் உடைக்கப்பட்டதா, அல்லது அதற்கு மாறாகவா என்பது முக்கியமல்ல; ஏனெனில் தீர்க்கதரிசனப் பதிவு, போருக்கான உந்துதலாக உடைக்கப்பட்ட ஒரு உடன்படிக்கையையே வெறுமனே பதிவு செய்கிறது.</w:t>
      </w:r>
    </w:p>
    <w:p>
      <w:pPr>
        <w:pStyle w:val="ArticleBody"/>
        <w:jc w:val="left"/>
      </w:pPr>
      <w:r>
        <w:rPr>
          <w:rFonts w:ascii="Nirmala UI" w:hAnsi="Nirmala UI" w:eastAsia="Nirmala UI" w:cs="Nirmala UI"/>
        </w:rPr>
        <w:t>வடக்கு ராஜா கழுத்துவரை மட்டுமே, அல்லது தலைவரை மட்டுமே ஜெயிக்கிறான் என்பதை அறிய ஏசாயா 8:8 “திறவுகோலை” அளிக்கிறது. அந்த “திறவுகோல்,” 1989-இல் உடல் சரிந்தபின்னரும் நிலைத்திருந்த தலை ரஷ்யாவே என்பதை அடையாளப்படுத்துகிறது. எட்டாம் வசனத்தின் தீர்க்கதரிசன முக்கியத்துவம், தலையை அடையாளப்படுத்தும் அந்த “திறவுகோலில்” மட்டும் காணப்படுவதில்லை; மாறாக, “கழுத்து” என்பது தலையையோ, அல்லது தலைநகரத்தையோ குறிக்கிறது என்ற அதன் அடையாளம், ஏசாயா 8-ன் அதே தரிசனத்தில் முன்பே உள்ள ஒரு பகுதியுடன் தொடர்புபடுத்தப்பட்டால்தான் நிறுவப்பட முடியும். அந்த தரிசனம் ஏழாம் அதிகாரத்தில் தொடங்குகிறது; அங்கு ஏழாம் மற்றும் எட்டாம் வசனங்களில், ஒரு தலை என்பது ஒரு ராஜாவாகவோ, அல்லது அவன் ராஜ்யமாகவோ, அல்லது ஒரு ராஜ்யத்தின் தலைநகரமாகவோ வரையறுக்கப்படுகிறது. யூதாவின் தலைநகரம் எருசலேம்; அதன் 46 நகரங்கள் சென்னாகெரிபின் படையினால் கைப்பற்றப்பட்டன; ஆனால் சென்னாகெரிப் எருசலேம் என்னும் தலைநகரத்தை நிலைத்திருக்க விட்டான்.</w:t>
      </w:r>
    </w:p>
    <w:p>
      <w:pPr>
        <w:pStyle w:val="ArticleScripture"/>
        <w:jc w:val="left"/>
      </w:pPr>
      <w:r>
        <w:rPr>
          <w:rFonts w:ascii="Nirmala UI" w:hAnsi="Nirmala UI" w:eastAsia="Nirmala UI" w:cs="Nirmala UI"/>
        </w:rPr>
        <w:t>சிரியாவின் தலை தமஸ்கு; தமஸ்குவின் தலை ரெசீன்; இன்னும் அறுபத்தைந்து ஆண்டுகளுக்குள் எப்பிராயீம் ஜனமாக இருக்காதபடிக்கு நொறுக்கப்படும். எப்பிராயீமின் தலை சமாரியா; சமாரியாவின் தலை ரெமலியாவின் மகன். நீங்கள் விசுவாசிக்காவிட்டால், நிச்சயமாக நிலைநிறுத்தப்படமாட்டீர்கள். ஏசாயா 7:8, 9.</w:t>
      </w:r>
    </w:p>
    <w:p>
      <w:pPr>
        <w:pStyle w:val="ArticleBody"/>
        <w:jc w:val="left"/>
      </w:pPr>
      <w:r>
        <w:rPr>
          <w:rFonts w:ascii="Nirmala UI" w:hAnsi="Nirmala UI" w:eastAsia="Nirmala UI" w:cs="Nirmala UI"/>
        </w:rPr>
        <w:t>கி.மு. 701-இல் சென்னாகெரீபின் படை எருசலேமின் மதில்களினிடத்துக்கு வந்தபோது, அது கழுத்துவரை வந்தது; இவ்வாறு வருகையிலே, 1989 வீழ்ச்சிக்குப் பின்பும் ரஷ்யா மீதமிருக்கிறதற்கான ஒரு வரலாற்றுச் சாட்சியத்தை அவன் விட்டுச் சென்றான். அந்தியோகுஸ் மகான் தெற்கு ராஜ்யத்துக்கு எதிராகத் தனது பதிலடித் தாக்குதலை ஆரம்பித்தபோது, பத்தாம் வசனத்தில் அவன் எகிப்தின் எல்லைவரை வந்தான், ஆனால் உள்ளே நுழையவில்லை. பத்தாம் வசனத்தில் அந்தியோகுஸின் ஜெயத்தில் குறிப்பிடத்தக்கது என்னவெனில், அது தெளிவாக வேறுபடுத்திக்காட்டத்தக்க ஒரு தனிப்பட்ட போரற்றிருந்த அந்தியோகுஸின் இராணுவப் பிரயாணத்தின் முடிவைக் குறிக்கிறது; ஆனால் முன்னதாக இழந்துபோன புவியியல் பகுதிகளை மீண்டும் நிலைநிறுத்துவதிலிருந்த அவனுடைய செயலை அது பிரதிநிதித்துவப்படுத்துகிறது. பத்தாம் வசனத்தில் அவன் செய்த வெற்றிகரமான கைப்பற்றுதல், பல வெற்றிகளின் நிறைவைக் குறிக்கிறது. “எல்லைப்பகுதி” என்று பொருள்படும் ராபியா என்னும் இடத்தில், நான்காவது சிரியப் போரின் பிரயாணத்தை அவன் முடித்தான்; ராபியா எகிப்தின் எல்லையாகவும், அல்லது “கழுத்தாகவும்” இருந்தது. கி.மு. 219 முதல் கி.மு. 217 வரை நீண்ட அந்தியோகுஸின் பிரயாணம், 1989 முதல் 1991 வரை நடந்த சோவியத் யூனியனின் வீழ்ச்சியின் பெருக்கெடுத்தோடும் மற்றும் கடந்து செல்லும் நிகழ்வை பிரதிநிதித்துவப்படுத்துகிறது; அந்நேரத்தில் ராஜா நாடுகளைக் கடந்து சென்றான்.</w:t>
      </w:r>
    </w:p>
    <w:p>
      <w:pPr>
        <w:pStyle w:val="ArticleBody"/>
        <w:jc w:val="left"/>
      </w:pPr>
      <w:r>
        <w:rPr>
          <w:rFonts w:ascii="Nirmala UI" w:hAnsi="Nirmala UI" w:eastAsia="Nirmala UI" w:cs="Nirmala UI"/>
        </w:rPr>
        <w:t>தீர்க்கதரிசன ரீதியாக ஏசாயா 8:8-ல், சென்னாகெரீபின் போரில் கழுத்தாகவும், அல்லது அந்தியோகுவின் போரில் கோட்டையாகவும் விளங்கிய ரஷ்யா, பதினொன்றாம் வசனத்தின் நிறைவேற்றத்தால் வெளிப்படுத்தப்படுகிறபடி, ராபியா போரில் தெற்கின் ராஜாவாக அடையாளப்படுத்தப்பட அனுமதிக்கப்படுகிறது. இவ்வாறு செய்வதன் மூலம், அது திராவிடனால் (தெற்கின் ராஜா), மிருகத்தால் (வடக்கின் ராஜா), மற்றும் பொய்த்தீர்க்கதரிசியால் (வடக்கின் ராஜாவின் பிரதிநிதி வல்லமை) பிரதிநிதித்துவப்படுத்தப்படும் வெளிப்புற வரலாற்றை, ஏழாம் அதிகாரத்தின் ஏழாம் வசனத்தில் உள்ள அறுபத்தைந்து ஆண்டுத் தீர்க்கதரிசனத்தால் பிரதிநிதித்துவப்படுத்தப்படும் உள்புற தீர்க்கதரிசன வரியுடன் நேரடியாக இணைக்கிறது.</w:t>
      </w:r>
    </w:p>
    <w:p>
      <w:pPr>
        <w:pStyle w:val="ArticleBody"/>
        <w:jc w:val="left"/>
      </w:pPr>
      <w:r>
        <w:rPr>
          <w:rFonts w:ascii="Nirmala UI" w:hAnsi="Nirmala UI" w:eastAsia="Nirmala UI" w:cs="Nirmala UI"/>
        </w:rPr>
        <w:t>தீர்க்கதரிசன ரீதியாக, சென்னாகெரிப் எருசலேமுக்கு எதிராக ஏறிவந்ததின் முக்கியத்துவம், வேதாகமங்களில் தேவனுடைய வல்லமையைக்குறித்த மிக சக்திவாய்ந்த தீர்க்கதரிசனச் சாட்சிகளில் ஒன்றை அளிக்கிறது; அங்கே தேவன் ஒரே இரவில் சென்னாகெரிபின் 185,000 வீரர்களைக் கொண்ட சேனையை அழித்தார். அதற்கு முந்தைய நாளில், எருசலேமின் மதில்மேல் எலியாக்கீமும் செப்னாவும் இருவரும் இருந்தனர்; அவர்கள் 1844 ஆம் ஆண்டின் மூடிய வாசலிலும் ஞாயிற்றுக்கிழமைச் சட்டத்தின் மூடிய வாசலிலும் குறியிடப்படுகிற லவோதிக்கேய மற்றும் பிலடெல்பிய அத்வென்டிசத்தின் சின்னங்களாக உள்ளனர்.</w:t>
      </w:r>
    </w:p>
    <w:p>
      <w:pPr>
        <w:pStyle w:val="ArticleScripture"/>
        <w:jc w:val="left"/>
      </w:pPr>
      <w:r>
        <w:rPr>
          <w:rFonts w:ascii="Nirmala UI" w:hAnsi="Nirmala UI" w:eastAsia="Nirmala UI" w:cs="Nirmala UI"/>
        </w:rPr>
        <w:t>எசேக்கியா ராஜாவின் பதினான்காம் ஆண்டில், அசீரியாவின் ராஜாவாகிய சென்னாகெரிப் யூதாவின் அரண்காக்கப்பட்ட எல்லா பட்டணங்களின்மேலும் ஏறிவந்து அவற்றைக் கைப்பற்றினான். அசீரியாவின் ராஜா லாகீஸிலிருந்து ரப்சாக்கேயை ஒரு பெரிய படையுடன் எருசலேமுக்கு, எசேக்கியா ராஜாவினிடத்துக்கு அனுப்பினான். அவன் வண்ணானின் வயல்வெளிக்குப் போகிற பெருவழியிலுள்ள மேற்பூலின் கால்வாயருகே நின்றான். அப்பொழுது அரண்மனைக்குப் பொறுப்பாயிருந்த ஹில்கியாவின் குமாரனாகிய எலியாக்கீமும், எழுத்தராகிய செப்னாவும், நிகழ்வுகளைப் பதிவு செய்கிற ஆசாபின் குமாரனாகிய யோவாவும் அவனிடத்தில் வெளியே வந்தார்கள். ஏசாயா 36:1–3.</w:t>
      </w:r>
    </w:p>
    <w:p>
      <w:pPr>
        <w:pStyle w:val="ArticleBody"/>
        <w:jc w:val="left"/>
      </w:pPr>
      <w:r>
        <w:rPr>
          <w:rFonts w:ascii="Nirmala UI" w:hAnsi="Nirmala UI" w:eastAsia="Nirmala UI" w:cs="Nirmala UI"/>
        </w:rPr>
        <w:t>ஏசாயா ஏழாம் அதிகாரத்தில், தெற்கு இராஜ்யமான யூதாவின் ராஜாவாகிய துன்மார்க்கன் ஆகாஸிடம் ஒரு செய்தியுடன் ஏசாயா அனுப்பப்படுகிறார். எட்டாம் அதிகாரம், எட்டாம் வசனத்தில் சென்னாகெரீப் தாக்குவது அந்த இராஜ்யத்தையே ஆகும். ஏசாயா துன்மார்க்க ராஜாவாகிய ஆகாஸைச் சந்திக்கும் போது, அவர் அவனை “வண்ணானின் வயலின் பாதையிலுள்ள மேல் குளத்தின் கால்வாயருகே” சந்திக்கிறார்; அது ரப்சாக்கே கர்த்தருடைய நாமத்தைத் தூஷிக்கும் அதே இடமாகும். ஏசாயா, தானும் தன் பிள்ளைகளும் அடையாளங்களாக இருந்தனர் என்று போதித்தார்.</w:t>
      </w:r>
    </w:p>
    <w:p>
      <w:pPr>
        <w:pStyle w:val="ArticleScripture"/>
        <w:jc w:val="left"/>
      </w:pPr>
      <w:r>
        <w:rPr>
          <w:rFonts w:ascii="Nirmala UI" w:hAnsi="Nirmala UI" w:eastAsia="Nirmala UI" w:cs="Nirmala UI"/>
        </w:rPr>
        <w:t>இதோ, நான் மற்றும் கர்த்தர் எனக்குக் கொடுத்த பிள்ளைகள், சியோன் மலையில் வாசம்பண்ணுகிற சேனைகளின் கர்த்தரிடமிருந்து இஸ்ரவேலில் அடையாளங்களாகவும் அதிசயங்களாகவும் இருக்கிறோம். ஏசாயா 8:18.</w:t>
      </w:r>
    </w:p>
    <w:p>
      <w:pPr>
        <w:pStyle w:val="ArticleBody"/>
        <w:jc w:val="left"/>
      </w:pPr>
      <w:r>
        <w:rPr>
          <w:rFonts w:ascii="Nirmala UI" w:hAnsi="Nirmala UI" w:eastAsia="Nirmala UI" w:cs="Nirmala UI"/>
        </w:rPr>
        <w:t>மேல்குளத்தின் கால்வாயினருகிலும், வண்ணாரின் வயலுக்குச் செல்லும் நெடுஞ்சாலையிலும், ஏசாயா துஷ்டராஜாவாகிய ஆகாசைச் சந்தித்தபோது, “ஒரு மீதமுள்ளோர் திரும்பிவருவார்கள்” என்று பொருள்படும் தன் மகனாகிய ஷேயார்-யாஷூபையும் ஏசாயா உடன் கொண்டு வந்திருந்தான்.</w:t>
      </w:r>
    </w:p>
    <w:p>
      <w:pPr>
        <w:pStyle w:val="ArticleScripture"/>
        <w:jc w:val="left"/>
      </w:pPr>
      <w:r>
        <w:rPr>
          <w:rFonts w:ascii="Nirmala UI" w:hAnsi="Nirmala UI" w:eastAsia="Nirmala UI" w:cs="Nirmala UI"/>
        </w:rPr>
        <w:t>அப்பொழுது கர்த்தர் ஏசாயாவை நோக்கி: நீயும் உன் மகனாகிய ஷேயார்-யாசூபும் இப்போது புறப்பட்டு, வண்ணாரின் வயலுக்குச் செல்லும் பாதையில் இருக்கும் மேற்புறக் குளத்தின் கால்வாயின் முடிவில் ஆகாசைச் சந்திக்கப் போங்கள் என்றார். ஏசாயா 7:3.</w:t>
      </w:r>
    </w:p>
    <w:p>
      <w:pPr>
        <w:pStyle w:val="ArticleBody"/>
        <w:jc w:val="left"/>
      </w:pPr>
      <w:r>
        <w:rPr>
          <w:rFonts w:ascii="Nirmala UI" w:hAnsi="Nirmala UI" w:eastAsia="Nirmala UI" w:cs="Nirmala UI"/>
        </w:rPr>
        <w:t>“வண்ணானின் வயல்வெளிக்குப் போகும் பெருவழியிலுள்ள மேல்குளத்தின் நீர்க்காலின் கடையிடத்தில்” யெசாயா அறிவித்த செய்தி, திரும்பிவருகிற மீதியானவர்களை அடையாளப்படுத்தும் செய்தியாக இருக்கிறது என்பதை ஷெயார்யாஷூப் சுட்டிக்காட்டுகிறது. அந்த மீதியானவர்கள் மல்கியா புத்தகத்தில், கர்த்தரிடத்திற்குத் திரும்பிவருவதினாலும், தசமபாகங்களை களஞ்சியத்தில் கொண்டுவந்து சேர்ப்பதினாலும், கர்த்தரைச் சோதித்துப் பார்க்க அழைக்கப்படுகிறவர்களே. திரும்பிவருகிறவர்கள், முதல் ஏமாற்றத்தின் பின்பு திரும்பிவருகிறவர்களாக எரேமியாவினாலும் பிரதிநிதித்துவப்படுத்தப்படுகிறார்கள். ஏழாம் அதிகாரத்தில், “வண்ணானின் வயல்வெளிக்குப் போகும் பெருவழியிலுள்ள மேல்குளத்தின் நீர்க்காலின் கடையிடம்” என்பது, யெசாயா ஒரு துஷ்டமான தெற்கு ராஜாவுக்குச் செய்தி அளிப்பதைக் காட்டுகிறது; மேலும் யெசாயா முப்பத்தாறு-ஆம் அதிகாரத்தில், எலியாக்கீம், செப்னா, மற்றும் நாள்குறிப்பாளனாகிய யோவா ஆகியோர் எசேக்கியாவுக்காகச் செயல்பட்டார்கள்; இரப்சாக்கே சன்னகேரிபை பிரதிநிதித்துவப்படுத்தினான்.</w:t>
      </w:r>
    </w:p>
    <w:p>
      <w:pPr>
        <w:pStyle w:val="ArticleBody"/>
        <w:jc w:val="left"/>
      </w:pPr>
      <w:r>
        <w:rPr>
          <w:rFonts w:ascii="Nirmala UI" w:hAnsi="Nirmala UI" w:eastAsia="Nirmala UI" w:cs="Nirmala UI"/>
        </w:rPr>
        <w:t>“வண்ணாடித்துவைப்பவனுடைய வயல்வெளியின் நெடுஞ்சாலையிலுள்ள மேற்ப் குளத்தின் வாய்க்காலின் முடிவில்” எனும் முதல் செய்தி எசாயாவாலும் அவன் குமாரனாலும் அறிவிக்கப்பட்டது; “வண்ணாடித்துவைப்பவனுடைய வயல்வெளியின் நெடுஞ்சாலையிலுள்ள மேற்ப் குளத்தின் வாய்க்காலின் முடிவில்” எனும் கடைசி செய்தி மூவர் மூலம் அறிவிக்கப்பட்டது. முதல் செய்தி உள்துறை அரசனுக்காக இருந்தது; இரண்டாவது வெளித்துறை அரசனுக்காக இருந்தது. பிரிக்கும் கோடு மதிலாகும்; அது தேவனுடைய நியாயப்பிரமாணத்தின் அடையாளமாகும்; மேலும் திருச்சபையையும் அரசையும் பிரித்திருக்கும் சுவரை அகற்றுவதைக் குறிக்கும் ஞாயிற்றுக்கிழமைச் சட்டத்தின் அடையாளமாகும். ஞாயிற்றுக்கிழமைச் சட்டத்தின் போது, அல்லது மதிலின் அருகில், மூன்று அடையாளங்கள் உள்ளன: எலியாக்கீம் பிலடெல்பியா; செப்னா லவோதிக்கேயா; பதிவாளர் யோவா சார்தீஸ்.</w:t>
      </w:r>
    </w:p>
    <w:p>
      <w:pPr>
        <w:pStyle w:val="ArticleBody"/>
        <w:jc w:val="left"/>
      </w:pPr>
      <w:r>
        <w:rPr>
          <w:rFonts w:ascii="Nirmala UI" w:hAnsi="Nirmala UI" w:eastAsia="Nirmala UI" w:cs="Nirmala UI"/>
        </w:rPr>
        <w:t>ஞாயிற்றுக்கிழமைச் சட்டத்தின் காலத்தில், தானியேல் 11:41-இன் படி அநேகர் வீழ்த்தப்படுகிறார்கள்; அந்த நபர்கள் ஏழாம் நாள் சப்தத்தைப் பற்றிய வெளிச்சத்திற்குப் பொறுப்புக்கூறுவோராகியவர்களே. 41ஆம் வசனத்தில் வீழ்த்தப்படுகிறவர்கள் லவோதிக்கேயா ஏழாம் நாள் அட்வென்டிஸ்டுகள்; எலியாக்கீம் பிலடெல்பியாவைப் பிரதிநிதித்துவப்படுத்துகிறார்.</w:t>
      </w:r>
    </w:p>
    <w:p>
      <w:pPr>
        <w:pStyle w:val="ArticleScripture"/>
        <w:jc w:val="left"/>
      </w:pPr>
      <w:r>
        <w:rPr>
          <w:rFonts w:ascii="Nirmala UI" w:hAnsi="Nirmala UI" w:eastAsia="Nirmala UI" w:cs="Nirmala UI"/>
        </w:rPr>
        <w:t>அந்நாளில் இவ்வாறு நிகழும்: நான் என் தாசனாகிய ஹில்கியாவின் குமாரன் எலியாக்கீமைக் கூப்பிடுவேன். உன் அங்கியை அவனுக்குத் தரித்துவித்து, உன் இடைக்கச்சையால் அவனைப் பலப்படுத்தி, உன் அதிகாரத்தை அவன் கையில் ஒப்புவிப்பேன்; அவன் எருசலேமின் குடியிருப்போருக்கும் யூதாவின் வம்சத்திற்கும் தகப்பனாயிருப்பான். தாவீதின் வீட்டின் திறவுகோலை அவன் தோளின்மேல் வைப்பேன்; அவன் திறந்தால் ஒருவனும் அடைக்கமாட்டான்; அவன் அடைத்தால் ஒருவனும் திறக்கமாட்டான். ஏசாயா 22:20–22.</w:t>
      </w:r>
    </w:p>
    <w:p>
      <w:pPr>
        <w:pStyle w:val="ArticleScripture"/>
        <w:jc w:val="left"/>
      </w:pPr>
      <w:r>
        <w:rPr>
          <w:rFonts w:ascii="Nirmala UI" w:hAnsi="Nirmala UI" w:eastAsia="Nirmala UI" w:cs="Nirmala UI"/>
        </w:rPr>
        <w:t>பிலதெல்பியாவில் உள்ள சபையின் தூதனுக்குச் எழுது: பரிசுத்தருமானவரும், சத்தியமுள்ளவருமானவரும், தாவீதின் திறவுகோலை உடையவருமானவரும், திறக்கிறபோது ஒருவனாலும் அடைக்க முடியாதவரும், அடைக்கிறபோது ஒருவனாலும் திறக்க முடியாதவரும் ஆகியவர் இவ்விதமாகச் சொல்லுகிறார்: உன் கிரியைகளை நான் அறிவேன்; இதோ, உன் முன்பாகத் திறந்த வாசலை வைத்திருக்கிறேன்; அதைப் ஒருவனாலும் அடைக்க முடியாது; ஏனெனில் உனக்குக் கொஞ்சம் பலம் இருந்தும், என் வார்த்தையைக் கைக்கொண்டாய், என் நாமத்தை மறுதலிக்கவில்லை. இதோ, தாங்கள் யூதர் என்று சொல்லிக்கொண்டும் யூதராயிராமல் பொய் சொல்லுகிற சாத்தானின் சபையைச் சேர்ந்தவர்களில் சிலரை நான் உன் காலடியில் வந்து பணியும்படி செய்து, நான் உன்னை அன்புகூர்ந்தேன் என்பதை அறியும்படி செய்வேன். வெளிப்படுத்தின விசேஷம் 3:7–9.</w:t>
      </w:r>
    </w:p>
    <w:p>
      <w:pPr>
        <w:pStyle w:val="ArticleBody"/>
        <w:jc w:val="left"/>
      </w:pPr>
      <w:r>
        <w:rPr>
          <w:rFonts w:ascii="Nirmala UI" w:hAnsi="Nirmala UI" w:eastAsia="Nirmala UI" w:cs="Nirmala UI"/>
        </w:rPr>
        <w:t>ஷெப்னா எலியாகீமால் மாற்றப்படுகிறார்; மேலும் சுவரின்மேல் இருக்கும் ஷெப்னா, முன்மழை அல்லது பின்மழைச் செய்தியினால் பயனடைய மறுக்கும் லவோதிக்கேய ஏழாம் நாள் அட்வெண்டிஸ்டுகளை பிரதிநிதித்துவப்படுத்துகிறார். சபையுடன் இருந்த முன்மழை, எசாயாவாலும் திரும்பிவந்த மீதமுள்ளவர்களாலும் பிரதிநிதித்துவப்படுத்தப்பட்டது; மேலும் அந்தச் செய்தி, துஷ்டரான அரசன் ஆகாசால் பிரதிநிதித்துவப்படுத்தப்பட்ட விசுவாசத் துறந்த சபையை நோக்கி அனுப்பப்பட்டது. சுவரிலிருந்து வந்த செய்தி, எருசலேமைத் தோற்கடிக்க முயன்ற வடதிசையின் துஷ்டரான ஒரு ராஜாவுக்குக் கொடுக்கப்பட்டது; அது முன்மழையுடன் தொடர்புடைய பின்மழையை பிரதிநிதித்துவப்படுத்துகிறது. தேவனுடைய சபை நியாயந்தீர்க்கப்படுகின்றபோது, முன்மழை அல்லது முதல் மழைத் தூறலாகப் பொழிகிறது; ஆனால் ஞாயிறு சட்டத்தின் சமயத்தில், மழை அளவில்லாமல் ஊற்றப்படுகிறது. ஆகாசுக்கான செய்தி உள்செய்தியாக இருந்தது; சென்னாகெரிபுக்கான செய்தி வெளிச்செய்தியாக இருந்தது. வெளிப்படுத்தின விசேஷம் 18:1–3 இன் முதல் சத்தம், இரண்டாம் தூதனின் செய்தியின் மறுமொழியாகும்; அது உள்செய்தியாகும். வெளிப்படுத்தின விசேஷம் பதினெட்டாம் அதிகாரம் நான்காம் வசனத்தின் இரண்டாம் சத்தம் வெளிச்செய்தியாகும்; அதுவே மூன்றாம் செய்தியாகும். எசாயாவும் அவன் மகனும் உள்மையான இரண்டாம் தூதனின் செய்தியைக் கொண்டுவந்தார்கள்; மேலும் வெளிச்செய்தியுடன் சுவரின்மேல் மூன்று ஆத்துமாக்கள் உள்ளனர்.</w:t>
      </w:r>
    </w:p>
    <w:p>
      <w:pPr>
        <w:pStyle w:val="ArticleBody"/>
        <w:jc w:val="left"/>
      </w:pPr>
      <w:r>
        <w:rPr>
          <w:rFonts w:ascii="Nirmala UI" w:hAnsi="Nirmala UI" w:eastAsia="Nirmala UI" w:cs="Nirmala UI"/>
        </w:rPr>
        <w:t>எலியாகீம் என்பவன் நூற்று நாற்பத்து நான்கு ஆயிரம் ஆவர்; ஷெப்னா என்பது அந்தக் காலத்தில் ஆண்டவருடைய வாயிலிருந்து உமிழப்பட்டு வெளியேற்றப்படும் லவோதிக்கேய ஏழாம் நாள் அட்வென்டிசம் ஆகும். பதிவாளனாகிய யோவாப், சுவர்வரை வழிநடத்தும் வரலாற்றைப் பதிவு செய்து, அது உயர்த்தப்படும் போது எலியாகீமின் கொடியடையாளத்தை அறிந்துகொள்ளும்படி தேவனுடைய பிற ஆடுகளைப் பிரதிநிதித்துவப்படுத்துகிறான்.</w:t>
      </w:r>
    </w:p>
    <w:p>
      <w:pPr>
        <w:pStyle w:val="ArticleBody"/>
        <w:jc w:val="left"/>
      </w:pPr>
      <w:r>
        <w:rPr>
          <w:rFonts w:ascii="Nirmala UI" w:hAnsi="Nirmala UI" w:eastAsia="Nirmala UI" w:cs="Nirmala UI"/>
        </w:rPr>
        <w:t>ஏசாயா 8:8, ஏசாயா ஆறு முதல் பன்னிரண்டு வரையிலான அதிகாரங்களின் செய்திகளை தானியேல் 11:10-இல் கொண்டு வருகிறது. இவ்வாறு செய்வதன் மூலம், தாக்குதலுக்குப் பின்பும் இராச்சியத்தின் தலைவர் நிலைத்திருக்கிறார் என்பதற்கான இரண்டாவது சாட்சியை அது வழங்குகிறது. அது, ஒரு யுத்தத்தைத் தூண்டுவதற்குப் பயன்படுத்தப்படும் முறிந்த உடன்படிக்கையை அடிப்படையாகக் கொண்ட ஒரு வாதத்தை அடையாளப்படுத்துகிறது.</w:t>
      </w:r>
    </w:p>
    <w:p>
      <w:pPr>
        <w:pStyle w:val="ArticleBody"/>
        <w:jc w:val="left"/>
      </w:pPr>
      <w:r>
        <w:rPr>
          <w:rFonts w:ascii="Nirmala UI" w:hAnsi="Nirmala UI" w:eastAsia="Nirmala UI" w:cs="Nirmala UI"/>
        </w:rPr>
        <w:t>1989 ஆம் ஆண்டில் சோவியத் ஒன்றியம் சரிந்ததிலிருந்து, அடுத்த வசனத்தில் பிரதிநிதித்துவப்படுத்தப்பட்ட விரைவில் வரவிருக்கும் ஞாயிற்றுக்கிழமைச் சட்டம் வரையிலும், வசனம் நாற்பது எதையும் கூறாத முப்பத்தேழு ஆண்டுகளான தீர்க்கதரிசன வரலாறு உள்ளது. தானியேல் பதினொன்றாம் அதிகாரத்தின் பத்தாம் வசனத்திலிருந்து பதினைந்தாம் வசனம் வரை, வசனம் நாற்பதில் எடுத்துரைக்கப்படாத அந்தத் தீர்க்கதரிசன வரலாற்றைக் குறிக்கிறது. அது “line upon line” எனும் முறையைப் பயன்படுத்தும்போது மட்டுமே காணப்பட முடியும். “If ye will not believe, surely ye shall not be established” என்பது 1989-ஐ விவரிக்கும் அந்த மூன்று வசனங்களோடு இணைக்கப்பட்டுள்ள தீர்க்கதரிசன எச்சரிக்கையாகும்; மேலும், எசாயா எட்டாம் அதிகாரத்தின் எட்டாம் வசனத்தின் வரலாற்று நிறைவேற்றம் எலியாகீமும் செப்னாவுக்கும் ஒரு சோதனையைச் சித்தரிக்கிறது. நீங்கள் காண்கிறீர்களா, அல்லது நீங்கள் குருடரா?</w:t>
      </w:r>
    </w:p>
    <w:p>
      <w:pPr>
        <w:pStyle w:val="ArticleBody"/>
        <w:jc w:val="left"/>
      </w:pPr>
      <w:r>
        <w:rPr>
          <w:rFonts w:ascii="Nirmala UI" w:hAnsi="Nirmala UI" w:eastAsia="Nirmala UI" w:cs="Nirmala UI"/>
        </w:rPr>
        <w:t>தானியேல் பதினொன்றாம் அதிகாரத்தின் நாற்பத்தொன்றாம் வசனம், பதினாறாம் வசனத்தை நிறைவேற்றிய வரலாற்றால் முன்னுருவாக்கப்பட்டிருக்கும், அமெரிக்க ஐக்கிய நாடுகளில் விரைவில் வரவிருக்கும் ஞாயிற்றுக்கிழமைச் சட்டமாகும்.</w:t>
      </w:r>
    </w:p>
    <w:p>
      <w:pPr>
        <w:pStyle w:val="ArticleScripture"/>
        <w:jc w:val="left"/>
      </w:pPr>
      <w:r>
        <w:rPr>
          <w:rFonts w:ascii="Nirmala UI" w:hAnsi="Nirmala UI" w:eastAsia="Nirmala UI" w:cs="Nirmala UI"/>
        </w:rPr>
        <w:t>ஆனால் அவனுக்கு விரோதமாக வருகிறவன் தன் மனதின்படியே செய்வான்; யாரும் அவன் முன்பாக நிலைத்திருக்கமாட்டார்கள்; மேலும் அவன் மகிமையான தேசத்தில் நிற்பான்; அது அவன் கையினால் அழிவடையும். தானியேல் 11:16.</w:t>
      </w:r>
    </w:p>
    <w:p>
      <w:pPr>
        <w:pStyle w:val="ArticleScripture"/>
        <w:jc w:val="left"/>
      </w:pPr>
      <w:r>
        <w:rPr>
          <w:rFonts w:ascii="Nirmala UI" w:hAnsi="Nirmala UI" w:eastAsia="Nirmala UI" w:cs="Nirmala UI"/>
        </w:rPr>
        <w:t>அவன் மகிமையான தேசத்திலும் பிரவேசிப்பான்; அநேக நாடுகள் கவிழ்க்கப்படும்; ஆகிலும் இவர்கள் அவன் கையினின்று தப்பிப்பார்கள்; அதாவது ஏதோம், மோவாப், அம்மோன் புத்திரரின் தலைவர்கள். தானியேல் 11:41.</w:t>
      </w:r>
    </w:p>
    <w:p>
      <w:pPr>
        <w:pStyle w:val="ArticleBody"/>
        <w:jc w:val="left"/>
      </w:pPr>
      <w:r>
        <w:rPr>
          <w:rFonts w:ascii="Nirmala UI" w:hAnsi="Nirmala UI" w:eastAsia="Nirmala UI" w:cs="Nirmala UI"/>
        </w:rPr>
        <w:t>தானியேல் பதினொன்றாம் அதிகாரத்தில் பதினாறாம் வசனத்திலிருந்து முப்பதாம் வசனம் வரை உள்ளவற்றின் வரலாற்று நிறைவேற்றம் புறமத ரோமின் வரலாறே ஆகும். தானியேல் பதினொன்றாம் அதிகாரத்தில் உள்ள ஒவ்வொரு தீர்க்கதரிசன வரியும் புறமத, பாப்பரச, அல்லது நவீன ரோமின் வரலாற்றை முன்மாதிரியாகக் காட்டுகிறது. ஒவ்வொரு வரியும் நேரடியாக ரோமின் ஒரு வரலாற்றை அடையாளப்படுத்துகிறது; அல்லது வருங்கால ரோமின் ஒரு வரலாற்றை முன்மாதிரியாகக் காட்டுகிறது. ஒவ்வொரு வரியும். புறமத ரோமினால் நிறைவேற்றப்பட்ட வரலாற்றைக் குறித்து நேரடியாகச் சுட்டிக்காட்டும் வசனங்கள், பாப்பரச ரோமுக்கு முன்மாதிரியாக நிற்கின்றன. புறமத ரோமும் பாப்பரச ரோமும் ஒன்றுசேர்ந்து நவீன ரோமுக்கு சாட்சியமளிக்கின்றன. ரோமே அந்தத் தரிசனத்தை நிறுவுகிறது; ஏனெனில் அதிகாரத்தின் ஆரம்பத்திலிருந்து முடிவுவரை அந்தத் தரிசனம் ரோமைப்பற்றியே இருக்கிறது.</w:t>
      </w:r>
    </w:p>
    <w:p>
      <w:pPr>
        <w:pStyle w:val="ArticleBody"/>
        <w:jc w:val="left"/>
      </w:pPr>
      <w:r>
        <w:rPr>
          <w:rFonts w:ascii="Nirmala UI" w:hAnsi="Nirmala UI" w:eastAsia="Nirmala UI" w:cs="Nirmala UI"/>
        </w:rPr>
        <w:t>யூதாஸின் துரோகம் வெளிப்படுத்தப்பட்டபோது, தம்முடைய சீஷர்கள் விசுவாசிக்க உதவுவதற்காக ஒரு துரோகி இருப்பதை இயேசு முன்கூட்டியே சுட்டிக்காட்டினார்.</w:t>
      </w:r>
    </w:p>
    <w:p>
      <w:pPr>
        <w:pStyle w:val="ArticleScripture"/>
        <w:jc w:val="left"/>
      </w:pPr>
      <w:r>
        <w:rPr>
          <w:rFonts w:ascii="Nirmala UI" w:hAnsi="Nirmala UI" w:eastAsia="Nirmala UI" w:cs="Nirmala UI"/>
        </w:rPr>
        <w:t>யூதாசின் மீது ஐயோவென்று உச்சரித்தபோது, கிறிஸ்து தம்முடைய சீஷர்களிடத்திலும் இரக்கமுள்ள ஒரு நோக்கத்தைக் கொண்டிருந்தார். இதன்மூலம் தாம் மெசியா என்பதற்கான உச்சமான சாட்சியை அவர்களுக்கு அளித்தார். “அது நிகழ்வதற்கு முன்பே நான் உங்களுக்குச் சொல்லுகிறேன்,” என்று அவர் கூறினார், “அது நிகழ்ந்தபின், நானே இருக்கிறவன் என்று நீங்கள் விசுவாசிக்கும்படிக்கு.” தம்மீது வரப்போகிறதைப் பற்றிய வெளிப்படையான அறிவில்லாதவராய்த் தோன்றும் வகையில் இயேசு மௌனமாக இருந்திருந்தால், அவர்களுடைய குருவுக்கு தெய்வீக முன்னறிவு இல்லை என்றும், கொலைவெறியுடன் கூடிய கூட்டத்தின் கைகளில் எதிர்பாராமல் சிக்கிக் கொடுக்கப்பட்டார் என்றும் சீஷர்கள் எண்ணியிருக்கலாம். ஒரு ஆண்டு முன்பே, தாம் பன்னிருவரைத் தேர்ந்தெடுத்ததாகவும், அவர்களில் ஒருவன் பிசாசு என்றும் இயேசு சீஷர்களிடம் கூறியிருந்தார். இப்போது, யூதாசின் துரோகம் அவனுடைய குருவுக்குப் பூரணமாக அறியப்பட்டிருந்தது என்பதை வெளிப்படுத்திய அவருடைய வார்த்தைகள், கிறிஸ்துவின் அவமானப்படுத்தப்பட்ட காலத்தில் அவருடைய உண்மையான அனுசரர்களின் விசுவாசத்தைப் பலப்படுத்தும். மேலும், யூதாஸ் தன் பயங்கரமான முடிவிற்கு வந்தபோது, துரோகியின்மேல் இயேசு உச்சரித்த அந்த ஐயோவை அவர்கள் நினைவுகூருவார்கள்.” The Desire of Ages, 655.</w:t>
      </w:r>
    </w:p>
    <w:p>
      <w:pPr>
        <w:pStyle w:val="ArticleBody"/>
        <w:jc w:val="left"/>
      </w:pPr>
      <w:r>
        <w:rPr>
          <w:rFonts w:ascii="Nirmala UI" w:hAnsi="Nirmala UI" w:eastAsia="Nirmala UI" w:cs="Nirmala UI"/>
        </w:rPr>
        <w:t>2023 டிசம்பர் 31 அன்று, யூதா கோத்திரத்தின் சிங்கம் தம்மைப் பற்றிய வெளிப்பாட்டின் முத்திரைகளைத் திறக்கத் தொடங்கின; அப்பொழுது அடிப்படைச் சோதனை ஆரம்பமானது. அந்தச் சோதனை, பதினான்காம் வசனத்தில் தரிசனத்தை நிறுவிய சின்னமாக ரோம் இன்னும் இருந்ததா, அல்லது நிலைமைகள் மாறிவிட்டனவா என்பதைக் குறித்ததாக இருந்தது. 2025 மே 8 அன்று, அமெரிக்க ஐக்கிய நாடுகளிலிருந்து வந்த முதல் அந்திக்கிறிஸ்து ஆட்சி செய்யத் தொடங்கியபோது, பதினான்காம் வசனம் நிறைவேறியிருந்தது. அப்போது டிரம்புக்கும் போப் லியோவுக்கும் இடையிலான உறவு, ரீகனாலும் யோவான் பவுல் இரண்டாமாலும் முன்மாதிரியாகக் குறிக்கப்பட்டிருந்தது என்பதை காண முடிந்தது. 2014 ஆம் ஆண்டு, அமெரிக்க ஐக்கிய நாடுகளின் ஸ்டேட் டிபார்ட்மெண்ட் உக்ரைனில் ஒரு நிறப் புரட்சியை ஏற்படுத்தியபோது தொடங்கிய உக்ரைனியப் போர், இரு போப்புகளின் காலத்தில் ஆட்சி செய்த ஒபாமாவின் ஜனாதிபதித்துவத்தில் நிகழ்ந்தது. பத்தாம் வசனத்தில் ரீகனும் யோவான் பவுல் இரண்டாமும், பின்னர் 2014 இல் பதினொன்றாம் வசனத்தின் எல்லைப்பகுதி யுத்தமாகவும், அல்லது ராபியா யுத்தமாகவும் சித்தரிக்கப்பட்டபடி உக்ரைனியப் போர் தொடங்கியது. “ராபியா” என்பதன் அர்த்தம் “எல்லைப்பகுதி”; அதுபோலவே “உக்ரைன்” என்ற சொல்லும் அதையே குறிக்கிறது. அந்த வரலாற்றில், ஒபாமாவும் இரண்டு போப்புகளும், பத்தாம் வசனத்திலிருந்து பதினைந்தாம் வசனம் வரை உள்ள மூன்று யுத்தங்களிலேயே இரண்டாம் யுத்தத்தை அடையாளப்படுத்துகின்றனர். பின்னர் 2024 இல், பதின்மூன்றாம் வசனத்தின் நிறைவேற்றமாக டிரம்ப் திரும்பி வந்தார். அடுத்து பதினான்காம் வசனத்தில், டிரம்பின் போப்பக எதிர்பக்கத்தின் வருகையினால் அந்தத் தரிசனம் நிறுவப்படுகிறது.</w:t>
      </w:r>
    </w:p>
    <w:p>
      <w:pPr>
        <w:pStyle w:val="ArticleBody"/>
        <w:jc w:val="left"/>
      </w:pPr>
      <w:r>
        <w:rPr>
          <w:rFonts w:ascii="Nirmala UI" w:hAnsi="Nirmala UI" w:eastAsia="Nirmala UI" w:cs="Nirmala UI"/>
        </w:rPr>
        <w:t>நிறுவப்பட்டிருப்பது என்னவெனில், பத்தாம் வசனம் முதல் பதினைந்தாம் வசனம் வரையிலான மூன்று போர்களும், ஞாயிற்றுக்கிழமைச் சட்டத்தில் கர்மேல் மலையினை நோக்கிச் செல்கின்ற யெசபெலும் ஆகாபும் உடைய உறவை அடையாளப்படுத்தும் மூன்று வழிக்குறிகளை பிரதிநிதித்துவப்படுத்துகின்றன என்பதாகும். ரீகன் காலத்தில், யெசபெல் சமாரியாவில் இருந்து, ஒரு இரகசியக் கூட்டணியால் மறைக்கப்பட்டிருந்தாள். பின்னர், பாகாலின் ஆசாரியரும் தோப்பின் தீர்க்கதரிசிகளும், விழித்தெழுந்த சுதந்திரவாதக் கத்தோலிக்கத்தின் ஆவியுலகவாதத்தை உயர்த்திப் பிடித்தனர்; அதனுடன், துறந்துபோன புராட்டஸ்டண்டுத்துவத்தின் பொய்தீர்க்கதரிசியும் இஸ்லாமின் பொய்தீர்க்கதரிசியும் ஆகிய இரண்டினதும் குறியீடாகிய ஒபாமாவின் பிளவுபட்ட அடையாளவியல், தாய் பூமியின் வழிபாடு, பிரெஞ்சுப் புரட்சியின் ஒழுக்கக்கேடும் குழப்பாட்சியும் இணைந்தன. பின்னர் டிரம்ப் 2024-இல் திரும்பிவந்தார்; 2025-இல் மிருகத்துக்கும் அதன் சொரூபத்திற்கும் இடையிலான வெளிப்படையான உறவு வெளிப்படுத்தப்பட்டது. இது 2026 ஆகும்; அஸ்திவாரத்தின் வெளிப்புறத் தரிசனச் சோதனை கடந்துவிட்டது, இப்போது நாம் ஆலயத் தரிசனச் சோதனையில் இருக்கிறோம்.</w:t>
      </w:r>
    </w:p>
    <w:p>
      <w:pPr>
        <w:pStyle w:val="ArticleBody"/>
        <w:jc w:val="left"/>
      </w:pPr>
      <w:r>
        <w:rPr>
          <w:rFonts w:ascii="Nirmala UI" w:hAnsi="Nirmala UI" w:eastAsia="Nirmala UI" w:cs="Nirmala UI"/>
        </w:rPr>
        <w:t>பதினொன்றாம் வசனம் கி.மு. 217-இல் நடந்த ராபியா போரில் நிறைவேறியது; மேலும் அது 2014-இல் தொடங்கி, 2022-இல் தீவிரமடைந்து, இப்போது முடிவின் விளிம்பில் நிற்கும் உக்ரைனியப் போருக்கான ஒரு முன்மாதிரியாகும். புதின் வெற்றி பெறுவான்; ஆனால் அந்த வெற்றி, அவனுடைய வீழ்ச்சியின் ஆரம்பத்தையே வெறுமனே அறிமுகப்படுத்துகிறது. பதினொன்றாம் வசனத்தின் தீர்க்கதரிசன அமைப்பும், அதற்கான வரலாற்று நிறைவேற்றமாக கி.மு. 217-இல் ராபியா போரில் பெற்ற தொலெமியின் வெற்றியும், பதினொன்றாம் அதிகாரத்தின் பதினொன்றாம் வசனத்தின் நிறைவேற்றமாக, ராஜா உஸ்ஸியாவின் தீர்க்கதரிசன வரலாற்றோடு ஒத்திசைகின்றன. தொலெமியும் உஸ்ஸியாவும் இருவரும் தெற்கத்திய ராஜாக்களாக இருந்தனர்; இராணுவ வெற்றிகளினால் அவர்களுடைய இருதயங்கள் உயர்த்தப்பட்டன; ஆனால் அந்த உயர்த்தப்பட்ட இருதயங்களே அவர்களை இருவரையும் கீழே தள்ளின; மேலும், எருசலேமிலுள்ள பரிசுத்த ஸ்தலத்தில் காணிக்கை செலுத்துவதற்கான பரஸ்பர முயற்சிகளோடு, அவர்களிருவரின் வீழ்ச்சியும் தொடர்புடையதாக இருக்கிறது.</w:t>
      </w:r>
    </w:p>
    <w:p>
      <w:pPr>
        <w:pStyle w:val="ArticleBody"/>
        <w:jc w:val="left"/>
      </w:pPr>
      <w:r>
        <w:rPr>
          <w:rFonts w:ascii="Nirmala UI" w:hAnsi="Nirmala UI" w:eastAsia="Nirmala UI" w:cs="Nirmala UI"/>
        </w:rPr>
        <w:t>அடுத்த கட்டுரையில், பதினைந்தாவது வசனத்தில் இடம்பெறும் பானியம் யுத்தத்திற்குக் கொண்டு செல்லும் புடினின் வீழ்ச்சியை நாம் தொடர்ந்து ஆராயப்போகிறோம்.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பதினாறு எண்</dc:title>
  <dc:subject>முடிவுக்காலம்</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