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பானியம் - எண் பதினேழு</w:t>
      </w:r>
    </w:p>
    <w:p>
      <w:pPr>
        <w:pStyle w:val="ArticleSubtitle"/>
        <w:jc w:val="left"/>
      </w:pPr>
      <w:r>
        <w:rPr>
          <w:rFonts w:ascii="Nirmala UI" w:hAnsi="Nirmala UI" w:eastAsia="Nirmala UI" w:cs="Nirmala UI"/>
        </w:rPr>
        <w:t>வஸ்துவும் தரிசனமும்: தானியேலின் தீர்க்கதரிசனத்தின் இரு கோடுகளும் வெளிப்படுத்தலின் முத்திரைநீக்கமும்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2026-02-22</w:t>
      </w:r>
    </w:p>
    <w:p>
      <w:pPr>
        <w:pStyle w:val="ArticleBody"/>
        <w:jc w:val="left"/>
      </w:pPr>
      <w:r>
        <w:rPr>
          <w:rFonts w:ascii="Nirmala UI" w:hAnsi="Nirmala UI" w:eastAsia="Nirmala UI" w:cs="Nirmala UI"/>
        </w:rPr>
        <w:t>2020 ஆம் ஆண்டு ஜூலை 18 அன்று, ஒரு இலட்சத்து நாற்பத்து நான்காயிரம் மக்களின் இயக்கத்தின் முதல் ஏமாற்றம் வந்தடைந்தது. அது தானியேல் பதினொன்றாம் அதிகாரத்தின் நாற்பதாம் வசனத்தின் “மறைக்கப்பட்ட வரலாறு” உட்பகுதியில் நிகழ்ந்தது. அந்த ஏமாற்றம் அந்த “மறைக்கப்பட்ட வரலாற்றின்” நடுப்பகுதியை விட வெகுதூரம் முன்னேறிய நிலையில் ஏற்பட்டது—அந்த வரலாறு 1989 ஆம் ஆண்டில் சோவியத் ஒன்றியம் சிதைந்ததுடன் தொடங்கியது. நாற்பத்தொன்றாம் வசனம் அமெரிக்க ஐக்கிய நாடுகளில் ஞாயிற்றுக்கிழமைச் சட்டத்தைச் சுட்டிக்காட்டுகிறது; அதே அதிகாரத்தின் பதினாறாம் வசனத்திலும் அதுவே பிரதிநிதித்துவப்படுத்தப்படுகிறது. 2023 ஆம் ஆண்டில் நாற்பதாம் வசனத்தின் “மறைக்கப்பட்ட வரலாற்றை” அமைக்கும் சத்தியங்களின் “முத்திரைநீக்கம்” தானியேல் பன்னிரண்டாம் அதிகாரத்தில் முன்வைக்கப்படுகின்றது. பத்தாம் அதிகாரம் முதல் பன்னிரண்டாம் அதிகாரம் வரை ஒரே தரிசனமே ஆகும்; மேலும் அந்த தரிசனம், தானியேல் “விவேகிகள்” எனப்படுகிறவர்களைச் சுட்டிக்காட்டுகிறான் என்றும், அவர்கள் தீர்க்கதரிசனத்தின் உள்செய்தியையும் வெளிச்செய்தியையும் இரண்டையும் புரிந்துகொள்கிறார்கள் என்றும் அடையாளப்படுத்துவதால் தொடங்குகிறது; அவை அங்கு முறையே “அந்த விஷயம்” என்றும் “தரிசனம்” என்றும் பிரதிநிதித்துவப்படுத்தப்பட்டுள்ளன.</w:t>
      </w:r>
    </w:p>
    <w:p>
      <w:pPr>
        <w:pStyle w:val="ArticleScripture"/>
        <w:jc w:val="left"/>
      </w:pPr>
      <w:r>
        <w:rPr>
          <w:rFonts w:ascii="Nirmala UI" w:hAnsi="Nirmala UI" w:eastAsia="Nirmala UI" w:cs="Nirmala UI"/>
        </w:rPr>
        <w:t>பாரசீகத்தின் ராஜாவாகிய கோரேசின் மூன்றாம் ஆண்டில், பெல்தெஷாத்சார் என்று அழைக்கப்பட்ட தானியேலுக்கு ஒரு காரியம் வெளிப்படுத்தப்பட்டது; அந்தக் காரியம் சத்தியமாயிருந்தது, ஆனால் நிர்ணயிக்கப்பட்ட காலம் நீண்டதாயிருந்தது; அவன் அந்தக் காரியத்தை உணர்ந்து, தரிசனத்தின் அர்த்தத்தை அறிந்தான். தானியேல் 10:1.</w:t>
      </w:r>
    </w:p>
    <w:p>
      <w:pPr>
        <w:pStyle w:val="ArticleHeading"/>
        <w:jc w:val="left"/>
      </w:pPr>
      <w:r>
        <w:rPr>
          <w:rFonts w:ascii="Nirmala UI" w:hAnsi="Nirmala UI" w:eastAsia="Nirmala UI" w:cs="Nirmala UI"/>
        </w:rPr>
        <w:t>இரண்டு தரிசனங்கள்</w:t>
      </w:r>
    </w:p>
    <w:p>
      <w:pPr>
        <w:pStyle w:val="ArticleBody"/>
        <w:jc w:val="left"/>
      </w:pPr>
      <w:r>
        <w:rPr>
          <w:rFonts w:ascii="Nirmala UI" w:hAnsi="Nirmala UI" w:eastAsia="Nirmala UI" w:cs="Nirmala UI"/>
        </w:rPr>
        <w:t>“காரியம்” மற்றும் “தரிசனம்” என்பவை தீர்க்கதரிசனத்தின் உள்புற மற்றும் வெளிப்புற தரிசனங்களை பிரதிநிதித்துவப்படுத்துகின்றன; மேலும் தானியேல் இவ்விரண்டையும் புரிந்துகொள்ளும் ஒரு ஜனத்தை பிரதிநிதித்துவப்படுத்துகிறார்; ஏனெனில் பத்தாம் அதிகாரத்தில் “காரியம்” மற்றும் “தரிசனம்” இரண்டும் தானியேலுக்கு “வெளிப்படுத்தப்பட்டன.” அந்த அதிகாரத்தில், இருபத்திரண்டாம் நாளில், பரிசுத்தஸ்தலத்தில் கிறிஸ்துவின் தரிசனம் தானியேலுக்கு “வெளிப்படுத்தப்பட்டது.” “காரியம்” என்று மொழிபெயர்க்கப்பட்டுள்ள எபிரேயச் சொல் ஒன்பதாம் அதிகாரத்தில் “விஷயம்” என்று மொழிபெயர்க்கப்பட்டுள்ளது; அங்கேயும் அது “தரிசனம்” என்பதுடன் தொடர்புபடுத்தப்பட்டவாறே முன்வைக்கப்பட்டுள்ளது.</w:t>
      </w:r>
    </w:p>
    <w:p>
      <w:pPr>
        <w:pStyle w:val="ArticleScripture"/>
        <w:jc w:val="left"/>
      </w:pPr>
      <w:r>
        <w:rPr>
          <w:rFonts w:ascii="Nirmala UI" w:hAnsi="Nirmala UI" w:eastAsia="Nirmala UI" w:cs="Nirmala UI"/>
        </w:rPr>
        <w:t>உன் விண்ணப்பங்களின் ஆரம்பத்தில் கட்டளை பிறந்தது; அதை உனக்குத் தெரியப்படுத்த நான் வந்தேன்; ஏனெனில் நீ மிகவும் பிரியமானவன்; ஆகையால் இந்த விஷயத்தை உணர்ந்து, இந்த தரிசனத்தை கவனித்து அறிந்துகொள். தானியேல் 9:23.</w:t>
      </w:r>
    </w:p>
    <w:p>
      <w:pPr>
        <w:pStyle w:val="ArticleBody"/>
        <w:jc w:val="left"/>
      </w:pPr>
      <w:r>
        <w:rPr>
          <w:rFonts w:ascii="Nirmala UI" w:hAnsi="Nirmala UI" w:eastAsia="Nirmala UI" w:cs="Nirmala UI"/>
        </w:rPr>
        <w:t>பத்தாம் அதிகாரத்தில் உள்ள “thing” என்ற சொல், ஒன்பதாம் அதிகாரம் இருபத்துமூன்றாம் வசனத்தில் “matter” என்று மொழிபெயர்க்கப்பட்ட அதே சொல்லாகும். தானியேலின் இறுதி தரிசனமாகிய பத்தாம் அதிகாரம் முதல் பன்னிரண்டாம் அதிகாரம் வரையிலான பகுதிகளில், பதினொன்றாம் அதிகாரத்தின் “thing” ஆக இருந்தாலும், பத்தாம் அதிகாரத்தின் “matter” ஆக இருந்தாலும், இவ்விரண்டும் “the vision” உடன் தொடர்புடையவையாகும். “The vision” என்பது எபிரெய மொழிச் சொல்லான “mareh” ஆகும்; அதற்கு “appearance” என்று பொருள். தன் புத்தகத்தில் தானியேல் இரண்டு “visions” ஐ அடையாளப்படுத்துகிறார்; ஆனால் அந்த இரண்டு “visions” இல் ஒன்றை அவர் முதலில் பெண்பால் வடிவிலும், பின்னர் மீண்டும் ஆண்பால் வடிவிலும் குறிப்பிடுகிறார். பத்தாம் அதிகாரம் முதல் வசனத்தில், “appearance” குறித்த “vision” ஐயும், மேலும் “matter” அல்லது “thing” ஐயும் புரிந்துகொள்ளுகிறவர்களை தானியேல் எடுத்துக்காட்டுகிறார். எட்டாம் அதிகாரத்தில், ஒன்றோடொன்று தொடர்புடைய இரண்டு “visions” ஐ தானியேல் அடையாளப்படுத்துகிறார். ஆங்கிலத்தில், அந்த அதிகாரத்தில் “vision” என்ற சொல் எட்டு முறை காணப்படுகிறது; “vision” என்று மொழிபெயர்க்கப்பட்டுள்ள எபிரெயச் சொற்களில் ஒன்று “mareh,” மற்றொன்று “chazon.” “Mareh” என்பதற்கு “appearance” என்று பொருள்; “chazon” என்பதற்கு “a dream, a revelation or an oracle” என்று பொருள். எட்டாம் அதிகாரத்தின் சூழல், “mareh” என்ற சொல் “vision” என்று மொழிபெயர்க்கப்படும் போது அது “கிறிஸ்துவின் தோற்றத்தை” குறிக்கிறது என்பதை நிறுவுகிறது.</w:t>
      </w:r>
    </w:p>
    <w:p>
      <w:pPr>
        <w:pStyle w:val="ArticleBody"/>
        <w:jc w:val="left"/>
      </w:pPr>
      <w:r>
        <w:rPr>
          <w:rFonts w:ascii="Nirmala UI" w:hAnsi="Nirmala UI" w:eastAsia="Nirmala UI" w:cs="Nirmala UI"/>
        </w:rPr>
        <w:t>உதாரணமாக, தானியேல் 8:14-இல் உள்ள “மரே” அல்லது “தோற்றத் தரிசனம்” என்பதன் பொருள், 1844 அக்டோபர் 22 அன்று கிறிஸ்து திடீரென ஆலயத்தில் தோன்றி, மல்கியா மூன்றாம் அதிகாரத்தில் கூறப்படும் உடன்படிக்கையின் தூதருக்கான நிறைவேற்றமாக வெளிப்படுவார் என்பதாகும்; இதுவே 1844 அக்டோபர் 22 அன்று நிறைவேற்றப்பட்டது என்று சகோதரி வைட் கூறினார். வெளிப்படுத்தல் பத்தாம் அதிகாரத்தில் இறங்கி வந்து ஒரு பாதத்தை நிலத்தின் மேல், மற்றொன்றை சமுத்திரத்தின் மேல் வைத்த தூதன் “யேசு கிறிஸ்துவைத் தவிர வேறு எவருமல்ல” என்று சகோதரி வைட் அடையாளப்படுத்தும்போது, கிறிஸ்து தோன்றும் ஒரு தீர்க்கதரிசன வழிக்குறியை அவர் சுட்டிக்காட்டினார். அது அவருடைய அநேக தோற்றங்களில் ஒன்றாகும். யூதா எழுதியதன்படி, மோசேயின் உயிர்த்தெழுதலின்போது அவர் தோன்றினார். அங்கு அவர் பிரதானத் தூதனாகிய மிகாயேலாகத் தோன்றினார்; ஆயினும், இருந்தபோதிலும் அது ஒரு தீர்க்கதரிசனத் தோற்றமே ஆகும். எட்டாம் அதிகாரத்தில் உள்ள மரே தரிசனமும், அதன் பொருளோடு ஒத்துப் போகும்படி, “தோற்றம்” என்று மொழிபெயர்க்கப்படுகிறது.</w:t>
      </w:r>
    </w:p>
    <w:p>
      <w:pPr>
        <w:pStyle w:val="ArticleScripture"/>
        <w:jc w:val="left"/>
      </w:pPr>
      <w:r>
        <w:rPr>
          <w:rFonts w:ascii="Nirmala UI" w:hAnsi="Nirmala UI" w:eastAsia="Nirmala UI" w:cs="Nirmala UI"/>
        </w:rPr>
        <w:t>நானாகிய தானியேல் அந்தத் தரிசனத்தைப் பார்த்து, அதன் அர்த்தத்தை அறிய முயன்றபோது, இதோ, என் முன்பாக ஒரு மனிதனின் தோற்றம்போல ஒருவர் நின்றிருந்தார். Daniel 8:15.</w:t>
      </w:r>
    </w:p>
    <w:p>
      <w:pPr>
        <w:pStyle w:val="ArticleBody"/>
        <w:jc w:val="left"/>
      </w:pPr>
      <w:r>
        <w:rPr>
          <w:rFonts w:ascii="Nirmala UI" w:hAnsi="Nirmala UI" w:eastAsia="Nirmala UI" w:cs="Nirmala UI"/>
        </w:rPr>
        <w:t>இங்குள்ள சூழல், “மனுஷனுடைய தோற்றம்போல” இருந்தது கபிரியேல் தூதன் என்பதைக் காட்டுகிறது; மேலும் “தோற்றம்” என்ற சொல் *mareh* தரிசனத்தில் கிறிஸ்துவின் தோற்றத்தைக் குறிக்கிறது. ஏனெனில், கிறிஸ்து மிகாவேல் பிரதானத் தூதனாலும், வெளிப்படுத்தின விசேஷம் பத்தாம் அதிகாரத்தின் வல்ல தூதனாலும் பிரதிநிதித்துவப்படுத்தப்படுகிறதுபோல, தீர்க்கதரிசன ரீதியாக கிறிஸ்து தூதர்களின் அடையாளங்களுடனும், மனிதர்களின் அடையாளங்களுடனும் பரஸ்பரம் மாற்றிப் பயன்படுத்தப்படுகிறார். அந்த வசனத்தில் கபிரியேலாக இருந்தாலும், வெளிப்படுத்தின விசேஷம் பத்தாம் அதிகாரத்தில் கிறிஸ்துவாக இருந்தாலும், அல்லது மிகாவேல் பிரதானத் தூதனாக இருந்தாலும், அவர்கள் ஒவ்வொருவரும் ஒரு செய்தியையே பிரதிநிதித்துவப்படுத்துகிறார்கள்; இந்தக் காரணத்தினாலே சகோதரி வைட், வெளிப்படுத்தின விசேஷத்தின் தூதர்களை, அவர்கள் பிரதிநிதித்துவப்படுத்தும் செய்தியுடனும், அந்தத் தூதர்கள் பிரதிநிதித்துவப்படுத்தும் செய்தியை அறிவிக்கிற மக்களுடனும் ஒப்பிடுகிறார். இந்தச் சத்தியம் மிகவும் முக்கியமானதாக இருப்பதால், வெளிப்படுத்தின விசேஷம் முதலாம் அதிகாரத்தின் முதல் மூன்று வசனங்களிலேயே—இயேசு கிறிஸ்துவின் வெளிப்பாட்டின் முத்திரை அவிழ்க்கப்படுவதை அறிவிக்கும் அந்த மூன்று வசனங்களில், கிருபைக்காலம் முடிவடைவதற்கு முன்பாகவே, “காலம் சமீபமாயிருக்கிறபடியால்”—தேவன் மனிதனோடு தொடர்புகொள்வதற்கான தொடர்பு முறையே தெளிவாக அடையாளப்படுத்தப்படுகிறது: அது பிதாவினிடமிருந்து வரும் ஒரு செய்தி; அது குமாரனுக்குக் கொடுக்கப்படுகிறது; பின்னர் அவர் அந்தச் செய்தியை ஒரு தூதனுக்குக் கொடுக்கிறார்; அப்பொழுது அந்தத் தூதன் அதை ஒரு மனிதனிடத்திற்கு எடுத்துச் செல்கிறான்; அவன் திரும்பவும் அதை சபைகளுக்குச் செலுத்துகிறான். இந்தத் தொடர்பு முறையின் ஒவ்வொரு படியும் பரிசுத்தமானதும் புனிதமானதும் ஆகும்; மேலும் அந்தப் பரிசுத்தப்படுத்தப்பட்ட புனிதம், கிறிஸ்து தம்மாகவே தோன்றினாலும், அல்லது ஒரு தூதன், மனிதன், அல்லது செய்தி மூலமாகத் தோன்றினாலும், தீர்க்கதரிசன வழிக்குறிகளில் பிரதிநிதித்துவப்படுத்தப்படுகிறது. அவர் ஒரு வழிக்குறியில் தம்மை நேரடியாக இணைத்துக் கொள்கிறபோது, அது “*mareh*” “தோற்றத் தரிசனம்” ஆகும்.</w:t>
      </w:r>
    </w:p>
    <w:p>
      <w:pPr>
        <w:pStyle w:val="ArticleScripture"/>
        <w:jc w:val="left"/>
      </w:pPr>
      <w:r>
        <w:rPr>
          <w:rFonts w:ascii="Nirmala UI" w:hAnsi="Nirmala UI" w:eastAsia="Nirmala UI" w:cs="Nirmala UI"/>
        </w:rPr>
        <w:t>இயேசுகிறிஸ்துவின் வெளிப்படுத்துதல்: விரைவில் நடைபெற வேண்டிய காரியங்களைத் தமது அடியார்களுக்கு அறிவிக்கும்படி, தேவன் அதைப் அவருக்குக் கொடுத்தார்; அவர் தமது தூதனை அனுப்பி, அதைத் தமது அடியான் யோவானுக்குக் குறியீட்டினால் அறிவித்தார். அவன் தேவனுடைய வார்த்தையையும், இயேசுகிறிஸ்துவின் சாட்சியத்தையும், தான் கண்ட எல்லாவற்றையும் சாட்சி கூறினான். இந்தத் தீர்க்கதரிசனத்தின் வார்த்தைகளை வாசிப்பவன் பாக்கியவான்; அவற்றைக் கேட்டு, அதில் எழுதப்பட்டிருக்கிறவற்றைக் கைக்கொள்ளுகிறவர்களும் பாக்கியவான்கள்; ஏனெனில் காலம் சமீபமாயிருக்கிறது. … மேலும் அவர் என்னிடத்தில் சொன்னது: இந்தப் புத்தகத்தின் தீர்க்கதரிசன வார்த்தைகளை முத்திரையிடாதே; ஏனெனில் காலம் சமீபமாயிருக்கிறது. அநியாயமுள்ளவன் இன்னும் அநியாயம் செய்க; அசுத்தமுள்ளவன் இன்னும் அசுத்தமாயிருக்கட்டும்; நீதியுள்ளவன் இன்னும் நீதி செய்க; பரிசுத்தமுள்ளவன் இன்னும் பரிசுத்தமாயிருக்கட்டும். வெளிப்படுத்தின விசேஷம் 1:1–3; 22:10, 11.</w:t>
      </w:r>
    </w:p>
    <w:p>
      <w:pPr>
        <w:pStyle w:val="ArticleBody"/>
        <w:jc w:val="left"/>
      </w:pPr>
      <w:r>
        <w:rPr>
          <w:rFonts w:ascii="Nirmala UI" w:hAnsi="Nirmala UI" w:eastAsia="Nirmala UI" w:cs="Nirmala UI"/>
        </w:rPr>
        <w:t>எட்டாம் அதிகாரத்தில், “chazon” என்பது “vision” என்று மொழிபெயர்க்கப்படும் மற்றொரு எபிரெயச் சொல் ஆகும். “appearance” உடன் தொடர்புடைய வகையில், “marah” எனும் தரிசனம் ஒரு அடையாளக் குறியைச் சுட்டிக்காட்டுகிறது; மேலும் “chazon” எனும் தரிசனம் ஒரு தீர்க்கதரிசனக் காலப்பகுதியைச் சுட்டிக்காட்டுகிறது. எட்டாம் அதிகாரத்தில் “vision” என்று மொழிபெயர்க்கப்பட்டுள்ள இந்த இரு சொற்களிலும் ஒரு தெய்வீக சமச்சீர் உள்ளது; அதாவது, “mareh” என்ற எபிரெயச் சொல்லும் தானியேலால் அதன் பெண்பால் வடிவமான “marah” எனவும் பயன்படுத்தப்படுகிறது. “chazon” குறித்து தானியேல் அதனை இரண்டு வழிகளில் பிரதிநிதித்துவப்படுத்துகிறார்; ஆனால் அது ஆண்பால்–பெண்பால் முரண்பாட்டின் மூலம் அல்ல; மாறாக, அதே அர்த்தத்தைச் சுட்டிக்காட்டும் இரண்டு சொற்களின் மூலம் ஆகும்; எனினும், அவ்வாறு செய்வதன் மூலம் அவை அளவுகடந்து விரிவடைகின்றன.</w:t>
      </w:r>
    </w:p>
    <w:p>
      <w:pPr>
        <w:pStyle w:val="ArticleBody"/>
        <w:jc w:val="left"/>
      </w:pPr>
      <w:r>
        <w:rPr>
          <w:rFonts w:ascii="Nirmala UI" w:hAnsi="Nirmala UI" w:eastAsia="Nirmala UI" w:cs="Nirmala UI"/>
        </w:rPr>
        <w:t>“Chazon” என்பது தரிசனம், அல்லது அருள்வாக்கு, அல்லது தீர்க்கதரிசனம் என்று பொருள்படும்; மேலும் ஆங்கிலத்தில் “matter” அல்லது “thing” என்று மொழிபெயர்க்கப்படும் சொல் எபிரேய மொழிச் சொல்லான “dabar” ஆகும்; அதற்கு “வார்த்தை” என்று பொருள். “Chazon” எனும் தரிசனம், தானியேலால் “dabar” என்ற சொல்லினாலும் குறிக்கப்படுகின்றது என்று புரிந்துகொள்ளப்படும் போது, இவ்விரண்டும் சேர்ந்து தேவனுடைய வார்த்தையின் தீர்க்கதரிசனச் செய்திகள் என்பதைக் குறிக்கின்றன. தானியேல் எப்போதும் “dabar” அல்லது “chazon” என்பவற்றை “mareh” என்பதுடன் எதிர்மறையாக ஒப்பிடுகின்றான். தீர்க்கதரிசன நிலைப்பாட்டில் நோக்கும்போது, “dabar” மற்றும் “chazon” ஆகியவற்றினால் சுட்டிக்காட்டப்படும் “தேவனுடைய வார்த்தையின் தீர்க்கதரிசனச் செய்திகள்,” கிறிஸ்துவின் தோற்றத்தின் “marah” தரிசனத்துடன் ஒன்றிணைக்கப்படும் போது, தேவனுடைய வார்த்தையின் தீர்க்கதரிசன வரலாற்றின் பரிசுத்த வழிக்குறிகளை நீங்கள் பெறுகின்றீர்கள். பின்னர், “mareh” என்ற சொல்லின் ஸ்திரீலிங்க வடிவமான “marah” என்பதையும் தானியேலில் தரிசனத்தின் அர்த்தவரிசையில் சேர்த்தால், விசுவாசத்தினால் நீதிமானாக்கப்படுதல் என்ற கண்ணாடித் தரிசனத்தை நீங்கள் பெறுகின்றீர்கள்.</w:t>
      </w:r>
    </w:p>
    <w:p>
      <w:pPr>
        <w:pStyle w:val="ArticleBody"/>
        <w:jc w:val="left"/>
      </w:pPr>
      <w:r>
        <w:rPr>
          <w:rFonts w:ascii="Nirmala UI" w:hAnsi="Nirmala UI" w:eastAsia="Nirmala UI" w:cs="Nirmala UI"/>
        </w:rPr>
        <w:t>தானியேலின் கடைசி தரிசனத்தில், அவன் புத்தகத்தின் இறுதி மூன்று அதிகாரங்களால் பிரதிநிதித்துவப்படுத்தப்பட்டவாறு, தானியேல் கடைசி நாட்களில் இருக்கும் ஒரு ஜனத்தைப் பிரதிநிதித்துவப்படுத்துகிறான்; அவர்கள் “தேவனுடைய வார்த்தை”யின் “தீர்க்கதரிசன தரிசனங்களை”யும், நூற்று நாற்பத்திநாலாயிரம் பேரின் சீர்திருத்த இயக்கத்தை அமைத்திடும் பரிசுத்த வழிக்குறிகளின் புனிதத்தையும் புரிந்துகொள்கிறார்கள்; ஏனெனில், அவர்கள் அவன் பரிசுத்த தீர்க்கதரிசன வார்த்தையில் ஆட்டுக்குட்டியானவர் எங்கு செல்கிறாரோ அங்கேயெல்லாம் அவரைப் பின்பற்றுகிறவர்களாக இருக்கிறார்கள். அவர்கள் ஆட்டுக்குட்டியானவரைப் பின்பற்றும்போது, அவர் அவர்களை தானியேல் 10:7-இன் கண்ணாடி தரிசனத்திற்குக் கொண்டு செல்கிறார்; அங்கே அவர்கள் தவறின் கீழ் ஒளிய ஓடிச் சென்று நித்தியத்திற்காக அடக்கம் செய்யப்படுகிறார்களோ, அல்லது தூளில் தாழ்த்தப்பட்டு, நீதிமான்களாக எண்ணப்பட்டு, பிற்கால நாட்களின் தீர்க்கதரிசனச் செய்தியை அறிவிக்க வல்லமையளிக்கப்படுகிறார்களோ ஆகிறார்கள்.</w:t>
      </w:r>
    </w:p>
    <w:p>
      <w:pPr>
        <w:pStyle w:val="ArticleBody"/>
        <w:jc w:val="left"/>
      </w:pPr>
      <w:r>
        <w:rPr>
          <w:rFonts w:ascii="Nirmala UI" w:hAnsi="Nirmala UI" w:eastAsia="Nirmala UI" w:cs="Nirmala UI"/>
        </w:rPr>
        <w:t>“காரியத்தையும்” “தரிசனத்தையும்” இரண்டையும் “புரிந்துகொள்ளும்படி” காபிரியேல் தானியேலுக்கு கட்டளையிடுகிறார். “புரிந்துகொள்ளு” என்று மொழிபெயர்க்கப்பட்டுள்ள எபிரேயச் சொல் “மனதில் ஒரு வேறுபாட்டை ஏற்படுத்துதல்” என்று பொருள்படும். அன்புள்ள வாசகரே, உங்களையும் என்னையும் பிரதிநிதித்துவப்படுத்தும் தானியேலுக்கு, “காரியம்” மற்றும் “தரிசனம்” இவற்றுக்கிடையிலான வித்தியாசத்தையும் வேறுபாட்டையும் புரிந்துகொள்ளும்படி கட்டளையிடப்பட்டது. chazon தரிசனம் தீர்க்கதரிசன வரலாற்றின் வெளிப்புற வரியைச் சுட்டிக்காட்டுகிறது; mareh தரிசனம் கிறிஸ்துவின் தோற்றத்தைச் சுட்டிக்காட்டுகிறது. “காரியம்” மற்றும் “விஷயம்” என்பது “dabar” என்னும் எபிரேயச் சொல்; அதற்கு “வார்த்தை” என்று பொருள். இயேசு “dabar” ஆவார், ஏனெனில் அவர் வார்த்தையாயிருக்கிறார். “விஷயமும்” “காரியமும்,” இரண்டும் “dabar” ஆக இருப்பதால், அவை தோற்றத்தின் தரிசனத்துடன் தொடர்புபடுத்தப்பட்டு முன்வைக்கப்படுகின்றன.</w:t>
      </w:r>
    </w:p>
    <w:p>
      <w:pPr>
        <w:pStyle w:val="ArticleBody"/>
        <w:jc w:val="left"/>
      </w:pPr>
      <w:r>
        <w:rPr>
          <w:rFonts w:ascii="Nirmala UI" w:hAnsi="Nirmala UI" w:eastAsia="Nirmala UI" w:cs="Nirmala UI"/>
        </w:rPr>
        <w:t>தாவார், அதாவது காரியமும் பொருளுமாக இருப்பது, எட்டாம் அதிகாரத்தின் சாசோன் தரிசனமுமாகும்; அது தீர்க்கதரிசன வரலாற்றின் தரிசனத்தை பிரதிநிதித்துவப்படுத்துகிறது. அந்த பிரதிநிதித்துவங்களில் ஒவ்வொன்றும் (சாசோன், தாவார், காரியம் மற்றும் பொருள்) தீர்க்கதரிசனத்தின் வெளிப்புற வரியை அடையாளப்படுத்துகின்றன; மேலும் மாரேவும், அதன் ஸ்திரீலிங்க வெளிப்பாடான மாராவும், தீர்க்கதரிசனத்தின் உள்புற வரியை பிரதிநிதித்துவப்படுத்துகின்றன. தானியேல் பத்து:1-ல் பிரதிநிதித்துவப்படுத்தப்படும் தேவனுடைய கடைசி நாட்களின் ஜனங்கள், தீர்க்கதரிசன வரலாற்றின் உள்புற மற்றும் வெளிப்புற வரிகள் இரண்டையும் புரிந்துகொள்கிறார்கள். வெளிப்படுத்தின விசேஷம் என்னும் புத்தகத்தில், உள்புற வரி ஏழு சபைகளால் பிரதிநிதித்துவப்படுத்தப்படுகிறது; வெளிப்புற வரி ஏழு முத்திரைகளால் பிரதிநிதித்துவப்படுத்தப்படுகிறது.</w:t>
      </w:r>
    </w:p>
    <w:p>
      <w:pPr>
        <w:pStyle w:val="ArticleBody"/>
        <w:jc w:val="left"/>
      </w:pPr>
      <w:r>
        <w:rPr>
          <w:rFonts w:ascii="Nirmala UI" w:hAnsi="Nirmala UI" w:eastAsia="Nirmala UI" w:cs="Nirmala UI"/>
        </w:rPr>
        <w:t>இருபத்தொன்று நாட்கள் நோன்பிருந்து பின் தானியேல் கிறிஸ்துவின் தரிசனத்தை கண்டபோது, அவர் mareh தரிசனத்தின் பெண்சார்ந்த வெளிப்பாட்டைக் கண்டார். mareh என்பது “தோற்றம்” என்பதாகும்; தானியேல் கிறிஸ்துவைக் கண்டபோது, அவர் “marah” தரிசனத்தைக் கண்டார்; மேலும் mareh என்பது தோற்றம் என்று பொருள்பட்டாலும், அதே சொல்லின் பெண்சார்ந்த வடிவம் “கண்ணாடி” என்று பொருள்படும். சிஸ்டர் வைட், தானியேல் கண்ட தரிசனம் யோவான் கண்ட அதே தரிசனமே என்று எமக்குத் தெரிவிக்கிறார்; மேலும் யோவான் அந்தத் தரிசனத்தைக் கண்டபோது, கிறிஸ்து பரலோகப் பரிசுத்தஸ்தலத்தில் இருந்தார்.</w:t>
      </w:r>
    </w:p>
    <w:p>
      <w:pPr>
        <w:pStyle w:val="ArticleScripture"/>
        <w:jc w:val="left"/>
      </w:pPr>
      <w:r>
        <w:rPr>
          <w:rFonts w:ascii="Nirmala UI" w:hAnsi="Nirmala UI" w:eastAsia="Nirmala UI" w:cs="Nirmala UI"/>
        </w:rPr>
        <w:t>“கபிரியேலின் வருகையின் காலத்தில், தீர்க்கதரிசியான தானியேல் மேலும் போதனையைப் பெற இயலாத நிலையில் இருந்தான்; ஆனால் சில ஆண்டுகளுக்குப் பின்பு, இன்னும் முழுமையாக விளக்கப்படாத பொருள்களை மேலும் அறிய விழைந்தவனாய், அவன் மறுபடியும் தேவனிடமிருந்து ஒளியும் ஞானமும் தேடத் தன்னை அர்ப்பணித்தான். ‘அந்நாட்களில் நான் தானியேல், மூன்று முழு வாரங்கள் துக்கித்துக்கொண்டிருந்தேன். விரும்பத்தக்க அப்பம் உண்ணவில்லை; மாம்சமும் திராட்சரசமும் என் வாயில் புகவில்லை; ... நான் எவ்விதத்திலும் எனக்கெண்ணெய் பூசிக்கொள்ளவில்லை.... அப்போது நான் என் கண்களை உயர்த்திப் பார்த்தேன்; இதோ, சணல் உடை தரித்த ஒருவன், அவன் இடுப்பு ஊபாஸ் தேசத்தின் சுத்த பொன்னால் கட்டப்பட்டிருந்தது. அவன் உடல் படிகப்பச்சைக்கல்லைப் போலவும், அவன் முகம் மின்னலின் தோற்றம்போலவும், அவன் கண்கள் அக்னி விளக்குகளைப் போலவும், அவன் புயங்களும் அவன் பாதங்களும் பொலிவூட்டப்பட்ட வெண்கலத்தின் நிறம்போலவும் இருந்தன; அவன் வார்த்தைகளின் சத்தம் ஒரு பெருங்கூட்டத்தின் சத்தம்போலிருந்தது.’”</w:t>
      </w:r>
    </w:p>
    <w:p>
      <w:pPr>
        <w:pStyle w:val="ArticleScripture"/>
        <w:jc w:val="left"/>
      </w:pPr>
      <w:r>
        <w:rPr>
          <w:rFonts w:ascii="Nirmala UI" w:hAnsi="Nirmala UI" w:eastAsia="Nirmala UI" w:cs="Nirmala UI"/>
        </w:rPr>
        <w:t>தேவனுடைய குமாரனையேவிடத் தாழ்ந்தவர் அல்லாத ஒருவரே தானியேலுக்கு வெளிப்பட்டார். இந்த விளக்கம், பத்மோஸ் தீவில் கிறிஸ்து யோவானுக்குத் தம்மை வெளிப்படுத்தியபோது அளிக்கப்பட்ட விளக்கத்தோடு ஒத்திருக்கிறது. இப்போது நம்முடைய ஆண்டவர், பிற்கால நாட்களில் என்ன நடைபெறும் என்பதை தானியேலுக்குப் போதிக்க இன்னொரு பரலோகத் தூதருடன் வருகிறார். உலகத்தின் முடிவுகள் வந்திருக்கிற எங்களுக்காக, இந்த அறிவு தானியேலுக்குக் கொடுக்கப்பட்டு, தேவஆவியின் ஏவுதலால் பதிவு செய்யப்பட்டது.</w:t>
      </w:r>
    </w:p>
    <w:p>
      <w:pPr>
        <w:pStyle w:val="ArticleScripture"/>
        <w:jc w:val="left"/>
      </w:pPr>
      <w:r>
        <w:rPr>
          <w:rFonts w:ascii="Nirmala UI" w:hAnsi="Nirmala UI" w:eastAsia="Nirmala UI" w:cs="Nirmala UI"/>
        </w:rPr>
        <w:t>“உலகத்தின் மீட்பரால் வெளிப்படுத்தப்பட்ட மகத்தான சத்தியங்கள், மறைக்கப்பட்ட பொக்கிஷங்களைத் தேடுவதுபோல சத்தியத்தைத் தேடுகிறவர்களுக்குரியவையாகும். தானியேல் முதிர்ந்த வயதுடைய மனிதனாயிருந்தான். அவனுடைய வாழ்க்கை புறஜாதியரின் ராஜஅரண்மனையின் மயக்கமூட்டும் கவர்ச்சிகளின் நடுவே கழிந்தது; அவனுடைய மனம் ஒரு பெரிய சாம்ராஜ்யத்தின் காரியங்களால் நிரம்பியிருந்தது; ஆகையிலும் அவன் இவையெல்லாவற்றிலிருந்தும் விலகி, தேவனுக்குமுன்பாகத் தனது ஆத்துமாவைத் தாழ்த்தி, பரமஉயர்ந்தவரின் நோக்கங்களை அறியும் அறிவைத் தேடுகிறான். மேலும், அவனுடைய விண்ணப்பங்களுக்கு விடையாக, கடைசி நாட்களில் வாழ்கிறவர்களுக்காக வான நீதிமன்றங்களிலிருந்து வெளிச்சம் அறிவிக்கப்பட்டது. ஆகையால், வானத்திலிருந்து எங்களிடத்திற்குக் கொண்டுவரப்பட்ட சத்தியங்களை உணர்ந்து கொள்ளும்படி அவர் எங்கள் புத்தியைத் திறக்கச் செய்வாராக, நாம் தேவனை எவ்வளவு ஊக்கமிகுந்த earnestness-உடன் தேட வேண்டும்!” Review and Herald, February 8, 1881.</w:t>
      </w:r>
    </w:p>
    <w:p>
      <w:pPr>
        <w:pStyle w:val="ArticleHeading"/>
        <w:jc w:val="left"/>
      </w:pPr>
      <w:r>
        <w:rPr>
          <w:rFonts w:ascii="Nirmala UI" w:hAnsi="Nirmala UI" w:eastAsia="Nirmala UI" w:cs="Nirmala UI"/>
        </w:rPr>
        <w:t>144,000 பேர்</w:t>
      </w:r>
    </w:p>
    <w:p>
      <w:pPr>
        <w:pStyle w:val="ArticleBody"/>
        <w:jc w:val="left"/>
      </w:pPr>
      <w:r>
        <w:rPr>
          <w:rFonts w:ascii="Nirmala UI" w:hAnsi="Nirmala UI" w:eastAsia="Nirmala UI" w:cs="Nirmala UI"/>
        </w:rPr>
        <w:t>தானியேல் அந்த “விஷயத்தையும்” “தரிசனத்தையும்” புரிந்துகொள்கிறான்; மேலும் அவன் தானியேல் என்றும் பெல்தேசாத்சார் என்றும் அடையாளப்படுத்தப்படுகிறான். தீர்க்கதரிசனத்தில் பெயர் மாற்றம் என்பது உடன்படிக்கை உறவினைக் குறிக்கிறது; ஆகையால் தானியேல், ஆலயத்தில் இருக்கும் கிறிஸ்துவின் தரிசனத்தினால் சோதிக்கப்படுகிற ஒரு இலட்சத்து நாற்பத்திநான்கு ஆயிரமாயிருக்கும் இறுதி உடன்படிக்கை ஜனங்களைப் பிரதிநிதித்துவப்படுத்துகிறான். அந்தச் சோதனை, ஆராதிப்போரின் இரண்டு வகுப்புகளுக்கிடையில் ஒரு பிரிவினையை உண்டாக்குகிறது.</w:t>
      </w:r>
    </w:p>
    <w:p>
      <w:pPr>
        <w:pStyle w:val="ArticleScripture"/>
        <w:jc w:val="left"/>
      </w:pPr>
      <w:r>
        <w:rPr>
          <w:rFonts w:ascii="Nirmala UI" w:hAnsi="Nirmala UI" w:eastAsia="Nirmala UI" w:cs="Nirmala UI"/>
        </w:rPr>
        <w:t>என்னுடன் இருந்த மனிதர்கள் அந்தத் தரிசனத்தைக் காணவில்லை; ஆயினும் ஒரு பெரிய நடுக்கம் அவர்கள்மேல் விழுந்ததால், அவர்கள் தங்களை மறைத்துக்கொள்ள ஓடிப்போனார்கள்; அந்தத் தரிசனத்தை நான் தானியேல் ஒருவனே கண்டேன். Daniel 10:7.</w:t>
      </w:r>
    </w:p>
    <w:p>
      <w:pPr>
        <w:pStyle w:val="ArticleBody"/>
        <w:jc w:val="left"/>
      </w:pPr>
      <w:r>
        <w:rPr>
          <w:rFonts w:ascii="Nirmala UI" w:hAnsi="Nirmala UI" w:eastAsia="Nirmala UI" w:cs="Nirmala UI"/>
        </w:rPr>
        <w:t>தானியேல், தேவனுடைய கடைசிக்கால ஜனங்களோடு தொடர்புடைய இரண்டாவது மற்றும் ஆலயச் சோதனையை நேரடியாக அடையாளப்படுத்துகிறார்; அது பரலோகப் பரிசுத்தஸ்தலத்தில் கிறிஸ்துவைக் காண்பதின் அடிப்படையில் நிறுவப்பட்டுள்ள ஒரு சோதனையாகும். ஏழாவது வசனத்தின் தரிசனம், mareh தரிசனத்தின் பெண்பால் வடிவமாக இருந்து, marah தரிசனம் என வெளிப்படுத்தப்படுகிறது. தானியேலின் பிரதியுத்தரத்தால் வெளிப்படுத்தப்பட்டபடியே, கிறிஸ்துவைப் பற்றிய ஆலயத் தரிசனத்துக்கு நீங்கள் பிரதியுத்தரமளித்தால், தீர்க்கதரிசன “காரியம்” மற்றும் தீர்க்கதரிசன “தரிசனம்” உங்களுக்குப் “வெளிப்படுத்தப்படும்.”</w:t>
      </w:r>
    </w:p>
    <w:p>
      <w:pPr>
        <w:pStyle w:val="ArticleBody"/>
        <w:jc w:val="left"/>
      </w:pPr>
      <w:r>
        <w:rPr>
          <w:rFonts w:ascii="Nirmala UI" w:hAnsi="Nirmala UI" w:eastAsia="Nirmala UI" w:cs="Nirmala UI"/>
        </w:rPr>
        <w:t>ஒளிந்துகொள்ளும்படி ஓடிச் செல்வதன் மூலம் கிறிஸ்துவின் அதே ஆலயத் தரிசனத்தோடு நீங்கள் தொடர்புபட்டால், நீங்கள் நித்திய இருளுக்குள் செல்கிறீர்கள். நித்திய சுவிசேஷத்தின் மூன்று படிகளிலான இரண்டாம் சோதனையாகிய ஆலயச் சோதனைக்கு முன்பாக, முதல் மற்றும் அஸ்திவாரமான சோதனை வருகிறது. அஸ்திவாரங்களின் சோதனைக் கேள்வி, தானியேல் பதினொன்றாம் அதிகாரம் பதினான்காம் வசனத்தில் பிரதிநிதித்துவப்படுத்தப்பட்டுள்ளது; அங்கே ரோம் “உன் ஜனத்தாரிலுள்ள கொள்ளைக்காரர்” என்று பிரதிநிதித்துவப்படுத்தப்பட்டு, அந்த “தரிசனத்தை” நிலைநாட்டுகிறது.</w:t>
      </w:r>
    </w:p>
    <w:p>
      <w:pPr>
        <w:pStyle w:val="ArticleHeading"/>
        <w:jc w:val="left"/>
      </w:pPr>
      <w:r>
        <w:rPr>
          <w:rFonts w:ascii="Nirmala UI" w:hAnsi="Nirmala UI" w:eastAsia="Nirmala UI" w:cs="Nirmala UI"/>
        </w:rPr>
        <w:t>காலம் சமீபமாக இருக்கிறது</w:t>
      </w:r>
    </w:p>
    <w:p>
      <w:pPr>
        <w:pStyle w:val="ArticleBody"/>
        <w:jc w:val="left"/>
      </w:pPr>
      <w:r>
        <w:rPr>
          <w:rFonts w:ascii="Nirmala UI" w:hAnsi="Nirmala UI" w:eastAsia="Nirmala UI" w:cs="Nirmala UI"/>
        </w:rPr>
        <w:t>ஜூலை 18, 2020-இன் ஏமாற்றத்திற்குப் பிறகு மூன்றரை நாட்கள் கடந்தபோது, “காலம் சமீபித்திருந்ததால்,” 2023 டிசம்பர் 31 அன்று இயேசு கிறிஸ்துவின் வெளிப்பாடு முத்திரைநீக்கப்படத் தொடங்கியது.</w:t>
      </w:r>
    </w:p>
    <w:p>
      <w:pPr>
        <w:pStyle w:val="ArticleScripture"/>
        <w:jc w:val="left"/>
      </w:pPr>
      <w:r>
        <w:rPr>
          <w:rFonts w:ascii="Nirmala UI" w:hAnsi="Nirmala UI" w:eastAsia="Nirmala UI" w:cs="Nirmala UI"/>
        </w:rPr>
        <w:t>இந்த தீர்க்கதரிசனத்தின் வார்த்தைகளை வாசிப்பவனும், அதைக் கேட்பவர்களும், அதில் எழுதப்பட்டவைகளை கைக்கொள்ளுகிறவர்களும் பாக்கியவான்கள்; ஏனெனில் காலம் சமீபமாக இருக்கிறது. … அவர் என்னிடத்தில் சொல்லுகிறதாவது: இந்தப் புத்தகத்தின் தீர்க்கதரிசன வார்த்தைகளுக்கு முத்திரையிடாதே; ஏனெனில் காலம் சமீபமாக இருக்கிறது. வெளிப்படுத்தின விசேஷம் 1:3; 22:10.</w:t>
      </w:r>
    </w:p>
    <w:p>
      <w:pPr>
        <w:pStyle w:val="ArticleBody"/>
        <w:jc w:val="left"/>
      </w:pPr>
      <w:r>
        <w:rPr>
          <w:rFonts w:ascii="Nirmala UI" w:hAnsi="Nirmala UI" w:eastAsia="Nirmala UI" w:cs="Nirmala UI"/>
        </w:rPr>
        <w:t>யேசு கிறிஸ்துவின் வெளிப்பாட்டின் முத்திரை அகற்றப்படுதலை அடையாளப்படுத்தும் “காலம்” வெளிப்படுத்தின விசேஷம் புத்தகத்தின் தொடக்கத்தில் குறிப்பிடப்படுகிறது; மேலும், புத்தகத்தின் முடிவில் அதே அறிவிப்பு, ஆல்பா அறிக்கைக்கு ஓமேகா அறிக்கையையும் சேர்த்து வழங்கப்படுகிறது.</w:t>
      </w:r>
    </w:p>
    <w:p>
      <w:pPr>
        <w:pStyle w:val="ArticleBody"/>
        <w:jc w:val="left"/>
      </w:pPr>
      <w:r>
        <w:rPr>
          <w:rFonts w:ascii="Nirmala UI" w:hAnsi="Nirmala UI" w:eastAsia="Nirmala UI" w:cs="Nirmala UI"/>
        </w:rPr>
        <w:t>இயேசு கிறிஸ்துவின் வெளிப்படுத்தல் கிருபைக்காலம் முடிவுறுவதற்கு முன்பாகவே முத்திரையிழக்கப்படுகிறது. இருபத்தொன்று நாட்கள் நோன்பிற்குப் பிறகு இருபத்திரண்டாம் நாளில், “விஷயம்,” அதேவேளை “காரியம்,” அதேவேளை தாபார் அல்லது வார்த்தை, அதேவேளை வெளிப்புற தீர்க்கதரிசன வரலாற்றின் கசோன் தரிசனம், பரம பரிசுத்த ஸ்தலத்தில் உள்ள பரலோக பிரதான ஆசாரியாரின் கண்ணாடித் தரிசனமான மரா தரிசனத்தை தானியேல் அனுபவித்தபோது அவருக்குப் வெளிப்படுத்தப்பட்டது.</w:t>
      </w:r>
    </w:p>
    <w:p>
      <w:pPr>
        <w:pStyle w:val="ArticleBody"/>
        <w:jc w:val="left"/>
      </w:pPr>
      <w:r>
        <w:rPr>
          <w:rFonts w:ascii="Nirmala UI" w:hAnsi="Nirmala UI" w:eastAsia="Nirmala UI" w:cs="Nirmala UI"/>
        </w:rPr>
        <w:t>தானியேல், கண்ணாடித் தரிசனத்தின் அனுபவத்தைக் கொண்டவர்களையும், அதேபோல் கிறிஸ்துவின் தீர்க்கதரிசனத் தோற்றங்களைவும், மேலும் chazon தரிசனத்தால் பிரதிநிதித்துவப்படுத்தப்படும் வெளிப்புற வரலாற்றையும் புரிந்துகொள்கிறவர்களையும் பிரதிநிதித்துவப்படுத்துகிறார். marah தரிசனம், கிறிஸ்துவை ஒரு தீர்க்கதரிசன வழிக்குறியாக பிரதிநிதித்துவப்படுத்துகிறது; அதே சொல்லின் பெண்வினை வடிவம், தானியேல், யோவான், ஏசாயா, சகோதரி வைட் மற்றும் பிற தீர்க்கதரிசிகள் மூலம் பிரதிநிதித்துவப்படுத்தப்படுவதுபோல, தேவனுடைய மகிமையை நோக்கிப் பார்ப்பதன் மூலம் உண்டாகும் அனுபவத்தை பிரதிநிதித்துவப்படுத்துகிறது.</w:t>
      </w:r>
    </w:p>
    <w:p>
      <w:pPr>
        <w:pStyle w:val="ArticleBody"/>
        <w:jc w:val="left"/>
      </w:pPr>
      <w:r>
        <w:rPr>
          <w:rFonts w:ascii="Nirmala UI" w:hAnsi="Nirmala UI" w:eastAsia="Nirmala UI" w:cs="Nirmala UI"/>
        </w:rPr>
        <w:t>இந்த நிலையில், வெளிப்புறத் தரிசனமான chazon அடிப்படைச் சோதனையைச் சுட்டிக்காட்டுகிறது; மேலும் நிகழ்வுகளின் தீர்க்கதரிசன வரிசையில் கிறிஸ்துவின் வெளிப்பாடுகளைக் குறிக்கும் mareh தரிசனம் ஆலயச் சோதனையாகும். உங்கள் சொந்த மகா பரிசுத்த ஸ்தலத்திற்குள் உள்ள மகா பரிசுத்த ஸ்தலத்தில் கிறிஸ்து வெளிப்பட்டிருக்கிறாரா? அங்கேயே தெய்வீகம் மனிதத்தோடு இணைக்கப்படுகிறது. விசாரணைக்காலம் litmus சோதனையில் முடிவுறுவதற்கு முன், கடந்து செல்லப்பட வேண்டிய சோதனை இதுவே. குணநலனை வெளிப்படுத்தும் அந்த litmus சோதனை, marah என்னும் கண்ணாடிப் பிரதிபலிப்பு தரிசனமாகும்.</w:t>
      </w:r>
    </w:p>
    <w:p>
      <w:pPr>
        <w:pStyle w:val="ArticleBody"/>
        <w:jc w:val="left"/>
      </w:pPr>
      <w:r>
        <w:rPr>
          <w:rFonts w:ascii="Nirmala UI" w:hAnsi="Nirmala UI" w:eastAsia="Nirmala UI" w:cs="Nirmala UI"/>
        </w:rPr>
        <w:t>2023 டிசம்பர் 31 அன்று, பதினான்காம் வசனத்தில் உள்ள “உன் ஜனத்தின் கொள்ளைக்காரர்” என்பதின் மேல் அஸ்திவாரத்தின் வெளிப்புறச் சோதனை ஆரம்பமானது; மேலும், 2025 மே 8 அன்று தற்போதைய போப் பதவியேற்றபோது, பதினான்காம் வசனத்தின் “தரிசனம்” நிறுவப்பட்டது. அஸ்திவாரச் சோதனை ஆலயச் சோதனைக்குத் நகர்ந்தது. 2025 மே 9 முதல் ஆலயச் சோதனை நடைபெற்று வருகிறது. 2023 டிசம்பர் 31 அன்று இரு சாட்சிகளின் உயிர்த்தெழுதல், வெளிப்படுத்தின விசேஷம் பதினொன்றாம் அதிகாரத்தின் பதினொன்றாம் வசனத்தில் பிரதிநிதித்துவப்படுத்தப்பட்டது; அந்த நாளில் ஆரம்பமான உயிர்த்தெழுதல், 2014 இல் தொடங்கி 2022 இல் தீவிரமடைந்த உக்ரைன் போரின் காலப்பகுதியினுள் நிகழ்ந்தது. தீர்க்கதரிசனத்தின் வெளிப்புற மற்றும் உட்புற கோடுகள் அந்த வரலாற்றில் ஒன்றுசேர்ந்தன. 2023 டிசம்பர் 31 அன்று, ஒரு அஸ்திவாரத்தை இடும் வேலை நடைபெற்று வந்தது; அந்த வேலை 1798 முதல் 1840 வரையிலான வரலாறினாலும், மேலும் 1840 முதல் 1844 வரையிலானதினாலும், மேலும் 1844 ஏப்ரல் 19 முதல் 1844 அக்டோபர் 22 வரையிலானதினாலும் முன்மாதிரியாகக் காட்டப்பட்டது.</w:t>
      </w:r>
    </w:p>
    <w:p>
      <w:pPr>
        <w:pStyle w:val="ArticleBody"/>
        <w:jc w:val="left"/>
      </w:pPr>
      <w:r>
        <w:rPr>
          <w:rFonts w:ascii="Nirmala UI" w:hAnsi="Nirmala UI" w:eastAsia="Nirmala UI" w:cs="Nirmala UI"/>
        </w:rPr>
        <w:t>தானியேல் பதினொன்றாம் அதிகாரம் பதினொன்றாம் வசனம், தீர்க்கதரிசனத்தின் வெளிப்புற வரியாக வரலாற்றில் வந்து, வெளிப்படுத்தின விசேஷம் பதினொன்றின் உட்புற வரியாகிய அதே வரலாற்றுடன் இணைந்தது. கி.பி. 2014 ஆம் ஆண்டில், கி.மு. 217 இல் நிகழ்ந்த ராபியா போரால் முன்னுரைக்கப்பட்டபடி, உக்ரைனியப் போர் தொடங்கியது. கி.பி. 2015 ஆம் ஆண்டில், தானியேல் பதினொன்றாம் அதிகாரம் இரண்டாம் வசனத்தில் குறிப்பிடப்படும் நான்காம் மற்றும் மிகுந்த செல்வமுள்ள ராஜா எழுந்து, ஜனாதிபதி பதவிக்குப் போட்டியிடும் தனது நோக்கத்தை அறிவித்தான். அந்த அறிவிப்பு, கிரேக்க இராஜ்யமாகக் குறிக்கப்படும், நாகசிந்தனையுள்ள உலகமயவாதிகளை கொதிப்பூட்டியது.</w:t>
      </w:r>
    </w:p>
    <w:p>
      <w:pPr>
        <w:pStyle w:val="ArticleBody"/>
        <w:jc w:val="left"/>
      </w:pPr>
      <w:r>
        <w:rPr>
          <w:rFonts w:ascii="Nirmala UI" w:hAnsi="Nirmala UI" w:eastAsia="Nirmala UI" w:cs="Nirmala UI"/>
        </w:rPr>
        <w:t>வெளிப்படுத்தின விசேஷம் பதினொன்று, பதினொன்றாம் வசனம், இரு சாட்சிகளும் உயிர்த்தெழுந்த புள்ளியாக 2023 டிசம்பர் 31-ஐ அடையாளப்படுத்தியது. அப்பொழுது 2020 ஜூலை 18 முதல் 2023 டிசம்பர் 31 வரையிலான காலம் ஒரு தீர்க்கதரிசனமான ‘வனாந்தரம்’ என்று புரிந்துகொள்ளப்பட்டது. அந்த ‘வனாந்தரக் காலத்தின்’ முடிவில், 2023 ஜூலையில் ஒரு சத்தம் கூப்பிடத் தொடங்கியது; பின்னர், 2020 ஜூலை 18 அன்று நாஷ்வில்லுக்குறித்த தவறிப்போன முன்னறிவிப்பிற்குப் பிறகு துல்லியமாக ஆயிரத்து இருநூற்று அறுபது நாட்கள் கடந்ததும், யூதா கோத்திரத்தின் சிங்கம் தமது தீர்க்கதரிசன வார்த்தையை முத்திரைவிலக்கத் தொடங்கினார். தேவனுடைய தீர்க்கதரிசன வார்த்தையின் முத்திரைவிலக்கம் எப்போதும், தானியேல் பன்னிரண்டில் நிர்ணயிக்கப்பட்டபடி, மூன்று-அடுக்கு சோதனைச் செயல்முறையை உண்டாக்குகிறது.</w:t>
      </w:r>
    </w:p>
    <w:p>
      <w:pPr>
        <w:pStyle w:val="ArticleScripture"/>
        <w:jc w:val="left"/>
      </w:pPr>
      <w:r>
        <w:rPr>
          <w:rFonts w:ascii="Nirmala UI" w:hAnsi="Nirmala UI" w:eastAsia="Nirmala UI" w:cs="Nirmala UI"/>
        </w:rPr>
        <w:t>அநேகர் சுத்திகரிக்கப்படுவார்கள், வெண்மையாக்கப்படுவார்கள், சோதிக்கப்படுவார்கள்; ஆனால் துன்மார்க்கர் துன்மார்க்கமாய்ச் செயல்படுவார்கள்; துன்மார்க்கரில் ஒருவரும் உணரமாட்டார்; ஞானமுள்ளவர்கள் மட்டும் உணர்வார்கள். தானியேல் 12:10.</w:t>
      </w:r>
    </w:p>
    <w:p>
      <w:pPr>
        <w:pStyle w:val="ArticleBody"/>
        <w:jc w:val="left"/>
      </w:pPr>
      <w:r>
        <w:rPr>
          <w:rFonts w:ascii="Nirmala UI" w:hAnsi="Nirmala UI" w:eastAsia="Nirmala UI" w:cs="Nirmala UI"/>
        </w:rPr>
        <w:t>வெளிப்படுத்தல் புத்தகம் பத்தொன்பதாம் அதிகாரத்தில், மணவாட்டி தன்னை ஆயத்தப்படுத்துகிறாள்; பின்னர் அவளுக்குப் வெள்ளையான ஆடை அளிக்கப்படுகிறது. அந்த வெள்ளை ஆடைகள் மணவாட்டி ஆயத்தமாக இருக்கிறாள் என்பதைக் குறிக்கின்றன; மேலும் இது வானத்தின் ஜன்னல்கள் திறக்கப்படும் வெளிப்படுத்தல் புத்தகம் பத்தொன்பதாம் அதிகாரத்திலே நிகழ்கிறது. மணவாட்டி கிறிஸ்துவின் நீதியெனும் ஆடையினால் வெண்மையாக்கப்படுவதற்கு முன்பாக, அவள் முதலில் சுத்திகரிக்கப்படுகிறாள்.</w:t>
      </w:r>
    </w:p>
    <w:p>
      <w:pPr>
        <w:pStyle w:val="ArticleBody"/>
        <w:jc w:val="left"/>
      </w:pPr>
      <w:r>
        <w:rPr>
          <w:rFonts w:ascii="Nirmala UI" w:hAnsi="Nirmala UI" w:eastAsia="Nirmala UI" w:cs="Nirmala UI"/>
        </w:rPr>
        <w:t>2023 டிசம்பர் 31 அன்று, பரிசுத்தமாயிருக்க விரும்புகிறவர்களைச் சுத்திகரிப்பதற்காக அஸ்திவாரங்களின் சோதனை ஆரம்பமானது. யூதா கோத்திரத்தின் சிங்கம் அப்பொழுது தம்மைப்பற்றிய இறுதியான வெளிப்பாட்டின் முத்திரைகளைத் திறக்கத் தொடங்கியதினால், அந்தச் சுத்திகரிப்பு அறிவின் அதிகரிப்பினாலே நிறைவேறுகிறது. அந்த வெளிப்பாட்டில், இடப்படக்கூடிய ஒரே அஸ்திவாரம் அவரே என்பதும் அடங்கியுள்ளது. ரோம் “உன் ஜனத்தின் கொள்ளைக்காரர்” என்பதைக் குறிப்பாக அடையாளப்படுத்தும் அஸ்திவாரச் சத்தியத்தை நிராகரிப்பது, இடப்படக்கூடிய ஒரே அஸ்திவாரத்தையே நிராகரிப்பதாகும்.</w:t>
      </w:r>
    </w:p>
    <w:p>
      <w:pPr>
        <w:pStyle w:val="ArticleBody"/>
        <w:jc w:val="left"/>
      </w:pPr>
      <w:r>
        <w:rPr>
          <w:rFonts w:ascii="Nirmala UI" w:hAnsi="Nirmala UI" w:eastAsia="Nirmala UI" w:cs="Nirmala UI"/>
        </w:rPr>
        <w:t>டிசம்பர் 31, 2023 அன்று ஒரு சோதனைச் செயல்முறை தொடங்கியது; அது உடனடியாக இரண்டு தரப்பினரின் பிரிவை உண்டாக்கியது. யூதா கோத்திரத்தின் சிங்கம், பதினான்காம் வசனத்தின் வரலாற்று நிறைவேற்றம் மே 8, 2025 என்பதைக் இப்போது முத்திரைநீக்கியிருக்கிறார்; அப்படிச் செய்வதன் மூலம், தீர்க்கதரிசனத்தின் வெளிப்புற தரிசனத்தை நிறுவுகின்ற சின்னமாக ரோமைக் மில்லர் அடையாளம் கண்டதைக் அவர் உறுதிப்படுத்தினார். டிரம்ப் 2024 இல் திரும்பி வந்தபோது, அவர் தானியேல் பதினொன்றாம் அதிகாரத்தின் பதின்மூன்றாம் வசனத்தை நிறைவேற்றினார்; பின்னர் அடுத்த வசனத்தில், போப் லியோவின் தேர்வினால், 2025 ஆம் ஆண்டை நாம் குறிக்கிறோம். டிரம்பும் அவருடைய கிறிஸ்துவிரோத எதிரிணையும் இருவரும் 2025 இல் பதவியேற்றனர்.</w:t>
      </w:r>
    </w:p>
    <w:p>
      <w:pPr>
        <w:pStyle w:val="ArticleBody"/>
        <w:jc w:val="left"/>
      </w:pPr>
      <w:r>
        <w:rPr>
          <w:rFonts w:ascii="Nirmala UI" w:hAnsi="Nirmala UI" w:eastAsia="Nirmala UI" w:cs="Nirmala UI"/>
        </w:rPr>
        <w:t>இந்த இயக்கத்தில் நாம் அடையாளப்படுத்தும் தேதிகள், சாராம்சத்தில், பரிசுத்தப்படுத்தப்பட்ட பின்னோக்குப் பார்வையாகும். முடிவுக்காலத்தை நாம் 1989 என அடையாளப்படுத்துகிறோம்; பின்னர், செய்தியின் முறையாக்கம் 1996-ல் நிகழ்ந்தது. 9/11-இல், முறையாக்கப்பட்ட செய்தி வல்லமையூட்டப்பட்டது. 2012-இல் ஹபக்கூக்கின் அட்டவணைகள் முன்னிறுத்தப்பட்டதும், 2013-இன் ஜனவரியில் முடிவடைந்ததும், அஸ்திவாரங்கள் இடப்பட்டன.</w:t>
      </w:r>
    </w:p>
    <w:p>
      <w:pPr>
        <w:pStyle w:val="ArticleBody"/>
        <w:jc w:val="left"/>
      </w:pPr>
      <w:r>
        <w:rPr>
          <w:rFonts w:ascii="Nirmala UI" w:hAnsi="Nirmala UI" w:eastAsia="Nirmala UI" w:cs="Nirmala UI"/>
        </w:rPr>
        <w:t>2020 ஆம் ஆண்டு ஜூலை 18 அன்று முதல் ஏமாற்றம் வந்தடைந்தது; பின்னர் 2023 ஆம் ஆண்டு ஜூலையில், வனாந்தரத்தில் ஒரு சத்தம் கூப்பிடத் தொடங்கியது; மேலும் 2023 ஆம் ஆண்டு டிசம்பர் 31 அன்று, இயேசு கிறிஸ்துவின் வெளிப்பாட்டின் முத்திரை நீக்குதல் தொடங்கியது, அதனுடன் முதல் வெளிப்புற அடித்தளச் சோதனையும் ஆரம்பமானது.</w:t>
      </w:r>
    </w:p>
    <w:p>
      <w:pPr>
        <w:pStyle w:val="ArticleBody"/>
        <w:jc w:val="left"/>
      </w:pPr>
      <w:r>
        <w:rPr>
          <w:rFonts w:ascii="Nirmala UI" w:hAnsi="Nirmala UI" w:eastAsia="Nirmala UI" w:cs="Nirmala UI"/>
        </w:rPr>
        <w:t>2025 மே 8 அன்று இரண்டாவது உள்மையான ஆலயச் சோதனை ஆரம்பமானது. மூன்றாவது தீர்மானச் சோதனை இப்போது முன்பாகவே உள்ளது. அங்கே, முதல் மற்றும் வெளிப்புறச் சோதனையால் பிரதிநிதித்துவப்படுத்தப்படும் செய்தியின் எண்ணெயும், அதனுடன் தொடர்புடைய இரண்டாவது உள்மையான சோதனையின் எண்ணெயும் ஆத்துமாவுக்கு உண்டோ இல்லையோ என்பது வெளிப்படுத்தப்படும். இந்தச் சோதனை, வெளிப்புறம், பின்னர் உள்மையானது, பின்னர் அனுபவம் என்பவற்றை பிரதிநிதித்துவப்படுத்துகிறது.</w:t>
      </w:r>
    </w:p>
    <w:p>
      <w:pPr>
        <w:pStyle w:val="ArticleBody"/>
        <w:jc w:val="left"/>
      </w:pPr>
      <w:r>
        <w:rPr>
          <w:rFonts w:ascii="Nirmala UI" w:hAnsi="Nirmala UI" w:eastAsia="Nirmala UI" w:cs="Nirmala UI"/>
        </w:rPr>
        <w:t>உள் தீர்க்கதரிசன வரிசை, நான் இப்போது மேற்கோள் காட்டிய முந்தைய வழிக்குறிகளைக் கொண்டதாகும். அந்த வழிக்குறிகளில் ஒவ்வொன்றும் மில்லரைட் வரலாற்றின் அதேபோன்ற வழிக்குறிகளுடன் ஒத்திசைகின்றன. முடிவுகாலமாகிய 1798, முடிவுகாலமே ஆன 1989-க்கு ஒப்பாகும். அங்கே யூதா கோத்திரத்தின் சிங்கம் தம்முடைய வசனத்தைத் திறந்தார்; ஏனெனில் அவரே வசனம். எரொபெயாமின் அஸ்திவாரப் புரட்சியில் கீழ்ப்படியாத தீர்க்கதரிசியின் பங்கை அட்வென்டிசம் நிறைவேற்றி, பெத்தேலின் பொய்தீர்க்கதரிசியுடன் உண்ணத் திரும்பியபோது, அவர்கள் ஏழு காலங்களின் அடையாளத்தை வில்லியம் மில்லர் குறிப்பிட்டதற்கு எதிராக பயன்படுத்தப்பட்ட வீழ்ச்சியுற்ற புராட்டஸ்டண்ட்துவத்தின் வாதங்களிடமே திரும்பினர். இதனால், முதல் மற்றும் இரண்டாம் தூதர்களின் ஆல்பா இயக்கத்திற்கான கடைசி வழிக்குறியாக 1863 ஏன் இருக்கிறது என்பதை அவர்கள் முழுமையாக, இல்லாவிட்டால் சிறிதளவுகூட, புரிந்துகொள்வதில்லை.</w:t>
      </w:r>
    </w:p>
    <w:p>
      <w:pPr>
        <w:pStyle w:val="ArticleBody"/>
        <w:jc w:val="left"/>
      </w:pPr>
      <w:r>
        <w:rPr>
          <w:rFonts w:ascii="Nirmala UI" w:hAnsi="Nirmala UI" w:eastAsia="Nirmala UI" w:cs="Nirmala UI"/>
        </w:rPr>
        <w:t>இதனால், அது 126 ஆண்டுகள் என்பதற்கு அவர்களுக்குப் பொருள் எதுவும் இல்லை; அது 1,260-ன் ஒரு சின்னமாகவும், 1863 முதல் 1989-இல் முடிவுகாலம் வரையிலான வரலாற்றை விரித்திருக்கும் ஒரு “வனாந்தரத்தின்” சின்னமாகவும் இருப்பதற்கும் அவர்களுக்குப் பொருள் எதுவும் இல்லை. நாற்பது ஆண்டுகளின் முடிவில், யோசுவா அந்த இயக்கத்தை வாக்குத்தத்த தேசத்திற்குள் நடத்திச் சென்றான். 1989-இல், கர்த்தர் தம்முடைய ஓமேகா இயக்கத்தை 1863 முதல் 1989 வரை இருந்த “வனாந்தரத்திலிருந்து” வழிநடத்தும் பணியை ஆரம்பித்தார்; அதேபோல், அவர் ஆல்பா இயக்கத்தை 538 முதல் 1798 வரை இருந்த “வனாந்தரத்திலிருந்து” கொண்டு வந்திருந்தார்.</w:t>
      </w:r>
    </w:p>
    <w:p>
      <w:pPr>
        <w:pStyle w:val="ArticleBody"/>
        <w:jc w:val="left"/>
      </w:pPr>
      <w:r>
        <w:rPr>
          <w:rFonts w:ascii="Nirmala UI" w:hAnsi="Nirmala UI" w:eastAsia="Nirmala UI" w:cs="Nirmala UI"/>
        </w:rPr>
        <w:t>1798-ஆம் ஆண்டில் தானியேல் புத்தகத்தின் 7, 8, 9-ஆம் அதிகாரங்களைச் சுட்டிக்காட்டும் உலாய் நதியின் தரிசனம் முத்திரை நீக்கப்பட்டதுபோலவே, 1989-ஆம் ஆண்டில் தானியேலின் கடைசி மூன்று அதிகாரங்களைச் சுட்டிக்காட்டும் ஹித்தெக்கேல் நதியின் தரிசனமும் முத்திரை நீக்கப்பட்டது. கிங் ஜேம்ஸ் வேதாகமம் வெளியிடப்பட்டதிலிருந்து இருநூற்று இருபது ஆண்டுகளுக்குப் பிறகு, வில்லியம் மில்லர் உலாய் தரிசனத்தை அடிப்படையாகக் கொண்ட தனது செய்தியை முதன்முறையாக வெளியிட்டு, அதன்மூலம் 1831-ஆம் ஆண்டில் தனது செய்தியை முறையாக நிறுவினார்; அதைப் போலவே, ஐக்கிய அமெரிக்காவின் மகிமையான தேசம் பிறந்த இடமான 1776-இலிருந்து இருநூற்று இருபது ஆண்டுகளுக்குப் பிறகு, ஹித்தெக்கேலின் செய்தியும் 1996-ஆம் ஆண்டில் முதன்முறையாக வெளியிடப்பட்டது.</w:t>
      </w:r>
    </w:p>
    <w:p>
      <w:pPr>
        <w:pStyle w:val="ArticleBody"/>
        <w:jc w:val="left"/>
      </w:pPr>
      <w:r>
        <w:rPr>
          <w:rFonts w:ascii="Nirmala UI" w:hAnsi="Nirmala UI" w:eastAsia="Nirmala UI" w:cs="Nirmala UI"/>
        </w:rPr>
        <w:t>கிங் ஜேம்ஸ் பதிப்பிற்கு இருநூற்று இருபது ஆண்டுகள் கழித்து மில்லர் அந்தச் செய்தியை முறையாக வடிவமைத்தது, பழைய ஏற்பாடும் புதிய ஏற்பாடும் ஆகிய இரண்டிலும் உள்ள வேதாகமத் தீர்க்கதரிசனங்களைப் பயன்படுத்தி ஒரு எழுச்சியையும் சீர்திருத்தத்தையும் ஏற்படுத்திய முதல் பரிசுத்த தூதராக வில்லியம் மில்லரை அடையாளப்படுத்துகிறது. வேதாகமம் தெய்வீகமானது; அது இருநூற்று இருபது ஆண்டுகள் பின்னர் மனிதருடன் இணைந்து உலையின் செய்தியை உருவாக்கியது.</w:t>
      </w:r>
    </w:p>
    <w:p>
      <w:pPr>
        <w:pStyle w:val="ArticleBody"/>
        <w:jc w:val="left"/>
      </w:pPr>
      <w:r>
        <w:rPr>
          <w:rFonts w:ascii="Nirmala UI" w:hAnsi="Nirmala UI" w:eastAsia="Nirmala UI" w:cs="Nirmala UI"/>
        </w:rPr>
        <w:t>இயேசு அல்பாவும் ஒமேகாவும் ஆவார்; மேலும் அவர் தேவனுடைய வார்த்தையும் ஆவார். ஆகையால், 1611 ஆம் ஆண்டில் கிங் ஜேம்ஸ் பதிப்பிலான வேதாகமம் வெளியிடப்பட்டிருப்பது, இயேசுவை 1611 இலும், அதேபோல் 1831 இலும் நிலைநிறுத்துகிறது. கிறிஸ்து முடிவுகாலத்தில் யூதா கோத்திரத்தின் சிங்கமாகத் தோன்றுகிறார்; செய்தி முறையாக்கப்படும் போது அவர் அல்பாவும் ஒமேகாவும் வார்த்தையும் ஆவார். ஆரம்பத்தோடு மில்லருடைய தொடர்பு, ஆரம்பமும் முடிவும் இரண்டும் செய்தியை வெளியிடுவதை வலியுறுத்துகின்றன என்பதைக் காட்டும் வகையில் அறியப்படுகிறது. 1776 முதல் 1996 வரை, வேறுபட்டவையாக இருந்தாலும், அதே பண்புகளை வெளிப்படுத்துகின்றன.</w:t>
      </w:r>
    </w:p>
    <w:p>
      <w:pPr>
        <w:pStyle w:val="ArticleBody"/>
        <w:jc w:val="left"/>
      </w:pPr>
      <w:r>
        <w:rPr>
          <w:rFonts w:ascii="Nirmala UI" w:hAnsi="Nirmala UI" w:eastAsia="Nirmala UI" w:cs="Nirmala UI"/>
        </w:rPr>
        <w:t>ஹித்தேக்கேலின் செய்தி என்பது தானியேல் பதினொன்றாம் அதிகாரத்தின் நாற்பத்தொன்றாம் வசனத்தில் விளக்கப்பட்டுள்ளபடி, ஐக்கிய அமெரிக்காவில் அமல்படுத்தப்படவுள்ள ஞாயிற்றுக்கிழமைச் சட்டத்தின் செய்தியாகும். 1776 ஆம் ஆண்டும் சுதந்திர அறிவிப்பின் வெளியீடும், நோக்கமுற்று அல்ல, தெய்வப் பரிவாலேயே *Time of the End* என்று தலைப்பிடப்பட்டு வெளியான வெளியீட்டுடன் முடிவடைந்த இருநூற்று இருபது ஆண்டு காலத்திற்கான தொடக்கப் புள்ளியைச் சுட்டிக்காட்டுகின்றன. அதே ஆண்டான 1996 இல், *Future for America* என்னும் பெயருடைய ஒரு ஊழியக் கழகம் எங்களுக்கு வழங்கப்பட்டது. மகிமையுள்ள தேசத்தின் செய்தி, அதாவது ஐக்கிய அமெரிக்காவின் செய்தி, தீர்க்கதரிசனத்தின் தொடக்கத்துக்கும் முடிவுக்கும் இடையிலான நேரடியான இணைப்புடன் முறையாக அமைக்கப்பட்டது. மில்லரைட் வரலாற்றின் ஒவ்வொரு முக்கிய அடையாளக்கல்லும் பத்து கன்னியரின் உவமையின் வழிகாட்டும் வடிவத்தின் கீழ் மீண்டும் நிகழ்ந்துள்ளது. இவ்விரு இருநூற்று இருபது ஆண்டு காலங்களிலும், ஒரு வெளியீட்டினால் குறியிடப்பட்ட தொடக்கமும் முடிவும் உள்ளன.</w:t>
      </w:r>
    </w:p>
    <w:p>
      <w:pPr>
        <w:pStyle w:val="ArticleBody"/>
        <w:jc w:val="left"/>
      </w:pPr>
      <w:r>
        <w:rPr>
          <w:rFonts w:ascii="Nirmala UI" w:hAnsi="Nirmala UI" w:eastAsia="Nirmala UI" w:cs="Nirmala UI"/>
        </w:rPr>
        <w:t>மில்லரின் செய்தியும் செயல்முறையும், இரண்டாம் ஐயோவின் இஸ்லாம் நிறைவேறுதலால் உறுதிப்படுத்தப்பட்டும் வல்லமையூட்டப்பட்டும் இருந்தது. அந்தச் செய்திக்கு வல்லமையளிக்க ஆண்டவர் பயன்படுத்தியது, மில்லரின் “ஒரு நாளுக்கு ஒரு வருடம்” என்ற கொள்கையே ஆகும்; மேலும், வெளிப்படுத்தின விசேஷம் பதினெட்டாம் அதிகாரத்தின் தூதன் இறங்குதல், 9/11 அன்று, வெளிப்படுத்தின விசேஷம் பத்தாம் அதிகாரத்தில் சித்தரிக்கப்பட்டபடி அவர் 1840 ஆகஸ்ட் 11 அன்று செய்த இறங்குதலை மீண்டும் நிகழ்த்தியபோது, அந்தச் செய்திக்கும் செயல்முறைக்கும் வல்லமையளித்த கொள்கையும் அதுவே ஆகும். அந்த இரண்டு தூதர்களும், ஒரு தூதனாகிய கிறிஸ்துவின் தீர்க்கதரிசனத் தோற்றத்தை பிரதிநிதித்துவப்படுத்துகின்றனர். 1840 ஆகஸ்ட் 11 இயக்கத்திற்கு “ஒரு நாளுக்கு ஒரு வருடம்” என்ற கொள்கை எவ்வளவு அஸ்திவாரமானதாயிருந்ததோ, அதேபோல் 9/11 இயக்கத்திற்கு அஸ்திவாரமான கொள்கை, மில்லரைட் வரலாறு ஒரு இலட்சத்து நாற்பத்துநான்கு ஆயிரம் பேரின் வரலாற்றில் மீண்டும் நிகழ்கிறது என்பதே ஆகும்.</w:t>
      </w:r>
    </w:p>
    <w:p>
      <w:pPr>
        <w:pStyle w:val="ArticleBody"/>
        <w:jc w:val="left"/>
      </w:pPr>
      <w:r>
        <w:rPr>
          <w:rFonts w:ascii="Nirmala UI" w:hAnsi="Nirmala UI" w:eastAsia="Nirmala UI" w:cs="Nirmala UI"/>
        </w:rPr>
        <w:t>இஸ்லாமைப் பற்றிய மூன்றாவது துயரத்தின் ஒரு தீர்க்கதரிசன நிறைவேற்றம், ஓமேகாவினதும் மூன்றாவது தூதனுடையதுமான வரலாற்றில் வந்து சேர்ந்தபோது, அது ஆல்பாவின் முதல் மற்றும் இரண்டாவது தூதர்களுடைய வரலாற்றில் வந்து சேர்ந்த முதல் மற்றும் இரண்டாவது துயரங்களைப் பற்றிய இஸ்லாமின் ஒரு தீர்க்கதரிசன நிறைவேற்றத்துடன் ஒத்திசைந்திருந்தது—மில்லரீய வரலாறு ஒரு இலட்சத்து நாற்பத்துநான்காயிரம் பேரின் வரலாற்றில் மீண்டும் நிகழ்கிறது என்ற கோட்பாடு, வெளிப்படுத்தல் 9-ஆம் அதிகாரத்தின் முதல் மற்றும் இரண்டாவது துயரங்களுடன் தொடர்புடைய மில்லரின் “ஒரு நாளுக்கு ஒரு ஆண்டு” என்ற கோட்பாடு எவ்வளவு உறுதியாக உறுதிப்படுத்தப்பட்டதோ அவ்வளவே உறுதியாக உறுதிப்படுத்தப்பட்டது. வெளிப்படுத்தல் 9:15-ல் முன்வைக்கப்பட்டுள்ள மூன்றுநூற்று தொண்ணூற்றொன்று ஆண்டுகளும் பதினைந்து நாட்களும் என்னும் காலத் தீர்க்கதரிசனத்தை அறிந்திருக்கும் சிலர், நான் முன்பு குறிப்பிட்ட கருத்தைத் தவறவிடக்கூடும். அதை நான் விளக்குகிறேன்.</w:t>
      </w:r>
    </w:p>
    <w:p>
      <w:pPr>
        <w:pStyle w:val="ArticleBody"/>
        <w:jc w:val="left"/>
      </w:pPr>
      <w:r>
        <w:rPr>
          <w:rFonts w:ascii="Nirmala UI" w:hAnsi="Nirmala UI" w:eastAsia="Nirmala UI" w:cs="Nirmala UI"/>
        </w:rPr>
        <w:t>முதல் மற்றும் இரண்டாம் ஐயோ, முதல் மற்றும் இரண்டாம் தூதர்களின் வரலாற்றோடு ஒத்திசைக்கப்பட்டுள்ளன; மூன்றாம் ஐயோவின் வரலாறு, மூன்றாம் தூதனின் வரலாற்றோடு ஒத்திசைக்கப்பட்டுள்ளது. இங்கு கருத்து என்னவென்றால், இரண்டாம் ஐயோவின் வரலாற்றில் முன்வைக்கப்பட்டுள்ள முந்நூற்று தொண்ணூற்று ஒன்று ஆண்டுகளும் பதினைந்து நாட்களும் ஆகிய காலப்பகுதியின் தொடக்கப்புள்ளி, முதல் ஐயோவின் வரலாற்றிலே காணப்படுகிறது. வெளிப்படுத்தின விசேஷம் ஒன்பதாம் அதிகாரத்திலுள்ள முதல் ஐயோவின் வரலாற்றில் நூற்று ஐம்பது ஆண்டுகளுக்கான ஒரு தீர்க்கதரிசனம் உள்ளது; அந்தத் தீர்க்கதரிசனக் காலம் முடியும் அந்நாளிலேயே, முந்நூற்று தொண்ணூற்று ஒன்று ஆண்டுகளும் பதினைந்து நாட்களும் ஆகிய தீர்க்கதரிசனம் ஆரம்பமாகிறது. இந்த இரு தீர்க்கதரிசனங்களும் முதல் மற்றும் இரண்டாம் ஐயோக்களை நேரடியாக இணைக்கின்றன; ஆகையால், ஒரு நாளுக்கு ஒரு ஆண்டு என்ற கொள்கையின் அடிப்படையில் இஸ்லாம் குறித்த ஒரு தீர்க்கதரிசனம் முன்னறிவிக்கப்பட்டபோது, அந்தத் தீர்க்கதரிசனம் இஸ்லாமின் முதல் மற்றும் இரண்டாம் ஐயோக்களைப் பற்றிய தீர்க்கதரிசனமாக இருந்தது; அதுவே முதல் மற்றும் இரண்டாம் தூதர்களின் வரலாற்றில் மில்லரின் முறைமையையும் செய்தியையும் உறுதிப்படுத்திய செய்தியாக இருந்தது.</w:t>
      </w:r>
    </w:p>
    <w:p>
      <w:pPr>
        <w:pStyle w:val="ArticleBody"/>
        <w:jc w:val="left"/>
      </w:pPr>
      <w:r>
        <w:rPr>
          <w:rFonts w:ascii="Nirmala UI" w:hAnsi="Nirmala UI" w:eastAsia="Nirmala UI" w:cs="Nirmala UI"/>
        </w:rPr>
        <w:t>அந்த வரலாறு 1844 அக்டோபர் 22 அன்று நிறைவுற்றபோது, ஏழாம் எக்காளம் ஒலிக்கத் தொடங்கியது; மேலும், ஏழாம் எக்காளம் மூன்றாவது ஐயோவும் ஆகும்; அதேசமயம், “உங்களுக்குள் இருக்கும் கிறிஸ்து, மகிமையின் நம்பிக்கை” எனப்படும் தெய்வபக்தியின் இரகசியமும் ஆகும். அந்த எக்காளம் வெளிப்புற எச்சரிக்கைச் செய்தியுமாகவும் உள்புற எச்சரிக்கைச் செய்தியுமாகவும் உள்ளது. இதனாலேயே, 2,520 ஆண்டுகளின் தீர்க்கதரிசனம், யூபிலியை உள்ளடக்கிய நிலத்திற்கான ஏழாம் ஆண்டின் இளைப்பாறுதலுடன் தொடர்புபடுத்தப்படுகிறது. 1844 அக்டோபர் 22 அன்று, 2,520 ஆண்டு மற்றும் 2,300 ஆண்டு தீர்க்கதரிசனங்களின் நிறைவேற்றமாக, ஏழாம் எக்காளம் ஒலிக்கத் தொடங்கியது.</w:t>
      </w:r>
    </w:p>
    <w:p>
      <w:pPr>
        <w:pStyle w:val="ArticleScripture"/>
        <w:jc w:val="left"/>
      </w:pPr>
      <w:r>
        <w:rPr>
          <w:rFonts w:ascii="Nirmala UI" w:hAnsi="Nirmala UI" w:eastAsia="Nirmala UI" w:cs="Nirmala UI"/>
        </w:rPr>
        <w:t>ஆனால் ஏழாம் தூதனுடைய சத்தத்தின் நாட்களில், அவன் எக்காளம் ஊதத் தொடங்கும்போது, தேவனுடைய இரகசியம் நிறைவேறும்; அவன் தம் ஊழியக்காரராய தீர்க்கதரிசிகளுக்கு அறிவித்தபடியே. வெளிப்படுத்தின விசேஷம் 10:7.</w:t>
      </w:r>
    </w:p>
    <w:p>
      <w:pPr>
        <w:pStyle w:val="ArticleBody"/>
        <w:jc w:val="left"/>
      </w:pPr>
      <w:r>
        <w:rPr>
          <w:rFonts w:ascii="Nirmala UI" w:hAnsi="Nirmala UI" w:eastAsia="Nirmala UI" w:cs="Nirmala UI"/>
        </w:rPr>
        <w:t>1844 ஆம் ஆண்டு அக்டோபர் 22 பரிகார நாளாக இருந்தது; மேலும் பரிகார நாளிலேயே யூபிலி எக்காளம் ஊதப்பட வேண்டியிருந்தது. அந்தக் காலத்திலிருந்து, நாம் மூன்றாம் தூதனின் வரலாற்றிலும், ஏழாம் எக்காளமாகிய மூன்றாம் அயோவினுடைய வரலாற்றிலும் வாழ்ந்து வருகிறோம். 1840 ஆம் ஆண்டு ஆகஸ்ட் 11 அன்று, வெளிப்படுத்தல் பத்து ஆம் அதிகாரத்தின் வல்லமையுள்ள தூதன், 9/11 அன்று வெளிப்படுத்தல் பதினெட்டாம் அதிகாரத்தின் தூதன் செய்ததுபோல, தன் மகிமையினால் பூமியை ஒளிரச்செய்ய இறங்கிவந்தான்.</w:t>
      </w:r>
    </w:p>
    <w:p>
      <w:pPr>
        <w:pStyle w:val="ArticleBody"/>
        <w:jc w:val="left"/>
      </w:pPr>
      <w:r>
        <w:rPr>
          <w:rFonts w:ascii="Nirmala UI" w:hAnsi="Nirmala UI" w:eastAsia="Nirmala UI" w:cs="Nirmala UI"/>
        </w:rPr>
        <w:t>2012ஆம் ஆண்டில் இருந்து 2013ஆம் ஆண்டின் ஜனவரிவரை, *Habakkuk’s Tables* என்ற தலைப்புடைய தொடர் தயாரிக்கப்பட்டது; அது 1842ஆம் ஆண்டு மே மாதத்தில் 1843 முன்னோடி விளக்கப்படம் வெளியிடப்பட்டதோடு ஒத்திசைக்கப்பட்டது. அதன் பின்பு இயக்கத்தின் அஸ்திவாரங்கள் இடப்பட்டன; அது முதல் மற்றும் இரண்டாம் தூதரின் அல்பா இயக்கமாக இருந்தாலும்கூட, அல்லது மூன்றாம் தூதரின் இயக்கமாக இருந்தாலும்கூட, ஹபக்கூக்கின் இரண்டு பலகைகளும் அந்த வரலாறிலும் செய்தியிலும் பின்னிப் பொருத்தப்பட்டிருந்தன. 2020ஆம் ஆண்டு ஜூலை 18இன் தோல்வியுற்ற முன்னறிவிப்பு, 1844ஆம் ஆண்டு ஏப்ரல் 19க்கு இணையாக இருந்தது; மேலும் உவமையில் கூறப்பட்ட தாமதக்காலம் நடைபெற்று கொண்டிருந்தது.</w:t>
      </w:r>
    </w:p>
    <w:p>
      <w:pPr>
        <w:pStyle w:val="ArticleBody"/>
        <w:jc w:val="left"/>
      </w:pPr>
      <w:r>
        <w:rPr>
          <w:rFonts w:ascii="Nirmala UI" w:hAnsi="Nirmala UI" w:eastAsia="Nirmala UI" w:cs="Nirmala UI"/>
        </w:rPr>
        <w:t>2023 டிசம்பர் 31 அன்று நிகழ்ந்த முத்திரை நீக்கத்துடன் 1,260 நாட்களின் ஒரு வனாந்தர காலம் முடிவடைந்தது. தாம் அதை “பரிசுத்தத்தை மீறும் அவமதிப்பான அசுத்தப்படுத்தல்” என்று குறிப்பிடும் படி, கிறிஸ்து தமது ஆலயத்தை அதன் அப்பவித்திரமான அவமரியாதையிலிருந்து இருமுறை சுத்திகரித்தார் என்பதை நினைவில் கொள்ளுதல் நன்று. அவர் தமது ஊழியத்தின் தொடக்கத்திலும் அதன் முடிவிலும் அவ்வாறு செய்தார்; இதனால் அந்த இரு சுத்திகரிப்புகளும் ஒரு ஆல்பா மற்றும் ஓமேகா சுத்திகரிப்பாக அமைந்தன.</w:t>
      </w:r>
    </w:p>
    <w:p>
      <w:pPr>
        <w:pStyle w:val="ArticleBody"/>
        <w:jc w:val="left"/>
      </w:pPr>
      <w:r>
        <w:rPr>
          <w:rFonts w:ascii="Nirmala UI" w:hAnsi="Nirmala UI" w:eastAsia="Nirmala UI" w:cs="Nirmala UI"/>
        </w:rPr>
        <w:t>சகோதரி வைட் முதல் ஆலயச் சுத்திகரிப்பை 9/11-உடனும் முதல் சத்தத்துடனும் தெளிவாக இணைக்கிறார்; அந்த முதல் சத்தத்தை அவர் வெளிப்படுத்தல் பதினெட்டாம் அதிகாரத்தின் முதல் மூன்று வசனங்களாக அடையாளப்படுத்துகிறார். பின்னர், நான்காம் வசனத்தின் “வேறொரு சத்தத்தை” அவர் இரண்டாம் ஆலயச் சுத்திகரிப்பாகவும், அதேபோன்று ஞாயிற்றுக்கிழமைச் சட்டமாகவும் அடையாளப்படுத்துகிறார். 1844 ஏப்ரல் 19 என்பது மில்லரைட்டுகளுக்கான முதல் ஆலயச் சுத்திகரிப்பாக இருந்தது; 1844 அக்டோபர் 22 என்பது இரண்டாமதாக இருந்தது. 1798 முதல் 1844 வரை உள்ள நாற்பத்தாறு ஆண்டுகளில் மில்லரைட்டு ஆலயம் எழுப்பப்பட்டது; மேலும், ஆலயச் சுத்திகரிப்புகளை பிரதிநிதித்துவப்படுத்தும் இரண்டு ஏமாற்றங்களின் வரலாற்றில், மில்லரைட்டு ஆலய எழுப்புதலின் ஒரு பிராக்டல் காணப்படுகிறது. அந்த வரலாறு ஆலயத்தைப் பற்றியது.</w:t>
      </w:r>
    </w:p>
    <w:p>
      <w:pPr>
        <w:pStyle w:val="ArticleBody"/>
        <w:jc w:val="left"/>
      </w:pPr>
      <w:r>
        <w:rPr>
          <w:rFonts w:ascii="Nirmala UI" w:hAnsi="Nirmala UI" w:eastAsia="Nirmala UI" w:cs="Nirmala UI"/>
        </w:rPr>
        <w:t>2020 ஜூலை 18 முதல் 2023 டிசம்பர் 31 வரை, தாமதத்தின் காலத்தில் கன்னியர் நித்திரை கொண்டிருந்தனர். அவர்கள் விழித்தெழும் போது, அஸ்திவாரத்தை இடவும் ஆலயத்தை எழுப்பவும் தமக்குள்ள பொறுப்பின்மேல் விழித்தெழுகின்றனர். அந்தக் காலத்திலிருந்து, யூதா கோத்திரத்தின் சிங்கமாகிய கிறிஸ்து தீர்க்கதரிசன ஒளியை முத்திரை நீக்கிக் கொண்டிருக்கிறார்; மேலும் முத்திரை நீக்கப்படும் தீர்க்கதரிசன ஒளி எப்போதும் மூன்று-அடுக்கு சோதனைச் செயல்முறையை உண்டாக்குகிறது; அது இறுதியில் தன்மை வெளிப்படுத்தப்படும், ஆனால் ஒருபோதும் வளர்க்கப்படாத, பரிசோதனைக் கல்லாகிய சோதனையில் நிறைவடைகிறது. அந்தப் பரிசோதனைக் கல்லான சோதனையில், உண்மையுள்ள கன்னியர், தேவனுடைய ஜனங்களின் மத்தியில் இதுவரை பதிவுசெய்யப்பட்ட தேவனுடைய வல்லமையின் எந்த வெளிப்பாட்டையும் மீறுகின்ற பரிசுத்த ஆவியின் ஊற்றுப்பாய்ச்சலைப் பெறுவார்கள். இதுவரை ஒருபோதும் கண்டறியப்படாத ஒளியின் அதிகரிப்பு அங்கே இருக்கும். இதனைச் சொல்லியபின், மில்லரைட் வரலாறு நூற்று நாற்பத்திநாலாயிரத்தின் வரலாற்றோடு ஒத்துப் போவதை உறுதிப்படுத்துகின்ற இன்னொரு வரலாற்று வரியை நான் முன்வைப்பேன்.</w:t>
      </w:r>
    </w:p>
    <w:p>
      <w:pPr>
        <w:pStyle w:val="ArticleScripture"/>
        <w:jc w:val="left"/>
      </w:pPr>
      <w:r>
        <w:rPr>
          <w:rFonts w:ascii="Nirmala UI" w:hAnsi="Nirmala UI" w:eastAsia="Nirmala UI" w:cs="Nirmala UI"/>
        </w:rPr>
        <w:t>ஆனால் நீயோ, ஓ தானியேலே, முடிவுக்காலம் வரையில் இந்த வார்த்தைகளை அடைத்துவைத்து, இந்தப் புத்தகத்துக்கு முத்திரையிடு; அநேகர் இங்கும் அங்கும் அலைந்து திரிவார்கள்; அறிவு பெருகும். அப்பொழுது அவர் சொன்னார்: தானியேலே, நீ உன் வழியில் போ; ஏனெனில் அந்த வார்த்தைகள் முடிவுக்காலம் வரையில் அடைக்கப்பட்டும் முத்திரையிடப்பட்டும் இருக்கும். அநேகர் சுத்திகரிக்கப்பட்டு, வெளுக்கப்பட்டு, சோதிக்கப்படுவார்கள்; ஆனால் துன்மார்க்கர் துன்மார்க்கமாகவே நடப்பார்கள்; துன்மார்க்கரில் ஒருவரும் உணரமாட்டார்கள்; ஞானிகள் மட்டுமே உணர்வார்கள். தானியேல் 12:4, 9, 10.</w:t>
      </w:r>
    </w:p>
    <w:p>
      <w:pPr>
        <w:pStyle w:val="ArticleBody"/>
        <w:jc w:val="left"/>
      </w:pPr>
      <w:r>
        <w:rPr>
          <w:rFonts w:ascii="Nirmala UI" w:hAnsi="Nirmala UI" w:eastAsia="Nirmala UI" w:cs="Nirmala UI"/>
        </w:rPr>
        <w:t>அடுத்த கட்டுரையில் இவ்விஷயங்களைத் தொடர்ந்து ஆராய்வோம்.</w:t>
      </w:r>
    </w:p>
    <w:p>
      <w:pPr>
        <w:pStyle w:val="ArticleHeading"/>
        <w:jc w:val="left"/>
      </w:pPr>
      <w:r>
        <w:rPr>
          <w:rFonts w:ascii="Nirmala UI" w:hAnsi="Nirmala UI" w:eastAsia="Nirmala UI" w:cs="Nirmala UI"/>
        </w:rPr>
        <w:t>ஏகத்துவம்</w:t>
      </w:r>
    </w:p>
    <w:p>
      <w:pPr>
        <w:pStyle w:val="ArticleBody"/>
        <w:jc w:val="left"/>
      </w:pPr>
      <w:r>
        <w:rPr>
          <w:rFonts w:ascii="Nirmala UI" w:hAnsi="Nirmala UI" w:eastAsia="Nirmala UI" w:cs="Nirmala UI"/>
        </w:rPr>
        <w:t>2026 பிப்ரவரி 21 அன்று எலோன் மஸ்க், “நாம் இப்போது ‘சிங்குலாரிட்டியில்’ இருக்கிறோம்” என்று கூறினார்.</w:t>
      </w:r>
    </w:p>
    <w:p>
      <w:pPr>
        <w:pStyle w:val="ArticleHeading"/>
        <w:jc w:val="left"/>
      </w:pPr>
      <w:r>
        <w:rPr>
          <w:rFonts w:ascii="Nirmala UI" w:hAnsi="Nirmala UI" w:eastAsia="Nirmala UI" w:cs="Nirmala UI"/>
        </w:rPr>
        <w:t>தொழில்நுட்ப ஒற்றுமை நிலை</w:t>
      </w:r>
    </w:p>
    <w:p>
      <w:pPr>
        <w:pStyle w:val="ArticleBody"/>
        <w:jc w:val="left"/>
      </w:pPr>
      <w:r>
        <w:rPr>
          <w:rFonts w:ascii="Nirmala UI" w:hAnsi="Nirmala UI" w:eastAsia="Nirmala UI" w:cs="Nirmala UI"/>
        </w:rPr>
        <w:t>தொழில்நுட்ப ஒற்றுமைப் புள்ளி (பொதுவாக ‘ஒற்றுமைப் புள்ளி’ என்று மட்டுமே அழைக்கப்படுகிறது) என்பது, முதன்மையாக செயற்கை நுண்ணறிவால் இயக்கப்படும் தொழில்நுட்ப முன்னேற்றம் மனிதக் கட்டுப்பாட்டையும் புரிதலையும் மீறிச் செல்லும் அளவுக்கு மிக வேகமானதும் வல்லமையானதுமாக மாறி, மனித நாகரிகத்தில் கணிக்க முடியாத மற்றும் ஆழமான மாற்றங்களை ஏற்படுத்தும் ஒரு கற்பனையான எதிர்காலக் காலப்புள்ளியாகும். இதன் மையக் கருத்து “நுண்ணறிவு வெடிப்பு” என்பதாகும்: நாம் மிகச் சிறந்த மனிதர்களையும் விட அதிக நுண்ணறிவு உடைய ஒரு செயற்கை நுண்ணறிவு அமைப்பை (பொதுவாக Artificial Superintelligence அல்லது ASI என்று அழைக்கப்படுகிறது) உருவாக்கியவுடன், அந்த அமைப்பு எந்த மனிதக் குழுவும் செய்ய இயல்வதை விட விரைவாகத் தன்னைத்தானே மறுவடிவமைத்து மேம்படுத்திக் கொள்ளும். இதனால், மிகவும் குறுகிய கால அளவுகளில் (நாட்கள் -&gt; மணிநேரங்கள் -&gt; நிமிடங்கள்) திறன் மீண்டும் மீண்டும் இரட்டிப்பாகும் ஒரு மறுமுறைத் தன்னம்பிக்கை மேம்பாட்டு வளையம் உருவாகிறது; இதன் விளைவாக அடுத்தடுத்த முன்னேற்றங்கள் வெடிப்புச் தன்மையுடையவையாகி, “ஒற்றுமைப் புள்ளிக்கு முன்பட்ட மனிதர்கள்” அவற்றை பொருளுள்ள வகையில் முன்னறிவிக்கவோ வழிநடத்தவோ இயலாததாகிவிடுகிறது. “ஒற்றுமைப் புள்ளி” என்ற சொல் இயற்பியல் மற்றும் கணிதத்திலிருந்து எடுத்துக்கொள்ளப்பட்டுள்ளது; அங்கே “ஒரு கருந்துளையில்,” ஒற்றுமைப் புள்ளி என்பது ஈர்ப்பு விசை முடிவிலி ஆகும் இடமாகவும், நம்முடைய தற்போதைய இயற்பியல் சட்டங்கள் செயலிழக்கும் புள்ளியாகவும் உள்ளது—நிகழ்வு வரம்பைக் கடந்தபின் என்ன நிகழ்கிறது என்பதை நாம் காணவோ முன்னறிவிக்கவோ முடியாது.</w:t>
      </w:r>
    </w:p>
    <w:p>
      <w:pPr>
        <w:pStyle w:val="ArticleBody"/>
        <w:jc w:val="left"/>
      </w:pPr>
      <w:r>
        <w:rPr>
          <w:rFonts w:ascii="Nirmala UI" w:hAnsi="Nirmala UI" w:eastAsia="Nirmala UI" w:cs="Nirmala UI"/>
        </w:rPr>
        <w:t>அதேபோல, தொழில்நுட்ப ஒற்றுமைப்புள்ளியும் வரலாற்றில் ஒரு “நிகழ்வு வானவரம்பு” எனக் கருதப்படுகிறது: அந்தப் புள்ளிவரை நாம் போக்குகளை முன்னறிவிக்க முடியும்; ஆனால் அதற்கு அப்பால், மேம்படுத்தப்படாத மனித மனங்களுக்கு எதிர்காலம் புலப்படாததாக ஆகிவிடுகிறது.</w:t>
      </w:r>
    </w:p>
    <w:p>
      <w:pPr>
        <w:pStyle w:val="ArticleHeading"/>
        <w:jc w:val="left"/>
      </w:pPr>
      <w:r>
        <w:rPr>
          <w:rFonts w:ascii="Nirmala UI" w:hAnsi="Nirmala UI" w:eastAsia="Nirmala UI" w:cs="Nirmala UI"/>
        </w:rPr>
        <w:t>சுருக்கமான வரலாறும் முக்கிய சிந்தனையாளர்களும்</w:t>
      </w:r>
    </w:p>
    <w:p>
      <w:pPr>
        <w:pStyle w:val="ArticleBody"/>
        <w:jc w:val="left"/>
      </w:pPr>
      <w:r>
        <w:rPr>
          <w:rFonts w:ascii="Nirmala UI" w:hAnsi="Nirmala UI" w:eastAsia="Nirmala UI" w:cs="Nirmala UI"/>
        </w:rPr>
        <w:t>1950கள்—தொழில்நுட்ப மாற்றம் வேகமடைவதைப் பற்றி கூறிய கணிதவியலாளர் John von Neumann அவர்களின் பணியிலும், மேலும் 1965 ஆம் ஆண்டில் இயந்திரங்கள் இன்னும் சிறந்த இயந்திரங்களை வடிவமைத்ததும் ஒரு “அறிவுத்திறன் வெடிப்பு” நிகழும் என்று விவரித்த கணிதவியலாளர்/குறியாக்கவியலாளர் I.J. Good அவர்களின் பணியிலும், ஆரம்ப விதைகள் தோன்றுகின்றன.</w:t>
      </w:r>
    </w:p>
    <w:p>
      <w:pPr>
        <w:pStyle w:val="ArticleBody"/>
        <w:jc w:val="left"/>
      </w:pPr>
      <w:r>
        <w:rPr>
          <w:rFonts w:ascii="Nirmala UI" w:hAnsi="Nirmala UI" w:eastAsia="Nirmala UI" w:cs="Nirmala UI"/>
        </w:rPr>
        <w:t>1993—கணினி அறிவியலாளர் மற்றும் அறிவியல் புனைகதை எழுத்தாளர் வெர்னர் விஞ், தனது *The Coming Technological Singularity* என்ற கட்டுரையில், இந்த நவீனக் கருத்தை பரவலாக அறிமுகப்படுத்தினார். 2005–2030 ஆம் ஆண்டுகளுக்கிடையில் எப்போதோ நாம் மனிதரை மீறிய நுண்ணறிவை உருவாக்குவோம் என்றும், அதற்குப் பின்னர் “மனித யுகம்” முடிவுக்கு வரும் என்றும் அவர் முன்னறிவித்தார் (அதாவது, எந்தத் துணையுமின்றி உள்ள மனிதர்கள் இனி ஆதிக்கம் செலுத்தும் நுண்ணறிவாக இருக்கமாட்டார்கள் என்ற பொருளில்).</w:t>
      </w:r>
    </w:p>
    <w:p>
      <w:pPr>
        <w:pStyle w:val="ArticleBody"/>
        <w:jc w:val="left"/>
      </w:pPr>
      <w:r>
        <w:rPr>
          <w:rFonts w:ascii="Nirmala UI" w:hAnsi="Nirmala UI" w:eastAsia="Nirmala UI" w:cs="Nirmala UI"/>
        </w:rPr>
        <w:t>2005—கண்டுபிடிப்பாளர்/எதிர்காலவியலாளர் ரே கர்ஸ்வெயில், தனது *The Singularity Is Near* என்ற நூலின் மூலம் இந்தக் கருத்தை பிரதான பொது கவனத்திற்கு கொண்டு வந்தார். கணினி செயல்திறனின் அதிவேக வளர்ச்சி (அவரது *Law of Accelerating Returns* என்பதனைத் தொடர்ந்து), நானோ தொழில்நுட்பம், உயிர்தொழில்நுட்பம், மற்றும் மூளை-கணினி இடைமுகங்கள் ஆகியவற்றால் இயக்கப்பட்டு, சிங்குலாரிட்டி சுமார் 2045-இல் நிகழும் என்று அவர் வாதிடுகிறார். அவர் இந்த காலவரிசையை தொடர்ந்து நிலைநிறுத்தி வந்துள்ளார்; சமீபத்தில் AGI 2029 மற்றும் சிங்குலாரிட்டி ~2045 என்பதையும் மீண்டும் உறுதிப்படுத்தியுள்ளார்.</w:t>
      </w:r>
    </w:p>
    <w:p>
      <w:pPr>
        <w:pStyle w:val="ArticleHeading"/>
        <w:jc w:val="left"/>
      </w:pPr>
      <w:r>
        <w:rPr>
          <w:rFonts w:ascii="Nirmala UI" w:hAnsi="Nirmala UI" w:eastAsia="Nirmala UI" w:cs="Nirmala UI"/>
        </w:rPr>
        <w:t>காலவரிசை முன்னறிவிப்புகள் (2026 ஆம் ஆண்டின் தொடக்க நிலவரப்படி)</w:t>
      </w:r>
    </w:p>
    <w:p>
      <w:pPr>
        <w:pStyle w:val="ArticleBody"/>
        <w:jc w:val="left"/>
      </w:pPr>
      <w:r>
        <w:rPr>
          <w:rFonts w:ascii="Nirmala UI" w:hAnsi="Nirmala UI" w:eastAsia="Nirmala UI" w:cs="Nirmala UI"/>
        </w:rPr>
        <w:t>பெரிய மொழி மாதிரிகள், தர்க்க முறைமைகள், மற்றும் அளவீட்டு விதிகள் ஆகியவற்றில் ஏற்பட்ட மிக வேகமான முன்னேற்றத்தின் காரணமாக கடந்த சில ஆண்டுகளில் முன்னறிவிப்புகள் கணிசமாகச் சுருங்கியுள்ளன: மிகவும் தீவிரமான / நெருங்கிய காலக் கண்ணோட்டங்கள் (2026–2027): சில குறிப்பிடத்தக்க செயற்கை நுண்ணறிவு தலைவர்கள் (எ.கா., Anthropic-இன் Dario Amodei, Elon Musk) மிகைநுண்ணறிவு அல்லது செயற்பாட்டு ரீதியாக அதற்குச் சமமான ஒற்றுமைப் புள்ளித் தூண்டி 2026 ஆம் ஆண்டிலேயே அல்லது 1–3 ஆண்டுகளுக்குள் வந்துசேரலாம் என்று பொதுவெளியில் தெரிவித்துள்ளனர்.</w:t>
      </w:r>
    </w:p>
    <w:p>
      <w:pPr>
        <w:pStyle w:val="ArticleBody"/>
        <w:jc w:val="left"/>
      </w:pPr>
      <w:r>
        <w:rPr>
          <w:rFonts w:ascii="Nirmala UI" w:hAnsi="Nirmala UI" w:eastAsia="Nirmala UI" w:cs="Nirmala UI"/>
        </w:rPr>
        <w:t>முழுமையான அதிமேதைத்திறன்/ஒருமைப்பாட்டிற்கான காலவரம்பைப் பற்றி, நிபுணர் கருத்துக்கணிப்புகளின் நடுப்புள்ளி மதிப்பீடுகள் இன்னும் 2040–2050 காலப்பகுதியைச் சுற்றியே திரள்கின்றன.</w:t>
      </w:r>
    </w:p>
    <w:p>
      <w:pPr>
        <w:pStyle w:val="ArticleHeading"/>
        <w:jc w:val="left"/>
      </w:pPr>
      <w:r>
        <w:rPr>
          <w:rFonts w:ascii="Nirmala UI" w:hAnsi="Nirmala UI" w:eastAsia="Nirmala UI" w:cs="Nirmala UI"/>
        </w:rPr>
        <w:t>சாத்தியமான விளைவுகளின் இரண்டு பாளயங்கள்</w:t>
      </w:r>
    </w:p>
    <w:p>
      <w:pPr>
        <w:pStyle w:val="ArticleBody"/>
        <w:jc w:val="left"/>
      </w:pPr>
      <w:r>
        <w:rPr>
          <w:rFonts w:ascii="Nirmala UI" w:hAnsi="Nirmala UI" w:eastAsia="Nirmala UI" w:cs="Nirmala UI"/>
        </w:rPr>
        <w:t>உத்தமலோக / நம்பிக்கைவாத நோக்கு -&gt; தீவிரமான மிகைவளமை, நோயும் வறுமையும் ஒழித்தல், மனதைப் பதிவேற்றுதல் அல்லது நானோமருத்துவம் மூலமான செயற்பாட்டு அமரத்துவம், மனிதகுலம் செயற்கை நுண்ணறிவோடு ஒன்றிணைதல் (டிரான்ஸ்ஹ்யூமனிசம்), முன்னர் தீர்க்க முடியாததாகக் கருதப்பட்ட அறிவியல் சிக்கல்களை நிமிடங்களிலேயே தீர்த்தல்.</w:t>
      </w:r>
    </w:p>
    <w:p>
      <w:pPr>
        <w:pStyle w:val="ArticleBody"/>
        <w:jc w:val="left"/>
      </w:pPr>
      <w:r>
        <w:rPr>
          <w:rFonts w:ascii="Nirmala UI" w:hAnsi="Nirmala UI" w:eastAsia="Nirmala UI" w:cs="Nirmala UI"/>
        </w:rPr>
        <w:t>டிஸ்டோப்பிய / நம்பிக்கையற்ற -&gt; மனித செயற்பாட்டுத் திறன்/கட்டுப்பாட்டின் இழப்பு, ஒத்திசைவின்மை (AI மனித மதிப்புகளுக்கு ஒத்திசையாத அல்லது அவற்றிற்கு விரோதமான இலக்குகளைப் பின்தொடருகிறது), பொருளாதார மற்றும் சமூகச் சரிவு, அல்லது மனிதகுலத்திற்கே இருப்பியல் ஆபத்துகள் கூட.</w:t>
      </w:r>
    </w:p>
    <w:p>
      <w:pPr>
        <w:pStyle w:val="ArticleBody"/>
        <w:jc w:val="left"/>
      </w:pPr>
      <w:r>
        <w:rPr>
          <w:rFonts w:ascii="Nirmala UI" w:hAnsi="Nirmala UI" w:eastAsia="Nirmala UI" w:cs="Nirmala UI"/>
        </w:rPr>
        <w:t>சிங்குலாரிட்டி என்பது வெறுமனே “மிக உயர்ந்த முறையில் முன்னேறிய செயற்கை நுண்ணறிவு” அல்ல; தொழில்நுட்பப் பரிணாமம் உயிரியல்/மனித வேக வரம்புகளிலிருந்து தப்பித்து, தன்னாட்சி பெற்ற, கட்டுப்பாடின்றி வேகமெடுக்கும் செயல்முறையாக மாறும் அந்தத் தருணம்தான் அது. அது 2026-இலோ, 2030-இலோ, 2045-இலோ, அல்லது ஒருபோதும் நிகழாமலோ இருக்கட்டும், மனித வரலாற்றில் இப்பொழுது திறந்த நிலையில் உள்ள மிகப் பெரும் விளைவுகளைக் கொண்ட கேள்விகளில் ஒன்றாக அது தொடர்ந்து நிலைத்திருக்கிறது.</w:t>
      </w:r>
    </w:p>
    <w:p>
      <w:pPr>
        <w:pStyle w:val="ArticleHeading"/>
        <w:jc w:val="left"/>
      </w:pPr>
      <w:r>
        <w:rPr>
          <w:rFonts w:ascii="Nirmala UI" w:hAnsi="Nirmala UI" w:eastAsia="Nirmala UI" w:cs="Nirmala UI"/>
        </w:rPr>
        <w:t>முடிவுக் காலம் – 1989</w:t>
      </w:r>
    </w:p>
    <w:p>
      <w:pPr>
        <w:pStyle w:val="ArticleBody"/>
        <w:jc w:val="left"/>
      </w:pPr>
      <w:r>
        <w:rPr>
          <w:rFonts w:ascii="Nirmala UI" w:hAnsi="Nirmala UI" w:eastAsia="Nirmala UI" w:cs="Nirmala UI"/>
        </w:rPr>
        <w:t>பிணையமயமான உலகம் தொடங்குகிறது</w:t>
      </w:r>
    </w:p>
    <w:p>
      <w:pPr>
        <w:pStyle w:val="ArticleBody"/>
        <w:jc w:val="left"/>
      </w:pPr>
      <w:r>
        <w:rPr>
          <w:rFonts w:ascii="Nirmala UI" w:hAnsi="Nirmala UI" w:eastAsia="Nirmala UI" w:cs="Nirmala UI"/>
        </w:rPr>
        <w:t>தனிமைப்படுத்தப்பட்ட கணினியிடலிலிருந்து இணைக்கப்பட்ட கணினியிடலுக்கான மாற்றம். Tim Berners-Lee, CERN இல் World Wide Web-ஐ முன்வைக்கிறார் (1989). வாணிக நரம்பியல் வலைப்பின்னல் ஆராய்ச்சி விரிவடைகிறது (இராணுவ + கல்வியியல் பயன்பாடு), Intel 80486 வெளியிடப்படுகிறது—தனிப்பட்ட கணினியிடும் ஆற்றல் திடீரென உயர்கிறது; ARPANET, நவீன Internet ஆக மாறும் திசைக்குத் தாவுகிறது. இதற்கு முன், கணினியிடல் வலிமையானதாக இருந்தது; ஆனால் பெரும்பாலும் தனித்தனி அமைப்புகளுக்குள் மட்டுமே முடங்கியிருந்தது. 1989-க்கு பின், கணினியிடல் வலைப்பின்னல்-மைய நோக்குடையதாக மாறுகிறது. 1989-இல் நரம்பியல் வலைப்பின்னல்கள் ஆரம்பநிலையிலிருந்தவை; வன்பொருள் வரம்புகளால் கட்டுப்பட்டவை; மேலும் பெரும்பாலும் விதிமுறை-துணைசேர்க்கையுடன் இயங்கும் வடிவமுறை அமைப்புகளாக இருந்தன—ஆயினும் இராணுவமும் ஆராய்ச்சி ஆய்வகங்களும் ஏற்கனவே இலக்கு நிர்ணயம், வழிநடத்தல், மற்றும் சிக்னல் வகைப்பாடு ஆகியவற்றிற்காக கற்றுக்கொள்ளும் அமைப்புகளைச் சோதித்துக்கொண்டிருந்தன. பின்னர் வந்த அனைத்திற்கும் இதுவே அடித்தள அடுக்காக இருந்தது.</w:t>
      </w:r>
    </w:p>
    <w:p>
      <w:pPr>
        <w:pStyle w:val="ArticleHeading"/>
        <w:jc w:val="left"/>
      </w:pPr>
      <w:r>
        <w:rPr>
          <w:rFonts w:ascii="Nirmala UI" w:hAnsi="Nirmala UI" w:eastAsia="Nirmala UI" w:cs="Nirmala UI"/>
        </w:rPr>
        <w:t>செய்தி முறையாக வடிவமைக்கப்பட்டது – 1996</w:t>
      </w:r>
    </w:p>
    <w:p>
      <w:pPr>
        <w:pStyle w:val="ArticleBody"/>
        <w:jc w:val="left"/>
      </w:pPr>
      <w:r>
        <w:rPr>
          <w:rFonts w:ascii="Nirmala UI" w:hAnsi="Nirmala UI" w:eastAsia="Nirmala UI" w:cs="Nirmala UI"/>
        </w:rPr>
        <w:t>இணைய வர்த்தக வெடிப்பு</w:t>
      </w:r>
    </w:p>
    <w:p>
      <w:pPr>
        <w:pStyle w:val="ArticleBody"/>
        <w:jc w:val="left"/>
      </w:pPr>
      <w:r>
        <w:rPr>
          <w:rFonts w:ascii="Nirmala UI" w:hAnsi="Nirmala UI" w:eastAsia="Nirmala UI" w:cs="Nirmala UI"/>
        </w:rPr>
        <w:t>வலை பொதுமக்களுக்குரியதாகவும், வாணிகரீதியாகவும், உலகளாவியதாகவும் மாறுகிறது. நேட்ஸ்கேப் மற்றும் உலாவி யுத்தங்கள், அமேசான் மற்றும் ஈபே இணையவழி வாணிகம் செயல்படக்கூடியது என்பதை நிரூபித்தன. கூகுள் நிறுவப்பட்டது (ஸ்டான்ஃபோர்டில் BackRub என, 1996), Windows 95-ன் ஏற்றுக்கொள்ளல் நுகர்வோர் கணினிப் பயன்பாட்டை விரைவுபடுத்துகிறது. 1996-ஆம் ஆண்டு, இணையம் கல்வியியல் சார்ந்த ஒன்றாக இருப்பதை நிறுத்தி, பொருளாதார சார்ந்த ஒன்றாக மாறும் தருணமாகும். 1989-இல் உருவான உட்கட்டமைப்பு இப்போது நுகர்வோர் அளவுகோலை அடைகிறது. டாட்-காம் காலம் இணையதளங்களைப் பற்றியது அல்ல—அது வணிகத்தை இலக்கமயமாக்குவதைக் பற்றியது. இந்தக் காலகட்டம் வாணிகம், விளம்பரம், தகவல் கண்டறிதல், மற்றும் தொடர்பாடல் முறைகளை மாற்றியது.</w:t>
      </w:r>
    </w:p>
    <w:p>
      <w:pPr>
        <w:pStyle w:val="ArticleHeading"/>
        <w:jc w:val="left"/>
      </w:pPr>
      <w:r>
        <w:rPr>
          <w:rFonts w:ascii="Nirmala UI" w:hAnsi="Nirmala UI" w:eastAsia="Nirmala UI" w:cs="Nirmala UI"/>
        </w:rPr>
        <w:t>அதிகாரமளிக்கப்பட்ட செய்தி – 9/11, 2001</w:t>
      </w:r>
    </w:p>
    <w:p>
      <w:pPr>
        <w:pStyle w:val="ArticleBody"/>
        <w:jc w:val="left"/>
      </w:pPr>
      <w:r>
        <w:rPr>
          <w:rFonts w:ascii="Nirmala UI" w:hAnsi="Nirmala UI" w:eastAsia="Nirmala UI" w:cs="Nirmala UI"/>
        </w:rPr>
        <w:t>மொபைல் + தள யுகம் தொடங்குகிறது</w:t>
      </w:r>
    </w:p>
    <w:p>
      <w:pPr>
        <w:pStyle w:val="ArticleBody"/>
        <w:jc w:val="left"/>
      </w:pPr>
      <w:r>
        <w:rPr>
          <w:rFonts w:ascii="Nirmala UI" w:hAnsi="Nirmala UI" w:eastAsia="Nirmala UI" w:cs="Nirmala UI"/>
        </w:rPr>
        <w:t>ஊடகங்களின் டிஜிட்டல்மயமாக்கல் + ஆரம்பகால கிளவுட் உள்கட்டமைப்பு + எப்போதும் செயல்பாட்டிலிருக்கும் பிராட்பாண்ட். Apple iPod-ஐ வெளியிடுகிறது (கையடக்க டிஜிட்டல் சூழலமைப்பு ஆரம்பமாகிறது), Wikipedia தொடங்கப்படுகிறது (கூட்டு அறிவு தள மாதிரி), பிராட்பாண்ட் ஏற்றுக்கொள்ளுதல் வேகமாக உயர்கிறது, Amazon பின்னர் AWS ஆக உருவாகும்தை அமைதியாகக் கட்டியெழுப்பத் தொடங்குகிறது. 9/11-க்கு பிந்தைய கண்காணிப்பு தொழில்நுட்பம் மாபெரும் வேகத்தில் முன்னேறுகிறது; தரவு பகுப்பாய்வு உள்கட்டமைப்பு விரைவாக வளர்கிறது. கிளவுட் கணினியியல், தளச் சூழலமைப்புகள், டிஜிட்டல் உள்ளடக்க ஆதிக்கம், எப்போதும் இணைக்கப்பட்ட உள்கட்டமைப்பு, மேலும் சமூக ஊடகங்களுக்கும் ஸ்மார்ட்போன்களுக்கும் அடித்தளமான ஏற்பாடுகளின் தொடக்கம் இங்கே அமைக்கப்படுகிறது.</w:t>
      </w:r>
    </w:p>
    <w:p>
      <w:pPr>
        <w:pStyle w:val="ArticleHeading"/>
        <w:jc w:val="left"/>
      </w:pPr>
      <w:r>
        <w:rPr>
          <w:rFonts w:ascii="Nirmala UI" w:hAnsi="Nirmala UI" w:eastAsia="Nirmala UI" w:cs="Nirmala UI"/>
        </w:rPr>
        <w:t>அடித்தளம் இடப்பட்டது – ஹபக்கூக்கின் பலகைகள் – 2012, 2013</w:t>
      </w:r>
    </w:p>
    <w:p>
      <w:pPr>
        <w:pStyle w:val="ArticleBody"/>
        <w:jc w:val="left"/>
      </w:pPr>
      <w:r>
        <w:rPr>
          <w:rFonts w:ascii="Nirmala UI" w:hAnsi="Nirmala UI" w:eastAsia="Nirmala UI" w:cs="Nirmala UI"/>
        </w:rPr>
        <w:t>ஆழ்ந்த கற்றலின் முன்னேற்றப் புரட்சி</w:t>
      </w:r>
    </w:p>
    <w:p>
      <w:pPr>
        <w:pStyle w:val="ArticleBody"/>
        <w:jc w:val="left"/>
      </w:pPr>
      <w:r>
        <w:rPr>
          <w:rFonts w:ascii="Nirmala UI" w:hAnsi="Nirmala UI" w:eastAsia="Nirmala UI" w:cs="Nirmala UI"/>
        </w:rPr>
        <w:t>நவீன செயற்கை நுண்ணறிவின் பிறப்பு</w:t>
      </w:r>
    </w:p>
    <w:p>
      <w:pPr>
        <w:pStyle w:val="ArticleBody"/>
        <w:jc w:val="left"/>
      </w:pPr>
      <w:r>
        <w:rPr>
          <w:rFonts w:ascii="Nirmala UI" w:hAnsi="Nirmala UI" w:eastAsia="Nirmala UI" w:cs="Nirmala UI"/>
        </w:rPr>
        <w:t>நரம்பியல் வலைப்பின்னல்கள் பரிசோதனைத் தன்மையிலிருந்து விலகி, நடைமுறையில் வல்லமையுடையவைகளாக மாறிய திருப்புமுனைத் தருணம் இதுவே—2001 ஆம் ஆண்டின் “platform/cloud” காலத்தையும் 2023 ஆம் ஆண்டின் “generative AI” வெடிப்பையும் துல்லியமாக இணைக்கும் பாலம் இதுவே. 2012 செப்டம்பர்: AlexNet (ஒரு ஆழமான convolutional neural network) ImageNet போட்டியில் அபாரமான வித்தியாசத்துடன் வெற்றி பெற்று, அதற்கு முன் இருந்த அனைத்து அல்கோரிதங்களையும் முற்றாக முறியடிக்கிறது. இந்த ஒரே நிகழ்வே, நவீன deep learning பிறந்த தருணமாக AI ஆய்வுலகில் பொதுவாக ஏற்றுக்கொள்ளப்படுகிறது. 2012: Geoffrey Hinton அவர்களின் குழு, GPUs-இல் பயிற்றுவிக்கப்பட்ட ஆழமான neural nets, அடுக்குமுறை அம்சங்களை தானாகக் கற்றுக்கொள்ள முடியும் என்பதை நிரூபிக்கிறது. 2013: Google, Hinton அவர்களின் நிறுவனமான DNNresearch-ஐக் கையகப்படுத்துகிறது. தொழில்துறை திடீரென deep learning துறைக்குள் பல பில்லியன் முதலீடுகளைச் செலுத்தத் தொடங்குகிறது. NVIDIA-வின் GPU முன்னேற்றங்கள் (CUDA), AI-க்கான நிலையான வன்பொருள் அளவுகோலாக மாறுகின்றன. இதனுடன் இணைந்தே, big data கருவிகள் (Spark 1.0, 2013 இல் வெளியிடப்பட்டது) முதிர்ச்சி அடைந்து, deep learning-க்கு தேவையான மாபெரும் தரவுத்தொகுதிகளைச் செயல்படுத்தும் திறனை உருவாக்கின.</w:t>
      </w:r>
    </w:p>
    <w:p>
      <w:pPr>
        <w:pStyle w:val="ArticleHeading"/>
        <w:jc w:val="left"/>
      </w:pPr>
      <w:r>
        <w:rPr>
          <w:rFonts w:ascii="Nirmala UI" w:hAnsi="Nirmala UI" w:eastAsia="Nirmala UI" w:cs="Nirmala UI"/>
        </w:rPr>
        <w:t>முத்திரைத் திறத்தல் – 2023</w:t>
      </w:r>
    </w:p>
    <w:p>
      <w:pPr>
        <w:pStyle w:val="ArticleBody"/>
        <w:jc w:val="left"/>
      </w:pPr>
      <w:r>
        <w:rPr>
          <w:rFonts w:ascii="Nirmala UI" w:hAnsi="Nirmala UI" w:eastAsia="Nirmala UI" w:cs="Nirmala UI"/>
        </w:rPr>
        <w:t>உருவாக்கும் செயற்கை நுண்ணறிவு எல்லைக்கோட்டைக் கடந்தது</w:t>
      </w:r>
    </w:p>
    <w:p>
      <w:pPr>
        <w:pStyle w:val="ArticleBody"/>
        <w:jc w:val="left"/>
      </w:pPr>
      <w:r>
        <w:rPr>
          <w:rFonts w:ascii="Nirmala UI" w:hAnsi="Nirmala UI" w:eastAsia="Nirmala UI" w:cs="Nirmala UI"/>
        </w:rPr>
        <w:t>செயற்கை நுண்ணறிவு அணுகத்தக்கதாயும், பயன்படுத்தத்தக்கதாயும், பொருளாதார ரீதியாக சீர்குலைவை ஏற்படுத்துவதாகவும் ஆகிறது. இது வெறும் “மேம்பட்ட நரம்பியல் வலைப்பின்னல்கள்” மட்டுமல்ல. இதுவே செயற்கை நுண்ணறிவு நிரலை எழுதும், படங்களை உருவாக்கும், அலுவலக அறிவுசார் பணிகளை தானியக்கமாக்கும், தர்க்கவியல் சார்ந்த பணிகளை விரிவுபடுத்தும் தருணம்; மேலும் முதன்முறையாக, செயற்கை நுண்ணறிவு தனிச்சிறப்புப் பயன்பாட்டிலிருந்து விலகி, பொது நோக்குடைய அறிவுசார் கருவியாக மாறுகிறது.</w:t>
      </w:r>
    </w:p>
    <w:p>
      <w:pPr>
        <w:pStyle w:val="ArticleHeading"/>
        <w:jc w:val="left"/>
      </w:pPr>
      <w:r>
        <w:rPr>
          <w:rFonts w:ascii="Nirmala UI" w:hAnsi="Nirmala UI" w:eastAsia="Nirmala UI" w:cs="Nirmala UI"/>
        </w:rPr>
        <w:t>2026 – ஒருமையா?</w:t>
      </w:r>
    </w:p>
    <w:p>
      <w:pPr>
        <w:pStyle w:val="ArticleListItem"/>
        <w:ind w:left="576" w:hanging="259"/>
        <w:jc w:val="left"/>
      </w:pPr>
      <w:r>
        <w:rPr>
          <w:rFonts w:ascii="Nirmala UI" w:hAnsi="Nirmala UI" w:eastAsia="Nirmala UI" w:cs="Nirmala UI"/>
        </w:rPr>
        <w:t>• 1989 என்பது முடிவுகாலத்தின் திறப்பாகவே அமைந்தது (பிணையமயமான இணைப்பு தொடங்குகிறது; உலகளாவிய அறிவோட்டத்திற்கான அடித்தளம் அமைக்கப்படுகிறது; இது சோவியத் ஒன்றியத்தின் சரிவுடன் இணைக்கப்பட்டு, அட்வென்டிசத்தின் இறுதியான பரிசோதனைக் காலத்திற்கான வழிக்குறியாக விளங்குகிறது).</w:t>
      </w:r>
    </w:p>
    <w:p>
      <w:pPr>
        <w:pStyle w:val="ArticleListItem"/>
        <w:ind w:left="576" w:hanging="259"/>
        <w:jc w:val="left"/>
      </w:pPr>
      <w:r>
        <w:rPr>
          <w:rFonts w:ascii="Nirmala UI" w:hAnsi="Nirmala UI" w:eastAsia="Nirmala UI" w:cs="Nirmala UI"/>
        </w:rPr>
        <w:t>• 1996 என்பது செய்தியின் முறையாக்கமாகும் (வணிக வலைத் தளம் தகவல் பொருளாதாரத்தை விரிவாக்கி, வாணிபத்தையும் கண்டுபிடிப்பையும் டிஜிட்டல் வடிவமாக்குகிறது).</w:t>
      </w:r>
    </w:p>
    <w:p>
      <w:pPr>
        <w:pStyle w:val="ArticleListItem"/>
        <w:ind w:left="576" w:hanging="259"/>
        <w:jc w:val="left"/>
      </w:pPr>
      <w:r>
        <w:rPr>
          <w:rFonts w:ascii="Nirmala UI" w:hAnsi="Nirmala UI" w:eastAsia="Nirmala UI" w:cs="Nirmala UI"/>
        </w:rPr>
        <w:t>• 2001 ஆம் ஆண்டு செய்தியின் அதிகாரப்பூர்வ வலிமைப்படுத்தலாகக் கருதப்படுகிறது (தளங்கள், மேகக் கணினி, எப்போதும் செயலிலுள்ள அணுகல் ஆகியவை கூட்டு, மொபைல் அறிவிற்கான டிஜிட்டல் சூழலமைப்பை உருவாக்குகின்றன).</w:t>
      </w:r>
    </w:p>
    <w:p>
      <w:pPr>
        <w:pStyle w:val="ArticleListItem"/>
        <w:ind w:left="576" w:hanging="259"/>
        <w:jc w:val="left"/>
      </w:pPr>
      <w:r>
        <w:rPr>
          <w:rFonts w:ascii="Nirmala UI" w:hAnsi="Nirmala UI" w:eastAsia="Nirmala UI" w:cs="Nirmala UI"/>
        </w:rPr>
        <w:t>• 2012/2013 என்பது உண்மையான நுண்ணறிவிற்கான அஸ்திவாரமிடுதலாகும் (ஆழமான கற்றலின் முன்னேற்றம், இயந்திரப் புரிதலை நடைமுறையிலும் அளவீட்டுக்குட்பட்ட முறையிலும் சாத்தியமாக்குகிறது).</w:t>
      </w:r>
    </w:p>
    <w:p>
      <w:pPr>
        <w:pStyle w:val="ArticleListItem"/>
        <w:ind w:left="576" w:hanging="259"/>
        <w:jc w:val="left"/>
      </w:pPr>
      <w:r>
        <w:rPr>
          <w:rFonts w:ascii="Nirmala UI" w:hAnsi="Nirmala UI" w:eastAsia="Nirmala UI" w:cs="Nirmala UI"/>
        </w:rPr>
        <w:t>• 2023 முத்திரை அவிழ்க்கப்படும் உச்சநிலையாகும் (உருவாக்கும் செயற்கை நுண்ணறிவு பொதுப் பயன்பாட்டு அறிவுணர்வின் நிலைக்குள் கடந்து வந்து, அறிவின் உருவாக்கத்தையும் தர்க்கவாதத்தையும் அனைவரும் அணுகக்கூடியதாக்கி, கலக்கமூட்டும் தாக்கத்தை உண்டாக்குகிறது).</w:t>
      </w:r>
    </w:p>
    <w:p>
      <w:pPr>
        <w:pStyle w:val="ArticleBody"/>
        <w:jc w:val="left"/>
      </w:pPr>
      <w:r>
        <w:rPr>
          <w:rFonts w:ascii="Nirmala UI" w:hAnsi="Nirmala UI" w:eastAsia="Nirmala UI" w:cs="Nirmala UI"/>
        </w:rPr>
        <w:t>இந்த முன்னேற்ற வரிசை அழகிய ஒழுங்கைக் கொண்டது: ஒவ்வொரு கட்டமும் அதற்கு முந்திய கட்டத்தின் மேல் சேர்க்கை முறையில் கட்டியெழுப்பப்பட்டு, இணைப்புத்தன்மை -&gt; வாணிபமயமாக்கல் -&gt; சூழலமைப்பு -&gt; நுண்ணறிவு -&gt; அறிவுணர்வு என நகர்கிறது.</w:t>
      </w:r>
    </w:p>
    <w:p>
      <w:pPr>
        <w:pStyle w:val="ArticleBody"/>
        <w:jc w:val="left"/>
      </w:pPr>
      <w:r>
        <w:rPr>
          <w:rFonts w:ascii="Nirmala UI" w:hAnsi="Nirmala UI" w:eastAsia="Nirmala UI" w:cs="Nirmala UI"/>
        </w:rPr>
        <w:t>2012/2013 என்பது தீர்மானகரமான திருப்புமுனையாகும்; அந்தக் காலக்கட்டத்தில்தான் நரம்பியல் வலைகள் படிநிலையுடைய, தானியக்கக் கற்றலுக்கு திறனுள்ளவையாக இருப்பது நிரூபிக்கப்பட்டது (AlexNet/ImageNet வெற்றி, Hinton அவர்களின் பணிக்கு உறுதிப்படுத்தல் கிடைத்தது, GPU அளவுபடுத்தல் சாத்தியமானது), இதுவே 2023 ஆம் ஆண்டின் உருவாக்கும் செயற்கை நுண்ணறிவு வெடிப்பு தவிர்க்க முடியாததாக மாறச் செய்தது. 2012 ஆம் ஆண்டின் அந்தக் கட்டமைப்பியல் மாற்றம் இல்லையெனில், transformer மாதிரிகள் (2017) மற்றும் மாபெரும் அளவுபடுத்தல் ஆகியவை ChatGPT-தரத்திலான பொதுப்பண்பை உருவாக்கியிருக்க முடியாது.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பானியம் - எண் பதினேழு</dc:title>
  <dc:subject>வஸ்துவும் தரிசனமும்: தானியேலின் தீர்க்கதரிசனத்தின் இரு கோடுகளும் வெளிப்படுத்தலின் முத்திரைநீக்கமும்</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