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பேனியம் - எண் இருபத்தி இரண்டு</w:t>
      </w:r>
    </w:p>
    <w:p>
      <w:pPr>
        <w:pStyle w:val="ArticleSubtitle"/>
        <w:jc w:val="left"/>
      </w:pPr>
      <w:r>
        <w:rPr>
          <w:rFonts w:ascii="Nirmala UI" w:hAnsi="Nirmala UI" w:eastAsia="Nirmala UI" w:cs="Nirmala UI"/>
        </w:rPr>
        <w:t>டிசம்பர் 31, 2023</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2026-03-12</w:t>
      </w:r>
    </w:p>
    <w:p>
      <w:pPr>
        <w:pStyle w:val="ArticleBody"/>
        <w:jc w:val="left"/>
      </w:pPr>
      <w:r>
        <w:rPr>
          <w:rFonts w:ascii="Nirmala UI" w:hAnsi="Nirmala UI" w:eastAsia="Nirmala UI" w:cs="Nirmala UI"/>
        </w:rPr>
        <w:t>2023 டிசம்பர் 31 முதல், யூதா கோத்திரத்தின் சிங்கம் ஒரு குறிப்பிட்ட வரிசையில் தீர்க்கதரிசனச் சத்தியங்களை முத்திரை நீக்கி வெளிப்படுத்தி வருகின்றது. அந்த வரிசையை Future for America இணையதளத்தில் பதிவிடப்பட்ட கட்டுரைகளை மறுபரிசீலனை செய்வதன் மூலம் எளிதாக அறிந்துகொள்ளலாம். அண்மைய மாதங்களில் முத்திரை நீக்கப்பட்ட சத்தியங்கள் அநேகமும் ஆழ்ந்தவையும் ஆகும்! அந்த வரிசை சீரற்றதல்ல; அது நோக்கமுடையது. இறுதிக்காலச் சோதனையின் செய்திகளை சபைக்குப் பின்னர் உலகிற்கும் முத்திரை நீக்கி அளிக்கிறபோது, கிறிஸ்து யூதா கோத்திரத்தின் சிங்கமாக நிறைவேற்றும் நோக்கமுள்ள தொடர்ச்சியான செயல்முறையை அந்த வரிசை தெளிவாக அடையாளப்படுத்துகிறது. வெளிப்படுத்தின விசேஷம் என்னும் புத்தகத்தில், யூதா கோத்திரத்தின் சிங்கம் ஏழு முத்திரைகளால் முத்திரையிடப்பட்ட புத்தகத்தை எடுத்து, ஒவ்வொரு முத்திரையையும் ஒன்றன்பின் ஒன்றாக—வரிசைப்படி—நீக்குகிறான்.</w:t>
      </w:r>
    </w:p>
    <w:p>
      <w:pPr>
        <w:pStyle w:val="ArticleHeading"/>
        <w:jc w:val="left"/>
      </w:pPr>
      <w:r>
        <w:rPr>
          <w:rFonts w:ascii="Nirmala UI" w:hAnsi="Nirmala UI" w:eastAsia="Nirmala UI" w:cs="Nirmala UI"/>
        </w:rPr>
        <w:t>அவைகளின் வரிசைப்படி வெளிப்படுத்தப்படும்</w:t>
      </w:r>
    </w:p>
    <w:p>
      <w:pPr>
        <w:pStyle w:val="ArticleScripture"/>
        <w:jc w:val="left"/>
      </w:pPr>
      <w:r>
        <w:rPr>
          <w:rFonts w:ascii="Nirmala UI" w:hAnsi="Nirmala UI" w:eastAsia="Nirmala UI" w:cs="Nirmala UI"/>
        </w:rPr>
        <w:t>“இந்த ஏழு இடியொலிகள் தங்கள் சத்தங்களை உச்சரித்தபின், சிறு புத்தகத்தைச் சார்ந்து தானியேலுக்குக் கொடுக்கப்பட்டதுபோல யோவானுக்கும் இந்தக் கட்டளை வருகிறது: ‘ஏழு இடியொலிகள் உச்சரித்தவற்றை முத்திரையிட்டு மூடிவை.’ இவை தக்க வரிசையில் வெளிப்படுத்தப்படவிருக்கும் எதிர்கால நிகழ்வுகளைச் சார்ந்தவை. நாட்களின் முடிவில் தானியேல் தன் பங்கில் நிலைநிற்பான். யோவான் அந்தச் சிறு புத்தகம் முத்திரை நீக்கப்பட்டிருப்பதைக் காண்கிறான். அப்பொழுது தானியேலின் தீர்க்கதரிசனங்கள் உலகத்துக்குக் கொடுக்கப்படவேண்டிய முதல், இரண்டாம், மற்றும் மூன்றாம் தூதர்களின் செய்திகள் ஆகியவற்றில் தமக்குரிய இடத்தைப் பெறுகின்றன. அந்தச் சிறு புத்தகத்தின் முத்திரை நீக்கப்படுதல் காலத்தைச் சார்ந்த செய்தியாக இருந்தது.</w:t>
      </w:r>
    </w:p>
    <w:p>
      <w:pPr>
        <w:pStyle w:val="ArticleScripture"/>
        <w:jc w:val="left"/>
      </w:pPr>
      <w:r>
        <w:rPr>
          <w:rFonts w:ascii="Nirmala UI" w:hAnsi="Nirmala UI" w:eastAsia="Nirmala UI" w:cs="Nirmala UI"/>
        </w:rPr>
        <w:t>“தானியேலும் வெளிப்படுத்தின விசேஷமும் ஒரே ஒன்றாகும். ஒன்று தீர்க்கதரிசனம்; மற்றொன்று வெளிப்பாடு; ஒன்று முத்திரையிடப்பட்ட புத்தகம், மற்றொன்று திறக்கப்பட்ட புத்தகம். இடிகள் உச்சரித்த இரகசியங்களை யோவான் கேட்டான்; ஆனால் அவற்றை எழுதக்கூடாது என்று அவனுக்குக் கட்டளையிடப்பட்டது.</w:t>
      </w:r>
    </w:p>
    <w:p>
      <w:pPr>
        <w:pStyle w:val="ArticleScripture"/>
        <w:jc w:val="left"/>
      </w:pPr>
      <w:r>
        <w:rPr>
          <w:rFonts w:ascii="Nirmala UI" w:hAnsi="Nirmala UI" w:eastAsia="Nirmala UI" w:cs="Nirmala UI"/>
        </w:rPr>
        <w:t>“யோவானுக்குக் கொடுக்கப்பட்டு ஏழு இடிமுழக்கங்களில் வெளிப்படுத்தப்பட்ட அந்த விசேஷ ஒளி, முதல் மற்றும் இரண்டாம் தூதர்களின் செய்திகளின் கீழ் நிகழவிருந்த சம்பவங்களின் ஓர் வர்ணனையாக இருந்தது. மக்களுக்கு இவ்விஷயங்களை அறிதல் சிறந்ததல்ல; ஏனெனில் அவர்களுடைய விசுவாசம் அவசியமாகச் சோதிக்கப்பட வேண்டியிருந்தது. தேவனுடைய ஒழுங்கின்படி மிகவும் அதிசயமானதும் உயர்ந்ததுமான சத்தியங்கள் பிரகடனப்படுத்தப்படவிருந்தன. முதல் மற்றும் இரண்டாம் தூதர்களின் செய்திகள் அறிவிக்கப்பட வேண்டியிருந்தன; ஆனால் இச் செய்திகள் தமக்குரிய குறிப்பிட்ட வேலையைச் செய்து முடிப்பதற்கு முன்பாக மேலும் எந்த ஒளியும் வெளிப்படுத்தப்படக்கூடாது. இதுவே, ஒரு கால் சமுத்திரத்தின் மேல் வைத்தும், மற்றொரு கால் பூமியின் மேல் வைத்தும் நின்ற தூதன் மிகக் கவிகூர்ந்த சத்தியப்பிரமாணத்தோடு இனி காலம் இருக்காது என்று அறிவிப்பதினால் பிரதிநிதித்துவப்படுத்தப்படுகிறது.” The Seventh-day Adventist Bible Commentary, volume 7, 971.</w:t>
      </w:r>
    </w:p>
    <w:p>
      <w:pPr>
        <w:pStyle w:val="ArticleBody"/>
        <w:jc w:val="left"/>
      </w:pPr>
      <w:r>
        <w:rPr>
          <w:rFonts w:ascii="Nirmala UI" w:hAnsi="Nirmala UI" w:eastAsia="Nirmala UI" w:cs="Nirmala UI"/>
        </w:rPr>
        <w:t>“ஏழு இடி முழக்கங்களின்” இறுதி வெளிப்பாடு 2023க்குப் பிந்தைய காலத்தில் திறக்கப்பட்டது; அது, “ஏழு இடி முழக்கங்கள்” முதல் அல்ஃபா ஏமாற்றத்திலிருந்து கடைசி ஓமேகா ஏமாற்றம் வரையிலானதைக் குறிக்கின்றன என்பதை வெளிப்படுத்தியது. “ஏழு இடி முழக்கங்களின்” வெளிப்பாடு வரலாற்றில் ஒரே ஒரு நிறைவேற்றமாக அல்லாமல், மில்லரைட் வரலாற்றில் நிகழ்ந்தும், பிற்கால நாட்களில் மறுபடியும் நிகழவிருந்த “நிகழ்வுகளின் வரையறை”யை விளக்கும் ஓர் எடுத்துக்காட்டாக இருந்ததினால், யோவான் அந்த ஏழு இடி முழக்கங்களை வரையறுக்க அனுமதிக்கப்படவில்லை. ஜூலை 18, 2020 முதல் விரைவில் வரவிருக்கும் ஞாயிற்றுக்கிழமைச் சட்டம் வரையிலான வரலாற்றை விளக்கிக் காட்டுவதற்காகவே அந்தப் பரிபூரண நிறைவேற்றம் காண்பிக்கப்பட்டது. அந்த ஒளி, ஒரு இலட்சத்து நாற்பத்திநாலாயிரம் பேரின் ஆலய நிறுவலின் வரலாற்றின்மேல் பிரகாசிக்கும்படி, சிங்கத்தினால் திறக்கப்பட்டது.</w:t>
      </w:r>
    </w:p>
    <w:p>
      <w:pPr>
        <w:pStyle w:val="ArticleBody"/>
        <w:jc w:val="left"/>
      </w:pPr>
      <w:r>
        <w:rPr>
          <w:rFonts w:ascii="Nirmala UI" w:hAnsi="Nirmala UI" w:eastAsia="Nirmala UI" w:cs="Nirmala UI"/>
        </w:rPr>
        <w:t>மில்லரைட் வரலாற்றில் “ஏழு இடிமுழக்கங்கள்” என்பது 1798 முதல் 1844 வரையிலான காலத்தைச் சுட்டிக்காட்டின; அந்தக் காலத்தில் மில்லரைட்டுகள் “மிக அதிசயமானவும் மேம்பட்டவும் ஆன சத்தியங்களை” முன்வைத்தனர். தமக்குக் கொடுக்கப்பட்ட பணியை முன்னெடுத்துச் சென்றபோது, மில்லரைட்டுகள் சோதிக்கப்பட்டனர். தாங்கள் அறிவித்துக் கொண்டிருந்த செய்தியையும், தாங்கள் நிறைவேற்றிக் கொண்டிருந்த வரலாறையும் அவர்கள் முழுமையாகப் புரிந்துகொள்ளவில்லை. அவர்கள் அறிவித்த சத்தியங்களே, முதல் மற்றும் இரண்டாம் தூதர்களின் செய்திகள் தங்கள் பணியை நிறைவேற்றிய பின்னரே புரிந்துகொள்ளப்பட வேண்டிய “மேம்பட்ட சத்தியங்கள்” என்று சகோதரி வைட் வரையறுக்கிறவை ஆகும்.</w:t>
      </w:r>
    </w:p>
    <w:p>
      <w:pPr>
        <w:pStyle w:val="ArticleBody"/>
        <w:jc w:val="left"/>
      </w:pPr>
      <w:r>
        <w:rPr>
          <w:rFonts w:ascii="Nirmala UI" w:hAnsi="Nirmala UI" w:eastAsia="Nirmala UI" w:cs="Nirmala UI"/>
        </w:rPr>
        <w:t>“ஏழு இடிகளின்” நிகழ்வுகள் தங்கள் பூரண நிறைவேற்றத்தை அடையும் போது, அந்த “எதிர்கால நிகழ்வுகள்” தானியேல் புத்தகத்துடன் இணைந்த வெளிப்படுத்தின விசேஷம் பதினான்காம் அதிகாரத்தின் மூன்று தூதர்களின் செய்திகள் மூலம் பிரதிநிதித்துவப்படுத்தப்படுகின்றன. “ஏழு இடிகளின்” “எதிர்கால நிகழ்வுகள்” மூலம் பிரதிநிதித்துவப்படுத்தப்படும் ஒரு இலட்சத்து நாற்பத்து நான்காயிரம் பேரின் பணி, தானியேல் புத்தகத்தை மூன்று தூதர்களுடன் இணைப்பதாகும்.</w:t>
      </w:r>
    </w:p>
    <w:p>
      <w:pPr>
        <w:pStyle w:val="ArticleScripture"/>
        <w:jc w:val="left"/>
      </w:pPr>
      <w:r>
        <w:rPr>
          <w:rFonts w:ascii="Nirmala UI" w:hAnsi="Nirmala UI" w:eastAsia="Nirmala UI" w:cs="Nirmala UI"/>
        </w:rPr>
        <w:t>“கர்த்தர் உலகத்தை அதன் அக்கிரமத்தினிமித்தம் தண்டிக்கப் போகிறார். தமக்குக் கொடுக்கப்பட்ட ஒளியையும் சத்தியத்தையும் அவர்கள் நிராகரித்ததினிமித்தம் மதக் குழுக்களையும் அவர் தண்டிக்கப் போகிறார். முதல், இரண்டாம், மூன்றாம் தூதர்களின் செய்திகளை ஒருங்கிணைக்கும் அந்த மகத்தான செய்தி உலகத்துக்குக் கொடுக்கப்பட வேண்டும். இதுவே நமது பணியின் பிரதானச் சுமையாக இருக்க வேண்டும்.” The Seventh-day Adventist Bible Commentary, volume 7, 950.</w:t>
      </w:r>
    </w:p>
    <w:p>
      <w:pPr>
        <w:pStyle w:val="ArticleBody"/>
        <w:jc w:val="left"/>
      </w:pPr>
      <w:r>
        <w:rPr>
          <w:rFonts w:ascii="Nirmala UI" w:hAnsi="Nirmala UI" w:eastAsia="Nirmala UI" w:cs="Nirmala UI"/>
        </w:rPr>
        <w:t>2023 டிசம்பர் 31 முதல், யூதா கோத்திரத்தின் சிங்கம் ஒரு குறிப்பிட்ட “ஒழுங்கில்” தீர்க்கதரிசனச் சத்தியங்களை முத்திரையிழந்து வெளிப்படுத்திக் கொண்டிருக்கிறார்.</w:t>
      </w:r>
    </w:p>
    <w:p>
      <w:pPr>
        <w:pStyle w:val="ArticleHeading"/>
        <w:jc w:val="left"/>
      </w:pPr>
      <w:r>
        <w:rPr>
          <w:rFonts w:ascii="Nirmala UI" w:hAnsi="Nirmala UI" w:eastAsia="Nirmala UI" w:cs="Nirmala UI"/>
        </w:rPr>
        <w:t>மில்லரைட் வரலாறு</w:t>
      </w:r>
    </w:p>
    <w:p>
      <w:pPr>
        <w:pStyle w:val="ArticleScripture"/>
        <w:jc w:val="left"/>
      </w:pPr>
      <w:r>
        <w:rPr>
          <w:rFonts w:ascii="Nirmala UI" w:hAnsi="Nirmala UI" w:eastAsia="Nirmala UI" w:cs="Nirmala UI"/>
        </w:rPr>
        <w:t>“இப்போது உயிரோடிருக்கிறவர்களில் சிலர், தானியேலும் யோவானும் கூறிய தீர்க்கதரிசனங்களை ஆராய்ந்தபோது, அவற்றின் வரிசைப்படியான நிறைவேற்றத்தில் சிறப்பு தீர்க்கதரிசனங்கள் நடைபெற்று வந்த நிலப்பரப்பின்மேல் அவர்கள் சென்றுகொண்டிருக்கையில், தேவனிடமிருந்து மகத்தான ஒளியைப் பெற்றார்கள். அவர்கள் காலச் செய்தியை மக்களுக்குக் கொண்டு வந்தார்கள். நண்பகல் சூரியனைப்போல சத்தியம் தெளிவாகப் பிரகாசித்தது. தீர்க்கதரிசனத்தின் நேரடியான நிறைவேற்றத்தை வெளிப்படுத்திய வரலாற்றுச் சம்பவங்கள் மக்களின் முன் வைக்கப்பட்டன; மேலும், இந்தப் பூமியின் வரலாற்றின் முடிவுவரை முன்னெடுத்து செல்லும் நிகழ்வுகளின் உருவக வரைவாகவே அந்தத் தீர்க்கதரிசனம் காணப்பட்டது.” Selected Messages, book 2, 101, 102.</w:t>
      </w:r>
    </w:p>
    <w:p>
      <w:pPr>
        <w:pStyle w:val="ArticleBody"/>
        <w:jc w:val="left"/>
      </w:pPr>
      <w:r>
        <w:rPr>
          <w:rFonts w:ascii="Nirmala UI" w:hAnsi="Nirmala UI" w:eastAsia="Nirmala UI" w:cs="Nirmala UI"/>
        </w:rPr>
        <w:t>கிறிஸ்து “நள்ளிரவு கூக்குரல்” என்ற செய்தியை அவிழ்த்து வெளிப்படுத்தி வந்திருக்கும் “ஒழுங்கு” என்பது, கிருபைக்காலம் முடிவுறுவதற்குக் கொண்டு செல்லும் “தீர்க்கதரிசனத்தின் நேரடி நிறைவேற்றத்தை” காட்டும் “வரலாற்றுச் சம்பவங்களை” குறிக்கிறது. கடைசி நாட்களில் தீர்க்கதரிசனத்தின் நேரடி நிறைவேற்றம் என்பது, காலத்தை அடிப்படையாகக் கொண்ட தீர்க்கதரிசனங்களின் வெளிப்பாடு அல்ல; ஆயினும் பால்மோனி இன்னும் எண்களைப் பயன்படுத்தி தீர்க்கதரிசனத்தின் நேரடி நிறைவேற்றங்களை அடையாளப்படுத்துகிறார். காலம் இனி இல்லை; மேலும் மில்லரைட்டுகள் தங்கள் தலைமுறைக்கு “காலத்தின் செய்தியைச் சுமந்திருந்தபோதிலும்”, மூன்றாம் தூதனுடைய செய்தி “காலத்தைவிட” வல்லமையாயுள்ளது.</w:t>
      </w:r>
    </w:p>
    <w:p>
      <w:pPr>
        <w:pStyle w:val="ArticleScripture"/>
        <w:jc w:val="left"/>
      </w:pPr>
      <w:r>
        <w:rPr>
          <w:rFonts w:ascii="Nirmala UI" w:hAnsi="Nirmala UI" w:eastAsia="Nirmala UI" w:cs="Nirmala UI"/>
        </w:rPr>
        <w:t>“மூன்றாம் தூதனுடைய செய்தி செல்லவேண்டும் என்றும், கர்த்தருடைய சிதறியிருக்கும் பிள்ளைகளுக்குப் பிரகடனப்படுத்தப்படவேண்டும் என்றும், அது காலத்தின்மேல் தொங்கவிடப்படக் கூடாது என்றும் கர்த்தர் எனக்குக் காட்டினார்; ஏனெனில் காலம் இனி மறுபடியும் ஒரு சோதனையாக இருக்காது. சிலர் காலத்தைப் பிரசங்கிப்பதினால் எழும் ஒரு பொய்யான உச்சக்கட்ட உணர்ச்சியில் ஆழ்ந்துகொண்டிருந்ததை நான் கண்டேன்; மூன்றாம் தூதனுடைய செய்தி காலம் அளிக்கக்கூடியதைக் காட்டிலும் வல்லமையுடையதாக இருந்தது. இந்தச் செய்தி தன் சொந்த அஸ்திவாரத்தின்மேல் நிலைநிறுத்தக்கூடியது என்றும், அதை வலுப்படுத்துவதற்கு காலம் தேவையில்லை என்றும், அது மகா வல்லமையோடு சென்று தன் கிரியையைச் செய்து, நீதியினால் சுருக்கப்பட்டு முடிக்கப்படும் என்றும் நான் கண்டேன்.” Experience and Views, 48.</w:t>
      </w:r>
    </w:p>
    <w:p>
      <w:pPr>
        <w:pStyle w:val="ArticleBody"/>
        <w:jc w:val="left"/>
      </w:pPr>
      <w:r>
        <w:rPr>
          <w:rFonts w:ascii="Nirmala UI" w:hAnsi="Nirmala UI" w:eastAsia="Nirmala UI" w:cs="Nirmala UI"/>
        </w:rPr>
        <w:t>தீர்க்கதரிசனச் சத்தியங்கள் முத்திரை நீக்கப்படுவதற்கான தொடர்ச்சியான “ஒழுங்கு” ஒரு முன்னேற்றமடையும் வரலாற்றை அடையாளப்படுத்துகிறது; ஆனால் அது செய்தியின் வளர்ச்சியையும் அடையாளப்படுத்துகிறது. பிரதிநிதித்துவப்படுத்தப்பட்டுள்ள வரலாற்றின் “ஒழுங்கும்”, மேலும் யூதா கோத்திரத்தின் சிங்கம் டிசம்பர் 31 முதல் செய்தியை எவ்வாறு முத்திரை நீக்கி வந்திருக்கிறார் என்பதற்கான அடிச்சுவடுகளும், புரிந்துகொள்வதற்கு இரட்சணியமானவைகளாக இருக்கின்றன. 2023 ஆம் ஆண்டு ஜூலை மாதத்தில், வனாந்தரத்தில் ஒரு சத்தம், 2023 டிசம்பர் 31 இன் முத்திரைநீக்கத்திற்கான வழியை ஆயத்தப்படுத்தத் தொடங்கியது. பின்னர் யூதா கோத்திரத்தின் சிங்கம் வெளிப்படுத்தல் முதல் அதிகாரத்தை முத்திரை நீக்கினார்.</w:t>
      </w:r>
    </w:p>
    <w:p>
      <w:pPr>
        <w:pStyle w:val="ArticleHeading"/>
        <w:jc w:val="left"/>
      </w:pPr>
      <w:r>
        <w:rPr>
          <w:rFonts w:ascii="Nirmala UI" w:hAnsi="Nirmala UI" w:eastAsia="Nirmala UI" w:cs="Nirmala UI"/>
        </w:rPr>
        <w:t>வேறொன்றும் இல்லை</w:t>
      </w:r>
    </w:p>
    <w:p>
      <w:pPr>
        <w:pStyle w:val="ArticleScripture"/>
        <w:jc w:val="left"/>
      </w:pPr>
      <w:r>
        <w:rPr>
          <w:rFonts w:ascii="Nirmala UI" w:hAnsi="Nirmala UI" w:eastAsia="Nirmala UI" w:cs="Nirmala UI"/>
        </w:rPr>
        <w:t>“வெளிப்படுத்தின விசேஷத்தில் அவற்றின் ஒழுங்கின்படி அளிக்கப்பட்ட அந்தக் கம்பீரமான செய்திகள், தேவனுடைய ஜனங்களின் மனங்களில் முதன்மையான இடத்தைப் பெற்றிருக்க வேண்டும். எதற்கும் எமது கவனத்தை முழுமையாக ஆக்கிரமிக்க அனுமதிக்கப்படக் கூடாது.” Testimonies, volume 8, 301, 302.</w:t>
      </w:r>
    </w:p>
    <w:p>
      <w:pPr>
        <w:pStyle w:val="ArticleBody"/>
        <w:jc w:val="left"/>
      </w:pPr>
      <w:r>
        <w:rPr>
          <w:rFonts w:ascii="Nirmala UI" w:hAnsi="Nirmala UI" w:eastAsia="Nirmala UI" w:cs="Nirmala UI"/>
        </w:rPr>
        <w:t>2023 ஆம் ஆண்டில் தொடங்கிய அந்தக் கட்டுரைகள், “தேவனுடைய மக்களின் மனங்களில் முதல் இடத்தை ஆக்கிரமிக்க வேண்டியவையாக” உள்ளன.</w:t>
      </w:r>
    </w:p>
    <w:p>
      <w:pPr>
        <w:pStyle w:val="ArticleScripture"/>
        <w:jc w:val="left"/>
      </w:pPr>
      <w:r>
        <w:rPr>
          <w:rFonts w:ascii="Nirmala UI" w:hAnsi="Nirmala UI" w:eastAsia="Nirmala UI" w:cs="Nirmala UI"/>
        </w:rPr>
        <w:t>“தீர்க்கதரிசன வரலாற்றில் கடந்தகாலத்தில் நிறைவேறும்படி தேவன் குறிப்பிட்டிருக்கிற எல்லாவற்றும் நிறைவேறிவிட்டன; இன்னும் வரிசைப்படி வரவிருக்கிற அனைத்தும் நிறைவேறும். தேவனுடைய தீர்க்கதரிசியான தானியேல் தன் இடத்தில் நிற்கிறார். யோவான் தன் இடத்தில் நிற்கிறார். வெளிப்படுத்தலில் யூதா கோத்திரத்தின் சிங்கம் தீர்க்கதரிசனத்தை ஆராயும் மாணவர்களுக்குத் தானியேல் புத்தகத்தைத் திறந்திருக்கிறது; ஆகையால் தானியேல் தன் இடத்தில் நிற்கிறார். அவர் தமது சாட்சியத்தை அளிக்கிறார்; அதாவது, நாம் அவற்றின் நிறைவேற்றத்தின் நுழைவாயிலிலேயே நின்றிருக்கிறவர்களாக அறிந்திருக்க வேண்டிய, மகத்தானதும் மகா கம்பீரமுமான நிகழ்வுகளைப் பற்றித் ஆண்டவர் தரிசனத்தில் அவருக்குத் தெரியப்படுத்தியதை.”</w:t>
      </w:r>
    </w:p>
    <w:p>
      <w:pPr>
        <w:pStyle w:val="ArticleScripture"/>
        <w:jc w:val="left"/>
      </w:pPr>
      <w:r>
        <w:rPr>
          <w:rFonts w:ascii="Nirmala UI" w:hAnsi="Nirmala UI" w:eastAsia="Nirmala UI" w:cs="Nirmala UI"/>
        </w:rPr>
        <w:t>“வரலாறிலும் தீர்க்கதரிசனத்திலும், சத்தியத்துக்கும் பிழைக்கும் இடையில் நீண்டகாலமாகத் தொடர்ந்து வந்த மோதலை தேவனுடைய வார்த்தை சித்தரிக்கிறது. அந்த மோதல் இன்னும் நடைபெற்று கொண்டிருக்கிறது. ஏற்கனவே இருந்தவைகள் மீண்டும் நிகழும்.” Selected Messages, book 2, 109.</w:t>
      </w:r>
    </w:p>
    <w:p>
      <w:pPr>
        <w:pStyle w:val="ArticleHeading"/>
        <w:jc w:val="left"/>
      </w:pPr>
      <w:r>
        <w:rPr>
          <w:rFonts w:ascii="Nirmala UI" w:hAnsi="Nirmala UI" w:eastAsia="Nirmala UI" w:cs="Nirmala UI"/>
        </w:rPr>
        <w:t>முப்பது</w:t>
      </w:r>
    </w:p>
    <w:p>
      <w:pPr>
        <w:pStyle w:val="ArticleBody"/>
        <w:jc w:val="left"/>
      </w:pPr>
      <w:r>
        <w:rPr>
          <w:rFonts w:ascii="Nirmala UI" w:hAnsi="Nirmala UI" w:eastAsia="Nirmala UI" w:cs="Nirmala UI"/>
        </w:rPr>
        <w:t>தானியேல் பதினொன்றாம் அதிகாரம் நாற்பதாம் வசனத்தின் செய்தி 1996 ஆம் ஆண்டில் முத்திரை நீக்கப்பட்டு முறையாக நிலைநிறுத்தப்பட்டது. முப்பது ஆண்டுகளுக்குப் பிறகு, அதே வசனத்தின் மறைக்கப்பட்ட வரலாறு, மிட்நைட் கிரை செய்தியின் முறையான நிலைநிறுத்தலுடன் தொடர்புபட்டு இப்போது முத்திரை நீக்கப்படுகிறது; அந்தச் செய்தி, இஸ்லாம் குறித்த திருத்தப்பட்ட வெளிப்புற முன்னறிவிப்பையும், மிட்நைட் கிரையின் திருத்தப்பட்ட உள்செய்தியையும் இணைத்துக் கொண்டதாகும். மிட்நைட் கிரை செய்தி பதினாறாம் வசனத்தின் ஞாயிற்றுக்கிழமைச் சட்டத்திற்கு முன்னரே அறிவிக்கப்படுகிறது; ஏனெனில் அந்த உவமையில் கதவு மூடப்படுவது ஞாயிற்றுக்கிழமைச் சட்டத்திலேயே ஆகும்.</w:t>
      </w:r>
    </w:p>
    <w:p>
      <w:pPr>
        <w:pStyle w:val="ArticleHeading"/>
        <w:jc w:val="left"/>
      </w:pPr>
      <w:r>
        <w:rPr>
          <w:rFonts w:ascii="Nirmala UI" w:hAnsi="Nirmala UI" w:eastAsia="Nirmala UI" w:cs="Nirmala UI"/>
        </w:rPr>
        <w:t>பேதுரு</w:t>
      </w:r>
    </w:p>
    <w:p>
      <w:pPr>
        <w:pStyle w:val="ArticleBody"/>
        <w:jc w:val="left"/>
      </w:pPr>
      <w:r>
        <w:rPr>
          <w:rFonts w:ascii="Nirmala UI" w:hAnsi="Nirmala UI" w:eastAsia="Nirmala UI" w:cs="Nirmala UI"/>
        </w:rPr>
        <w:t>இது, ஒரு இலட்சத்து நாற்பத்திநான்கு ஆயிரம் பேரின் முத்திரையிடுதலின் வரலாற்றில் பேதுருவை நிலைநிறுத்துகிறது. பேதுரு மேல்வீட்டறையில் அறிவித்த ஒரு செய்தியும், ஆலயத்தில் அறிவித்த ஒரு செய்தியும் உடையவனாயிருந்தான். மேல்வீட்டறையின் செய்தி உவமையின் நடுநிசி கூக்குரலாகும்; ஆலயத்தின் செய்தி மூன்றாம் தூதனுடைய மகா முழக்கமாகும். நடுநிசி கூக்குரலின் மேல்வீட்டறைச் செய்தியைப் பேதுரு அறிவிப்பதற்காக, முதலில் பேதுருவின் செய்தி திருத்தப்பட்டு முறையாக்கப்பட வேண்டியிருந்தது. அந்தத் திருத்தமும் முறையாக்கமும், யூதா கோத்திரத்தின் சிங்கம் 2023 டிசம்பர் 31 முதல் அடையாளம் காட்டி வருகிற தீர்க்கதரிசன வரிசைகளை ஒன்றிணைப்பதன் மூலம் நிறைவேற்றப்படுகின்றன.</w:t>
      </w:r>
    </w:p>
    <w:p>
      <w:pPr>
        <w:pStyle w:val="ArticleBody"/>
        <w:jc w:val="left"/>
      </w:pPr>
      <w:r>
        <w:rPr>
          <w:rFonts w:ascii="Nirmala UI" w:hAnsi="Nirmala UI" w:eastAsia="Nirmala UI" w:cs="Nirmala UI"/>
        </w:rPr>
        <w:t>இப்போது செய்யப்பட வேண்டிய பணி, நள்ளிரவு முழக்கத்தின் செய்தியை முறையாக்குவதாகும். அந்தச் செய்தியின் முறையாக்கம் 1831ஆம் ஆண்டில் வில்லியம் மில்லர் மூலமும், 1996ஆம் ஆண்டில் *The Time of the End* இதழ் மூலமும் முன்மாதிரியாகக் காண்பிக்கப்பட்டது. 2020 ஜூலை 18 அன்று முதல் ஏமாற்றத்தை உண்டாக்கிய செய்தியின் திருத்தம், யோசியா லிட்ச் மூலமும் சாமுவேல் ஸ்னோ மூலமும் முன்மாதிரியாகக் காண்பிக்கப்பட்டது. அவர்கள் ஒவ்வொருவரும் செய்த பணி, 1840 ஆகஸ்ட் 11க்கு பின்னரும், ஏழாம்-மாத இயக்கத்திற்குப் பின்னரும் தொடர்ந்துவந்த ‘விளைவு’யை ‘ஏற்படுத்தியது’. 1840ஆம் ஆண்டில் அந்தச் செய்தி உலகிலுள்ள ஒவ்வொரு மிஷன் நிலையத்திற்கும் எடுத்துச் செல்லப்பட்டது; 1844ஆம் ஆண்டில் நள்ளிரவு முழக்கத்தின் செய்தி, பெரு அலைபோல் அமெரிக்க ஐக்கிய நாடுகளின் கிழக்குக் கடற்கரையோரம் முழுவதும் பரவியது. மனிதர்களின் பணி, பரிசுத்த ஆவியின் பொழிவாகிய ‘விளைவு’யை ‘ஏற்படுத்தியது’. 1840 கடலால் குறிக்கப்படும் உலகத்திற்குச் சென்றது; 1844 பூமியால் குறிக்கப்படும் அமெரிக்க ஐக்கிய நாடுகளுக்குச் சென்றது. 1840ஆம் ஆண்டின் குறியீடு, வெளிப்படுத்தல் பத்தாம் அதிகாரத்தில் பூமியின்மேலும் கடலின்மேலும் நிற்கும் கிறிஸ்துவாகும்; அந்த அதிகாரமே 1840 முதல் 1844 வரையிலான வரலாற்றை அடையாளப்படுத்தி, பூமியின்மேலும் கடலின்மேலும் நிற்கும் கிறிஸ்துவை சித்தரிக்கிறது.</w:t>
      </w:r>
    </w:p>
    <w:p>
      <w:pPr>
        <w:pStyle w:val="ArticleBody"/>
        <w:jc w:val="left"/>
      </w:pPr>
      <w:r>
        <w:rPr>
          <w:rFonts w:ascii="Nirmala UI" w:hAnsi="Nirmala UI" w:eastAsia="Nirmala UI" w:cs="Nirmala UI"/>
        </w:rPr>
        <w:t>1840 மற்றும் 1844 ஆகிய இரண்டிலும், தீர்க்கதரிசனத்தின் திருத்தம் காலத்தில் முன்னோக்கிச் செய்யப்பட்ட ஒரு திருத்தமாக, முற்றிலும் சரியான தேதிக்கே கொண்டு செல்லப்பட்டது. ஒன்றானது இஸ்லாமைப் பற்றிய ஒரு தீர்க்கதரிசனம்; மற்றொன்றானது பத்து கன்னியர் உவமையைப் பற்றிய ஒரு தீர்க்கதரிசனம். ஒன்று புறத்தினதாய் இருந்தது; மற்றொன்று உள்ளார்ந்ததாய் இருந்தது. 1844 ஆம் ஆண்டில் பரிசுத்தஸ்தலத்தைப் பற்றிய தவறான புரிதலும் அடங்கியிருந்தது. அந்தப் பரிசுத்தஸ்தலம் பூமியா, அல்லது அது பரலோகப் பரிசுத்தஸ்தலமா? அந்தத் தவறான புரிதல் வெறும் பரிசுத்தஸ்தலத்தின் வரையறை என்ற அளவிற்கும் அப்பாற்பட்டதாக, ஒரு ஆவி பரிசுத்த ஸ்தலத்திலிருந்து மகா பரிசுத்த ஸ்தலத்திற்குக் கிறிஸ்துவைப் பின்பற்றுமா இல்லையா என்பதைச் சோதிக்கும் ஒரு பரீட்சையையும் குறித்திருந்தது.</w:t>
      </w:r>
    </w:p>
    <w:p>
      <w:pPr>
        <w:pStyle w:val="ArticleScripture"/>
        <w:jc w:val="left"/>
      </w:pPr>
      <w:r>
        <w:rPr>
          <w:rFonts w:ascii="Nirmala UI" w:hAnsi="Nirmala UI" w:eastAsia="Nirmala UI" w:cs="Nirmala UI"/>
        </w:rPr>
        <w:t>“பிதா சிங்காசனத்திலிருந்து எழுந்து, ஜ்வலிக்கும் இரதத்தில் திரைக்குள் உள்ள மகா பரிசுத்த ஸ்தலத்திற்குள் சென்று, அங்கே அமர்ந்ததை நான் கண்டேன். பின்னர் இயேசு சிங்காசனத்திலிருந்து எழுந்தார்; அவரோடு தலைவணங்கிக் கொண்டிருந்தவர்களில் பெரும்பாலோர் அவரோடு எழுந்தார்கள். அவர் எழுந்தபின், கவனக்குறைவான கூட்டத்தின்மேல் இயேசுவிடமிருந்து ஒளியின் ஒரு கிரணமாவது பாய்ந்ததை நான் காணவில்லை; அவர்கள் பூரண இருளில் விடப்பட்டார்கள். இயேசு எழுந்தபோது அவரோடு எழுந்தவர்கள், அவர் சிங்காசனத்தை விட்டு புறப்பட்டு அவர்களைச் சிறிது தூரம் நடத்திச் செல்லும் வரை, தங்கள் கண்களை அவர்மேல் உறுதியாக நிலைநிறுத்தியிருந்தார்கள். பின்னர் அவர் தமது வலது கரத்தை உயர்த்தினார்; அப்போது அவருடைய இனிய சத்தம் இவ்வாறு சொல்லுவதைக் கேட்டோம்: ‘இங்கே காத்திருங்கள்; நான் இராஜ்யத்தைப் பெறுவதற்காக என் பிதாவினிடத்திற்குச் செல்கிறேன்; உங்கள் வஸ்திரங்களை மாசற்றவையாகக் காத்துக்கொள்ளுங்கள்; இன்னும் கொஞ்ச காலத்தில் நான் கலியாணத்திலிருந்து திரும்பிவந்து உங்களை என்னிடத்தில் ஏற்றுக்கொள்வேன்.’ அப்பொழுது மேகமயமான ஒரு இரதம், ஜ்வலிக்கும் அக்கினியைப் போன்ற சக்கரங்களுடனும், தூதர்களால் சூழப்பட்டும், இயேசு இருந்த இடத்திற்குவந்தது. அவர் அந்த இரதத்திற்குள் ஏறினார்; பிதா அமர்ந்திருந்த மகா பரிசுத்த ஸ்தலத்திற்குக் கொண்டு செல்லப்பட்டார். அங்கே நான் இயேசுவை, மகத்தான பிரதான ஆசாரியராக, பிதாவின் முன்பாக நின்றிருக்கக் கண்டேன். அவருடைய வஸ்திரத்தின் ஓரத்தில் ஒரு மணியும் ஒரு மாதுளம்பழமும், ஒரு மணியும் ஒரு மாதுளம்பழமும் இருந்தன. இயேசுவோடு எழுந்தவர்கள், மகா பரிசுத்த ஸ்தலத்தில் இருந்த அவரிடத்திற்குத் தங்கள் விசுவாசத்தை ஏற்றி, ‘எங்கள் பிதாவே, உமது ஆவியை எங்களுக்குக் கொடுங்கள்’ என்று ஜெபிப்பார்கள். அப்பொழுது இயேசு அவர்கள் மேல் பரிசுத்த ஆவியை ஊதுவார். அந்த மூச்சில் ஒளியும், வல்லமையும், மிகுந்த அன்பும், சந்தோஷமும், சமாதானமும் இருந்தன.”</w:t>
      </w:r>
    </w:p>
    <w:p>
      <w:pPr>
        <w:pStyle w:val="ArticleScripture"/>
        <w:jc w:val="left"/>
      </w:pPr>
      <w:r>
        <w:rPr>
          <w:rFonts w:ascii="Nirmala UI" w:hAnsi="Nirmala UI" w:eastAsia="Nirmala UI" w:cs="Nirmala UI"/>
        </w:rPr>
        <w:t>“இன்னும் சிங்காசனத்தின் முன் தலைவணங்கி இருந்த குழுவினரைப் பார்க்க நான் திரும்பினேன்; இயேசு அங்கிருந்து விலகிச் சென்றுவிட்டார் என்பதை அவர்கள் அறியவில்லை. சாத்தான் சிங்காசனத்தின் அருகில் இருப்பதுபோல் தோன்றி, தேவனுடைய வேலையைத் தொடர்ந்து நடத்த முயன்றான். அவர்கள் சிங்காசனத்தை நோக்கி மேலே பார்த்து, ‘பிதாவே, உம்முடைய ஆவியை எங்களுக்கு அருளும்’ என்று ஜெபிப்பதைக் கண்டேன். அப்பொழுது சாத்தான் அவர்கள்மேல் ஒரு அப்பரிசுத்தமான தாக்கத்தை ஊதுவான்; அதில் ஒளியும் மிகுந்த வல்லமையும் இருந்தது, ஆனால் இனிய அன்பும், சந்தோஷமும், சமாதானமும் இல்லை. அவர்களை மோசம்பண்ணப்பட்டவர்களாகவே வைத்திருப்பதும், தேவனுடைய பிள்ளைகளைப் பின்வாங்கச் செய்து வஞ்சிப்பதும் சாத்தானின் நோக்கமாக இருந்தது.” Early Writings, 55, 56.</w:t>
      </w:r>
    </w:p>
    <w:p>
      <w:pPr>
        <w:pStyle w:val="ArticleBody"/>
        <w:jc w:val="left"/>
      </w:pPr>
      <w:r>
        <w:rPr>
          <w:rFonts w:ascii="Nirmala UI" w:hAnsi="Nirmala UI" w:eastAsia="Nirmala UI" w:cs="Nirmala UI"/>
        </w:rPr>
        <w:t>பரிசுத்தஸ்தலம், பரிசுத்தஸ்தலத்தைப் பற்றிய தவறான புரிதலால் உருவான எல்லா தவறான எண்ணங்களையும் விளக்கிய “திறவுகோல்” என்று அடையாளப்படுத்தப்பட்டது. அது அந்த ஏமாற்றத்தை விளக்கிய “திறவுகோல்” ஆக இருந்தது. கடைசி நாட்களில், “திறவுகோல்” என்பது அந்த ஏமாற்றமே; அதுவே ஆலயத்தைப் பற்றிய தவறான புரிதலை விளக்குகிறது.</w:t>
      </w:r>
    </w:p>
    <w:p>
      <w:pPr>
        <w:pStyle w:val="ArticleBody"/>
        <w:jc w:val="left"/>
      </w:pPr>
      <w:r>
        <w:rPr>
          <w:rFonts w:ascii="Nirmala UI" w:hAnsi="Nirmala UI" w:eastAsia="Nirmala UI" w:cs="Nirmala UI"/>
        </w:rPr>
        <w:t>1844 அக்டோபர் 22 முதல் “இனி காலம் இல்லை”; ஆகையால் 2020 ஜூலை 18 ஆம் தேதியிலான ஏமாற்றத்தின் தவறு இப்போது திருத்தப்பட வேண்டும், ஆனால் காலத்தின் அடிப்படையில் அல்ல, ஏனெனில் இனி காலம் இல்லை.</w:t>
      </w:r>
    </w:p>
    <w:p>
      <w:pPr>
        <w:pStyle w:val="ArticleScripture"/>
        <w:jc w:val="left"/>
      </w:pPr>
      <w:r>
        <w:rPr>
          <w:rFonts w:ascii="Nirmala UI" w:hAnsi="Nirmala UI" w:eastAsia="Nirmala UI" w:cs="Nirmala UI"/>
        </w:rPr>
        <w:t>கடலின்மேலும் பூமியின்மேலும் நின்றிருந்த தூதன் தன் கையை வானத்தை நோக்கி உயர்த்தி, என்றென்றைக்கும் உயிரோடிருப்பவராகியவர்மேல் ஆணையிட்டான்; அவரே வானத்தையும் அதிலுள்ளவைகளையும், பூமியையும் அதிலுள்ளவைகளையும், கடலையும் அதிலுள்ளவைகளையும் படைத்தவர்; இனி காலம் தாமதிக்காது என்று அவன் சத்தியம்பண்ணினான். ஆனால் ஏழாம் தூதனுடைய சத்தத்தின் நாட்களிலே, அவன் எக்காளம் ஊதத் தொடங்கும்போது, தேவனுடைய இரகசியம் நிறைவேறும்; அவர் தம் தாசர்களாகிய தீர்க்கதரிசிகளுக்குத் அறிவித்தபடியே அது நிறைவேறும். வெளிப்படுத்தின விசேஷம் 10:5–7.</w:t>
      </w:r>
    </w:p>
    <w:p>
      <w:pPr>
        <w:pStyle w:val="ArticleBody"/>
        <w:jc w:val="left"/>
      </w:pPr>
      <w:r>
        <w:rPr>
          <w:rFonts w:ascii="Nirmala UI" w:hAnsi="Nirmala UI" w:eastAsia="Nirmala UI" w:cs="Nirmala UI"/>
        </w:rPr>
        <w:t>திருத்தப்பட வேண்டிய தீர்க்கதரிசனக் கூற்றின் இடம் டென்னஸி மாநிலத்தின் நாஷ்வில் ஆகும்; அந்த இடம் மாற்றப்பட முடியாது, ஏனெனில் அது Future for America மூலம் அல்ல, Ellen White மூலம் அடையாளப்படுத்தப்பட்டுள்ளது; மேலும் தீர்க்கதரிசனத்தின் ஆவி ஒருபோதும் தவறுவதில்லை.</w:t>
      </w:r>
    </w:p>
    <w:p>
      <w:pPr>
        <w:pStyle w:val="ArticleScripture"/>
        <w:jc w:val="left"/>
      </w:pPr>
      <w:r>
        <w:rPr>
          <w:rFonts w:ascii="Nirmala UI" w:hAnsi="Nirmala UI" w:eastAsia="Nirmala UI" w:cs="Nirmala UI"/>
        </w:rPr>
        <w:t>“நான் நாஷ்வில்லில் இருந்தபோது, மக்களிடம் பேசிக்கொண்டிருந்தேன்; இரவுக்காலத்தில், வானத்திலிருந்தே நேராக வந்து நாஷ்வில்லில் தங்கிய ஒரு பேரளவு அக்னிக்கோளம் தோன்றியது. அந்தக் கோளத்திலிருந்து அம்புகளைப் போல ஜ்வாலைகள் புறப்பட்டன; வீடுகள் எரிந்து நாசமாயின; வீடுகள் குலுங்கி விழுந்தன. எங்கள் மக்களில் சிலர் அங்கே நின்றுகொண்டிருந்தார்கள். ‘நாங்கள் எதிர்பார்த்ததுபோலவே இது இருக்கிறது,’ என்றார்கள், ‘இதைக் நாங்கள் எதிர்பார்த்தோம்.’ மற்றவர்கள் வேதனையால் தங்கள் கைகளைப் பிசைந்துகொண்டு, இரக்கத்திற்காக தேவனை நோக்கி கதறினர். ‘இதை நீங்கள் அறிந்திருந்தீர்கள்,’ என்றார்கள் அவர்கள், ‘இது வரப்போகிறதை நீங்கள் அறிந்திருந்தீர்கள்; ஆனாலும் எங்களை எச்சரிக்க ஒரே ஒரு வார்த்தையும் சொல்லவில்லை!’ அவர்கள் இதுவரை தங்களுக்குச் சொல்லவுமில்லை, எந்த எச்சரிக்கையும் கொடுக்கவுமில்லை என்பதை நினைத்து, அவர்களைத் துண்டு துண்டாகக் கிழித்தெறியப் போவதுபோலத் தோன்றியது.” Manuscript 188, 1905.</w:t>
      </w:r>
    </w:p>
    <w:p>
      <w:pPr>
        <w:pStyle w:val="ArticleBody"/>
        <w:jc w:val="left"/>
      </w:pPr>
      <w:r>
        <w:rPr>
          <w:rFonts w:ascii="Nirmala UI" w:hAnsi="Nirmala UI" w:eastAsia="Nirmala UI" w:cs="Nirmala UI"/>
        </w:rPr>
        <w:t>நாஷ்வில்லின் மீது விழும் தீப்பந்துகள் குறித்த உள்நிலைப் பிரச்சினை என்னவென்றால், நாஷ்வில் எச்சரிக்கைச் செய்தியை லவோதிகேயா நிலைமையிலுள்ள செவந்த்-டே அட்வெண்டிசம் அறிந்திருந்தும் மௌனமாக இருந்தது என்பதை அது வெளிப்படுத்துகிறது. இதுவே தீர்க்கதரிசன வரலாற்றில் நள்ளிரவுக் கூக்குரலின் செய்தியின் “அவமானம்” அல்லது “மகிழ்ச்சி” வெளிப்படுகின்ற இடமாகும். இதுவே கொடியாக ஆகப்போகிறவர்கள் உயர்த்தப்படத் தொடங்கும் இடமாகும்; அதேவேளை, நாஷ்வில் எச்சரிக்கையை லவோதிகேயா நிலைமையிலுள்ள செவந்த்-டே அட்வெண்டிசம் வழங்கவில்லை என்பதற்காகக் கொதித்து கோபமடைந்த உலகத்தாரால், அப்பொழுது அவமானப்படுத்தப்படுகிறவர்களிலிருந்து வேறுபடுத்தப்பட்டு அவர்கள் உயர்த்தப்படுகிறார்கள். இதே தீர்க்கதரிசன வேறுபாடு கர்மேல் மலையில் எலியா மற்றும் பாகாலின் தீர்க்கதரிசிகள் இடையே பிரதிநிதித்துவப்படுத்தப்பட்டது; மேலும் மில்லரைட் வரலாற்றின் இரண்டாம் தூதனின் காலத்திலும் அது காணப்பட்டது; அப்போது புராட்டஸ்டன்டுகள் மாறி விசுவாசதுரோகப் புராட்டஸ்டன்டுகளாகி, பொய்த் தீர்க்கதரிசியாகிய தங்களுடைய பங்கினை ஆரம்பித்து, ரோமின் குமாரத்திகளாக ஆனார்கள். 1989-இல் அரசியல் கொம்பு ரீகன் மூலம் இதே காரியத்தையே செய்தது; ஆனால் ரீகன் ரோமின் குமாரத்திகளாக ஆகவில்லை; அவன் ஆகாபாகவும், ரோமின் முதல் பரமோராகிய குளோவிஸாகவும் ஆனான்.</w:t>
      </w:r>
    </w:p>
    <w:p>
      <w:pPr>
        <w:pStyle w:val="ArticleScripture"/>
        <w:jc w:val="left"/>
      </w:pPr>
      <w:r>
        <w:rPr>
          <w:rFonts w:ascii="Nirmala UI" w:hAnsi="Nirmala UI" w:eastAsia="Nirmala UI" w:cs="Nirmala UI"/>
        </w:rPr>
        <w:t>“ஒரு காட்சி எனக்கு வெளிப்படுத்தப்பட்டது. அது சபத்துக்கு முந்தைய இரவு. அப்போதுதான் அந்தக் காட்சி வெளிப்படுத்தப்பட்டது. நான் ஜன்னலுக்கு வெளியே பார்த்தேன்; அங்கே பரலோகத்திலிருந்து வந்திருந்த ஒரு பேரளவு நெருப்புப் பந்து இருந்தது; அவர்கள் தூண்களுடனான கட்டிடங்களை எழுப்பிக் கொண்டிருந்த இடத்திலே அது விழுந்தது; குறிப்பாக அந்தத் தூண்களே எனக்கு காண்பிக்கப்பட்டன. அந்தப் பந்து நேராக அந்தக் கட்டிடத்தின் மேல் வந்து அதை நசுக்கியதுபோலத் தோன்றியது; அது கிளையாய் பிரிந்து, பிரிந்து, பெரிதாகிக் கொண்டிருப்பதையும் அவர்கள் கண்டார்கள்; அப்போது அவர்கள் அழுதும் புலம்பியும் புலம்பியும், தங்கள் கைகளைப் பிசைந்தும் கொண்டார்கள்; அங்கே நம்முடைய சிலர் அருகில் நின்று, ‘சரி, நாங்கள் எதிர்பார்த்துக் கொண்டிருந்தது இதுதான்; நாங்கள் பேசிக் கொண்டிருந்தது இதுதான்; நாங்கள் பேசிக் கொண்டிருந்தது இதுதான்’ என்று சொல்லிக்கொண்டிருந்ததாக நான் எண்ணினேன். ‘உங்களுக்கு இது தெரிந்திருந்ததா?’ என்று அந்த மக்கள் சொன்னார்கள். ‘இது உங்களுக்கு தெரிந்திருந்தும், அதைப் பற்றி எங்களிடம் ஒருபோதும் சொல்லவில்லையா?’ அவர்களுடைய முகத்தில் இத்தனை வேதனை இருந்தது, அவர்களுடைய தோற்றத்தில் இத்தனை வேதனை இருந்தது என்று நான் எண்ணினேன்.” Manuscript 152; 1904.</w:t>
      </w:r>
    </w:p>
    <w:p>
      <w:pPr>
        <w:pStyle w:val="ArticleBody"/>
        <w:jc w:val="left"/>
      </w:pPr>
      <w:r>
        <w:rPr>
          <w:rFonts w:ascii="Nirmala UI" w:hAnsi="Nirmala UI" w:eastAsia="Nirmala UI" w:cs="Nirmala UI"/>
        </w:rPr>
        <w:t>2020 ஜூலை 18-ஆம் தேதியின் ஏமாற்றமே கொடியாக உயர்த்தப்பட வேண்டிய ஆலயத்தை அடையாளம் காணும் “விசை” ஆகும். அட்வென்டிஸ்டர்களின் இரண்டு வகுப்புகளுக்கிடையேயான வேறுபாடு வேதாகமத் தீர்க்கதரிசனத்தின் ஒரு முக்கியத் தலைப்பாகும். எரேமியா “ஏளனக்காரரின் சபையுடன்” இணைய மறுத்தான்; ஸ்மிர்ணா மற்றும் பிலடெல்பியா ஆகிய சபைகளும், தாங்கள் யூதர்கள் என்று கூறிக்கொண்டபோதிலும் அப்படியல்லாத சாத்தானின் சபைக்கூடத்திலிருந்து வேறுபடுத்திக் காட்டப்பட்டன. அறிக்கையிடும் அட்வென்டிஸ்டர்களின் இந்த இரண்டு வகுப்புகளுக்கிடையேயான வேறுபாடு, அவர்கள் வேதாகமத்தை ஆராய்வதற்கு பயன்படுத்தும் முறையியலால் பிரதிநிதித்துவப்படுத்தப்படுகிறது. இது உண்மையான கல்விக்கும், சகோதரி வைட் அழைப்பதுபோல “உயர்கல்வி என்று சொல்லப்படுகிறதற்கும்” இடையேயான வேறுபாடாகும்.</w:t>
      </w:r>
    </w:p>
    <w:p>
      <w:pPr>
        <w:pStyle w:val="ArticleBody"/>
        <w:jc w:val="left"/>
      </w:pPr>
      <w:r>
        <w:rPr>
          <w:rFonts w:ascii="Nirmala UI" w:hAnsi="Nirmala UI" w:eastAsia="Nirmala UI" w:cs="Nirmala UI"/>
        </w:rPr>
        <w:t>நாஷ்வில் “தெற்கின் அதேன்ஸ்” என்று அறியப்படுகிறது; நாஷ்விலில் கிரேக்கத்தை பிரதிநிதித்துவப்படுத்தும் மிகவும் புகழ்பெற்ற கட்டிடம் சென்டினியல் பூங்காவில் உள்ள பார்த்தினோன் ஆகும்; அது கி.பி. 1897 ஆம் ஆண்டில், பண்டைய கிரேக்க பார்த்தினோனின் முழு அளவிலான பிரதியாகக் கட்டப்பட்டது. கி.பி. 1796 ஆம் ஆண்டில் டென்னஸீ மாநில அந்தஸ்தில் இணைந்ததின் நூற்றாண்டு விழாவைக் கொண்டாடுவதற்காக அது கட்டப்பட்டது; மேலும், அந்த விழா முடிந்தபின் அதை இடித்தழிக்க வேண்டும் என்பதுவே நோக்கமாக இருந்தது. ஆனால், கி.பி. 1903 ஆம் ஆண்டில் அந்த நிலம் ஒரு பூங்காவாக மாற்றப்பட்டது; பின்னர் கி.பி. 1920 முதல் 1931 வரையில் பார்த்தினோன் நிரந்தரமாக மறுகட்டப்பட்டது.</w:t>
      </w:r>
    </w:p>
    <w:p>
      <w:pPr>
        <w:pStyle w:val="ArticleBody"/>
        <w:jc w:val="left"/>
      </w:pPr>
      <w:r>
        <w:rPr>
          <w:rFonts w:ascii="Nirmala UI" w:hAnsi="Nirmala UI" w:eastAsia="Nirmala UI" w:cs="Nirmala UI"/>
        </w:rPr>
        <w:t>“பார்தெனோன்” என்ற பெயர், “கன்னி” அல்லது “இளம்பெண்” என்று பொருள்படும் கிரேக்கச் சொல்லான parthénos என்பதிலிருந்து வந்தது; இது ஞானம், தந்திரம், கலைகள், கைவினைகள், மற்றும் நாகரிகம் ஆகியவற்றின் தொட்டறியப்படாத, ஞானமிக்க, போர்வீரத் தன்மையுடைய தேவியாகிய அதேனாவை அவளுடைய அந்த அம்சத்தில் குறிக்கிறது. கி.மு. 447–432 ஆண்டுகளுக்கிடையில் அதென்ஸிலுள்ள அக்ரோபொலிஸில் கட்டப்பட்ட இது, சிற்பி பீடியாஸ் உருவாக்கிய அதேனாவின் மாபெரும் chryselephantine (பொன்னும் யானைத்தந்தமும் கொண்ட) சிலையை உள்ளடக்கியிருந்தது—அடிப்படையில், அவளுடைய “இல்லம்” அல்லது தெய்வீக வாசஸ்தலமாகச் செயல்பட்டது; அங்கே அவள் பிரசன்னமாக இருப்பதாக நம்பப்பட்டது.</w:t>
      </w:r>
    </w:p>
    <w:p>
      <w:pPr>
        <w:pStyle w:val="ArticleBody"/>
        <w:jc w:val="left"/>
      </w:pPr>
      <w:r>
        <w:rPr>
          <w:rFonts w:ascii="Nirmala UI" w:hAnsi="Nirmala UI" w:eastAsia="Nirmala UI" w:cs="Nirmala UI"/>
        </w:rPr>
        <w:t>மேற்கத்திய கல்வி அமைப்பு விரிவான அறிவு, விமர்சன விசாரணை, குடியியல் ஆயத்தம், மற்றும் சுதந்திரக் கலைகளின் கட்டமைப்பு ஆகியவற்றின் மீது வைக்கும் முக்கியத்துவம், அடிப்படையாகப் பழைய கிரேக்கத் தத்துவத்திலும் அதன் நடைமுறையிலும் வேரூன்றியுள்ளது. பிளேட்டோவின் அகாடமி, அரிஸ்டாட்டிலின் லைசியம், அல்லது அதேனியப் பைதெயா இல்லையெனில், இன்று நாம் அறிந்திருக்கும் நவீனப் பள்ளிக் கல்வி முற்றிலும் மாறுபட்ட தோற்றமுடையதாக இருந்திருக்கும்.</w:t>
      </w:r>
    </w:p>
    <w:p>
      <w:pPr>
        <w:pStyle w:val="ArticleBody"/>
        <w:jc w:val="left"/>
      </w:pPr>
      <w:r>
        <w:rPr>
          <w:rFonts w:ascii="Nirmala UI" w:hAnsi="Nirmala UI" w:eastAsia="Nirmala UI" w:cs="Nirmala UI"/>
        </w:rPr>
        <w:t>1904 ஆம் ஆண்டில், நாஷ்வில்லிலிருந்து ஒன்பது மைல் தொலைவில் மேடிசன் பள்ளி நிறுவப்பட்டது. எல்லன் வைட், ஆரம்பகால மேடிசன் பள்ளியின் நிறுவனர் நிர்வாகக் குழு உறுப்பினராக இருந்தார் (அதன் அதிகாரப்பூர்வப் பெயர் Nashville Agricultural and Normal Institute; பின்னர் அது Madison College என்று அறியப்பட்டது). 1904 இல் அதன் தொடக்கத்திலிருந்தே, அவர் இயக்குநர் குழுவின் நிறுவனர் உறுப்பினராகச் சேவையாற்றினார். அவர் சுமார் 1914 வரை (1915 இல் அவருடைய மரணத்திற்கு முந்தைய ஆண்டு) அந்தக் குழுவில் தொடர்ந்து இருந்தார்.</w:t>
      </w:r>
    </w:p>
    <w:p>
      <w:pPr>
        <w:pStyle w:val="ArticleBody"/>
        <w:jc w:val="left"/>
      </w:pPr>
      <w:r>
        <w:rPr>
          <w:rFonts w:ascii="Nirmala UI" w:hAnsi="Nirmala UI" w:eastAsia="Nirmala UI" w:cs="Nirmala UI"/>
        </w:rPr>
        <w:t>அவள் ஒருபோதும் சேரவும் சேவையாற்றவும் சம்மதித்த கல்லூரி அல்லது நிறுவக நிர்வாக வாரியம் இதுவே ஒன்றே. மற்ற அட்வென்டிஸ்ட் அமைப்புகளில் இத்தகைய முறையான பதவிகளை அவள் நோக்கமுடனே வரையறுத்தாள்; எனினும், தன் கல்வி ஆலோசனைகளுடன் அதன் ஒத்திசைவு காரணமாக மாடிசனுக்காக ஒரு விதிவிலக்கை செய்தாள் (சுயஆதரவு, பண்ணை அடிப்படையிலான, மிஷனரி நோக்கமுடைய பயிற்சி; வேதாகமம், கைவேலை, மற்றும் தெற்கிலும் அதற்கப்பாலும் சேவைக்கான நடைமுறைத் தயாரிப்பை வலியுறுத்துவது). சகோதரி வைட்டின் நாஷ்வில் செய்திகள் 1904 மற்றும் 1905 ஆம் ஆண்டுகளில் வந்தன; அதே காலப்பகுதிதான் மாடிசன் பள்ளி தன் தொடக்க நிலையிலிருந்த காலமும், பார்தினோன் கண்காட்சி நிரந்தர பூங்காவில் ஒரு நிரந்தர அமைப்பாக மாற்றப்பட்டுக்கொண்டிருந்த காலமும் ஆகும். கிரேக்கக் கல்வியின் சின்னமும் பரலோகக் கல்வியின் சின்னமும் இரண்டும் ஒரே குறுகிய காலப்பகுதியில் தங்கள் தொடக்கத்தைச் சுட்டிக்காட்டின; அதுவே நாஷ்விலின் அக்னிக் குண்டுகள் பற்றிய தரிசனங்கள் அளிக்கப்பட்ட அதே காலப்பகுதியும் ஆகும்.</w:t>
      </w:r>
    </w:p>
    <w:p>
      <w:pPr>
        <w:pStyle w:val="ArticleScripture"/>
        <w:jc w:val="left"/>
      </w:pPr>
      <w:r>
        <w:rPr>
          <w:rFonts w:ascii="Nirmala UI" w:hAnsi="Nirmala UI" w:eastAsia="Nirmala UI" w:cs="Nirmala UI"/>
        </w:rPr>
        <w:t>“நேற்று இரவு ஒரு காட்சி எனக்கு முன்பாக வெளிப்படுத்தப்பட்டது. அதிலுள்ள அனைத்தையும் வெளிப்படுத்துவதற்கு நான் ஒருபோதும் சுதந்திரமாக உணர முடியாமல் போகலாம்; ஆனால் அதில் சிறிதளவையாவது நான் வெளிப்படுத்துவேன்.</w:t>
      </w:r>
    </w:p>
    <w:p>
      <w:pPr>
        <w:pStyle w:val="ArticleScripture"/>
        <w:jc w:val="left"/>
      </w:pPr>
      <w:r>
        <w:rPr>
          <w:rFonts w:ascii="Nirmala UI" w:hAnsi="Nirmala UI" w:eastAsia="Nirmala UI" w:cs="Nirmala UI"/>
        </w:rPr>
        <w:t>“ஒரு பேரளவு அக்கினிப் பந்து உலகத்தின் மீது இறங்கி வந்து பெரிய வீடுகளை நொறுக்கிவிட்டதுபோல் தோன்றியது. இடமெங்கும், ‘கர்த்தர் வந்துவிட்டார்! கர்த்தர் வந்துவிட்டார்!’ என்ற கூக்குரல் எழுந்தது. அநேகர் அவரைச் சந்திக்க ஆயத்தமில்லாதவர்களாயிருந்தார்கள்; ஆனால் சிலர், ‘கர்த்தருக்குத் துதி!’ என்று சொல்லிக்கொண்டிருந்தார்கள்.”</w:t>
      </w:r>
    </w:p>
    <w:p>
      <w:pPr>
        <w:pStyle w:val="ArticleScripture"/>
        <w:jc w:val="left"/>
      </w:pPr>
      <w:r>
        <w:rPr>
          <w:rFonts w:ascii="Nirmala UI" w:hAnsi="Nirmala UI" w:eastAsia="Nirmala UI" w:cs="Nirmala UI"/>
        </w:rPr>
        <w:t>“‘நீங்கள் ஏன் ஆண்டவரை ஸ்தோத்திரிக்கிறீர்கள்?’ என்று திடீர் அழிவு வரவிருந்தவர்கள் கேட்டார்கள்.</w:t>
      </w:r>
    </w:p>
    <w:p>
      <w:pPr>
        <w:pStyle w:val="ArticleScripture"/>
        <w:jc w:val="left"/>
      </w:pPr>
      <w:r>
        <w:rPr>
          <w:rFonts w:ascii="Nirmala UI" w:hAnsi="Nirmala UI" w:eastAsia="Nirmala UI" w:cs="Nirmala UI"/>
        </w:rPr>
        <w:t>“‘இப்போது நாம் தேடிக்கொண்டிருந்ததைக் காண்கிறோம் என்பதினால்.’”</w:t>
      </w:r>
    </w:p>
    <w:p>
      <w:pPr>
        <w:pStyle w:val="ArticleScripture"/>
        <w:jc w:val="left"/>
      </w:pPr>
      <w:r>
        <w:rPr>
          <w:rFonts w:ascii="Nirmala UI" w:hAnsi="Nirmala UI" w:eastAsia="Nirmala UI" w:cs="Nirmala UI"/>
        </w:rPr>
        <w:t>“‘இந்த நிகழ்வுகள் வரப்போகின்றன என்று நீங்கள் நம்பியிருந்தீர்களானால், எங்களுக்கு ஏன் அறிவிக்கவில்லை?’ என்பதே அந்தப் பயங்கரமான பதிலாக இருந்தது. ‘இவ்விஷயங்களைப் பற்றி எங்களுக்கு அறியாது இருந்தது. எங்களை ஏன் அறியாமையில் விட்டீர்கள்? மீண்டும் மீண்டும் நீங்கள் எங்களை பார்த்திருக்கிறீர்கள்; அப்படியிருக்க, எங்களுடன் ஏன் அறிமுகம் பெறாமல், வரப்போகும் நியாயத்தீர்ப்பைப் பற்றி, மேலும் நாம் அழிந்துபோகாதபடிக்கு தேவனைச் சேவிக்க வேண்டும் என்பதையும் எங்களுக்குச் சொல்லவில்லை? இப்போது நாம் இழந்துபோய்விட்டோம்!’” Manuscript 102, 1904.</w:t>
      </w:r>
    </w:p>
    <w:p>
      <w:pPr>
        <w:pStyle w:val="ArticleBody"/>
        <w:jc w:val="left"/>
      </w:pPr>
      <w:r>
        <w:rPr>
          <w:rFonts w:ascii="Nirmala UI" w:hAnsi="Nirmala UI" w:eastAsia="Nirmala UI" w:cs="Nirmala UI"/>
        </w:rPr>
        <w:t>நாஷ்வில் செய்திகள் நிகழ்ந்த சூழல், உண்மையானதா பொய்யானதா என்ற கல்வியின் ஆவிக்குரிய அமைப்புக்குள் புவியியல் ரீதியாக நிறுவப்பட்டது. அது, ஒரு ஆத்துமாவை வானத்தின் குடிமகனாகவோ பூமியின் குடிமகனாகவோ ஆகத் தயார்படுத்தும் கல்வியாகும். சகோதரி வைட்டின் நாஷ்வில் தரிசனங்களில் இஸ்லாம் குறித்து எந்த மேற்கோளும் இல்லை; அப்படியானால், நாஷ்வில்மேல் நெருப்புப் பந்துகள் விழும் தரிசனத்துடன் இஸ்லாமை இணைப்பதற்கான நியாயம் என்ன? 2020 ஆம் ஆண்டின் நாஷ்வில் செய்திக்கான ஒரு திருத்தம், ஜோசையா லிட்ச் மற்றும் சாமுவேல் ஸ்னோ ஆகியோரின் பணியுடன் எவ்வாறு ஒத்திசையும்? அவர்களின் திருத்தங்கள், முதல் முன்னறிவிப்பிற்கு வழிநடத்திய அதே ஆதாரமே, திருத்தப்பட்ட முன்னறிவிப்பை நிலைநிறுத்திய ஆதாரமாக இருந்தது என்பதை அவர்கள் உணர்ந்தபோது செய்யப்பட்டன.</w:t>
      </w:r>
    </w:p>
    <w:p>
      <w:pPr>
        <w:pStyle w:val="ArticleBody"/>
        <w:jc w:val="left"/>
      </w:pPr>
      <w:r>
        <w:rPr>
          <w:rFonts w:ascii="Nirmala UI" w:hAnsi="Nirmala UI" w:eastAsia="Nirmala UI" w:cs="Nirmala UI"/>
        </w:rPr>
        <w:t>நாஷ்விலின் எச்சரிக்கைச் செய்தியுடன் அது தொடர்புபடுத்தப்படுவதற்கு மிக முன்னரே இஸ்லாமின் சாட்சி நிறுவப்பட்டது. இஸ்லாமின் செய்தி, மூன்றாம் தூதனின் செய்தியுடன் நேரடியாக இணைக்கப்பட்டுள்ளது. இந்த உண்மை பல வேதாகமச் சாட்சிகளின் அடிப்படையில் விளக்கப்படுகின்றது. மூன்றாம் தூதனின் எச்சரிக்கை, வடதிசை இராஜாவின் அதிகாரத்தின் அடையாளத்தைப் பற்றிய எச்சரிக்கையை பிரதிநிதித்துவப்படுத்துகிறது; மேலும், இஸ்லாமின் எச்சரிக்கை கிழக்கின் புத்திரரின் எச்சரிக்கையால் பிரதிநிதித்துவப்படுத்தப்படுகிறது.</w:t>
      </w:r>
    </w:p>
    <w:p>
      <w:pPr>
        <w:pStyle w:val="ArticleScripture"/>
        <w:jc w:val="left"/>
      </w:pPr>
      <w:r>
        <w:rPr>
          <w:rFonts w:ascii="Nirmala UI" w:hAnsi="Nirmala UI" w:eastAsia="Nirmala UI" w:cs="Nirmala UI"/>
        </w:rPr>
        <w:t>ஆனால் கிழக்கிலிருந்தும் வடக்கிலிருந்தும் வரும் செய்திகள் அவனை கலங்கச் செய்யும்; ஆகையால் அவன் பலரைக் கொன்றொழித்து முற்றிலும் அழிக்கும்படிக்கு மிகுந்த கோபத்தோடு புறப்பட்டுச் செல்வான். தானியேல் 11:44.</w:t>
      </w:r>
    </w:p>
    <w:p>
      <w:pPr>
        <w:pStyle w:val="ArticleBody"/>
        <w:jc w:val="left"/>
      </w:pPr>
      <w:r>
        <w:rPr>
          <w:rFonts w:ascii="Nirmala UI" w:hAnsi="Nirmala UI" w:eastAsia="Nirmala UI" w:cs="Nirmala UI"/>
        </w:rPr>
        <w:t>மூன்றாவது தூதன் வரலாற்றினுள் 1844 அக்டோபர் 22 அன்று வந்தடைந்தான்; அன்றே ஏழாவது எக்காளம் ஒலிக்கத் தொடங்கியது. ஏழாவது எக்காளம் இஸ்லாமின் மூன்றாவது ஐயோவும் ஆகும். 1863 ஆம் ஆண்டின் கிளர்ச்சி, ஏழாவது எக்காளத்தின் ஒலியை மௌனப்படுத்தியது; 9/11 வரை அது அப்படியே இருந்தது. அப்போது, நியூயோர்க்கின் மகத்தான கட்டிடங்கள் தேவனுடைய வல்லமையின் ஒரு தொடுதலால் வீழ்த்தப்பட்டபோது, வெளிப்படுத்தின விசேஷம் பதினெட்டாம் அதிகாரத்தில் மூன்றாவது தூதன் இறங்கினான்.</w:t>
      </w:r>
    </w:p>
    <w:p>
      <w:pPr>
        <w:pStyle w:val="ArticleBody"/>
        <w:jc w:val="left"/>
      </w:pPr>
      <w:r>
        <w:rPr>
          <w:rFonts w:ascii="Nirmala UI" w:hAnsi="Nirmala UI" w:eastAsia="Nirmala UI" w:cs="Nirmala UI"/>
        </w:rPr>
        <w:t>9/11 என்பது முத்திரையிடும் காலத்தின் அல்பா, அதாவது ஆரம்பம் ஆகும்; அது விரைவில் வரவிருக்கும் ஞாயிற்றுக்கிழமைச் சட்டத்தின் வேளையில் ஒரு இலட்சத்து நாற்பத்துநான்காயிரம் பேரின் முத்திரையிடுதல் நிறைவுபெறும் ஓமேகா, அதாவது முடிவில் நிறைவடைகிறது.</w:t>
      </w:r>
    </w:p>
    <w:p>
      <w:pPr>
        <w:pStyle w:val="ArticleBody"/>
        <w:jc w:val="left"/>
      </w:pPr>
      <w:r>
        <w:rPr>
          <w:rFonts w:ascii="Nirmala UI" w:hAnsi="Nirmala UI" w:eastAsia="Nirmala UI" w:cs="Nirmala UI"/>
        </w:rPr>
        <w:t>அமெரிக்க ஐக்கிய நாடுகளில் மிருகத்தின் உருவத்தின் சோதனைக்காலத்தின் அல்பா 9/11 ஆகும்; அது, அமெரிக்க ஐக்கிய நாடுகளில் மிருகத்தின் முத்திரை அமல்படுத்தப்படும் போது நிகழும், மிருகத்தின் உருவத்தின் சோதனைக்காலத்தின் ஓமேகாவில் முடிவடைகிறது.</w:t>
      </w:r>
    </w:p>
    <w:p>
      <w:pPr>
        <w:pStyle w:val="ArticleBody"/>
        <w:jc w:val="left"/>
      </w:pPr>
      <w:r>
        <w:rPr>
          <w:rFonts w:ascii="Nirmala UI" w:hAnsi="Nirmala UI" w:eastAsia="Nirmala UI" w:cs="Nirmala UI"/>
        </w:rPr>
        <w:t>9/11 என்பது பூமியின் மிருகத்தின் மேல்—அதன் குடியரசுக் கட்சியையும் புராட்டஸ்டண்ட் கொம்புகளையும் உட்படுத்தி—உயிருள்ளவர்களின் நியாயத்தீர்ப்பின் அல்பா, அதாவது ஆரம்பம் ஆகும்; அது விரைவில் வரவிருக்கும் ஞாயிற்றுக்கிழமைச் சட்டத்தில் முடிவடைகிறது.</w:t>
      </w:r>
    </w:p>
    <w:p>
      <w:pPr>
        <w:pStyle w:val="ArticleBody"/>
        <w:jc w:val="left"/>
      </w:pPr>
      <w:r>
        <w:rPr>
          <w:rFonts w:ascii="Nirmala UI" w:hAnsi="Nirmala UI" w:eastAsia="Nirmala UI" w:cs="Nirmala UI"/>
        </w:rPr>
        <w:t>9/11 என்பது “கர்த்தருடைய ஆயத்தத்தின் நாளின்” ஆல்பா ஆகும்; அது கர்த்தருடைய சப்த நாளின்மீதான சோதனையில் முடிவடைகிறது.</w:t>
      </w:r>
    </w:p>
    <w:p>
      <w:pPr>
        <w:pStyle w:val="ArticleBody"/>
        <w:jc w:val="left"/>
      </w:pPr>
      <w:r>
        <w:rPr>
          <w:rFonts w:ascii="Nirmala UI" w:hAnsi="Nirmala UI" w:eastAsia="Nirmala UI" w:cs="Nirmala UI"/>
        </w:rPr>
        <w:t>9/11 என்பது ஆலயக் கட்டுமானத்தின் அல்பா ஆகும்; அது அடிக்கல்லால் பிரதிநிதித்துவப்படுத்தப்படுகிறது, மேலும் ஆலயத்தின் மேல் ஓமேகா தலைக்கல் வைக்கப்படும் போது அது முடிவுக்கு வருகிறது.</w:t>
      </w:r>
    </w:p>
    <w:p>
      <w:pPr>
        <w:pStyle w:val="ArticleBody"/>
        <w:jc w:val="left"/>
      </w:pPr>
      <w:r>
        <w:rPr>
          <w:rFonts w:ascii="Nirmala UI" w:hAnsi="Nirmala UI" w:eastAsia="Nirmala UI" w:cs="Nirmala UI"/>
        </w:rPr>
        <w:t>ஐக்கிய அமெரிக்க நாடுகளில் 9/11 என்பது மூன்றாம் ஐயோவின் ஆல்பா ஆகும்; அது விரைவில் வரவிருக்கும் ஞாயிற்றுக்கிழமைச் சட்டமான வெளிப்படுத்தின விசேஷம் பதினொன்றாம் அதிகாரத்தில் கூறப்பட்ட பூகம்பத்தில் முடிவடைகிறது. அந்தப் பூகம்பத்தில் மூன்றாம் ஐயோ விரைவாக வருகிறது. “இப்போது நாம் இழந்துபோனோம்” என்று கூறி லவோதிக்கேயா அட்வென்டிஸ்டுகளை கண்டிக்கும் அவர்களின் பிரகடனத்தையும் பொருட்படுத்தாமல், நாஷ்வில் அக்கினிக் கோள்களின் வரலாறு, ஞாயிற்றுக்கிழமைச் சட்டத்தில் கிருபைக்காலம் முடிவடைவதற்கு முன்பானதாகும்.</w:t>
      </w:r>
    </w:p>
    <w:p>
      <w:pPr>
        <w:pStyle w:val="ArticleBody"/>
        <w:jc w:val="left"/>
      </w:pPr>
      <w:r>
        <w:rPr>
          <w:rFonts w:ascii="Nirmala UI" w:hAnsi="Nirmala UI" w:eastAsia="Nirmala UI" w:cs="Nirmala UI"/>
        </w:rPr>
        <w:t>யோவேல் புத்தகமும் பெந்தெகொஸ்தே நாளில் அதற்கான நிறைவேற்றமும், அறிவின் அதிகரிப்பை உணர முடியாத ஒரு தரப்பு, அதைப் புரிந்துகொள்கிறவர்களை மதுவில் மயங்கியவர்கள் என்று குற்றஞ்சாட்டும் நிலையில், நடுநிசி முழக்கத்தின் செய்தியைச் சார்ந்த விவாதத்தை முன்வைக்கின்றன. எபிராயீமின் மதுவெறியர்களும் ஞானிகளும் இடையிலான மோதல், தேவனுடைய தீர்க்கதரிசன வார்த்தையில் அடிக்கடி எடுத்துரைக்கப்படும் ஒரு பொருளாகும். சத்தியத்தின் ஒரு கூறு என்னவெனில், அந்தச் செய்தி இரண்டு படிகளைக் கொண்ட ஒரு செய்தியாகும்; மேல்மாடிக் கூடாரத்தில் பேதுருவினாலும் அதற்குப் பின்னர் ஆலயத்திலும் இது விளக்கப்பட்டுள்ளது. இது முதலில் தேவனுடைய வீட்டின் மேல் நீதித்தீர்ப்பு ஆரம்பித்து, பின்னர் தேவனுடைய வீட்டிற்கு வெளியே உள்ளவர்களைத் தொடர்ந்து சென்றடைவதாயும் பிரதிநிதித்துவப்படுத்தப்படுகிறது. நீதித்தீர்ப்பின் நடைமுறை வெளிப்படுத்தின விசேஷம் பதினெட்டில் காணப்படும் இரண்டு சத்தங்களாலும் பிரதிநிதித்துவப்படுத்தப்படுகிறது; அங்கே முதல் சத்தம் 9/11 இலிருந்து ஞாயிற்றுக்கிழமைச் சட்டம் வரையிலும் இருக்கிறது; பின்னர் நான்காம் வசனத்தின் இரண்டாம் சத்தம் ஞாயிற்றுக்கிழமைச் சட்டத்தைக் குறிக்கிறது. பிற்கால மழையின் உண்மையான மற்றும் போலியான தீர்க்கதரிசனச் செய்திகளுக்கிடையிலான வேறுபாடும் எலியாவினால் விளக்கப்படுகின்றது; சோதனைக்கால முடிவிற்கு முன்பாகவே அவர் திரும்பிவருவார் என்று மல்கியா அடையாளப்படுத்துகிறார்.</w:t>
      </w:r>
    </w:p>
    <w:p>
      <w:pPr>
        <w:pStyle w:val="ArticleBody"/>
        <w:jc w:val="left"/>
      </w:pPr>
      <w:r>
        <w:rPr>
          <w:rFonts w:ascii="Nirmala UI" w:hAnsi="Nirmala UI" w:eastAsia="Nirmala UI" w:cs="Nirmala UI"/>
        </w:rPr>
        <w:t>கர்மேல் மலையில் ஞானிகளும் மூடர்களும் குறியீடாக வெளிப்படுத்தப்பட்டவர்கள் “ஞானியான எலியா”வும் மூடர்களான பாகாலின் தீர்க்கதரிசிகளும் ஆவர். எலியா என்பது பேதுருவாகும்; பாகாலின் தீர்க்கதரிசிகள் என்பது எபிராயீமின் குடிகாரர்களாகும். மூடர்களான குடிகாரர்கள் நெருப்பின் பொழிவினால் பாகாலின் கள்ளத் தீர்க்கதரிசிகளாக வெளிப்படுத்தப்பட்ட பின்பு, மக்கள் இறுதியில், “கர்த்தரே தேவன்” என்று பதிலளிக்கிறார்கள். லாவோதிக்கேயாவிலுள்ள ஏழாம் நாள் அட்வென்டிஸ்டுகள், நாஷ்வில் முன்னறிவிப்பின் நிறைவேற்றத்தில் அப்படிப்பட்டவர்களாக வெளிப்படுத்தப்படுகிறார்கள். அப்பொழுது அட்வென்டிசத்திற்கு வெளியே இருந்து, மூடர்களின் உண்மையின்மைக்கு விழித்தெழுப்பப்படுகிறவர்கள் குற்றஉணர்வின் கீழ் கொண்டுவரப்படுகிறார்கள்; ஆனாலும் அவர்களுடைய சோதனைக் காலம் இன்னும் முடிவுறவில்லை. நாஷ்வில் எச்சரிக்கைச் செய்தியால் பிரதிநிதித்துவப்படுத்தப்படும் ஞானமுள்ள கன்னியரும் மூடக் கன்னியரும் வெளிப்படுத்தப்படுவதற்கான இந்த எடுத்துக்காட்டு, பத்து கன்னியரின் உவமையின் இறுதியான பூரண நிறைவேற்றத்தில் ஒரு வழிக்குறியாகும்.</w:t>
      </w:r>
    </w:p>
    <w:p>
      <w:pPr>
        <w:pStyle w:val="ArticleBody"/>
        <w:jc w:val="left"/>
      </w:pPr>
      <w:r>
        <w:rPr>
          <w:rFonts w:ascii="Nirmala UI" w:hAnsi="Nirmala UI" w:eastAsia="Nirmala UI" w:cs="Nirmala UI"/>
        </w:rPr>
        <w:t>2020 ஜூலை 18-ஆம் தேதியிலான ஏமாற்றம், திருத்தப்பட வேண்டிய செய்தியையும், அதேபோல் அட்வென்டிசத்தின் உட்பகுதியில் எண்ணெயைக் கொண்டிருப்போர்களையும், அதைக் கொண்டிராதோர்களையும் வெளிப்படுத்துகிறது. நாஷ்வில்லைக் குறித்து எச்சரிக்கும் எண்ணெயின் செய்தியற்றிருந்தவர்கள், பின்னர் எண்ணெயைக் கொண்டிருப்போர்களோடு எதிர்மறையாக ஒப்பிடப்படுகிறார்கள். செய்தியின் எண்ணெயைக் கொண்டிருக்கும் அல்லது கொண்டிராத இந்த இரு வகுப்புகளில், ஒரு வகுப்பு மில்லரைட் வரலாற்றின் முதல் ஏமாற்றத்தால் பிரதிநிதித்துவப்படுத்தப்பட்ட ஒரு ஏமாற்றத்தை அனுபவித்துள்ளது; மற்றொரு வகுப்பிற்கு அந்த அனுபவம் இல்லை. மில்லரைட்களால் முன்னுறையாக்கப்பட்ட அந்த ஏமாற்றம் இல்லாமல், தோல்வியடைந்த எந்த முன்னறிவிப்பிற்கும் செய்யப்பட வேண்டிய திருத்தம் எதுவும் இல்லை. 2020-இல் நாஷ்வில் குறித்த முன்னறிவிப்பு இஸ்லாமை அடையாளப்படுத்தியிருந்தது என்ற உண்மை, திருத்தப்பட வேண்டிய தோல்வியுற்ற ஒரு செய்தியின் கூறுடன் ஒத்திசைவாக உள்ளது.</w:t>
      </w:r>
    </w:p>
    <w:p>
      <w:pPr>
        <w:pStyle w:val="ArticleBody"/>
        <w:jc w:val="left"/>
      </w:pPr>
      <w:r>
        <w:rPr>
          <w:rFonts w:ascii="Nirmala UI" w:hAnsi="Nirmala UI" w:eastAsia="Nirmala UI" w:cs="Nirmala UI"/>
        </w:rPr>
        <w:t>இதற்கான ஒரு சான்று, நாஷ்வில்லின் தீப்பந்தங்கள் வந்து சேரும் வரலாறு, மில்லரைட்டுகளின் முதல் ஏமாற்றத்தின் வரலாற்றோடும், அதற்குப் பின்பு செய்தியில் ஏற்பட்ட திருத்தத்தோடும் ஒத்துப்போகிறது என்பதிலேயே மட்டும் காணப்படுவதில்லை; மாறாக, அது 9/11 அன்று மூன்றாம் தூதன் வந்து சேருவதால் தொடங்கும் ஒரு வரலாற்றின் உட்பகுதியில் நிகழ்கிறது என்பதிலும் காணப்படுகிறது; அந்த வருகை, மூன்றாம் ஐயோவின் இஸ்லாம் வந்து சேருவதை அடையாளப்படுத்துகிறது; மேலும், அதே இஸ்லாம் வெளிப்படுத்தின விசேஷம் பதினொன்றின் ஞாயிற்றுக்கிழமைச் சட்ட நிலநடுக்கத்தில் தீர்க்கதரிசனரீதியாக மீண்டும் வந்து சேருகிறது. சிஸ்டர் ஒய்ட், இஸ்லாமையும் நாஷ்வில் எச்சரிக்கையையும் குறித்து எந்த நேரடியான குறிப்பையும் வழங்காதபோதிலும், செய்தியில் இஸ்லாமைத் தக்கவைத்திருப்பது, அந்த வரலாற்றின் கருப்பொருள் இஸ்லாம் என்பதன் அடிப்படையிலேயே அமைந்துள்ளது.</w:t>
      </w:r>
    </w:p>
    <w:p>
      <w:pPr>
        <w:pStyle w:val="ArticleBody"/>
        <w:jc w:val="left"/>
      </w:pPr>
      <w:r>
        <w:rPr>
          <w:rFonts w:ascii="Nirmala UI" w:hAnsi="Nirmala UI" w:eastAsia="Nirmala UI" w:cs="Nirmala UI"/>
        </w:rPr>
        <w:t>“தானியேல் புத்தகம்” எனப் பெயரிடப்பட்ட தொடரின் நூற்று ஐம்பத்துமூன்றாவது கட்டுரையில், பிலேயாமினதும் கழுதையினதும் சாட்சியத்துடன் ஒத்துப்போகும் வகையில், கழுதையால் பிரதிநிதித்துவப்படுத்தப்படும் இஸ்லாம் 9/11 முதல் ஞாயிற்றுக்கிழமைச் சட்டம் வரையிலான வரலாற்றில் அமெரிக்க ஐக்கிய நாடுகளுடன் மூன்று முதன்மையான தொடர்புகளை உடையதாக இருக்கும் என்பதை நாம் அடையாளங்கண்டோம். முதலாவது 9/11 என்றும், அதன் பின்பு இரண்டாவது 2022 அக்டோபர் 7 என்றும் நாம் அடையாளங்கண்டோம். முதல் தாக்குதல் ஆவிக்குரிய மகிமையான தேசத்தின் மீது இருந்தது என்றும், இரண்டாவது தாக்குதல் இஸ்ரவேலின் சொற்பொருள் மகிமையான தேசத்தின் மீது இருந்தது என்றும், மூன்றாவது தாக்குதல் ஞாயிற்றுக்கிழமைச் சட்டத்தின் நிலநடுக்கத்தில் நிகழும் தாக்குதலாக இருக்கும் என்றும் நாம் குறிப்பிட்டோம். இந்தத் தீர்க்கதரிசன நிலைப்பாட்டில் பிலேயாமின் வரலாறு சத்தியத்தின் முத்திரையை ஏந்தியிருந்தது என்பதை நாம் சுட்டிக்காட்டினோம்; ஏனெனில் முதல் மற்றும் கடைசி தாக்குதல்கள் ஆவிக்குரிய மகிமையான தேசத்தின் மீது இருந்தன, நடுப்பகுதி தாக்குதல் சொற்பொருள் மகிமையான தேசத்தின் மீது இருந்தது; அது கலகத்தின் ஒரு குறியீடாகும். இப்போது, நடு இரவின் கூக்குரல் செய்தியின் தொடக்கத்தைக் குறிக்கும் நான்காவது தாக்குதல், நாஷ்விலின் அக்கினிப் பந்துகள் நிறைவேறும் போது, ஆவிக்குரிய மகிமையான தேசத்தில் நிகழும் என்பதை நாம் காண்கிறோம். இதன் பொருள், பிலேயாமும் அவன் கழுதையும் தொடர்பான இரண்டாவது தாக்குதல் இரட்டிப்பானது; அதில் முதலாவது சொற்பொருள் மகிமையான தேசத்தின் மீதும், இரண்டாவது ஆவிக்குரிய மகிமையான தேசத்தின் மீதும் நிகழும் இரண்டு தாக்குதல்கள் அடங்கியுள்ளன.</w:t>
      </w:r>
    </w:p>
    <w:p>
      <w:pPr>
        <w:pStyle w:val="ArticleBody"/>
        <w:jc w:val="left"/>
      </w:pPr>
      <w:r>
        <w:rPr>
          <w:rFonts w:ascii="Nirmala UI" w:hAnsi="Nirmala UI" w:eastAsia="Nirmala UI" w:cs="Nirmala UI"/>
        </w:rPr>
        <w:t>அந்தக் கட்டுரை ஒரு முழுமையற்ற சத்தியத்தை முன்வைத்தது; யூதா கோத்திரத்தின் சிங்கம் இப்போது அதனை வெளிப்படுத்தியிருக்கிறார், இது நாஷ்வில்லின் அக்கினிக்கோளங்களுடனான இஸ்லாமின் தீர்க்கதரிசனத் தொடர்பிற்கு இன்னொரு சாட்சியாகும். அக்கினிக்கோளங்களுடனான இஸ்லாமின் தொடர்பை ஆதரிக்கும் மற்றொரு வாதம், பரிசுத்த வரலாற்றின் சீர்திருத்த வரிசைகளுக்குள் காணப்படுகிறது. ஒவ்வொரு சீர்திருத்த இயக்கத்திற்கும், அது முழு சீர்திருத்த இயக்கமெங்கும் ஊடுருவிச் செல்லும் தனித்துவமான ஒரு கருப்பொருள் உண்டு. மோசேயின் சீர்திருத்த இயக்கத்தில், அது தேர்ந்தெடுக்கப்பட்ட ஜனங்களோடு உடன்படிக்கைக்குள் பிரவேசிப்பதைப் பற்றியது. கிறிஸ்துவின் சீர்திருத்த வரிசையில், அது மேசியாவைப் பற்றியது. தாவீதின் சீர்திருத்த வரிசையில், அது பத்து கட்டளைகளையும் பரிசுத்த ஸ்தலத்தையும் பற்றியது. மில்லரைட்களிடத்தில், கருப்பொருள் தீர்க்கதரிசனக் காலமாக இருந்தது; ஏனெனில் மில்லரைட்கள் “காலத்தின் செய்தியை” சுமந்தவர்கள். 9/11 இல் மூன்றாம் தூதன் வந்தடைந்ததுடன், நூற்று நாற்பத்துநான்காயிரம் பேரின் சீர்திருத்த வரிசைக்குரிய கருப்பொருள், மூன்றாம் ஐயோவின் இஸ்லாம், கிழக்கின் பிள்ளைகள், வேதாகமத் தீர்க்கதரிசனத்தின் கழுதை, வெளிப்படுத்தல் ஒன்பதின் யுத்தக் குதிரைகள், கிழக்குக் காற்று, வெட்டுக்கிளிகள், மற்றும் ஜாதிகளைச் சினமூட்டுதல் என்று அடையாளப்படுத்தப்பட்டது.</w:t>
      </w:r>
    </w:p>
    <w:p>
      <w:pPr>
        <w:pStyle w:val="ArticleBody"/>
        <w:jc w:val="left"/>
      </w:pPr>
      <w:r>
        <w:rPr>
          <w:rFonts w:ascii="Nirmala UI" w:hAnsi="Nirmala UI" w:eastAsia="Nirmala UI" w:cs="Nirmala UI"/>
        </w:rPr>
        <w:t>வெளிப்படுத்தின விசேஷம் பதினொன்றாம் அதிகாரத்தில் இடம்பெறும் பூமிக்குலுக்கம், மூன்றாம் ஐயோவின் இஸ்லாமைச் சுட்டிக்காட்டுவதோடு, நள்ளிரவு கூக்குரலின் செய்தியின் நிறைவையும் பிரதிநிதித்துவப்படுத்துகிறது. நள்ளிரவு கூக்குரல், எருசலேமுக்குள் கிறிஸ்து வெற்றிகரமாகப் பிரவேசித்த நிகழ்வினால் முன்னுருவாக்கப்பட்டது; அந்த நிகழ்வு கழுதையை அவிழ்த்துவிடுதலையால் தொடங்கியது. மில்லரைட் வரலாற்றில் நள்ளிரவு கூக்குரலின் தொடக்கம், எக்சிட்டர் முகாமுக் கூட்டத்திற்கு சாமுவேல் ஸ்னோ குதிரைமேல் வந்து சேர்ந்ததினால் குறியிடப்பட்டது. நள்ளிரவு கூக்குரலின் காலப்பகுதியின் தொடக்கம், இஸ்லாமின் அடையாளங்களினால் குறிக்கப்படுகிறது. திருத்தப்பட்ட ஜூலை 18, 2020 செய்தி, எச்சரிக்கைச் செய்தியின் ஒரு பகுதியாக இஸ்லாமை உள்ளடக்குகிறது என்பதை உறுதிப்படுத்த ஏராளமான சாட்சிகள் உள்ளன. ஒரு தேதி அடையாளப்படுத்தப்படவில்லை; ஆனால் நாஷ்விலின் அக்கினிக்குண்டுகள் கடைசி நாட்களில் “புதிய திராட்சரசம்” குறித்த சர்ச்சையை அடையாளப்படுத்துகின்றன; ஆகவே நாஷ்விலின் அக்கினிக்குண்டுகள் இஸ்லாமையும் உள்ளடக்குகின்றன; ஆனால் அக்கினிக்குண்டுகள் அணு ஆயுதங்களாக அடையாளப்படுத்தப்படுவது குறித்து என்ன சொல்லலாம்?</w:t>
      </w:r>
    </w:p>
    <w:p>
      <w:pPr>
        <w:pStyle w:val="ArticleBody"/>
        <w:jc w:val="left"/>
      </w:pPr>
      <w:r>
        <w:rPr>
          <w:rFonts w:ascii="Nirmala UI" w:hAnsi="Nirmala UI" w:eastAsia="Nirmala UI" w:cs="Nirmala UI"/>
        </w:rPr>
        <w:t>அநேக சாட்சிகளின் அடிப்படையில் நிகழும் தாக்குதலில் எதிரியாக இஸ்லாம் என்ற குறியீட்டைச் செய்தி தக்கவைத்திருக்க வேண்டும். திருத்தப்பட வேண்டிய கால-நியமனப் பிழை, 1840 மற்றும் 1844 ஆகிய இரண்டினாலும் முன்மாதிரியாகக் காட்டப்படுகிறது. எண்கள் இன்னும் இருப்பினும், காலம் இனி தீர்க்கதரிசனச் செய்தியின் ஒரு பகுதியாக இருக்கக்கூடாது. பரிசுத்தஸ்தலத்தைப் பற்றிய தவறான புரிதலால் சுட்டிக்காட்டப்பட்ட பிழையும் தீர்க்கப்பட வேண்டும்; ஆனால் அது தீர்க்கப்பட்டு திருத்தப்பட்ட செய்தியில் உட்பொதிக்கப்படுவதற்கு முன், அந்தப் பரிசுத்தஸ்தலத் தவறான புரிதலால் முன்மாதிரியாகக் காட்டப்பட்ட பிழை எது என்பதை முதலில் அடையாளம் காண வேண்டும். ஜூலை 18 நாஷ்வில் எச்சரிக்கையில், அந்தப் பரிசுத்தஸ்தலத் தவறான புரிதல் எதைக் குறித்துக் காட்டியது?</w:t>
      </w:r>
    </w:p>
    <w:p>
      <w:pPr>
        <w:pStyle w:val="ArticleBody"/>
        <w:jc w:val="left"/>
      </w:pPr>
      <w:r>
        <w:rPr>
          <w:rFonts w:ascii="Nirmala UI" w:hAnsi="Nirmala UI" w:eastAsia="Nirmala UI" w:cs="Nirmala UI"/>
        </w:rPr>
        <w:t>2023 ஆம் ஆண்டின் இறுதியிலிருந்து முத்திரை நீக்கப்பட்டு வெளிப்படுத்தப்பட்டுவரும் வெளிச்சத்திலே அந்தப் பதில்கள் காணப்படுகின்றன என்று நான் வாதிடுகிறேன். ஆதியாகமம், மத்தேயு, வெளிப்படுத்தின விசேஷம் ஆகிய நூல்களில், பதினொன்றாம் அதிகாரத்தால் தொடங்கி இருபத்திரண்டாம் அதிகாரத்தால் முடிவடையும், பதினொன்று அதிகாரங்கள் கொண்ட மூன்று இணைநிலைக் கோடுகள், ஒரு இலட்சத்து நாற்பத்திநாலாயிரம் பேருடன் தேவன் தமது உடன்படிக்கையைப் புதுப்பிப்பதையே குறிக்கின்றன. அவருடைய அழைப்பைக் கேளாதவர்களாய் நடந்துகொண்டு, அவருடைய இரக்கத்தின் அழைப்பை நாம் நிராகரிக்கிறோமா? அல்லது நாம் மனித பலத்தில் குனிந்து, “அவர் கட்டளையிடுகிற எல்லாவற்றையும் நான் செய்வேன்” என்று அறிவிக்கிறோமா? அல்லது பரிசுத்த ஆவியானவர் தமது நியாயப்பிரமாணத்தை நம்முடைய இருதயங்களிலும் மனங்களிலும் எழுத அனுமதிக்கிறோமா?</w:t>
      </w:r>
    </w:p>
    <w:p>
      <w:pPr>
        <w:pStyle w:val="ArticleBody"/>
        <w:jc w:val="left"/>
      </w:pPr>
      <w:r>
        <w:rPr>
          <w:rFonts w:ascii="Nirmala UI" w:hAnsi="Nirmala UI" w:eastAsia="Nirmala UI" w:cs="Nirmala UI"/>
        </w:rPr>
        <w:t>தானியேல் பன்னிரண்டாம் அதிகாரத்தில், காலத்தை முதல், இரண்டாம், மூன்றாம் தூதர்களின் செய்திகள் என முன்வைக்கும் அந்த மூன்று வசனங்கள் முத்திரை நீக்கப்படுவதிலும் பதில்கள் காணப்படுகின்றன. அந்த மூன்று வசனங்கள், ஏழாம் வசனத்தில் 2023 டிசம்பர் 31-ஐயும், பன்னிரண்டாம் வசனத்தில் 2020 ஜூலை 18-ஐயும், பின்னர் 1989 முதல் ஞாயிற்றுக்கிழமையின்ச் சட்டம் வரை, அதிலிருந்து கிருபைக்கால முடிவுவரை, பதினோராம் வசனத்தில் குறிக்கின்றன. எப்பொழுதும் ஒரு தீர்க்கதரிசனம் முத்திரை நீக்கப்படும் போது நிகழும் மும்மடங்கு சோதனைச் செயல்முறை விளக்கமாக அமைக்கப்பட்டிருக்கும் அதே வேதாகமப் பகுதியில், அந்த மூன்று வசனங்களுக்குள் உள்ள அந்த மூன்று சத்தியங்களும் அமைந்துள்ளன!</w:t>
      </w:r>
    </w:p>
    <w:p>
      <w:pPr>
        <w:pStyle w:val="ArticleBody"/>
        <w:jc w:val="left"/>
      </w:pPr>
      <w:r>
        <w:rPr>
          <w:rFonts w:ascii="Nirmala UI" w:hAnsi="Nirmala UI" w:eastAsia="Nirmala UI" w:cs="Nirmala UI"/>
        </w:rPr>
        <w:t>கிறிஸ்து தானியேல் 12-இன் மும்மடங்கான சோதனையை வெறுமனே முத்திரைவிலக்கினார் மட்டுமல்ல; அந்தச் சோதனைகள் ஒரு அடிப்படைக் சோதனையாகவும், அதனைத் தொடர்ந்து ஒரு ஆலயச் சோதனையாகவும், அதனைத் தொடர்ந்து ஒரு லிட்மஸ் சோதனையாகவும் இருப்பதாகவும் அவர் அடையாளம் காட்டினார். மேலும், அந்த அடிப்படைக் சோதனை 2023 டிசம்பர் 31 அன்று தொடங்கியது என்றும், வெளிப்புற தரிசனத்தை நிறுவும் சின்னமாக அந்திக்கிறிஸ்து இருப்பதனால் பிரதிநிதித்துவப்படுத்தப்படும் மில்லரைட் இயக்கத்தின் அடிப்படைக் சோதனையின் பேரில் அது அமைந்திருந்தது என்றும் அவர் அடையாளம் காட்டினார்.</w:t>
      </w:r>
    </w:p>
    <w:p>
      <w:pPr>
        <w:pStyle w:val="ArticleBody"/>
        <w:jc w:val="left"/>
      </w:pPr>
      <w:r>
        <w:rPr>
          <w:rFonts w:ascii="Nirmala UI" w:hAnsi="Nirmala UI" w:eastAsia="Nirmala UI" w:cs="Nirmala UI"/>
        </w:rPr>
        <w:t>அதன்பின், இரண்டாவது, அதாவது ஆலயச் சோதனை, பத்தாம் அதிகாரத்தில் ஆலயத்தில் கிறிஸ்துவைப் பற்றிய தானியேலின் தரிசனத்தால் பிரதிநிதித்துவப்படுத்தப்படுகிறதென்று அவர் அடையாளங்காட்டினார். அந்தச் சோதனை இப்போது நடைபெற்று வருகிறது. 1989, 2020 ஜூலை 18, 2023 டிசம்பர் 31 ஆகிய தேதிகளும், ஞாயிற்றுக்கிழமைச் சட்டமும் வெளித்திறக்கப்படுவது குறித்த தானியேல் பன்னிரண்டாம் அதிகாரம், ரோமின் தரிசனத்தையும் கிறிஸ்துவின் தரிசனத்தையும் உட்படுத்துகிறது. இந்த இரு தரிசனங்களும், பன்னிரண்டாம் அதிகாரத்தின் வெளித்திறக்கப்படுதல் காணப்படும் அதே தரிசனத்திலேயே முன்வைக்கப்படுகின்றன. அந்த மூன்று அதிகாரங்களும் ஒரே தரிசனமாகும்; பத்தாம் அதிகாரத்தில் கிறிஸ்துவின் தரிசனம் ஆலயச் சோதனையாகும்; பதினொன்றாம் அதிகாரத்தில் எதிர்க்கிறிஸ்துவின் தரிசனம் அஸ்திவாரச் சோதனையாகும்; பன்னிரண்டாம் அதிகாரத்தில் நூற்று நாற்பத்திநாலாயிரம் பேரின் வழிக்குறிகள், அநேகர் சுத்திகரிக்கப்பட்டு, வெண்மையாக்கப்பட்டு, சோதிக்கப்பட்டபோது, புத்தியில்லாதோர் ஞானிகளிடமிருந்து பிரிக்கப்படுகிற மூன்றாவது மற்றும் இறுதித் தீர்மானச் சோதனையை பிரதிநிதித்துவப்படுத்துகின்றன.</w:t>
      </w:r>
    </w:p>
    <w:p>
      <w:pPr>
        <w:pStyle w:val="ArticleBody"/>
        <w:jc w:val="left"/>
      </w:pPr>
      <w:r>
        <w:rPr>
          <w:rFonts w:ascii="Nirmala UI" w:hAnsi="Nirmala UI" w:eastAsia="Nirmala UI" w:cs="Nirmala UI"/>
        </w:rPr>
        <w:t>ஆலயச் சோதனை லேவியராகமம் இருபத்து மூன்றின் ஒளியைத் திறந்தது; அது உடன்படிக்கையின் பேழையின் ஒளியாகும்; அது ஏழாம் நாள் சபத்தின் அல்பா ஒளியும் ஏழாம் ஆண்டுச் சபத்தின் ஓமேகா ஒளியும் ஆகும். அல்பா மற்றும் ஓமேகா சபங்களின் ஒளி அவதாரத்தின் ஒளியை அடையாளப்படுத்துகிறது. அந்த ஒளி, தெய்வீகத்தையும் மனிதத்துவத்தையும் இணைக்கும் கூட்டிணைப்பை மறுபடியும் நிலைநாட்டும் நோக்கத்திற்காக தேவன் மனித மாம்சத்தை ஏற்றுக்கொண்டதைக் காட்டுகிறது; இதுவே கிறிஸ்து 1844 அக்டோபர் 22 அன்று ஆரம்பித்த வேலை; அவர் இப்போது ஜீவனுள்ளோரின் நியாயத்தீர்ப்பில் நிறைவு செய்து வருகிற வேலை அதுவே.</w:t>
      </w:r>
    </w:p>
    <w:p>
      <w:pPr>
        <w:pStyle w:val="ArticleBody"/>
        <w:jc w:val="left"/>
      </w:pPr>
      <w:r>
        <w:rPr>
          <w:rFonts w:ascii="Nirmala UI" w:hAnsi="Nirmala UI" w:eastAsia="Nirmala UI" w:cs="Nirmala UI"/>
        </w:rPr>
        <w:t>லேவியராகமம் இருபத்துமூன்றாம் அதிகாரத்தின் ஒளி, ஆல்பா வசந்தப் பண்டிகைகளையும் ஓமேகா இலையுதிர் பண்டிகைகளையும் ஒன்றிணைத்து, 2023 டிசம்பர் 31 முதல் மனிதருக்கான கிருபைக்காலம் முடிவுறும் வரை உள்ள வரலாற்றையே உருவாக்கியது. அந்த வரிசைக்குள், அடித்தளச் சோதனை 2023 டிசம்பர் 31 அன்று வருவதாகக் குறிக்கப்படுகிறது; மேலும் 2025 இல் ஆரம்பமாகும் ஆலயச் சோதனை, எக்காளப் பண்டிகையின் லிட்மஸ் சோதனை வரையிலும் தொடர்கிறது என்று அடையாளப்படுத்தப்படுகிறது. 2023 ஜூலையில் ஆரம்பமான வனாந்தரத்தின் சத்தம், மூன்று பகுதிகளைக் கொண்ட வழிக்குறியின் ஐந்து நாட்களுக்கு பின்னர் முடிவடைந்த புளியில்லா அப்பப் பண்டிகையால் குறிக்கப்படுகிறது. பின்னர் முப்பது நாள் காலப்பகுதி ஒன்று இருந்தது; அதற்கு பின்பு மூன்று பகுதிகளைக் கொண்ட ஒரு வழிக்குறி வந்தது; அதற்கு பின்பு ஐந்து நாட்கள் வந்தன; இவ்வாறு நித்திய சுவிசேஷத்தின் மூன்று படிகள் விளக்கப்படுகின்றன. ஐந்து நாட்களால் தொடரப்பட்ட ஆல்பா மூன்று-பகுதி வழிக்குறி முதல் தூதன்; முப்பது நாட்கள் இரண்டாம் தூதன்; மேலும், ஐந்து நாட்களால் தொடரப்பட்ட ஓமேகா மூன்று-பகுதி வழிக்குறி முதல் பெந்தெகொஸ்தே ஞாயிற்றுக்கிழமைச் சட்டம் வரையிலானது மூன்றாம் தூதன் ஆகும்.</w:t>
      </w:r>
    </w:p>
    <w:p>
      <w:pPr>
        <w:pStyle w:val="ArticleBody"/>
        <w:jc w:val="left"/>
      </w:pPr>
      <w:r>
        <w:rPr>
          <w:rFonts w:ascii="Nirmala UI" w:hAnsi="Nirmala UI" w:eastAsia="Nirmala UI" w:cs="Nirmala UI"/>
        </w:rPr>
        <w:t>கிறிஸ்து மேலும் லேவியராகமம் இருபத்துமூன்றின் ஒளியைத் திறந்து, ஆலயத்தின் பரிசோதனைக்காலத்தில் உடன்படிக்கையின் பெட்டகத்தை அமைத்தார். பெட்டகத்தின் ஒரு பக்கத்தில் ஏழாம் நாள் சபத்தின் செய்தி அல்லது தூதனும், பெட்டகத்தின் மறுபக்கத்தில் ஏழாம் ஆண்டுச் சபத்தின் தூதனும், பெட்டகத்திற்குள் நோக்கிக் கொண்டிருக்கும் மூடிக்காக்கும் கேரூபுகளைச் சுட்டிக்காட்டுகின்றனர். ஒரு இலட்சத்து நாற்பத்திநான்காயிரம் பேரின் முத்திரையிடுதலின் வரலாற்றில், அந்த இரு தூதர்களின் இரட்டைப் ஒளி ஏழாம் நாள் சபத்தையும் அவதாரத்தின் உபதேசத்தையும் பிரதிநிதித்துவப்படுத்துகிறது; அது நித்தியமெங்கும் ஆராயப்படும் ஒரு பொருளாகும்.</w:t>
      </w:r>
    </w:p>
    <w:p>
      <w:pPr>
        <w:pStyle w:val="ArticleBody"/>
        <w:jc w:val="left"/>
      </w:pPr>
      <w:r>
        <w:rPr>
          <w:rFonts w:ascii="Nirmala UI" w:hAnsi="Nirmala UI" w:eastAsia="Nirmala UI" w:cs="Nirmala UI"/>
        </w:rPr>
        <w:t>நிச்சயமாக, ஏழு காலங்களை யூபிலியின் குறியீடாகவும், 1863 ஆம் ஆண்டின் ஆவிக்குரிய விடுதலை அறிவிப்பாகவும் நீங்கள் காண இயலாவிட்டால், வில்லியம் மில்லரின் ஆல்பாவும் ஓமேகாவும் ஆகிய தீர்க்கதரிசனங்கள் ஏழு காலங்களும் இரண்டாயிரத்து மூன்றுநூறு நாட்களும் என்பதைக் காணமாட்டீர்கள். தொடர்புடைய அந்த இரு காலத் தீர்க்கதரிசனங்களின் முக்கியத்துவத்தை காண இயலாதிருப்பது, 1798 ஏழு காலங்களைச் சுட்டிக்காட்டுகிறது என்றும், 1844 இரண்டாயிரத்து மூன்றுநூறு நாட்களைச் சுட்டிக்காட்டுகிறது என்றும் அறிந்துகொள்ளும் எந்த ஒப்புக்கொள்ளலையும் தடுக்கிறது. அந்த அறிவின்மை இருப்பின், லேவியராகமம் இருபத்துமூன்று அதிகாரம் வரிக்கு வரி ஒன்றோடொன்று இணைக்கப்பட்டு, வசந்தப் பண்டிகைகளை முன்வைக்கும் அதின் முதல் இருபத்திரண்டு வசனங்கள், இலையுதிர் பண்டிகைகளின் கடைசி இருபத்திரண்டு வசனங்களோடு சேர்த்துவைக்கப்படும் போது, அந்த வரிசை 1844-ஆல் குறிக்கப்படும் ஏழாம் நாள் ஓய்வுநாளால் தொடங்குகிறது என்றும், நாற்பத்திநான்கு வசனங்களின் அந்த வரிசையை முடிவுறச் செய்கிற ஓய்வுநாள் 1798-ஆல் குறிக்கப்படும் தேசத்தின் ஓய்வுநாள் ஆகும் என்றும் காணுவது இயல்பாகவே மிகுந்த சாத்தியமற்றதாக இருக்கும்.</w:t>
      </w:r>
    </w:p>
    <w:p>
      <w:pPr>
        <w:pStyle w:val="ArticleBody"/>
        <w:jc w:val="left"/>
      </w:pPr>
      <w:r>
        <w:rPr>
          <w:rFonts w:ascii="Nirmala UI" w:hAnsi="Nirmala UI" w:eastAsia="Nirmala UI" w:cs="Nirmala UI"/>
        </w:rPr>
        <w:t>இரண்டு சபத்துகளுக்கிடையேயுள்ள உறவைப் காண இயலாமை என்பது, 1798-இன் ஏழு காலங்கள் மனிதத்துவம் என்றும், 1844-இன் இரண்டாயிரத்து மூன்றுநூறு நாட்கள் தெய்வீகத்துவம் என்றும் காண இயலாமையைச் சுட்டிக்காட்டுகிறது. அவ்வளவு ஆழமான குருடுத்தன்மையோடு, ஏழாம் நாள் சபத்தின் ஆல்பா ஒளியும், அவதாரக் கோட்பாட்டின் ஓமேகா ஒளியும், கிறிஸ்து தமது தெய்வீகத்துவத்தை வீழ்ச்சியடைந்த மனிதனின் மனிதத்துவத்துடன் இணைக்கும் தமது கிரியையை அடையாளப்படுத்துகின்றன என்பதை உணர்வது கிட்டத்தட்ட முற்றிலும் இயலாததாகத் தோன்றும். கிறிஸ்து தமது தெய்வீகத்துவத்தை நமது மனிதத்துவத்துடன் இணைக்கும் கிரியை என்பது, 1798-ஐ 1844-உடன் இணைக்கும் கிரியையாகும்; ஏனெனில் 1798 மனித மாம்சத்தைப் பிரதிநிதித்துவப்படுத்துகிறது, 1844 தெய்வீகத்துவத்தைப் பிரதிநிதித்துவப்படுத்துகிறது.</w:t>
      </w:r>
    </w:p>
    <w:p>
      <w:pPr>
        <w:pStyle w:val="ArticleBody"/>
        <w:jc w:val="left"/>
      </w:pPr>
      <w:r>
        <w:rPr>
          <w:rFonts w:ascii="Nirmala UI" w:hAnsi="Nirmala UI" w:eastAsia="Nirmala UI" w:cs="Nirmala UI"/>
        </w:rPr>
        <w:t>மனிதகுலம் தேவனுடைய சாயலில் படைக்கப்பட்டது; அதில் உயர்ந்த இயல்பும் தாழ்ந்த இயல்பும் உள்ளன. மனிதனின் உயர்ந்த இயல்பு மாம்சீகமானதாயும் பாவத்திற்குக் விற்கப்பட்டதாயும் இருக்கிறது. மாற்றம் பெறும் அந்தக் கணத்தில் கிறிஸ்து மனந்திரும்பிய ஆத்துமாவிற்கு தமது மனதை அளிக்கிறார்; ஏனெனில் நீதிகரிக்கப்படுதல் நடைபெறும் இடமே மாற்றமாகும், மேலும் நீதிகரிக்கப்படுதல் என்பது நீதிமானாக்கப்படுதலாகும். தாழ்ந்த இயல்பு உடனடியாக மீட்கப்பட முடியாது; தாழ்ந்த இயல்பைப் பற்றிய சுவிசேஷ வாக்குத்தத்தம் என்னவெனில், கிறிஸ்துவின் திரும்பிவருதலின்போது நாம் மகிமைப்படுத்தப்பட்ட சரீரத்தைப் பெறுகிறோம் என்பதே. உயர்ந்த இயல்பு மனமாகும்; தாழ்ந்த இயல்பு மாம்சமாகும். உயர்ந்த இயல்பு, ஏழு காலங்கள் என்ற தீர்க்கதரிசனமாகும்; அது பிராயச்சித்த நாளான 1844 ஆம் ஆண்டு அக்டோபர் 22 அன்று, ஏழாம் எக்காளமும் யூபிலி எக்காளமும் இரண்டும் ஒலிக்கத் தொடங்கியபோது நிறைவுற்றது. தாழ்ந்த இயல்பின் ஏழு காலங்கள் 1798 இல் முடிவுற்றன; ஏனெனில் கிறிஸ்துவின் இரண்டாம் வருகைவரை அது புதுப்பிக்கப்பட முடியாது.</w:t>
      </w:r>
    </w:p>
    <w:p>
      <w:pPr>
        <w:pStyle w:val="ArticleBody"/>
        <w:jc w:val="left"/>
      </w:pPr>
      <w:r>
        <w:rPr>
          <w:rFonts w:ascii="Nirmala UI" w:hAnsi="Nirmala UI" w:eastAsia="Nirmala UI" w:cs="Nirmala UI"/>
        </w:rPr>
        <w:t>1798 ஆம் ஆண்டின் ஏழு காலங்களும், 1844 ஆம் ஆண்டின் ஏழு காலங்களும், மேலும் 1844 ஆம் ஆண்டின் இரண்டாயிரத்து முந்நூறு ஆண்டுகளும், 1844 அக்டோபர் 22 அன்று ஆரம்பமான கிறிஸ்துவின் கிரியையைச் சுட்டிக்காட்டுகின்றன. அந்த கிரியை என்னவெனில், அவருடைய தெய்வீகத்தையும் மனிதத்துவத்தையும் ஒன்றிணைப்பதே ஆகும்; ஆனால் மனிதத்துவமும் தெய்வீகமும் கொண்டு அமைந்த அந்த ஆலயம் 1844 இல் ஒன்றிணைக்கப்பட வேண்டியபோது, 1798 அதில் சேர்க்கப்படக்கூடாது; ஏனெனில் அது ஜெந்தர்களின் முற்றத்தைச் சுட்டிக்காட்டுகிறது.</w:t>
      </w:r>
    </w:p>
    <w:p>
      <w:pPr>
        <w:pStyle w:val="ArticleBody"/>
        <w:jc w:val="left"/>
      </w:pPr>
      <w:r>
        <w:rPr>
          <w:rFonts w:ascii="Nirmala UI" w:hAnsi="Nirmala UI" w:eastAsia="Nirmala UI" w:cs="Nirmala UI"/>
        </w:rPr>
        <w:t>ஆலயச் சோதனையில் ஆலயத்தை அளவிடுதல் உட்படுகிறது; மேலும் 2023-இல் தொடங்கிய முத்திரை நீக்கத்தின் வரலாற்றின் ஆரம்பத்தில், ஏழு இடி முழக்கங்களின் முத்திரை நீக்கம், முதல் ஏமாற்றத்திலிருந்து மகா ஏமாற்றம் வரை உள்ள வரலாற்றை, ஏழு இடி முழக்கங்களால் பிரதிநிதித்துவப்படுத்தப்பட்ட வரலாற்றின் இறுதியும் பரிபூரணமும் ஆன வெளிப்பாடாக அடையாளம் கண்டது; அவை முதல் மற்றும் இரண்டாம் தூதர்களின் வரலாற்றின்போது நிகழ்ந்த சம்பவங்களை பிரதிநிதித்துவப்படுத்துகின்றன என்றும், அவற்றின் வரிசைப்படி வெளிப்படுத்தப்பட வேண்டிய எதிர்கால நிகழ்வுகளையும் குறிக்கின்றன என்றும் தெய்வீக உந்துதல் கூறுகிறது. இந்தப் பரிபூரண நிறைவேற்றம், 2023-இல் வந்த முதல் வெளிப்பாடுகளில் ஒன்றாக இருந்த சத்தியத்தின் கட்டமைப்பிற்குள் வைக்கப்பட்டது. ஆரம்பத்தில் இருந்த ஏமாற்றம் ஓமேகா ஏமாற்றத்தை பிரதிநிதித்துவப்படுத்தியது; நடுப்பகுதியில், செய்தியின் “எண்ணெய்” அடிப்படையில் ஞானிகளும் மூடர்களும் பிரிக்கப்பட்ட எக்செட்டர் முகாம் கூட்டம் இருந்தது.</w:t>
      </w:r>
    </w:p>
    <w:p>
      <w:pPr>
        <w:pStyle w:val="ArticleBody"/>
        <w:jc w:val="left"/>
      </w:pPr>
      <w:r>
        <w:rPr>
          <w:rFonts w:ascii="Nirmala UI" w:hAnsi="Nirmala UI" w:eastAsia="Nirmala UI" w:cs="Nirmala UI"/>
        </w:rPr>
        <w:t>மில்லரைட்டுகளின் ஆலயம் ஏமாற்றத்திலிருந்து ஏமாற்றத்திற்குள் எழுப்பப்பட்டது; அதுபோலவே, ஒரு இலட்சத்து நாற்பத்திநான்காயிரம் பேரின் ஆலயம் 2020 ஜூலை 18 முதல், உவமையில் வாசல் மூடப்படும் விரைவில் வரவிருக்கும் ஞாயிற்றுக்கிழமைச் சட்டம் வரையிலும் எழுப்பப்படுகிறது; அது 1844 அக்டோபர் 22 அன்று நிகழ்ந்ததுபோலவே ஆகும். ஏழு இடிமுழக்கங்களால் பிரதிநிதித்துவப்படுத்தப்படும் வரலாறே தானியேல் 12 இன் ஒளியில் பிரதிநிதித்துவப்படுத்தப்படும் அதே வரலாறாகும். தானியேல் 12 இன் ஆயிரத்து இருநூற்று தொண்ணூறு நாட்களின் ஒளி, பதினொன்றாம் வசனத்தில் பிரதிநிதித்துவப்படுத்தப்படும் முப்பது ஆண்டு காலத்தோடு நேரடியாக இணைகிறது. அது, தேர்ந்தெடுக்கப்பட்ட ஜனத்தோடு உடன்படிக்கையின் முதல் பிரதிநிதியாலும், சொற்பொருளான இஸ்ரவேலிலிருந்து ஆவிக்குரிய இஸ்ரவேலுக்கான உடன்படிக்கை உறவின் மாற்றத்தை அடையாளப்படுத்த எழுப்பப்பட்ட தீர்க்கதரிசியாலும் வேறுபடுத்திக்காட்டப்படும் அந்த முப்பது ஆண்டுகளோடும் இணைக்கப்பட்டுள்ளது. லேவியராகமம் 23 இன் கட்டமைப்பின் நடுவிலுள்ள முப்பது நாட்கள், தேவனோடு ஆபிரகாமின் மூவகை உடன்படிக்கையின் முதல் படியின் அதே முப்பது ஆண்டுகளாகும். பதினொன்றாம் வசனத்தில் 508 முதல் 538 வரையிலான முப்பது ஆண்டுகள், ஒரு இலட்சத்து நாற்பத்திநான்காயிரம் பேரின் ஆசாரியத்துவத்தின் ஒரு குறியீடாகும்.</w:t>
      </w:r>
    </w:p>
    <w:p>
      <w:pPr>
        <w:pStyle w:val="ArticleBody"/>
        <w:jc w:val="left"/>
      </w:pPr>
      <w:r>
        <w:rPr>
          <w:rFonts w:ascii="Nirmala UI" w:hAnsi="Nirmala UI" w:eastAsia="Nirmala UI" w:cs="Nirmala UI"/>
        </w:rPr>
        <w:t>லேவியராகமம் இருபத்துமூன்றாம் அதிகாரத்தின் அமைப்பிலுள்ள அந்த முப்பது நாட்கள், கிறிஸ்து தமது சீஷர்களுக்கு முகாமுகமாக உபதேசித்து, பின்னர் உயரேறிச் சென்ற வரையிலான நாற்பது நாட்களின் ஒரு பகுதியாகும். முப்பது என்பது, ஆசாரியர்கள் முப்பது வயதில் சேவையை ஆரம்பித்ததைச் சுட்டிக்காட்டும் ஒரு அடையாளமாகும். 508 முதல் 538 வரையிலான அந்த முப்பது ஆண்டுகள், புறஜாதி ரோமிலிருந்து பாப்பரசர் ரோமுக்கான மாற்றத்தை அடையாளப்படுத்துகின்றன; அவ்வாறு செய்வதன் மூலம், ஒரு இலட்சத்து நாற்பத்திநாலாயிரத்தின் லவோதிக்கேய ஆசாரியத்துவத்திலிருந்து ஒரு இலட்சத்து நாற்பத்திநாலாயிரத்தின் பிலதெல்பியா ஆசாரியத்துவத்துக்கான மாற்றத்தையும் அவை அடையாளப்படுத்துகின்றன. அந்த மாற்றம் மூன்று படிகளாக நடைபெறுகிறது: “தினசரி” அகற்றப்பட்ட 508, 533-இல் யூஸ்தினியானின் உத்தரவு, அதனைத் தொடர்ந்து 538-இன் ஞாயிற்றுக்கிழமைச் சட்டம்; இவ்வாறே அந்த மாற்றம் இறுதிப்படுத்தப்பட்டது.</w:t>
      </w:r>
    </w:p>
    <w:p>
      <w:pPr>
        <w:pStyle w:val="ArticleBody"/>
        <w:jc w:val="left"/>
      </w:pPr>
      <w:r>
        <w:rPr>
          <w:rFonts w:ascii="Nirmala UI" w:hAnsi="Nirmala UI" w:eastAsia="Nirmala UI" w:cs="Nirmala UI"/>
        </w:rPr>
        <w:t>அந்த முப்பது ஆண்டுகள் 1989 முதல் ஞாயிற்றுக்கிழமைச் சட்டம் வரையிலான காலத்தைச் சுட்டிக்காட்டுகின்றன; அப்போது தேவனால் முத்திரையிடப்பட்ட பிலதெல்பியா மக்கள், அவருடைய ஆலயமாகியவர்களாய், உலகமெங்கும் காணும்படியாக உயர்த்தப்படுவார்கள். அப்பொழுது உலகம், கிறிஸ்துவோடு சேர்ந்து பரலோக இடங்களில் அமர்ந்திருக்கின்றதினாலே தேவனுடைய ஆலயத்தில் இருக்கும் அவருடைய ஜனங்களால் பிரதிநிதித்துவப்படுத்தப்படும் கிறிஸ்துவுக்குமோ, அல்லது தன்னைத் தேவன் என்று காண்பித்துக்கொண்டு தேவனுடைய ஆலயத்தில் அமர்ந்திருக்கிற பாவ மனுஷனுக்குமோ இடையில் நியாயந்தீர்ப்பு செய்யும். விரைவில் வரவிருக்கும் ஞாயிற்றுக்கிழமைச் சட்டத்தின் வேளையில், பதினொன்றாம் மணிநேரத் தொழிலாளிகளும் மகா திரளும் ஆனவர்கள், ஒரு அடிப்படையான சோதனையை எதிர்கொள்வார்கள். ஏழாம் நாள் சப்தமே தேவனுடைய சப்தமா, அல்லது சூரியனின் நாளே தேவனுடைய சப்தமா?</w:t>
      </w:r>
    </w:p>
    <w:p>
      <w:pPr>
        <w:pStyle w:val="ArticleScripture"/>
        <w:jc w:val="left"/>
      </w:pPr>
      <w:r>
        <w:rPr>
          <w:rFonts w:ascii="Nirmala UI" w:hAnsi="Nirmala UI" w:eastAsia="Nirmala UI" w:cs="Nirmala UI"/>
        </w:rPr>
        <w:t>“இப்போது அவன் முன்னிலையில் இன்னொரு காட்சி விரிந்தது. யூதர்கள் அவருடைய பிதாவின் நியாயப்பிரமாணத்தை மதிப்பதாகச் சொல்லிக்கொண்டபோதிலும், கிறிஸ்துவை நிராகரிக்கும்படி அவர்களைச் சாத்தான் வழிநடத்திய செயலினை அவனுக்குக் காண்பிக்கப்பட்டிருந்தது. இப்போது, அதேபோன்ற மாயையின்கீழ், கிறிஸ்துவை ஏற்றுக்கொள்கிறோம் என்று வெளிப்படையாக ஒப்புக்கொண்டபோதிலும், தேவனுடைய நியாயப்பிரமாணத்தை நிராகரிக்கும் கிறிஸ்தவ உலகத்தையும் அவன் கண்டான். ஆசாரியரும் மூப்பரும் எழுப்பிய வெறிகொண்ட கூக்குரலை, ‘இவனை அகற்றிவிடுங்கள்!’ ‘இவனைச் சிலுவையில் அறையுங்கள், சிலுவையில் அறையுங்கள்!’ என்று அவன் கேட்டிருந்தான்; இப்போது, பெயரளவில் கிறிஸ்தவர்கள் என்று சொல்லிக்கொள்ளும் போதகர்களிடமிருந்து, ‘நியாயப்பிரமாணத்தை அகற்றிவிடுங்கள்!’ என்ற கூக்குரலையும் அவன் கேட்டான். ஓய்வுநாள் காலடியில் மிதிக்கப்படுவதையும், அதன் இடத்தில் கள்ளமான ஒரு ஏற்பாடு நிலைநிறுத்தப்படுவதையும் அவன் கண்டான். மீண்டும் மோசே அதிர்ச்சியாலும் அச்சத்தாலும் நிரம்பினான். கிறிஸ்துவின்மேல் விசுவாசம் வைத்திருந்தவர்கள், பரிசுத்தமான மலையின்மேல் அவருடைய சொந்த சத்தத்தினால் அறிவிக்கப்பட்ட நியாயப்பிரமாணத்தை எப்படித் தள்ளிவிட முடியும்? தேவனைப் பயந்த எவரும், வானத்திலும் பூமியிலும் அவருடைய ஆட்சியின் அஸ்திவாரமாகிய அந்த நியாயப்பிரமாணத்தை எப்படிப் புறக்கணிக்க முடியும்? ஆனந்தத்துடன், தேவனுடைய நியாயப்பிரமாணம் இன்னும் ஒரு விசுவாசமுள்ள சிலரால் மதிக்கப்பட்டும் உயர்த்தப்பட்டும் இருப்பதை மோசே கண்டான். தேவனுடைய நியாயப்பிரமாணத்தைக் கைக்கொள்ளும்வர்களை அழித்தொழிக்க பூமியிலுள்ள அதிகாரங்கள் நடத்தும் இறுதியான மகா போராட்டத்தையும் அவன் கண்டான். பூமியின் குடியிருந்தவர்களை அவர்களுடைய அக்கிரமத்திற்காகத் தண்டிக்க தேவன் எழுந்திருக்கும் காலத்தையும், அவருடைய நாமத்துக்குப் பயந்தவர்கள் அவருடைய கோபத்தின் நாளில் மூடப்பட்டும் மறைக்கப்பட்டும் இருப்பதையும் அவன் முன்னறிந்தான். தேவன் தமது பரிசுத்த வாசஸ்தலத்திலிருந்து தமது சத்தத்தை எழுப்ப, வானங்களும் பூமியும் அதிரும்போது, தமது நியாயப்பிரமாணத்தைக் கைக்கொண்டவர்களோடுள்ள தேவனுடைய சமாதான உடன்படிக்கையை அவன் கேட்டான். மகிமையுடனான கிறிஸ்துவின் இரண்டாம் வருகையையும், நீதிமான்களான இறந்தவர்கள் அழிவில்லாத ஜீவனுக்காக உயிர்த்தெழுப்பப்படுவதையும், உயிரோடிருக்கிற பரிசுத்தவான்கள் மரணத்தை அனுபவிக்காமல் மாற்றப்படுவதையும், அவர்கள் எல்லாரும் மகிழ்ச்சிப் பாடல்களோடு தேவனுடைய நகரத்திற்கேக ஒன்றுசேர்ந்து ஏறிச் செல்கிறதையும் அவன் கண்டான்.” Patriarchs and Prophets, 476.</w:t>
      </w:r>
    </w:p>
    <w:p>
      <w:pPr>
        <w:pStyle w:val="ArticleBody"/>
        <w:jc w:val="left"/>
      </w:pPr>
      <w:r>
        <w:rPr>
          <w:rFonts w:ascii="Nirmala UI" w:hAnsi="Nirmala UI" w:eastAsia="Nirmala UI" w:cs="Nirmala UI"/>
        </w:rPr>
        <w:t>புறஜாதியாரும் ஒரு-மணி நேரத் தொழிலாளர்களுமான அந்தப் பெரிய திரளான மக்கள், அடிப்படைச் சோதனையினால் சோதிக்கப்படுகிறார்கள்; அதற்கு உடனடியாக ஆலயச் சோதனை பின்வருகிறது. பாவமனுஷனுடன் கூடிய ரோமின் மனித ஆலயம்தானா நீங்கள் உங்கள் விசுவாசத்தை அதன்மேல் கட்டப்போகும் கன்மலை, அல்லது மணலா? அல்லது தெய்வீகத்தையும் மனுஷத்துவத்தையும் ஒருங்கிணைத்த அவதாரத்தின் ஆலயம்தானா, அது பேதுரு “ஆவிக்குரிய வீடு” என்று அழைக்கும் ஒரு இலட்சத்து நாற்பத்து நாலாயிரம் பேரின் ஆலயமா? அஸ்திவாரத்தினதும் ஆலயத்தினதும் அந்தச் சோதனைக்காலத்தில், துன்புறுத்தல் மூன்றாம் படியின் தீர்மானச் சோதனையை நிறைவேற்றும்; பின்னர் மனுஷருக்கான கிருபைக்காலம் முடிவுறும்.</w:t>
      </w:r>
    </w:p>
    <w:p>
      <w:pPr>
        <w:pStyle w:val="ArticleBody"/>
        <w:jc w:val="left"/>
      </w:pPr>
      <w:r>
        <w:rPr>
          <w:rFonts w:ascii="Nirmala UI" w:hAnsi="Nirmala UI" w:eastAsia="Nirmala UI" w:cs="Nirmala UI"/>
        </w:rPr>
        <w:t>யூதா கோத்திரத்தின் சிங்கம் இப்போது நாற்பதாம் வசனத்தின் மறைந்திருக்கும் வரலாற்றை நிரப்பி வருகிறார்; மேலும், கோரேஸ், நீரோ, டிரம்ப் ஆகியோருடைய மூன்று இருநூற்று ஐம்பது ஆண்டு தீர்க்கதரிசனங்களின் மூலம் இன்னும் அதிகமான ஒளியையும் அறிமுகப்படுத்தியுள்ளார்; நாஷ்வில்லின் திருத்தப்பட்ட செய்தியை அறிவிக்கும் பணியை அவர் வலியுறுத்திய அதே காலத்திலேயே அவர் இதனைச் செய்தார். நீரோவின் வரிசை, அமெரிக்க ஐக்கிய நாடுகளில் மிருகத்தின் பிரதிமையை இறுதியாக நிறுவும் அமைப்பையும், பின்னர் உலகளாவிய அமைப்பையும் வழங்குகிறது. கி.மு. 457-இன் கோரேஸின் வரிசை, ராபியா மற்றும் பானியம் இடையிலான வரலாற்றை, அதாவது உக்ரைனியப் போருக்கும், விரைவில் வரவிருக்கும் ஞாயிற்றுக்கிழமைச் சட்டத்தில் பானியம் ஆக்டியத்துடன் இணையும் போது ஆரம்பிக்கும் மூன்றாம் உலகப் போருக்கும் இடையிலான வரலாற்றை அடையாளப்படுத்துகிறது. டிரம்பின் வரிசை இந்த ஆண்டின் ஜூலை 4-ஆம் தேதியன்று முடிவடைகிறது.</w:t>
      </w:r>
    </w:p>
    <w:p>
      <w:pPr>
        <w:pStyle w:val="ArticleBody"/>
        <w:jc w:val="left"/>
      </w:pPr>
      <w:r>
        <w:rPr>
          <w:rFonts w:ascii="Nirmala UI" w:hAnsi="Nirmala UI" w:eastAsia="Nirmala UI" w:cs="Nirmala UI"/>
        </w:rPr>
        <w:t>நீரோ என்பது துன்புறுத்தலின் ஒரு குறியீடாகும்; ஸ்மிர்னா சபை, 250 ஆண்டுகள் பின்னர் பெர்கமோஸ் சபையிலும் சமரசத்திலும் துன்புறுத்தல் முடிவுறும் வரை தொடரும் வரலாற்றை அடையாளப்படுத்துகிறது. அந்த வரி, சிலை நிறுவப்படுதலைக் குறிக்கிறது; ஆகையால், அவருடைய ஆலயத்தில் கிறிஸ்துவின் சாயல் நிறுவப்பட்டுக்கொண்டிருக்கும் வரலாற்றோடு அது ஒத்திசைகிறது. “அரசாணை” என்பது முதல் ஞாயிற்றுக்கிழமைச் சட்டத்திற்குக் கொண்டு செல்லும் தொடக்கப்புள்ளியாகும்; அதனைத் தொடர்ந்து கிழக்கு மற்றும் மேற்கு, ஞானிகள் மற்றும் மூடர்கள், கோதுமை மற்றும் களைகள், இரட்சிக்கப்பட்டோர் அல்லது இழந்தோர் ஆகியோருக்கிடையிலான பிரிவின் மூடப்பட்ட கதவு வருகிறது. காலப்பகுதியைத் தொடங்கும் “அரசாணை”யே, உலகத்திற்கும் அதே சோதனைக் காலத்தை ஆரம்பிக்கும் “அரசாணை” ஆகும். ஆகையால் “அரசாணை” முதலுமானதும் கடைசியுமானதாகும். நீரோவின் பதினேழு ஆண்டு வரியின் ஒவ்வொரு வழிக்குறியும், “அரசாணை” ஒன்றோடு ஆரம்பமாகும் ஞாயிற்றுக்கிழமைச் சட்டச் சங்கடத்தின் தீவிரமடைந்து வரும் துன்புறுத்தலை அடையாளப்படுத்துகிறது; அது ஜனாதிபதியின் “நிறைவேற்று ஆணை”யின் தன்மையுடைய ஒன்றாகும்.</w:t>
      </w:r>
    </w:p>
    <w:p>
      <w:pPr>
        <w:pStyle w:val="ArticleBody"/>
        <w:jc w:val="left"/>
      </w:pPr>
      <w:r>
        <w:rPr>
          <w:rFonts w:ascii="Nirmala UI" w:hAnsi="Nirmala UI" w:eastAsia="Nirmala UI" w:cs="Nirmala UI"/>
        </w:rPr>
        <w:t>கி.மு. 457-இல் சைரசின் மூன்று ஆணைகள், முடிவில் மூன்று வழிக்குறிகளைக் கொண்ட பதினேழு ஆண்டுகளான ஒரு காலப்பகுதியை அடையாளப்படுத்துகின்றன; அதுபோலவே நேரோவின் கோடும், 1798 முதல் 1844 வரையிலான காலத்தில் முதல், இரண்டாம், மூன்றாம் தூதர்களின் வருகையுடன் முடிவடைந்த சைரசின் மற்றொரு கோடும் அதையே செய்கின்றன. சைரசின் மூன்று படிகள்: ராபியா யுத்தம், பின்னர் இரண்டாம் படிவரை பத்து ஆண்டுகள், அதன் பின் பானியம் யுத்தம் வரையிலான ஏழு ஆண்டுகள். தொடக்கமும் முடிவும் இரண்டும் யுத்தங்களே ஆகையால், அவை அல்பாவும் ஒமேகாவும் என்ற முத்திரையைத் தாங்குகின்றன. முதல் பத்து ஆண்டு காலப்பகுதி, 2014-இல் உக்ரைனியப் போருடன் தொடங்கிய ஒரு சோதனைக் காலத்தைக் குறிக்கிறது; இரண்டாம் காலப்பகுதி ஏழு ஆண்டுகள் பின்னர் பானியம் யுத்தத்தில் முடிவடைகிறது.</w:t>
      </w:r>
    </w:p>
    <w:p>
      <w:pPr>
        <w:pStyle w:val="ArticleHeading"/>
        <w:jc w:val="left"/>
      </w:pPr>
      <w:r>
        <w:rPr>
          <w:rFonts w:ascii="Nirmala UI" w:hAnsi="Nirmala UI" w:eastAsia="Nirmala UI" w:cs="Nirmala UI"/>
        </w:rPr>
        <w:t>பால்மோனி</w:t>
      </w:r>
    </w:p>
    <w:p>
      <w:pPr>
        <w:pStyle w:val="ArticleBody"/>
        <w:jc w:val="left"/>
      </w:pPr>
      <w:r>
        <w:rPr>
          <w:rFonts w:ascii="Nirmala UI" w:hAnsi="Nirmala UI" w:eastAsia="Nirmala UI" w:cs="Nirmala UI"/>
        </w:rPr>
        <w:t>முதல் மற்றும் இரண்டாம் தூதர்களின் வரலாற்றில் இருந்த மில்லரைட்டுகளுக்குக் காலத்தைப் பற்றிய செய்தியை பால்மோனி முத்திரையிழக்கச் செய்தார்; அதேபோல், மூன்றாம் தூதனின் வரலாறாகிய ஒருநூற்று நாற்பத்திநாலாயிரத்தின் வரலாற்றில், எண்களைப் பற்றிய செய்தியையும் அவர் முத்திரையிழக்கச் செய்கிறார்.</w:t>
      </w:r>
    </w:p>
    <w:p>
      <w:pPr>
        <w:pStyle w:val="ArticleBody"/>
        <w:jc w:val="left"/>
      </w:pPr>
      <w:r>
        <w:rPr>
          <w:rFonts w:ascii="Nirmala UI" w:hAnsi="Nirmala UI" w:eastAsia="Nirmala UI" w:cs="Nirmala UI"/>
        </w:rPr>
        <w:t>மக்கபேயர் கிளர்ச்சியால் பிரதிநிதித்துவப்படுத்தப்படும் 1776 முதல் 1798 வரை உள்ள இருபத்திரண்டு ஆண்டுகள் போன்ற குறியீட்டுத் தீர்க்கதரிசன வரலாறுகள், ஆறாவது இராஜ்யத்தின் ஆரம்பத்திற்கான காரணத்தையும், ஐந்தாவது இராஜ்யத்தின் முடிவிற்கான காரணத்தையும் அடையாளப்படுத்துகின்றன. இருபத்திரண்டாவது ஜனாதிபதியான க்ரோவர் கிளீவ்லாண்ட், தொடர்ச்சியற்ற இரண்டு பதவிக்காலங்களில் பணியாற்றிய ஒரே இரண்டு ஜனாதிபதிகளில் ஒருவராக இருந்து, டொனால்ட் டிரம்ப் எனும் ஓமேகா ஜனாதிபதியை முன்மாதிரியாகக் காட்டும் ஜனாதிபதிகளில் அல்பாவாக இருந்தார். முந்தைய ஜனாதிபதியின் பதவிக்காலத்தில் பொறுப்பேற்றுக் கொண்ட பிற ஜனாதிபதிகளையும், தாமே இரண்டாவது பதவிக்காலத்தை வென்ற ஜனாதிபதிகளையும் சேர்த்து எண்ணினால், இரண்டாவது பதவிக்காலத்தை வென்ற இருபத்திரண்டாவது ஜனாதிபதி டிரம்ப் ஆவார். வேதாகம தீர்க்கதரிசனத்தின் ஆறாவது இராஜ்யம், சுதந்திர அறிக்கையிலிருந்து கடந்த இருபத்திரண்டு ஆண்டுகளுக்குப் பின், 1798-இல் ஆரம்பித்தது. 1798 முதல் 2026 வரை, அல்பா தேதியில் 22 என்றும் ஓமேகா தேதியில் 22 என்றும் பிரதிநிதித்துவப்படுத்தப்படுகிறது.</w:t>
      </w:r>
    </w:p>
    <w:p>
      <w:pPr>
        <w:pStyle w:val="ArticleBody"/>
        <w:jc w:val="left"/>
      </w:pPr>
      <w:r>
        <w:rPr>
          <w:rFonts w:ascii="Nirmala UI" w:hAnsi="Nirmala UI" w:eastAsia="Nirmala UI" w:cs="Nirmala UI"/>
        </w:rPr>
        <w:t>பதினொன்றாம் அதிகாரத்தில் தொடங்கி இருபத்திரண்டாம் அதிகாரத்தில் முடிவடையும் பதினொன்று அதிகாரங்களைக் கொண்ட மூன்று வரிசைகள் உள்ளன. இந்த மூன்று பதினொன்று-அதிகார வரிசைகளில் ஒவ்வொன்றிலும், மூன்று வசனங்களால் பிரதிநிதித்துவப்படுத்தப்படும் துல்லியமான ஒரு நடுப்புள்ளி உள்ளது. “விருத்தசேதனம்” தேர்ந்தெடுக்கப்பட்ட ஜனங்களுடன் உடன்படிக்கை உறவைச் சுட்டிக்காட்டும் அடையாளமாக எப்போது அளிக்கப்பட்டது என்பதை ஆதியாகமம் சுட்டிக்காட்டுகிறது. ஒரு உடன்படிக்கை ஜனத்தை பிரதிநிதித்துவப்படுத்தும் அடையாளம் தேர்ந்தெடுக்கப்பட்ட ஜனங்களுக்கு அளிக்கப்பட்டது அதுவே முதல் முறை; மேலும் மத்தேயுவில், மையமாக உள்ள மூன்று வசனங்கள், கிறிஸ்து தமது சபையை எந்தக் கன்மலையின் மேல் கட்டுவார் என்பதைச் சுட்டிக்காட்டுகின்றன. அந்த வசனங்கள், சீமோன் பர்யோனாவின் பெயர் பேதுரு என்று மாற்றப்பட்ட காலத்தைச் சுட்டிக்காட்டுகின்றன; அது ஒரு இலட்சத்து நாற்பத்திநான்கு ஆயிரத்துக்கு ஒப்பாகும். வெளிப்படுத்தின விசேஷத்தில், அந்த வரிசையின் நடுப்பகுதி, ஏழினுள் ஒன்று ஆன எட்டாவது தலையாகப் பாப்பரசுத் துறையைச் சுட்டிக்காட்டுவதன் மூலம், மரணத்தின் உடன்படிக்கையை அடையாளப்படுத்துகிறது. யோவான் ஸ்நானகரின் செய்தியை யுகங்களின் வாஞ்சை நூலில் பதினொன்றாம் அதிகாரம் சுட்டிக்காட்டுகிறது; இருபத்திரண்டாம் அதிகாரம் யோவானின் மரணத்தைச் சுட்டிக்காட்டுகிறது என்பதன் உட்பொருள்கள் என்னவாக இருக்கலாம் என்று நீங்கள் கருதுகிறீர்கள்?</w:t>
      </w:r>
    </w:p>
    <w:p>
      <w:pPr>
        <w:pStyle w:val="ArticleBody"/>
        <w:jc w:val="left"/>
      </w:pPr>
      <w:r>
        <w:rPr>
          <w:rFonts w:ascii="Nirmala UI" w:hAnsi="Nirmala UI" w:eastAsia="Nirmala UI" w:cs="Nirmala UI"/>
        </w:rPr>
        <w:t>அந்த அதிகாரங்களின் நடுப்பகுதி உங்களை 168ஆம் பக்கத்திற்குக் கொண்டு செல்கிறது; அங்கே “Nicodemus” எனத் தலைப்பிடப்பட்ட அதிகாரம் தொடங்குகிறது. பதினொன்றாம் அதிகாரம் “The Baptism” எனத் தலைப்பிடப்பட்டுள்ளது; இருபத்திரண்டாம் அதிகாரம் “Imprisonment and Death of John” எனத் தலைப்பிடப்பட்டுள்ளது. பதினொன்றாம் அதிகாரம் மரணம், அடக்கம், உயிர்த்தெழுதல் ஆகியவற்றின் ஒரு அடையாளமாகும்; அதுபோலவே பதினேழாம் அதிகாரமும், Nicodemus-மும், யோவானின் மரணமும் ஆகும்.</w:t>
      </w:r>
    </w:p>
    <w:p>
      <w:pPr>
        <w:pStyle w:val="ArticleBody"/>
        <w:jc w:val="left"/>
      </w:pPr>
      <w:r>
        <w:rPr>
          <w:rFonts w:ascii="Nirmala UI" w:hAnsi="Nirmala UI" w:eastAsia="Nirmala UI" w:cs="Nirmala UI"/>
        </w:rPr>
        <w:t>இந்த விஷயங்களை அடுத்த கட்டுரையில் தொடர்ந்து காண்போம்.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பேனியம் - எண் இருபத்தி இரண்டு</dc:title>
  <dc:subject>டிசம்பர் 31, 2023</dc:subject>
  <dc:creator>Jeff Pippenger</dc:creator>
  <cp:keywords/>
  <dc:description>Generated by ArticleDigger from panium\22_panium.json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