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 - எண் ஒன்று</w:t>
      </w:r>
    </w:p>
    <w:p>
      <w:pPr>
        <w:pStyle w:val="ArticleSubtitle"/>
        <w:jc w:val="left"/>
      </w:pPr>
      <w:r>
        <w:rPr>
          <w:rFonts w:ascii="Nirmala UI" w:hAnsi="Nirmala UI" w:eastAsia="Nirmala UI" w:cs="Nirmala UI"/>
        </w:rPr>
        <w:t>வெளிப்பாட்டின் விதைகள்: உவமைகளிலிருந்து இறுதி எச்சரிக்கைய்வரை விரியும் தீர்க்கதரிசன நெய்தற்படலத்தை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அமெரிக்க ஐக்கிய நாடு வேதாகமத்தில் தெளிவாக அடையாளப்படுத்தப்பட்டுள்ளது. உலகத்தின் முடிவில் அமெரிக்க ஐக்கிய நாடைத் தெளிவாக அடையாளப்படுத்தும் பல வேதாகமப் பகுதிகள் உள்ளன. வெளிப்படுத்தின விசேஷம் பதின்மூன்றாம் அதிகாரத்தில், அமெரிக்க ஐக்கிய நாடே இரண்டாவது மிருகமாக, அல்லது பூமியிலிருந்து மேலெழும் இரு கொம்புகளுள்ள மிருகமாகக் காணப்படுகிறது; மேலும் மிருகத்தின் முத்திரை உடையவர்களாயிருக்கிறவர்களைத் தவிர, உலகமெங்கும் யாரும் வாங்கவோ விற்கவோ கூடாதபடி தடை செய்கிறது.</w:t>
      </w:r>
    </w:p>
    <w:p>
      <w:pPr>
        <w:pStyle w:val="ArticleScripture"/>
        <w:jc w:val="left"/>
      </w:pPr>
      <w:r>
        <w:rPr>
          <w:rFonts w:ascii="Nirmala UI" w:hAnsi="Nirmala UI" w:eastAsia="Nirmala UI" w:cs="Nirmala UI"/>
        </w:rPr>
        <w:t>பின்னும் நான் பூமியிலிருந்து மேலேறிவருகிற வேறொரு மிருகத்தைக் கண்டேன்; அதற்கு ஆட்டுக்குட்டியைப்போன்ற இரண்டு கொம்புகள் இருந்தன; அது வலுசர்ப்பம்போலப் பேசினது. அது தன் முன்பாக முதல் மிருகத்தின் எல்லா அதிகாரத்தையும் செயல்படுத்தி, சாவுக்கேதுவான காயம் குணமான அந்த முதல் மிருகத்தைப் பூமியையும் அதில் குடியிருக்கிறவர்களையும் வணங்கும்படி செய்கிறது. அது பெரிய அதிசயங்களையும் செய்து, மனுஷர் காணும் முன்பாக ஆகாயத்திலிருந்து பூமியின்மேல் அக்கினியையும் இறங்கப்பண்ணுகிறது. மிருகத்தின் சந்நிதியில் செய்யத் தமக்குக் கொடுக்கப்பட்டிருந்த அந்த அற்புதங்களினால் பூமியில் குடியிருக்கிறவர்களை மோசம்பண்ணி, பட்டயத்தினால் காயமடைந்தும் உயிரோடிருந்த மிருகத்திற்குப் பிரதிமை ஒன்றை உண்டாக்கும்படி பூமியில் குடியிருக்கிறவர்களுக்குச் சொன்னது. மேலும், மிருகத்தின் பிரதிமை பேசவும், மிருகத்தின் பிரதிமையை வணங்காத எல்லாரும் கொல்லப்படவும், அந்த மிருகத்தின் பிரதிமைக்குப் பிராணன் கொடுக்கும்படியான அதிகாரம் அதற்குக் கொடுக்கப்பட்டது. மேலும், சிறியோரும் பெரியோரும், ஐசுவரியவான்களும் தரித்திரரும், சுதந்திரரும் அடிமைகளும், எல்லாரும் தங்கள் வலதுகையிலாவது தங்கள் நெற்றியிலாவது ஒரு முத்திரையைப் பெறும்படிச் செய்கிறது. அந்த முத்திரையையாவது, அல்லது மிருகத்தின் நாமத்தையாவது, அல்லது அதன் நாமத்தின் இலக்கத்தையாவது உடையவனே அன்றி, வேறொருவனும் கொள்முதல் செய்யவோ விற்கவோ கூடாதபடியாகச் செய்கிறது.</w:t>
      </w:r>
    </w:p>
    <w:p>
      <w:pPr>
        <w:pStyle w:val="ArticleScripture"/>
        <w:jc w:val="left"/>
      </w:pPr>
      <w:r>
        <w:rPr>
          <w:rFonts w:ascii="Nirmala UI" w:hAnsi="Nirmala UI" w:eastAsia="Nirmala UI" w:cs="Nirmala UI"/>
        </w:rPr>
        <w:t>இங்கே ஞானம் இருக்கிறது. புத்தியுள்ளவன் மிருகத்தின் எண்ணைக் கணக்கிடக்கடவன்; ஏனெனில் அது ஒரு மனிதனின் எண்; மேலும் அவன் எண் அறுநூற்று அறுபத்தாறு. வெளிப்படுத்தின விசேஷம் 13:11–18.</w:t>
      </w:r>
    </w:p>
    <w:p>
      <w:pPr>
        <w:pStyle w:val="ArticleBody"/>
        <w:jc w:val="left"/>
      </w:pPr>
      <w:r>
        <w:rPr>
          <w:rFonts w:ascii="Nirmala UI" w:hAnsi="Nirmala UI" w:eastAsia="Nirmala UI" w:cs="Nirmala UI"/>
        </w:rPr>
        <w:t>இப்பகுதியில் இரு கொம்புகளையுடைய பூமியிலிருந்து எழும் மிருகத்துடன் தொடர்புடைய ஏழு முக்கியமான தீர்க்கதரிசனச் சிறப்பியல்புகள் உள்ளன. அது தன்னுக்கு முன்னிருந்த மிருகத்தின் அதிகாரத்தைச் செயல்படுத்துகிறது; அது உலகமெங்கிலும் உள்ள அனைவரையும் தன்னுக்கு முன்னிருந்த மிருகத்தை வணங்கும்படி செய்கிறது; எல்லா மனிதரும் காணும் வகையில் அது பெரும் அதிசயங்களைச் செய்கிறது; அது முழு உலகத்தையும் வஞ்சித்து, தன்னுக்கு முன்னிருந்த மிருகத்திற்காக ஒரு சிலையை உண்டாக்கும்படி உலகத்துக்குக் கட்டளையிடுகிறது; அது மிருகத்தின் சிலைக்குப் உயிர் அளிக்கிறது, அப்பொழுது அது பேசுகிறது; அது மரணதண்டனையின் அச்சுறுத்தலுடன், மிருகத்தின் சிலையை வணங்கும்படி உலகமெங்கிலும் உள்ள அனைவரையும் வற்புறுத்துகிறது; மேலும், மிருகத்தின் முத்திரையையோ, அதன் பெயரையோ, அதன் எண்ணையோ உடையாதவர்களுக்கு வாங்கவும் விற்கவும் தடை செய்து, முத்திரையை நெற்றியிலோ கையிலோ பெறும்படி உலகமெங்கிலும் உள்ள அனைவரையும் வற்புறுத்துகிறது.</w:t>
      </w:r>
    </w:p>
    <w:p>
      <w:pPr>
        <w:pStyle w:val="ArticleBody"/>
        <w:jc w:val="left"/>
      </w:pPr>
      <w:r>
        <w:rPr>
          <w:rFonts w:ascii="Nirmala UI" w:hAnsi="Nirmala UI" w:eastAsia="Nirmala UI" w:cs="Nirmala UI"/>
        </w:rPr>
        <w:t>பதினொன்றாம் வசனத்தில் “பூமியிலிருந்து மேலேறுகிற” மிருகம் நிறைவேற்றும் வஞ்சகச் செயல் மிகவும் மயக்கமூட்டும் சக்திவாய்ந்ததாயிருப்பதால், அது “பூமியில் வாசம்பண்ணுகிறவர்களை வஞ்சிக்கிறது.” உலகமெங்கும் ஐக்கிய அமெரிக்காவின் மூலம் வஞ்சிக்கப்படும். அதாவது, தேவனுடைய சபையைத் தவிர, உலகமெங்கும் கிறிஸ்துவிரோதியின் முத்திரையை ஏற்றுக்கொள்ளும்படி வஞ்சிக்கப்பட உள்ளது. இந்த உலகளாவிய வஞ்சகத்திற்கு முன்னோடியாக அமைந்த தீர்க்கதரிசனச் சம்பவங்கள் ஏற்கனவே நடைபெறத் தொடங்கியுள்ளன.</w:t>
      </w:r>
    </w:p>
    <w:p>
      <w:pPr>
        <w:pStyle w:val="ArticleBody"/>
        <w:jc w:val="left"/>
      </w:pPr>
      <w:r>
        <w:rPr>
          <w:rFonts w:ascii="Nirmala UI" w:hAnsi="Nirmala UI" w:eastAsia="Nirmala UI" w:cs="Nirmala UI"/>
        </w:rPr>
        <w:t>வேதாகமத்தில் இருந்து, பலருக்கும்—குறைந்தபட்சம் மேற்பரப்பு அளவிலாவது—அறிமுகமான சில நிகழ்ச்சிக்கதைகள் உள்ளன. மோசேயும் பரவோனும், தானியேலும் நேபுகாத்நேச்சரும், அல்லது இயேசுவும் பிலாத்துவும் இடையில் நிகழ்ந்த மோதல்களைப் பற்றி பெரும்பாலோர் கேட்டிருக்கிறார்கள். இவ்வேதாகமக் கதைகளை மக்கள் பல்வேறு அளவிலான புரிதல்களோடு அறிந்திருக்கலாம்; ஆனால் வேதாகமத் தீர்க்கதரிசனம் அரசர்களையும் ராஜ்யங்களையும் நேரடியாகவும் மிகத் துல்லியமாகவும் அடையாளப்படுத்துகிறது என்பதை அவசியமாய் உணர்ந்து கொள்வதில்லை. மோசே, தானியேல், மற்றும் கிறிஸ்து ஆகியோரின் நிகழ்வுகளில் இது நிச்சயமாக உண்மையாக இருந்தது. எகிப்து, பாபிலோன், மற்றும் ரோம் ஆகியவை, அவற்றின் ஒவ்வொரு ராஜ்யத்தையும் குறித்திருந்த முன்னறிவிப்புகள் வரலாற்றில் நிறைவேறுவதற்கு முன்பே, வேதாகமத் தீர்க்கதரிசனத்தில் தெளிவாகவே அடையாளப்படுத்தப்பட்டிருந்தன. தேவன் ஒருபோதும் மாறுவதில்லை.</w:t>
      </w:r>
    </w:p>
    <w:p>
      <w:pPr>
        <w:pStyle w:val="ArticleScripture"/>
        <w:jc w:val="left"/>
      </w:pPr>
      <w:r>
        <w:rPr>
          <w:rFonts w:ascii="Nirmala UI" w:hAnsi="Nirmala UI" w:eastAsia="Nirmala UI" w:cs="Nirmala UI"/>
        </w:rPr>
        <w:t>ஏனெனில் நான் கர்த்தர்; நான் மாறாதவர்; ஆகையால் யாக்கோபின் புத்திரரான நீங்கள் அழிந்துபோகவில்லை. மல்கியா 3:6.</w:t>
      </w:r>
    </w:p>
    <w:p>
      <w:pPr>
        <w:pStyle w:val="ArticleScripture"/>
        <w:jc w:val="left"/>
      </w:pPr>
      <w:r>
        <w:rPr>
          <w:rFonts w:ascii="Nirmala UI" w:hAnsi="Nirmala UI" w:eastAsia="Nirmala UI" w:cs="Nirmala UI"/>
        </w:rPr>
        <w:t>இயேசு கிறிஸ்து நேற்று, இன்று, என்றும் ஒரேவராயிருக்கிறார். எபிரெயர் 13:8.</w:t>
      </w:r>
    </w:p>
    <w:p>
      <w:pPr>
        <w:pStyle w:val="ArticleBody"/>
        <w:jc w:val="left"/>
      </w:pPr>
      <w:r>
        <w:rPr>
          <w:rFonts w:ascii="Nirmala UI" w:hAnsi="Nirmala UI" w:eastAsia="Nirmala UI" w:cs="Nirmala UI"/>
        </w:rPr>
        <w:t>தேவன் ஒருபோதும் மாறாதவர் என்பதனால், வெளிப்படுத்தல் பதிமூன்றாம் அதிகாரத்தில் குறிப்பிடப்பட்ட இரு கொம்புகளையுடைய பூமி மிருகத்தைப் பற்றிய எங்கள் பரிசீலனையில் சில எளிய தர்க்கங்களைப் பயன்படுத்த முடிகிறது. தேவனுடைய சபையுடன் தொடர்புகொண்டு அதைத் துன்புறுத்திய எகிப்து, பாபிலோன், ரோம் ஆகிய ராஜ்யங்களை தேவன் தீர்க்கதரிசனங்களில் நேரடியாக அடையாளப்படுத்தி முன்கூறியிருக்கிறார் என்பதை நாம் அறிந்திருப்பதனால், வெளிப்படுத்தல் பதிமூன்றாம் அதிகாரத்தின் பூமி மிருகத்தைப்பற்றி சில உண்மைகளை நிறுவ முடிகிறது. எகிப்து, பாபிலோன், ரோம் ஆகியவற்றைப் போலவே, அந்தப் பூமி மிருகமும் அந்த ஜாதியைச் சார்ந்த முன்கூறுதல் நிறைவேறும் வரலாற்றுக்கு முன்பாகவே வேதாகமத் தீர்க்கதரிசனத்தில் நேரடியாக அடையாளப்படுத்தப்பட்டிருக்கும். மிக எளிமையானதாயினும் முக்கியமான வேதாகம விதியின் அடிப்படையில் இந்த உண்மையை நாம் நிறுவ முடியும் என்று நான் கூறுகிறேன். அந்த விதி, உண்மை இரண்டு சாட்சிகளின் சாட்சியத்தின் அடிப்படையில் நிறுவப்படுகிறது என்று அடையாளப்படுத்துகிறது.</w:t>
      </w:r>
    </w:p>
    <w:p>
      <w:pPr>
        <w:pStyle w:val="ArticleScripture"/>
        <w:jc w:val="left"/>
      </w:pPr>
      <w:r>
        <w:rPr>
          <w:rFonts w:ascii="Nirmala UI" w:hAnsi="Nirmala UI" w:eastAsia="Nirmala UI" w:cs="Nirmala UI"/>
        </w:rPr>
        <w:t>இரண்டு சாட்சிகளின் வாக்கினாலோ, அல்லது மூன்று சாட்சிகளின் வாக்கினாலோ, மரணத்திற்குப் பாத்திரனானவன் கொல்லப்பட வேண்டும்; ஆனால் ஒரே சாட்சியின் வாக்கினால் அவன் கொல்லப்படக்கூடாது. உபாகமம் 17:6.</w:t>
      </w:r>
    </w:p>
    <w:p>
      <w:pPr>
        <w:pStyle w:val="ArticleScripture"/>
        <w:jc w:val="left"/>
      </w:pPr>
      <w:r>
        <w:rPr>
          <w:rFonts w:ascii="Nirmala UI" w:hAnsi="Nirmala UI" w:eastAsia="Nirmala UI" w:cs="Nirmala UI"/>
        </w:rPr>
        <w:t>ஒரே சாட்சி, ஒருவனுடைய அக்கிரமம் எதற்காகவாயினும், அல்லது அவன் செய்த எந்தப் பாவத்திற்காகவாயினும், அவனுக்கு எதிராக எழுந்திருக்கக்கூடாது; இரண்டு சாட்சிகளின் வாயினாலாவது, அல்லது மூன்று சாட்சிகளின் வாயினாலாவது, காரியம் நிலைநிறுத்தப்படவேண்டும். உபாகமம் 19:15.</w:t>
      </w:r>
    </w:p>
    <w:p>
      <w:pPr>
        <w:pStyle w:val="ArticleScripture"/>
        <w:jc w:val="left"/>
      </w:pPr>
      <w:r>
        <w:rPr>
          <w:rFonts w:ascii="Nirmala UI" w:hAnsi="Nirmala UI" w:eastAsia="Nirmala UI" w:cs="Nirmala UI"/>
        </w:rPr>
        <w:t>இது நான் உங்களிடத்திற்கு வருகிற மூன்றாம் முறை. இரண்டு அல்லது மூன்று சாட்சிகளின் வாயினாலே ஒவ்வொரு வார்த்தையும் நிலைநிறுத்தப்படும். 2 கொரிந்தியர் 13:1.</w:t>
      </w:r>
    </w:p>
    <w:p>
      <w:pPr>
        <w:pStyle w:val="ArticleScripture"/>
        <w:jc w:val="left"/>
      </w:pPr>
      <w:r>
        <w:rPr>
          <w:rFonts w:ascii="Nirmala UI" w:hAnsi="Nirmala UI" w:eastAsia="Nirmala UI" w:cs="Nirmala UI"/>
        </w:rPr>
        <w:t>மூப்பருக்கு விரோதமாக ஓர் குற்றச்சாட்டையும் ஏற்றுக்கொள்ளாதே; அது இரண்டு அல்லது மூன்று சாட்சிகளின் முன்னிலையிலே இருக்க வேண்டும். 1 தீமோத்தேயு 5:19.</w:t>
      </w:r>
    </w:p>
    <w:p>
      <w:pPr>
        <w:pStyle w:val="ArticleBody"/>
        <w:jc w:val="left"/>
      </w:pPr>
      <w:r>
        <w:rPr>
          <w:rFonts w:ascii="Nirmala UI" w:hAnsi="Nirmala UI" w:eastAsia="Nirmala UI" w:cs="Nirmala UI"/>
        </w:rPr>
        <w:t>திருவிவிலியத் தீர்க்கதரிசனம், தேவன் எகிப்தின் கலகக்கார பார்வோனை நியாயந்தீர்த்தபோது, பண்டைய எகிப்தின் வீழ்ச்சியை முன்னறிவித்தது. திருவிவிலியத் தீர்க்கதரிசனம், பாபிலோனின் கலகக்கார அரசர்களை நியாயந்தீர்த்ததோடு, பண்டைய பாபிலோனின் எழுச்சியையும் வீழ்ச்சியையும் முன்னறிவித்தது. திருவிவிலியத் தீர்க்கதரிசனம், புறமத ரோமப் பேரரசின் எழுச்சியையும் வீழ்ச்சியையும் முன்னறிவித்து, ரோமின் ஊழல்மிக்க பிரதிநிதிகளை அடையாளம் கண்டு அவர்களையும் நியாயந்தீர்த்தது. ஒருபோதும் மாறாத தேவனுடைய குணாதிசயத்தின் ஒருமைப்பாடு, திருவிவிலியத் தீர்க்கதரிசனத்தில் குறிப்பிடப்பட்டுள்ள மிக முக்கியமான ராஜ்யமான—வெளிப்படுத்தின விசேஷம் பதிமூன்றாம் அதிகாரத்தின் பூமி மிருகம்—நிச்சயமாக திருவிவிலியத் தீர்க்கதரிசனத்தினால் அடையாளம் காணப்படும் என்பதை வெளிப்படுத்துகிறது.</w:t>
      </w:r>
    </w:p>
    <w:p>
      <w:pPr>
        <w:pStyle w:val="ArticleBody"/>
        <w:jc w:val="left"/>
      </w:pPr>
      <w:r>
        <w:rPr>
          <w:rFonts w:ascii="Nirmala UI" w:hAnsi="Nirmala UI" w:eastAsia="Nirmala UI" w:cs="Nirmala UI"/>
        </w:rPr>
        <w:t>வெளிப்படுத்தல் பதின்மூன்றாம் அதிகாரத்தில் கூறப்பட்ட பூமி-மிருகத்தைக் குறித்த தீர்க்கதரிசனம் நிறைவேறும் போது, தேவனுடைய சபை, மோசே, தானியேல் மற்றும் கிறிஸ்து ஆகியோரால் தீர்க்கதரிசன ரீதியாக விளக்கப்பட்டபடி, அந்தப் பூமி-மிருகத்தின் அரசியல் மற்றும் மதத் தலைமையுடன் நேரடி மோதலில் இருக்கும். உலகத்தின் முடிவில் அமெரிக்க ஐக்கிய நாடுகளின் தீர்க்கதரிசனப் பங்கு, வேதாகமத் தீர்க்கதரிசனத்தின் முதன்மையான பொருள்களில் ஒன்றாகும். வேதாகமத் தீர்க்கதரிசனத்தில் அமெரிக்க ஐக்கிய நாடுகளின் பங்கை அடையாளம் காட்டும் வேதாகமத் தகவலை நாம் விரிவாக எடுத்துரைக்கும் போது, வேதாகமத்துக்குள் காணப்படும் நியமங்களையே பயன்படுத்துவோம்; ஏனெனில் தேவனுடைய வார்த்தைக்கு மனித வரையறை எதுவும் தேவையில்லை. பண்டைய இஸ்ரவேலுக்கு சடங்கு நியமங்கள், ஆரோக்கிய நியமங்கள், பத்து ஒழுக்க நியமங்கள், விவசாயத்திற்கான நியமங்கள் என தொடர்ந்து பல நியமங்கள் வழங்கப்பட்டன. தேவன் ஒழுங்கின் தேவன்.</w:t>
      </w:r>
    </w:p>
    <w:p>
      <w:pPr>
        <w:pStyle w:val="ArticleScripture"/>
        <w:jc w:val="left"/>
      </w:pPr>
      <w:r>
        <w:rPr>
          <w:rFonts w:ascii="Nirmala UI" w:hAnsi="Nirmala UI" w:eastAsia="Nirmala UI" w:cs="Nirmala UI"/>
        </w:rPr>
        <w:t>எல்லாவற்றும் ஒழுக்கத்துடனும் ஒழுங்குடனும் செய்யப்படக்கடவது. 1 கொரிந்தியர் 14:40.</w:t>
      </w:r>
    </w:p>
    <w:p>
      <w:pPr>
        <w:pStyle w:val="ArticleBody"/>
        <w:jc w:val="left"/>
      </w:pPr>
      <w:r>
        <w:rPr>
          <w:rFonts w:ascii="Nirmala UI" w:hAnsi="Nirmala UI" w:eastAsia="Nirmala UI" w:cs="Nirmala UI"/>
        </w:rPr>
        <w:t>தேவன் கொடுத்த கட்டளைகளை வெறுமனே புறக்கணிப்பதன் மூலம் ஒருவர் ஆசீர்வதிக்கப்படுவார் என்று சுட்டிக்காட்டும் எந்தச் சாட்சியத்தையும் வேதாகமப் பதிவு வழங்குவதில்லை. தீர்க்கதரிசனப் படிப்பிற்காகவே வேதாகமத்தினுள் மற்றும் வேதாகமத்தாலே நிறுவப்பட்ட தீர்க்கதரிசன விளக்கத்தின் விதிகளை புறக்கணித்தால், யார் ஆசீர்வதிக்கப்படுவார்கள் என்று எதிர்பார்க்க முடியும்?</w:t>
      </w:r>
    </w:p>
    <w:p>
      <w:pPr>
        <w:pStyle w:val="ArticleScripture"/>
        <w:jc w:val="left"/>
      </w:pPr>
      <w:r>
        <w:rPr>
          <w:rFonts w:ascii="Nirmala UI" w:hAnsi="Nirmala UI" w:eastAsia="Nirmala UI" w:cs="Nirmala UI"/>
        </w:rPr>
        <w:t>இப்பொழுது வாருங்கள்; நாம் ஒன்றுகூடி விவாதிப்போமாக என்று கர்த்தர் சொல்லுகிறார்: உங்கள் பாவங்கள் செங்கருநிறம்போல இருந்தாலும், அவை பனியைப்போல வெண்மையாகும்; அவை இரத்தச் சிவப்பைப் போல இருந்தாலும், அவை கம்பளிப்போல ஆகும். ஏசாயா 1:18.</w:t>
      </w:r>
    </w:p>
    <w:p>
      <w:pPr>
        <w:pStyle w:val="ArticleBody"/>
        <w:jc w:val="left"/>
      </w:pPr>
      <w:r>
        <w:rPr>
          <w:rFonts w:ascii="Nirmala UI" w:hAnsi="Nirmala UI" w:eastAsia="Nirmala UI" w:cs="Nirmala UI"/>
        </w:rPr>
        <w:t>வேதாகம விதிகளை நாம் பயன்படுத்துகிறபோது, அவை உண்மையானவையா அல்லது பொய்யானவையா என்பதை வேதாகமமே நிறுவியும் உறுதிப்படுத்தியும் செய்ய நாம் அனுமதிப்போம். தேவனுடைய எல்லா பல்வேறு விதிகளுக்கும் இருப்பதுபோல, அந்த விதிகளுக்குச் சாத்தானியக் கள்ளநகலும் எப்போதும் உண்டு. ஆகையால், ஒரு சத்தியத்தை நிறுவுவதற்காக ஒரு விதி பயன்படுத்தப்படும் போது, அடையாளம் காணப்பட்ட அந்தச் சத்தியமும் பயன்படுத்தப்பட்ட அந்த விதியும் இரண்டும் சோதிக்கப்பட வேண்டியது அவசியமாகும்.</w:t>
      </w:r>
    </w:p>
    <w:p>
      <w:pPr>
        <w:pStyle w:val="ArticleScripture"/>
        <w:jc w:val="left"/>
      </w:pPr>
      <w:r>
        <w:rPr>
          <w:rFonts w:ascii="Nirmala UI" w:hAnsi="Nirmala UI" w:eastAsia="Nirmala UI" w:cs="Nirmala UI"/>
        </w:rPr>
        <w:t>பிரியமானவர்களே, ஒவ்வொரு ஆவியையும் நம்பாதீர்கள்; அவை தேவனிடமிருந்து உண்டானவைகளோ என்று அவைகளைச் சோதித்தறியுங்கள்; ஏனெனில் அநேக பொய்த்தீர்க்கதரிசிகள் உலகத்திற்குள் புறப்பட்டுப் போயிருக்கிறார்கள். 1 யோவான் 4:1.</w:t>
      </w:r>
    </w:p>
    <w:p>
      <w:pPr>
        <w:pStyle w:val="ArticleBody"/>
        <w:jc w:val="left"/>
      </w:pPr>
      <w:r>
        <w:rPr>
          <w:rFonts w:ascii="Nirmala UI" w:hAnsi="Nirmala UI" w:eastAsia="Nirmala UI" w:cs="Nirmala UI"/>
        </w:rPr>
        <w:t>இந்த ஆய்வில் ஐக்கிய அமெரிக்காவின் தீர்க்கதரிசனப் பங்கை அடையாளம் காண்பதற்கு அப்பாற்பட்ட மற்றொரு நோக்கம், இந்தச் குறிப்பிட்ட தலைமுறைவரை இயேசு வெளிப்படுத்தின புத்தகத்திலிருந்து மறைத்து வைத்திருந்த இரகசியச் செய்தியை அடையாளம் காண்பதாகும்.</w:t>
      </w:r>
    </w:p>
    <w:p>
      <w:pPr>
        <w:pStyle w:val="ArticleScripture"/>
        <w:jc w:val="left"/>
      </w:pPr>
      <w:r>
        <w:rPr>
          <w:rFonts w:ascii="Nirmala UI" w:hAnsi="Nirmala UI" w:eastAsia="Nirmala UI" w:cs="Nirmala UI"/>
        </w:rPr>
        <w:t>மறைவான காரியங்கள் நம்முடைய தேவனாகிய கர்த்தருக்கே உரியவை; வெளிப்படுத்தப்பட்ட காரியங்களோ, இந்த நியாயப்பிரமாணத்தின் வார்த்தைகளையெல்லாம் நாம் செய்கிறபடிக்கு, என்றென்றைக்கும் நமக்கும் நம்முடைய பிள்ளைகளுக்கும் உரியவைகள். உபாகமம் 29:29.</w:t>
      </w:r>
    </w:p>
    <w:p>
      <w:pPr>
        <w:pStyle w:val="ArticleBody"/>
        <w:jc w:val="left"/>
      </w:pPr>
      <w:r>
        <w:rPr>
          <w:rFonts w:ascii="Nirmala UI" w:hAnsi="Nirmala UI" w:eastAsia="Nirmala UI" w:cs="Nirmala UI"/>
        </w:rPr>
        <w:t>வெளிப்படுத்தப்படும் தேவனுடைய தீர்க்கதரிசன இரகசியங்கள், அவற்றைப் பெறுகிறவர்கள் அவருடைய நியாயப்பிரமாணத்தை கைக்கொள்ளும்படியாகவே கொடுக்கப்படுகின்றன. மனிதர்கள் அவருடைய நியாயப்பிரமாணத்தை தங்கள் இருதயத்தில் எழுதப்பட்டிருந்தாலே கைக்கொள்ள முடியும். வெளிப்படுத்துதல் என்னும் புத்தகத்தில் முத்திரைநீக்கப்பட்டுக் கொண்டிருக்கும் அந்த இரகசியம், பரிசுத்த ஆவியானவர் தேவனுடைய நியாயப்பிரமாணத்தை நம்முடைய உள்ளங்கங்களிலும் இருதயங்களிலும் எழுதும் செயல்முறையின் ஒரு பகுதியாகும். தேவனுடைய ஜனங்களுக்கு திறக்கப்படும் அந்த இரகசியம், எப்போது மற்றும் அது விசுவாசத்தினால் ஏற்றுக்கொள்ளப்படுகிறதோ, அப்பொழுது புதிய உடன்படிக்கையை நிலைநிறுத்துகிறது.</w:t>
      </w:r>
    </w:p>
    <w:p>
      <w:pPr>
        <w:pStyle w:val="ArticleScripture"/>
        <w:jc w:val="left"/>
      </w:pPr>
      <w:r>
        <w:rPr>
          <w:rFonts w:ascii="Nirmala UI" w:hAnsi="Nirmala UI" w:eastAsia="Nirmala UI" w:cs="Nirmala UI"/>
        </w:rPr>
        <w:t>இதோ, நாட்கள் வருகின்றன என்று கர்த்தர் சொல்லுகிறார்; அந்நாட்களில் நான் இஸ்ரவேல் வீட்டாரோடும் யூதா வீட்டாரோடும் ஒரு புதிய உடன்படிக்கையை ஏற்படுத்துவேன். அது, அவர்களுடைய பிதாக்களை எகிப்து தேசத்திலிருந்து வெளியே கொண்டு வரும்படி நான் அவர்களுடைய கையைப் பிடித்த நாளில் அவர்களோடே செய்த உடன்படிக்கையின்படி இருக்காது; ஏனெனில் நான் அவர்களுக்கு கணவனாயிருந்தும், அவர்கள் என் உடன்படிக்கையை முறித்தார்கள் என்று கர்த்தர் சொல்லுகிறார். ஆனாலும், அந்த நாட்களுக்குப் பின்பு நான் இஸ்ரவேல் வீட்டாரோடே ஏற்படுத்தும் உடன்படிக்கை இதுவே என்று கர்த்தர் சொல்லுகிறார்: நான் என் நியாயப்பிரமாணத்தை அவர்களுடைய உள்ளார்ந்த பாகங்களில் வைத்து, அதை அவர்களுடைய இருதயங்களில் எழுதுவேன்; நான் அவர்களுடைய தேவனாயிருப்பேன், அவர்கள் என் ஜனமாயிருப்பார்கள். எரேமியா 31:31–33.</w:t>
      </w:r>
    </w:p>
    <w:p>
      <w:pPr>
        <w:pStyle w:val="ArticleScripture"/>
        <w:jc w:val="left"/>
      </w:pPr>
      <w:r>
        <w:rPr>
          <w:rFonts w:ascii="Nirmala UI" w:hAnsi="Nirmala UI" w:eastAsia="Nirmala UI" w:cs="Nirmala UI"/>
        </w:rPr>
        <w:t>“இந்த பூமியின் வரலாற்றின் கடைசி நாட்களில், தேவன் தமது கட்டளைகளைக் கைக்கொள்ளும் ஜனங்களோடு செய்துள்ள உடன்படிக்கை புதுப்பிக்கப்பட வேண்டியது ஆகும்.” Review and Herald, February 26, 1914.</w:t>
      </w:r>
    </w:p>
    <w:p>
      <w:pPr>
        <w:pStyle w:val="ArticleBody"/>
        <w:jc w:val="left"/>
      </w:pPr>
      <w:r>
        <w:rPr>
          <w:rFonts w:ascii="Nirmala UI" w:hAnsi="Nirmala UI" w:eastAsia="Nirmala UI" w:cs="Nirmala UI"/>
        </w:rPr>
        <w:t>வெளிப்படுத்தல் 1:1–3 இறுதியான எச்சரிக்கைச் செய்தி:</w:t>
      </w:r>
    </w:p>
    <w:p>
      <w:pPr>
        <w:pStyle w:val="ArticleScripture"/>
        <w:jc w:val="left"/>
      </w:pPr>
      <w:r>
        <w:rPr>
          <w:rFonts w:ascii="Nirmala UI" w:hAnsi="Nirmala UI" w:eastAsia="Nirmala UI" w:cs="Nirmala UI"/>
        </w:rPr>
        <w:t>இயேசு கிறிஸ்துவின் வெளிப்பாடு; சீக்கிரத்தில் நிகழ வேண்டியவற்றைத் தமது ஊழியக்காரருக்குக் காண்பிப்பதற்காக தேவன் அதை அவருக்குக் கொடுத்தார்; அவர் தமது தூதனை அனுப்பி, தமது ஊழியக்காரனாகிய யோவானுக்குச் சுட்டிக்காட்டினார். அவன் தேவனுடைய வார்த்தையையும், இயேசு கிறிஸ்துவின் சாட்சியத்தையும், தான் கண்ட எல்லாவற்றையும் சாட்சி கூறினான். இந்தத் தீர்க்கதரிசனத்தின் வார்த்தைகளை வாசிக்கிறவன் பாக்கியவான்; அவற்றைக் கேட்டு, அதில் எழுதப்பட்டிருக்கிறவற்றைக் கைக்கொள்ளுகிறவர்களும் பாக்கியவான்கள்; ஏனெனில் காலம் சமீபமாயிருக்கிறது. வெளிப்படுத்தின விசேஷம் 1:1–3.</w:t>
      </w:r>
    </w:p>
    <w:p>
      <w:pPr>
        <w:pStyle w:val="ArticleBody"/>
        <w:jc w:val="left"/>
      </w:pPr>
      <w:r>
        <w:rPr>
          <w:rFonts w:ascii="Nirmala UI" w:hAnsi="Nirmala UI" w:eastAsia="Nirmala UI" w:cs="Nirmala UI"/>
        </w:rPr>
        <w:t>வெளிப்படுத்தின விசேஷம் முதல் அதிகாரத்தின் முதல் மூன்று வசனங்கள், “இயேசு கிறிஸ்துவின் வெளிப்படுத்துதல்” என்பது மனுக்குலத்திற்கான இறுதி செய்தி என்பதைத் தெளிவாகக் குறிப்பிடுகின்றன. அது ஒரு செய்தி என்பதும் வெளிப்படையாகும்; ஏனெனில், “இயேசு கிறிஸ்துவின் வெளிப்படுத்துதல்” என்பது பரலோகப் பிதாவிடமிருந்து அவருக்குக் கொடுக்கப்பட்டது; “விரைவில் சம்பவிக்க வேண்டியவற்றை” தமது ஊழியக்காரருக்குக் காண்பிப்பதற்காக.</w:t>
      </w:r>
    </w:p>
    <w:p>
      <w:pPr>
        <w:pStyle w:val="ArticleBody"/>
        <w:jc w:val="left"/>
      </w:pPr>
      <w:r>
        <w:rPr>
          <w:rFonts w:ascii="Nirmala UI" w:hAnsi="Nirmala UI" w:eastAsia="Nirmala UI" w:cs="Nirmala UI"/>
        </w:rPr>
        <w:t>“தீர்க்கதரிசனத்தை அளித்ததிலும்” மேலும் “சித்தரிக்கப்பட்ட நிகழ்வுகளிலும்” “பரிசுத்த ஆவியானவர் காரியங்களை அப்படியே வடிவமைத்திருக்கிறார்” என்பதை நாம் கருத்தில் கொள்ளும்படி சொல்லப்பட்டிருக்கிறோம்.</w:t>
      </w:r>
    </w:p>
    <w:p>
      <w:pPr>
        <w:pStyle w:val="ArticleScripture"/>
        <w:jc w:val="left"/>
      </w:pPr>
      <w:r>
        <w:rPr>
          <w:rFonts w:ascii="Nirmala UI" w:hAnsi="Nirmala UI" w:eastAsia="Nirmala UI" w:cs="Nirmala UI"/>
        </w:rPr>
        <w:t>“பரிசுத்த ஆவியானவர், தீர்க்கதரிசனம் அளிக்கப்பட்ட விதத்திலும் அதில் சித்தரிக்கப்பட்ட நிகழ்வுகளிலும், மனித கருவி பார்வைக்கு அப்பாற்பட்டவனாக வைக்கப்பட்டு, கிறிஸ்துவுக்குள் மறைக்கப்படவேண்டும் என்றும், வானத்தின் கர்த்தராகிய தேவனும் அவருடைய நியாயப்பிரமாணமும் உயர்த்தப்படவேண்டும் என்றும் போதிக்கும்படியாக எல்லாவற்றையும் இவ்வாறு அமைத்திருக்கிறார். தானியேல் புத்தகத்தை வாசியுங்கள். அங்கே பிரதிநிதித்துவப்படுத்தப்பட்டிருக்கும் ராஜ்யங்களின் வரலாற்றை ஒவ்வொன்றாக நினைவுக்குக் கொண்டு வாருங்கள்.” Testimonies to Ministers, 112.</w:t>
      </w:r>
    </w:p>
    <w:p>
      <w:pPr>
        <w:pStyle w:val="ArticleBody"/>
        <w:jc w:val="left"/>
      </w:pPr>
      <w:r>
        <w:rPr>
          <w:rFonts w:ascii="Nirmala UI" w:hAnsi="Nirmala UI" w:eastAsia="Nirmala UI" w:cs="Nirmala UI"/>
        </w:rPr>
        <w:t>வெளிப்படுத்தின விசுவாசப்புத்தகத்தின் முதல் அதிகாரத்தின் முதல் மூன்று வசனங்களில் “சித்தரிக்கப்பட்ட நிகழ்வுகளும்”, அதேபோல் “தீர்க்கதரிசனம் அளிக்கப்பட்ட விதமும்”, தேவன் மனிதர்களோடு எவ்வாறு படிப்படியாகத் தொடர்புகொள்கிறார் என்பதைக் குறிப்பாக விளக்குகின்றன; மேலும், அறிவிக்கப்பட்ட அந்தச் செய்தி “இயேசு கிறிஸ்துவின் வெளிப்படுத்துதல்” என்று அழைக்கப்படுகிறதெனவும் அடையாளப்படுத்துகின்றன.</w:t>
      </w:r>
    </w:p>
    <w:p>
      <w:pPr>
        <w:pStyle w:val="ArticleBody"/>
        <w:jc w:val="left"/>
      </w:pPr>
      <w:r>
        <w:rPr>
          <w:rFonts w:ascii="Nirmala UI" w:hAnsi="Nirmala UI" w:eastAsia="Nirmala UI" w:cs="Nirmala UI"/>
        </w:rPr>
        <w:t>அப்பொழுது இயேசு கிறிஸ்து, தேவனிடமிருந்து பெற்ற செய்தியைக் கொண்டு இரு செயல்களைச் செய்தார். அவர் தமது தூதன் மூலம் அந்தச் செய்தியை அனுப்பினார்; அதே தூதன் மூலம் அதனை அடையாளங்களால் வெளிப்படுத்தவும் செய்தார். பின்னர் அவரது தூதன் அந்தச் செய்தியை தீர்க்கதரிசியான யோவானிடத்தில் கொண்டு வந்தான்; யோவான் அதை எழுதி வைத்துப், உங்களுக்கும் எனக்கும் உண்டாகியிருக்கும்படி சபைகளுக்குப் அனுப்பினார். முதல் மூன்று வசனங்கள், அந்தச் செய்தியை வழங்குவதில் உட்பட்ட “செய்தியையும்” “தொடர்பாடல் நிகழ்முறையையும்” இரண்டையும் வலியுறுத்தும் வகையில் “பரிசுத்த ஆவியினால்” “அவ்வாறு வடிவமைக்கப்பட்டிருந்தன.”</w:t>
      </w:r>
    </w:p>
    <w:p>
      <w:pPr>
        <w:pStyle w:val="ArticleBody"/>
        <w:jc w:val="left"/>
      </w:pPr>
      <w:r>
        <w:rPr>
          <w:rFonts w:ascii="Nirmala UI" w:hAnsi="Nirmala UI" w:eastAsia="Nirmala UI" w:cs="Nirmala UI"/>
        </w:rPr>
        <w:t>நாம் ஆராய்ந்து கொண்டிருக்கும் இந்த மூன்று வசனங்கள் மனிதகுலத்திற்கான இறுதி செய்தியை முன்வைக்கின்றன; ஆனால் அது வெறுமனே இறுதி செய்தி மட்டுமல்ல—அதற்கும் மேலாக, இந்த மூன்று வசனங்கள் பூமிக்கோளத்திற்கான இறுதி “எச்சரிக்கை” செய்தியை பிரதிநிதித்துவப்படுத்துகின்றன. அந்தச் செய்தியின் “எச்சரிக்கை” தன்மை, “அதில் எழுதப்பட்டிருக்கிறவற்றை” வாசித்து, கேட்டு, காத்தவர்களாக “பாக்கியவான்கள்” என்று ஒரு வகை மனிதர் அடையாளப்படுத்தப்படும்போது வெளிப்படுகிறது. “இயேசு கிறிஸ்துவின் வெளிப்படுத்தல்” என்று பிரதிநிதிக்கப்படும் அந்த எச்சரிக்கையை வாசிக்கவும், கேட்கவும் செய்யாத ஒரு வகை மனிதர் உண்டு. அவர்கள் பாக்கியவான்களாயிருக்க முடியாது. எழுதப்பட்டிருக்கிறவற்றை வாசித்து, கேட்டு, காத்தவர்களுக்காக ஒரு வகை மக்கள் பாக்கியவான்கள் எனில், பாக்கியமற்ற ஒரு வகையும் இருக்கிறது என்பது வெளிப்படையானதே. ஒருவன் இயேசு கிறிஸ்துவின் வெளிப்படுத்தலின் செய்தியை வாசித்து, கேட்டு, காக்கிறானா? அப்படியானால், அவன் பாக்கியவானாயிருப்பான்; அப்படியில்லையெனில், அவன் சபிக்கப்பட்டவனாயிருப்பான்.</w:t>
      </w:r>
    </w:p>
    <w:p>
      <w:pPr>
        <w:pStyle w:val="ArticleScripture"/>
        <w:jc w:val="left"/>
      </w:pPr>
      <w:r>
        <w:rPr>
          <w:rFonts w:ascii="Nirmala UI" w:hAnsi="Nirmala UI" w:eastAsia="Nirmala UI" w:cs="Nirmala UI"/>
        </w:rPr>
        <w:t>“தீர்க்கதரிசி சொல்லுகிறான்: ‘வாசிக்கிறவன் பாக்கியவான்’—வாசிக்காதிருக்கிறவர்கள் உண்டு; அந்தப் பாக்கியம் அவர்களுக்கல்ல. ‘கேட்கிறவர்களும்’—தீர்க்கதரிசனங்களைப்பற்றி எதையும் கேட்க மறுக்கிறவர்களும் சிலர் உண்டு; அந்தப் பாக்கியம் இந்த வகையினருக்கல்ல. ‘அதில் எழுதப்பட்டிருக்கிறவற்றைக் கைக்கொள்ளுகிறவர்களும்’—வெளிப்படுத்தலில் உள்ள எச்சரிக்கைகளையும் அறிவுறுத்தல்களையும் கவனிக்க மறுக்கிறவர்கள் அநேகர்; இவர்களில் எவரும் வாக்குக்கொடுக்கப்பட்ட அந்தப் பாக்கியத்தை உரிமையாக்கிக்கொள்ள முடியாது. தீர்க்கதரிசனத்தின் பொருள்களை நையாண்டி செய்கிற எல்லாரும், இங்கே மிகுந்த தீவிரத்துடன் அளிக்கப்பட்டுள்ள அடையாளங்களைக் கேலிசெய்கிற எல்லாரும், தங்கள் வாழ்க்கையைச் சீர்திருத்தவும் மனுஷகுமாரனின் வருகைக்காக ஆயத்தப்படவும் மறுக்கிற எல்லாரும், பாக்கியமற்றவர்களாயிருப்பார்கள்.” The Great Controversy, 341.</w:t>
      </w:r>
    </w:p>
    <w:p>
      <w:pPr>
        <w:pStyle w:val="ArticleBody"/>
        <w:jc w:val="left"/>
      </w:pPr>
      <w:r>
        <w:rPr>
          <w:rFonts w:ascii="Nirmala UI" w:hAnsi="Nirmala UI" w:eastAsia="Nirmala UI" w:cs="Nirmala UI"/>
        </w:rPr>
        <w:t>மூன்றாம் வசனத்தில் உள்ள “காலம் சமீபத்தில் இருக்கிறது” என்ற வெளிப்பாடு, வரலாற்றின் ஓட்டத்தில் கடைசி எச்சரிக்கைச் செய்தி வந்து சேரும் ஒரு குறிப்பிட்ட காலம் இருப்பதைச் சுட்டிக்காட்டுகிறது. “அந்த காலம்”—(ஒரு குறிப்பிட்ட காலம்) “சமீபத்தில் இருக்கிறது.” ஒரு குறிப்பிட்ட காலம் வரவிருக்கிறது; ஏனெனில் அது சமீபத்தில் உள்ளது, மேலும் “அந்த காலம்” வருவதற்கு முன்பே தேவனுடைய மக்கள் (யோவானால் பிரதிநிதித்துவப்படுத்தப்பட்டவர்கள்) அந்தச் செய்தியைப் புரிந்துகொள்கிறார்கள். யோவான் வெளிப்படுத்தின விசேஷம் எனும் புத்தகத்தை முதல் நூற்றாண்டின் இறுதிக்காலத்தில் எழுதியிருந்தாலும், இந்த வசனங்கள் கி.பி. 100 ஆம் ஆண்டிற்குப் பல காலம் பின்னர் வரலாற்றில் ஒரு கட்டம் இருக்கும் என்றும், அப்போது இறுதி எச்சரிக்கைச் செய்தி அறிவிக்கப்படும் என்றும் அடையாளப்படுத்துகின்றன. அந்த “காலம்” “சமீபத்தில்” இருக்கும் போது, “விரைவில் சம்பவிக்க வேண்டிய காரியங்களை” அடையாளப்படுத்தும் செய்தி தேவனுடைய ஊழியக்காரருக்கு வெளிப்படுத்தப்படும்.</w:t>
      </w:r>
    </w:p>
    <w:p>
      <w:pPr>
        <w:pStyle w:val="ArticleBody"/>
        <w:jc w:val="left"/>
      </w:pPr>
      <w:r>
        <w:rPr>
          <w:rFonts w:ascii="Nirmala UI" w:hAnsi="Nirmala UI" w:eastAsia="Nirmala UI" w:cs="Nirmala UI"/>
        </w:rPr>
        <w:t>இந்தக் கட்டுரைத்தொடரில், நாம் மேற்கோள் காட்டும் வேதப்பகுதிகளின் விளக்கத்தை நிலைநாட்டும் அதிகாரமாக வேதாகமமும் எலன் வைட் அவர்களின் எழுத்துகளும் பயன்படுத்தப்படும்.</w:t>
      </w:r>
    </w:p>
    <w:p>
      <w:pPr>
        <w:pStyle w:val="ArticleBody"/>
        <w:jc w:val="left"/>
      </w:pPr>
      <w:r>
        <w:rPr>
          <w:rFonts w:ascii="Nirmala UI" w:hAnsi="Nirmala UI" w:eastAsia="Nirmala UI" w:cs="Nirmala UI"/>
        </w:rPr>
        <w:t>வில்லியம் மில்லர் தொகுத்த தீர்க்கதரிசன விளக்க விதிகளையும், Prophetic Keys எனும் தொகுப்பில் அடையாளம் காணப்பட்ட விதிகளையும் நாம் மேலும் குறிப்பிடுவோம். Habakkuk’s Tables எனப்படும் தீர்க்கதரிசன ஆய்வையும் நாம் பயன்படுத்துவோம்.</w:t>
      </w:r>
    </w:p>
    <w:p>
      <w:pPr>
        <w:pStyle w:val="ArticleBody"/>
        <w:jc w:val="left"/>
      </w:pPr>
      <w:r>
        <w:rPr>
          <w:rFonts w:ascii="Nirmala UI" w:hAnsi="Nirmala UI" w:eastAsia="Nirmala UI" w:cs="Nirmala UI"/>
        </w:rPr>
        <w:t>நாங்கள் பயன்படுத்தும் ஒவ்வொரு விதியையும் வரையறுக்க எண்ணுவதில்லை. சுருக்கத்திற்காக, அந்த விதிக்கு விரிவான ஆதாரத்தை வாசிக்க விரும்புகிறோருக்காக, Prophetic Keys தொகுப்பை மட்டும் மேற்கோள் காட்டுவோம். Habakkuk’s Tables தொடரில், நாம் சுருக்கமாக மட்டும் தொடும் ஒரு பொருள் இன்னும் ஆழமாக எடுத்துரைக்கப்படும் சில விளக்கங்களைச் சுட்டிக்காட்ட விரும்புகிறோம்.</w:t>
      </w:r>
    </w:p>
    <w:p>
      <w:pPr>
        <w:pStyle w:val="ArticleBody"/>
        <w:jc w:val="left"/>
      </w:pPr>
      <w:r>
        <w:rPr>
          <w:rFonts w:ascii="Nirmala UI" w:hAnsi="Nirmala UI" w:eastAsia="Nirmala UI" w:cs="Nirmala UI"/>
        </w:rPr>
        <w:t>வெளிப்படுத்தின விசேஷம் என்னும் புத்தகத்தின் ஆய்வை நாம் முன்னெடுத்து வருகிறபோது, பொதுமக்களின் பதில்களை நாம் ஊக்குவிக்கிறோம்; ஆனால் தொடர்ச்சியாக நடைபெறும் இவ்வாய்விற்கு பங்களிக்கும் கருத்துகளுக்கே மட்டுமே நாம் பதிலளிப்போம். எங்கள் விவாதத்தின் வரம்பு, தற்போது நடைபெற்று வரும் உரைநிகழ்வுத் தொடரையும், நாம் பின்பற்றும் தீர்க்கதரிசன விதிகளையும், ஹபக்கூக்கின் அட்டவணைகளில் காணப்படும் தகவல்களையும் உள்ளடக்கும்.</w:t>
      </w:r>
    </w:p>
    <w:p>
      <w:pPr>
        <w:pStyle w:val="ArticleScripture"/>
        <w:jc w:val="left"/>
      </w:pPr>
      <w:r>
        <w:rPr>
          <w:rFonts w:ascii="Nirmala UI" w:hAnsi="Nirmala UI" w:eastAsia="Nirmala UI" w:cs="Nirmala UI"/>
        </w:rPr>
        <w:t>இயேசு கிறிஸ்துவின் வெளிப்படுத்தல்: விரைவில் நிகழ வேண்டிய காரியங்களைத் தம்முடைய ஊழியக்காரருக்குக் காண்பிக்கும்படி தேவன் அதை அவருக்குக் கொடுத்தார்; அவர் தமது தூதன் மூலம் அதை அனுப்பி, தமது ஊழியக்காரனாகிய யோவானுக்குக் குறிப்பாய் அறிவித்தார். அவன் தேவனுடைய வார்த்தையையும், இயேசு கிறிஸ்துவின் சாட்சியத்தையும், தாம் கண்ட எல்லாவற்றையும் சாட்சியமாய் அறிவித்தான். இந்தத் தீர்க்கதரிசனத்தின் வார்த்தைகளை வாசிக்கிறவனும், கேட்கிறவர்களும், அதில் எழுதப்பட்டிருக்கிறவற்றைக் கைக்கொள்ளுகிறவர்களும் பாக்கியவான்கள்; ஏனெனில் காலம் சமீபமாயிருக்கிறது. வெளிப்படுத்தின விசேஷம் 1:1–3.</w:t>
      </w:r>
    </w:p>
    <w:p>
      <w:pPr>
        <w:pStyle w:val="ArticleBody"/>
        <w:jc w:val="left"/>
      </w:pPr>
      <w:r>
        <w:rPr>
          <w:rFonts w:ascii="Nirmala UI" w:hAnsi="Nirmala UI" w:eastAsia="Nirmala UI" w:cs="Nirmala UI"/>
        </w:rPr>
        <w:t>“signified” என்று மொழிபெயர்க்கப்பட்டுள்ள கிரேக்கச் சொல்லின் பொருள் “சுட்டிக்காட்டுதல்” என்பதாகும். அவர் அந்தச் செய்தியை “தம்முடைய” தூதன் மூலம் அனுப்பினார்; மேலும் அதை “தம்முடைய” தூதன் மூலம் சுட்டிக்காட்டினார். “தம்முடைய” தூதன் கபிரியேல் ஆவான்.</w:t>
      </w:r>
    </w:p>
    <w:p>
      <w:pPr>
        <w:pStyle w:val="ArticleScripture"/>
        <w:jc w:val="left"/>
      </w:pPr>
      <w:r>
        <w:rPr>
          <w:rFonts w:ascii="Nirmala UI" w:hAnsi="Nirmala UI" w:eastAsia="Nirmala UI" w:cs="Nirmala UI"/>
        </w:rPr>
        <w:t>“‘நான் தேவனுடைய சந்நிதியில் நிற்கும் கபிரியேல்’ என்ற தூதனின் வார்த்தைகள், அவன் பரலோக அரசமன்றங்களில் மிகுந்த கௌரவமிக்க நிலையை வகித்திருப்பதை வெளிப்படுத்துகின்றன. அவன் தானியேலுக்கு ஒரு செய்தியுடன் வந்தபோது, ‘உங்களுடைய அதிபதியாகிய மிகாவேல் [கிறிஸ்து] அல்லாமல், இவ்விஷயங்களில் என்னோடுகூட நிலைத்திருப்பவன் ஒருவனும் இல்லை’ என்றான்.” தானியேல் 10:21. “கபிரியேலைப்பற்றி இரட்சகர் வெளிப்படுத்தின விசேஷத்தில் இவ்வாறு கூறுகிறார்: ‘தம்முடைய தூதனைக் அனுப்பி, அதினால் தம்முடைய ஊழியக்காரனாகிய யோவானுக்குத் தெரிவித்தார்.’” வெளிப்படுத்தின விசேஷம் 1:1. The Desire of Ages, 99.</w:t>
      </w:r>
    </w:p>
    <w:p>
      <w:pPr>
        <w:pStyle w:val="ArticleBody"/>
        <w:jc w:val="left"/>
      </w:pPr>
      <w:r>
        <w:rPr>
          <w:rFonts w:ascii="Nirmala UI" w:hAnsi="Nirmala UI" w:eastAsia="Nirmala UI" w:cs="Nirmala UI"/>
        </w:rPr>
        <w:t>கபிரியேல் என்னும் தூதன் செய்தியுடன் அனுப்பப்படுகிறான்; மேலும் கபிரியேல் என்னும் தூதன் அந்தச் செய்தியையே பிரதிநிதித்துவப்படுத்துகிறான். இறுதியான எச்சரிக்கைச் செய்தி அறிவிக்கப்படுவதற்காக “காலம் சமீபித்துள்ளது” என்று வரலாற்றின் ஒரு கட்டத்தை மனிதகுலம் அடையும் போது, அந்த இறுதி செய்தி ஒரு தூதனால் பிரதிநிதித்துவப்படுத்தப்படுகிறது. வெளிப்படுத்தின விசேஷம் என்னும் புத்தகத்தில் “செய்திகள்” அடிக்கடி தூதர்களாகவே பிரதிநிதித்துவப்படுத்தப்படுகின்றன; மேலும் நிச்சயமாக, வெளிப்படுத்தின விசேஷத்தில் “தூதன்” என்று மொழிபெயர்க்கப்பட்டுள்ள கிரேக்கச் சொல் “செய்தியாளர்” என்று பொருள்படுகிறது.</w:t>
      </w:r>
    </w:p>
    <w:p>
      <w:pPr>
        <w:pStyle w:val="ArticleBody"/>
        <w:jc w:val="left"/>
      </w:pPr>
      <w:r>
        <w:rPr>
          <w:rFonts w:ascii="Nirmala UI" w:hAnsi="Nirmala UI" w:eastAsia="Nirmala UI" w:cs="Nirmala UI"/>
        </w:rPr>
        <w:t>வரலாற்றில் வந்தடைந்த தேவனுடைய சத்தியத்தின் ஒவ்வொரு வெளிப்பாடும் நிச்சயமாக இயேசு கிறிஸ்துவின் வெளிப்பாடே ஆகும்; ஆனால் வெளிப்படுத்தின விசேஷம் முதலாம் அதிகாரத்தில் காணப்படும் இயேசு கிறிஸ்துவின் வெளிப்பாடு மனிதகுலத்திற்கான இறுதி எச்சரிக்கையாகும், மேலும் அது “காலம்” என்று பிரதிநிதித்துவப்படுத்தப்படும் ஒரு குறிப்பிட்ட தருணத்தில் நிகழ்கிறது. வெளிப்படுத்தின விசேஷம் நூலில் யோவான் “காலம் சமீபமாயிருக்கிறது” என்று குறிப்பிடும் மற்றொரு பகுதியும் உள்ளது. அந்த மற்ற பகுதி, ஒன்று முதல் மூன்று வரையிலான வசனங்களைப் பற்றிக் நான் முன்வைத்த ஆரம்பக் கூற்றுகளைச் சோதிப்பதற்கான இரண்டாம் சாட்சியை அளிக்கிறது.</w:t>
      </w:r>
    </w:p>
    <w:p>
      <w:pPr>
        <w:pStyle w:val="ArticleScripture"/>
        <w:jc w:val="left"/>
      </w:pPr>
      <w:r>
        <w:rPr>
          <w:rFonts w:ascii="Nirmala UI" w:hAnsi="Nirmala UI" w:eastAsia="Nirmala UI" w:cs="Nirmala UI"/>
        </w:rPr>
        <w:t>அப்பொழுது அவன் என்னிடத்தில், “இந்த வார்த்தைகள் நம்பத்தகுந்தவையும் உண்மையானவையும் ஆகும்; பரிசுத்த தீர்க்கதரிசிகளின் கர்த்தராகிய தேவன் தமது தூதனை அனுப்பி, விரைவில் நிகழவேண்டியவற்றை தமது ஊழியக்காரருக்குக் காண்பித்தார். இதோ, நான் விரைவில் வருகிறேன்; இந்தப் புத்தகத்திலுள்ள தீர்க்கதரிசன வார்த்தைகளை காக்கிறவன் பாக்கியவான்” என்று கூறினான்.</w:t>
      </w:r>
    </w:p>
    <w:p>
      <w:pPr>
        <w:pStyle w:val="ArticleScripture"/>
        <w:jc w:val="left"/>
      </w:pPr>
      <w:r>
        <w:rPr>
          <w:rFonts w:ascii="Nirmala UI" w:hAnsi="Nirmala UI" w:eastAsia="Nirmala UI" w:cs="Nirmala UI"/>
        </w:rPr>
        <w:t>நானாகிய யோவான் இவற்றைக் கண்டு, இவற்றைக் கேட்டேன். நான் கேட்டும் கண்டும் முடிந்தபோது, இவற்றை எனக்குக் காட்டின தூதனுடைய பாதங்கள்முன் பணிந்துவிழ்ந்து வணங்கினேன்.</w:t>
      </w:r>
    </w:p>
    <w:p>
      <w:pPr>
        <w:pStyle w:val="ArticleScripture"/>
        <w:jc w:val="left"/>
      </w:pPr>
      <w:r>
        <w:rPr>
          <w:rFonts w:ascii="Nirmala UI" w:hAnsi="Nirmala UI" w:eastAsia="Nirmala UI" w:cs="Nirmala UI"/>
        </w:rPr>
        <w:t>அப்பொழுது அவன் என்னை நோக்கி, “அவ்வாறு செய்யாதே; நான் உனக்குச் சக ஊழியக்காரனும், உன் சகோதரராயிருக்கிற தீர்க்கதரிசிகளினும், இப்புத்தகத்தின் வசனங்களைக் கைக்கொள்ளுகிறவர்களினும் ஒருவனும் ஆவேன்; தேவனை ஆராதித்துக்கொள்” என்றான்.</w:t>
      </w:r>
    </w:p>
    <w:p>
      <w:pPr>
        <w:pStyle w:val="ArticleScripture"/>
        <w:jc w:val="left"/>
      </w:pPr>
      <w:r>
        <w:rPr>
          <w:rFonts w:ascii="Nirmala UI" w:hAnsi="Nirmala UI" w:eastAsia="Nirmala UI" w:cs="Nirmala UI"/>
        </w:rPr>
        <w:t>அவன் என்னிடத்தில், “இந்தப் புத்தகத்தின் தீர்க்கதரிசன வார்த்தைகளை முத்திரையிடாதே; காலம் சமீபமாயிருக்கிறது. அநியாயமுள்ளவன் இன்னும் அநியாயமுள்ளவனாயிருப்பானாக; அசுத்தமுள்ளவன் இன்னும் அசுத்தமுள்ளவனாயிருப்பானாக; நீதிமானாயிருக்கிறவன் இன்னும் நீதிமானாயிருப்பானாக; பரிசுத்தமுள்ளவன் இன்னும் பரிசுத்தமுள்ளவனாயிருப்பானாக” என்று சொன்னான். வெளிப்படுத்தின விசேஷம் 22:6–11.</w:t>
      </w:r>
    </w:p>
    <w:p>
      <w:pPr>
        <w:pStyle w:val="ArticleBody"/>
        <w:jc w:val="left"/>
      </w:pPr>
      <w:r>
        <w:rPr>
          <w:rFonts w:ascii="Nirmala UI" w:hAnsi="Nirmala UI" w:eastAsia="Nirmala UI" w:cs="Nirmala UI"/>
        </w:rPr>
        <w:t>வெளிப்படுத்தின விசேஷம் புத்தகத்தின் முடிவில், அதன் ஆரம்பத்தில் காணப்படும் அதே பொருளையே நாம் காண்கிறோம். “கர்த்தராகிய தேவன்” “தம்முடைய ஊழியக்காரருக்குச் சீக்கிரத்தில் நடக்கவேண்டியவற்றைக் காண்பிக்கும்படி தம்முடைய தூதனை அனுப்பினார்” என்று கூறப்படும் போது, தகவல் பரிமாற்றத்தின் முறையும் செய்தியும் மறுபடியும் குறிப்பிடப்படுகின்றன. மேலும், “சீக்கிரத்தில் நடக்கவேண்டியவற்றை” அடையாளப்படுத்தும் செய்தி ஊழியக்காரருக்குக் காட்டப்பட்ட உடனேயே, கிறிஸ்து தாம் சீக்கிரமாக வருகிறேன் என்று அறிவிக்கிறார். இதுவே கிறிஸ்துவின் இரண்டாம் வருகைக்கு முன்பாக வரும் செய்தியாகும்; ஆகையால், இதுவே இறுதியான எச்சரிக்கைச் செய்தி—முதல் அதிகாரத்தின் முதல் வசனத்தில் “இயேசு கிறிஸ்துவின் வெளிப்படுத்தின விசேஷம்” என்று குறிக்கப்பட்ட அதே செய்தியே ஆகும். வெளிப்படுத்தின விசேஷத்தின் முதல் மூன்று வசனங்களில் வாக்குக்கொடுக்கப்பட்ட ஆசீர்வாதம், “இந்தப் புத்தகத்திலுள்ள தீர்க்கதரிசன வார்த்தைகளைக் கைக்கொள்ளுகிறவன் பாக்கியவான்” என்ற அறிவிப்பின் மூலம் மறுபடியும் சொல்லப்படுகிறது.</w:t>
      </w:r>
    </w:p>
    <w:p>
      <w:pPr>
        <w:pStyle w:val="ArticleBody"/>
        <w:jc w:val="left"/>
      </w:pPr>
      <w:r>
        <w:rPr>
          <w:rFonts w:ascii="Nirmala UI" w:hAnsi="Nirmala UI" w:eastAsia="Nirmala UI" w:cs="Nirmala UI"/>
        </w:rPr>
        <w:t>இந்த வசனங்களில், முதல் அதிகாரத்தில் முன்வைக்கப்பட்ட தொடர்பாடல் நிகழ்முறையின் விரிவாக்கத்தை நாம் காண்கிறோம்; ஏனெனில் கபிரியேல் யோவானுக்கு அந்தச் செய்தியை அறிவித்த பிறகு, யோவான் அந்தச் செய்தியால் அளவுகடந்து ஆட்கொள்ளப்பட்டு, கபிரியேலை வணங்க முனைகிறான். அப்போது கபிரியேல், யோவானின் இந்தத் தவறான புரிதலை பயன்படுத்தி, பரலோகத் தூதர்களும், பூமியிலுள்ள தீர்க்கதரிசிகளும், அந்தச் செய்தியின் வாக்குகளை கைக்கொள்ளுகிற அனைவரும் “உடன் ஊழியக்காரர்” ஆக இருப்பதையும், அவர்கள் தேவனுடைய படைப்பை அல்ல, படைப்பாளியான தேவனையே ஆராதிக்க வேண்டியவர்கள் என்பதையும் வெளிப்படுத்துகிறான்.</w:t>
      </w:r>
    </w:p>
    <w:p>
      <w:pPr>
        <w:pStyle w:val="ArticleBody"/>
        <w:jc w:val="left"/>
      </w:pPr>
      <w:r>
        <w:rPr>
          <w:rFonts w:ascii="Nirmala UI" w:hAnsi="Nirmala UI" w:eastAsia="Nirmala UI" w:cs="Nirmala UI"/>
        </w:rPr>
        <w:t>இந்த வசனங்கள், நாம் முதல் அதிகாரத்தில் ஆராய்ந்து கொண்டிருக்கும் அதே நிகழ்வுகளையும் செய்தியையும் விவரிக்கின்றன. இவை, தேவனுடைய ஊழியக்காரர்களுக்குச் சீக்கிரத்தில் நடைபெற வேண்டியவற்றைக் காட்டும் விசுவாசமுள்ளதும் சத்தியமுள்ளதுமான சொற்களை மீண்டும் உரைக்கின்றன. இந்தச் செய்தி, மறுபடியும், தேவனுக்கும் அவருடைய ஊழியக்காரர்களுக்கும் இடையிலான தொடர்பு வழங்கும் செயல்முறையின் சூழலில் அமைக்கப்பட்டுள்ளது. இருபத்திரண்டாம் அதிகாரத்தில், இந்தச் செய்தி இறுதியான எச்சரிக்கைச் செய்தி என்பதை உறுதிப்படுத்தும் மேலும் அதிகமான ஆதாரத்தை நாம் காண்கிறோம்; ஏனெனில் “சமீபமாயிருக்கிற” “காலம்” மனிதருக்கான கிருபைக்காலம் முடிவடையும் முன்பாகவே நிகழ்வதாகக் குறிக்கப்பட்டுள்ளது; “அநியாயமுள்ளவன் இன்னும் அநியாயமுள்ளவனாகவே இருக்கட்டும்; அசுத்தமுள்ளவன் இன்னும் அசுத்தமுள்ளவனாகவே இருக்கட்டும்; நீதிமானானவன் இன்னும் நீதிமானாகவே இருக்கட்டும்; பரிசுத்தமுள்ளவன் இன்னும் பரிசுத்தமுள்ளவனாகவே இருக்கட்டும்” என்ற அறிவிப்பு, கிருபைக்காலத்தின் முடிவைக் குறிக்கிறது; அது ஏழு கடைசி வாதைகளின் ஆரம்பத்தைக் குறிக்கிறது; அவை, தொடர்ச்சியாக, கிறிஸ்துவின் இரண்டாம் வருகையோடு நிறைவடைகின்றன.</w:t>
      </w:r>
    </w:p>
    <w:p>
      <w:pPr>
        <w:pStyle w:val="ArticleScripture"/>
        <w:jc w:val="left"/>
      </w:pPr>
      <w:r>
        <w:rPr>
          <w:rFonts w:ascii="Nirmala UI" w:hAnsi="Nirmala UI" w:eastAsia="Nirmala UI" w:cs="Nirmala UI"/>
        </w:rPr>
        <w:t>“‘அந்தச் சமயத்தில் உன் ஜனங்களின் பிள்ளைகளுக்காக நிற்கும் மகா பிரதானனாகிய மிகாயேல் எழுந்து நிற்பான்; அப்பொழுது ஜாதி உண்டானது முதல் அச்சமயம் வரையிலும் உண்டாயிராததுபோன்ற அக்காலத் துன்பம் உண்டாகும்; அந்தச் சமயத்தில் புத்தகத்தில் எழுதப்பட்டிருக்கிறவர்களாயுள்ள உன் ஜனங்கள் எல்லாரும் விடுவிக்கப்படுவார்கள்.’ தானியேல் 12:1.</w:t>
      </w:r>
    </w:p>
    <w:p>
      <w:pPr>
        <w:pStyle w:val="ArticleScripture"/>
        <w:jc w:val="left"/>
      </w:pPr>
      <w:r>
        <w:rPr>
          <w:rFonts w:ascii="Nirmala UI" w:hAnsi="Nirmala UI" w:eastAsia="Nirmala UI" w:cs="Nirmala UI"/>
        </w:rPr>
        <w:t>“மூன்றாம் தூதனுடைய செய்தி முடிவுறும் போது, பூமியின் குற்றவாளியான குடியிருப்போருக்காக இரக்கம் இனி விண்ணப்பிக்காது. தேவனுடைய மக்கள் தங்களுடைய பணியை நிறைவேற்றியிருக்கிறார்கள். அவர்கள் ‘பின்மழையை,’ ‘கர்த்தருடைய சந்நிதியிலிருந்து வரும் புத்துணர்ச்சியை’ பெற்றிருக்கிறார்கள்; மேலும், தங்களுக்கு முன்பாக உள்ள சோதனையான நேரத்திற்காக ஆயத்தப்படுத்தப்பட்டிருக்கிறார்கள். பரலோகத்தில் தூதர்கள் இங்கும் அங்கும் விரைவாகச் செல்கிறார்கள். பூமியிலிருந்து திரும்பிவரும் ஒரு தூதன், தன் பணி முடிந்துவிட்டதென்று அறிவிக்கிறான்; இறுதியான சோதனை உலகத்தின் மேல் கொண்டுவரப்பட்டுவிட்டது; தெய்வீகக் கட்டளைகளுக்கு விசுவாசமுள்ளவர்களாக தங்களை நிரூபித்த எல்லாரும் ‘ஜீவனுள்ள தேவனுடைய முத்திரையை’ பெற்றிருக்கிறார்கள். அப்பொழுது மேலுள்ள பரிசுத்தஸ்தலத்தில் இயேசு தம்முடைய பரிந்துரையை நிறுத்துகிறார். அவர் தம்முடைய கைகளை உயர்த்தி, உரத்த சத்தத்தோடு, ‘முடிந்தது’ என்று சொல்லுகிறார்; அவர் அந்தக் கரும்பெரும் அறிவிப்பைச் செய்யும் போது, தூதர்களின் அணியெல்லாம் தங்கள் கிரீடங்களை கழற்றி வைக்கிறது: ‘அநியாயக்காரன் இன்னும் அநியாயஞ்செய்யட்டும்; அசுத்தனாயிருக்கிறவன் இன்னும் அசுத்தனாயிருக்கட்டும்; நீதிமானாயிருக்கிறவன் இன்னும் நீதிசெய்யட்டும்; பரிசுத்தனாயிருக்கிறவன் இன்னும் பரிசுத்தமாயிருக்கட்டும்.’ வெளிப்படுத்தின விசேஷம் 22:11. ஒவ்வொரு வழக்கும் ஜீவனுக்கோ மரணத்திற்கோ என்று தீர்மானிக்கப்பட்டிருக்கிறது.” The Great Controversy, 613.</w:t>
      </w:r>
    </w:p>
    <w:p>
      <w:pPr>
        <w:pStyle w:val="ArticleBody"/>
        <w:jc w:val="left"/>
      </w:pPr>
      <w:r>
        <w:rPr>
          <w:rFonts w:ascii="Nirmala UI" w:hAnsi="Nirmala UI" w:eastAsia="Nirmala UI" w:cs="Nirmala UI"/>
        </w:rPr>
        <w:t>வெளிப்படுத்தின விசேஷப் புத்தகத்தின் ஆரம்பத்திலும் வெளிப்படுத்தின விசேஷப் புத்தகத்தின் முடிவிலும் அதே கதை முன்வைக்கப்படுகிறது. இந்த இரு பகுதிகளையும் ஒன்றிணைத்துப் பார்க்கும்போது, “இயேசு கிறிஸ்துவின் வெளிப்படுத்தின விசேஷம்” என்பது கிறிஸ்துவின் இரண்டாம் வருகைக்கு முன்பாக மனிதகுலத்திற்கு வழங்கப்படும் இறுதியான எச்சரிக்கைச் செய்தி என்பதை நாம் புரிந்துகொள்ள முடிகிறது. இந்தச் செய்தி, கிருபைக்காலம் முடிவடைவதற்கு சற்றுமுன் வந்து சேரும் ஒரு தூதனால் அடையாளரீதியாகச் சித்தரிக்கப்படுகிறது. “காலம் சமீபமாயிருக்கிறது” என்று இருக்கும் போது—அதாவது கிருபைக்காலம் முடிவடைவதற்கு சற்றுமுன்—முத்திரை நீக்கப்பட்ட இந்தச் செய்தியை வாசிக்கிறார்களா, கேட்கிறார்களா, கைக்கொள்கிறார்களா என்பதன் அடிப்படையில், இந்தச் செய்தி மனிதகுலத்தை இரு வகுப்புகளாகப் பிரிக்கிறது.</w:t>
      </w:r>
    </w:p>
    <w:p>
      <w:pPr>
        <w:pStyle w:val="ArticleScripture"/>
        <w:jc w:val="left"/>
      </w:pPr>
      <w:r>
        <w:rPr>
          <w:rFonts w:ascii="Nirmala UI" w:hAnsi="Nirmala UI" w:eastAsia="Nirmala UI" w:cs="Nirmala UI"/>
        </w:rPr>
        <w:t>“இந்த உலகத்தின் வரலாற்றின் முடிவை நாம் அணுகிக்கொண்டிருக்கையில், கடைசி நாட்களைச் சார்ந்த தீர்க்கதரிசனங்கள் சிறப்பாக எங்களுடைய ஆய்வை வேண்டிக்கோருகின்றன. புதிய ஏற்பாட்டின் கடைசி நூல் நாம் அறிந்துகொள்ள வேண்டிய சத்தியத்தால் நிறைந்துள்ளது. வெளிப்படுத்தின விசேஷத்தைத் தங்களுடைய ஆய்வாக ஆக்காமல் இருப்பதற்கான எந்தவித காரணமும் கிடைத்தாலே அதில் மகிழ்ச்சியடையுமளவுக்கு, சாத்தான் அநேகரின் மனங்களை குருடாக்கியிருக்கிறான்.”</w:t>
      </w:r>
    </w:p>
    <w:p>
      <w:pPr>
        <w:pStyle w:val="ArticleScripture"/>
        <w:jc w:val="left"/>
      </w:pPr>
      <w:r>
        <w:rPr>
          <w:rFonts w:ascii="Nirmala UI" w:hAnsi="Nirmala UI" w:eastAsia="Nirmala UI" w:cs="Nirmala UI"/>
        </w:rPr>
        <w:t>வெளிப்படுத்தின விசேஷம் என்ற புத்தகம், தானியேல் புத்தகத்துடன் தொடர்புடையதாய், மிக நெருக்கமான ஆய்வை வேண்டுகிறது. நம்முடைய இரட்சகர் தமது ஊழியக்காரனாகிய யோவானுக்கு நேரில் வந்து அறிவித்த சுவிசேஷத்தை எவ்வாறு மிகத் தெளிவாக உணர்ந்து வெளிப்படுத்துவது என்று தேவனைப் பயப்படும் ஒவ்வொரு போதகரும் சிந்திக்கட்டும்,—“இயேசு கிறிஸ்துவின் வெளிப்படுத்தின விசேஷம்; சீக்கிரத்தில் சம்பவிக்க வேண்டியவற்றைத் தமது ஊழியக்காரருக்குக் காண்பிக்கும்படி தேவன் அதனை அவருக்குக் கொடுத்தார்.” வெளிப்படுத்தின விசேஷத்தில் காணப்படும் குறியீடுகள் மறைபொருள் மிக்கவையாகத் தோன்றுவதினால், அதை ஆராய்வதில் யாரும் மனமுடைந்து போகக்கூடாது. “உங்களில் ஒருவனுக்குப் ஞானம் குறைவாயிருந்தால், அவன் எல்லாருக்கும் பூரணமாய்க் கொடுத்து, கடிந்துகொள்ளாத தேவனிடத்தில் கேட்கக்கடவன்.” “இந்தத் தீர்க்கதரிசனத்தின் வார்த்தைகளை வாசிக்கிறவனும், கேட்கிறவர்களும், அதில் எழுதப்பட்டிருக்கிறவற்றைக் கைக்கொள்ளுகிறவர்களும் பாக்கியவான்கள்; ஏனெனில் காலம் சமீபமாயிருக்கிறது.” வெளிப்படுத்தின விசேஷம் என்ற புத்தகத்தில் அடங்கியுள்ள மகத்தானதும் கனமானதுமான சத்தியங்களை நாம் உலகத்திற்குப் பிரசங்கிக்க வேண்டியவர்கள். இந்தச் சத்தியங்கள் தேவனுடைய சபையின் திட்டங்களிலும் கொள்கைகளிலும் ஆழமாகச் சென்று இணைய வேண்டும். இப்புத்தகத்தை இன்னும் நெருக்கமாகவும் அதிகக் கவனத்துடனும் ஆராயும் படிப்பு இருக்க வேண்டும்; அதில் அடங்கியுள்ள சத்தியங்களை இன்னும் ஊக்கமிக்கதாய்ப் பிரசங்கிக்க வேண்டும்; இந்தக் கடைசி நாட்களில் வாழ்கிற அனைவரையும் குறித்த சத்தியங்களே அவை. தங்கள் ஆண்டவரைச் சந்திக்கத் தயாராகிற அனைவரும், இப்புத்தகத்தை ஊக்கமிக்க ஆய்வுக்கும் ஜெபத்துக்கும் உரிய பொருளாகச் செய்ய வேண்டும். அதன் பெயர் குறிக்கிறதுபோல இதுவே அதுவாக இருக்கிறது,—இந்தப் பூமியின் வரலாற்றின் கடைசி நாட்களில் நடைபெறவிருக்கும் மிக முக்கியமான நிகழ்வுகளின் வெளிப்படுத்தல். தேவனுடைய வார்த்தையின்மேலும் கிறிஸ்துவின் சாட்சியத்தின்மேலும் தன் உண்மையுள்ள நம்பிக்கையின் காரணமாக, யோவான் பத்மோஸ் தீவுக்கு நாட்டைவிட்டு அகற்றப்பட்டான். ஆனாலும் அவன் அகற்றப்படுதல் அவனை கிறிஸ்துவிடமிருந்து பிரிக்கவில்லை. கர்த்தர் தம் உண்மையுள்ள ஊழியக்காரனை அவன் அகற்றப்பட்டிருந்த இடத்திலே சந்தித்து, உலகத்தின் மீது வரவிருந்தவற்றைப் பற்றிய போதனையை அவனுக்குக் கொடுத்தார்.</w:t>
      </w:r>
    </w:p>
    <w:p>
      <w:pPr>
        <w:pStyle w:val="ArticleScripture"/>
        <w:jc w:val="left"/>
      </w:pPr>
      <w:r>
        <w:rPr>
          <w:rFonts w:ascii="Nirmala UI" w:hAnsi="Nirmala UI" w:eastAsia="Nirmala UI" w:cs="Nirmala UI"/>
        </w:rPr>
        <w:t>“இந்த உபதேசம் நமக்குப் பேரமுக்கியமானது; ஏனெனில் நாம் இப்பூமியின் வரலாற்றின் கடைசி நாட்களில் வாழ்ந்து கொண்டிருக்கிறோம். விரைவில், நடைபெறவிருக்கின்றன என்று கிறிஸ்து யோவானுக்குக் காட்டிய நிகழ்வுகள் நிறைவேறத் தொடங்கும் காலத்திற்குள் நாம் நுழைவோம். கர்த்தருடைய தூதர்கள் இந்தக் கவிக்கத்தக்க சத்தியங்களை முன்வைக்கும் போது, அவர்கள் நித்திய முக்கியத்துவமுள்ள பொருட்களையே கையாளுகின்றனர் என்பதை உணர வேண்டும்; மேலும், அவர்கள் தங்களுடைய சொற்களை அல்ல, தேவன் தமக்குக் கொடுத்த வார்த்தைகளையே பேசும்படிக்கு, பரிசுத்த ஆவியின் ஞானஸ்நானத்தை நாட வேண்டும்.”</w:t>
      </w:r>
    </w:p>
    <w:p>
      <w:pPr>
        <w:pStyle w:val="ArticleScripture"/>
        <w:jc w:val="left"/>
      </w:pPr>
      <w:r>
        <w:rPr>
          <w:rFonts w:ascii="Nirmala UI" w:hAnsi="Nirmala UI" w:eastAsia="Nirmala UI" w:cs="Nirmala UI"/>
        </w:rPr>
        <w:t>வெளிப்படுத்தின விசேஷம் என்ற புத்தகம் மக்களுக்குத் திறக்கப்பட வேண்டும். அது முத்திரையிடப்பட்ட புத்தகம் என்று அநேகருக்குப் போதிக்கப்பட்டுள்ளது; ஆனால் அது சத்தியத்தையும் ஒளியையும் நிராகரிக்கிறவர்களுக்கே முத்திரையிடப்பட்டிருக்கிறது. அதில் அடங்கியுள்ள சத்தியங்கள் அறிவிக்கப்பட வேண்டும்; மிக விரைவில் நிகழப்போகிற சம்பவங்களுக்காக மக்கள் ஆயத்தப்படுவதற்கு அவர்களுக்கு ஒரு வாய்ப்பு கிடைக்கும்படியாக. அழிந்துகொண்டிருக்கும் உலகத்தின் இரட்சிப்பிற்கான ஒரே நம்பிக்கையாக மூன்றாம் தூதனுடைய செய்தி முன்வைக்கப்பட வேண்டும்.</w:t>
      </w:r>
    </w:p>
    <w:p>
      <w:pPr>
        <w:pStyle w:val="ArticleScripture"/>
        <w:jc w:val="left"/>
      </w:pPr>
      <w:r>
        <w:rPr>
          <w:rFonts w:ascii="Nirmala UI" w:hAnsi="Nirmala UI" w:eastAsia="Nirmala UI" w:cs="Nirmala UI"/>
        </w:rPr>
        <w:t>“கடைசி நாட்களின் அபாயங்கள் எம்மீது வந்து விட்டன; ஆகையால் எங்கள் பணியில் மக்கள் தாங்கள் உள்ள ஆபத்தைப்பற்றி எச்சரிக்கப்பட வேண்டும். தீர்க்கதரிசனம் வெளிப்படுத்திய அந்தக் கண்மிகு நிகழ்வுகள் விரைவில் நடைபெறவிருக்கின்றன என்பதைக் கவனிக்காமல் விடாதிருப்பீராக. நாம் தேவனுடைய தூதர்கள்; இழப்பதற்கான நேரம் எமக்கில்லை. எங்கள் கர்த்தராகிய இயேசு கிறிஸ்துவின் உடன்செயலாளர்களாக இருக்க விரும்புகிறவர்கள், இந்தப் புத்தகத்தில் காணப்படும் சத்தியங்களில் ஆழ்ந்த அக்கறையைக் காண்பிப்பார்கள். கிறிஸ்து வெளிப்படுத்துவதற்காக வானத்திலிருந்து வந்த அந்த அதிசயமான காரியங்களைத் தெளிவாக எடுத்துரைக்க, அவர்கள் எழுத்தாலும் குரலாலும் பாடுபடுவார்கள்.” Signs of the Times, July 4, 1906.</w:t>
      </w:r>
    </w:p>
    <w:p>
      <w:pPr>
        <w:pStyle w:val="ArticleBody"/>
        <w:jc w:val="left"/>
      </w:pPr>
      <w:r>
        <w:rPr>
          <w:rFonts w:ascii="Nirmala UI" w:hAnsi="Nirmala UI" w:eastAsia="Nirmala UI" w:cs="Nirmala UI"/>
        </w:rPr>
        <w:t>நூற்றாண்டுக்கு மேலாக முன்பு, 1906 ஆம் ஆண்டில், விரைவில் “கிறிஸ்து யோவானுக்குக் காண்பித்தபடி நடைபெறவிருந்த நிகழ்வுகளின் நிறைவேற்றத்திற்குள் நாம் பிரவேசிப்போம்” என்று நமக்கு அறிவிக்கப்பட்டது. 1906 ஆம் ஆண்டில் அந்தச் செய்தி இன்னும் முத்திரையிடப்பட்டிருந்தது. நிகழ்வுகள் நடைபெறுவதற்கு முன்பாகவே, இயேசு கிறிஸ்துவின் வெளிப்படுத்தல் என்ற செய்தி தேவனுடைய ஜனங்களுக்கு திறக்கப்படுகின்றது என்பதைப் புரிந்துகொள்ளுதல் முக்கியமானது. வெளிப்படுத்தல் ஆகமம் “அதன் பெயர் குறிக்கிறதற்கேற்ப, இப்பூமியின் வரலாற்றின் கடைசி நாட்களில் நடைபெறவிருக்கிற மிக முக்கியமான நிகழ்வுகளின் வெளிப்படுத்தலே ஆகும்” என்று நமக்குச் சொல்லப்பட்டுள்ளது.</w:t>
      </w:r>
    </w:p>
    <w:p>
      <w:pPr>
        <w:pStyle w:val="ArticleBody"/>
        <w:jc w:val="left"/>
      </w:pPr>
      <w:r>
        <w:rPr>
          <w:rFonts w:ascii="Nirmala UI" w:hAnsi="Nirmala UI" w:eastAsia="Nirmala UI" w:cs="Nirmala UI"/>
        </w:rPr>
        <w:t>அவை திறக்கப்படுவதன் நோக்கம், தேவனுடைய ஜனங்கள் எச்சரிக்கையை அறிவிக்கும்படியாகவும், அந்த எச்சரிக்கையைக் கேட்கிறவர்கள் “மிக விரைவில் நடைபெறவிருக்கும் நிகழ்வுகளுக்காகத் தங்களை ஆயத்தப்படுத்திக் கொள்ளும் ஒரு வாய்ப்பைப் பெறும்படியாகவும்” ஆகும். (ஏனெனில், இந்தச் செய்தி அறிவிக்கப்பட வேண்டிய வரலாற்றுக் காலத்தில் யோவான் தேவனுடைய ஜனங்களைப் பிரதிநிதித்துவப்படுத்துகிறான் என்பதால்) யோவான் தாம் எந்த இரண்டு அம்சங்களினிமித்தம் துன்புறுத்தப்பட்டார் என்பதைச் சுட்டிக்காட்டுகிறார் என்பதை கவனிக்கத் தக்கது. “தேவனுடைய வார்த்தையின்மேல் அவனுக்கிருந்த உண்மையுள்ள நம்பிக்கையினாலும், கிறிஸ்துவின் சாட்சியினாலும்” அவன் “பத்மோஸ் தீவுக்கு நாடுகடத்தப்பட்டான்.” வேதாகமத்தையும், “இயேசுவின் சாட்சியாகிய” தீர்க்கதரிசன ஆவியையும் அவர் ஏற்றுக்கொண்டிருந்ததினாலே அவர் நாடுகடத்தப்பட்டார்.</w:t>
      </w:r>
    </w:p>
    <w:p>
      <w:pPr>
        <w:pStyle w:val="ArticleScripture"/>
        <w:jc w:val="left"/>
      </w:pPr>
      <w:r>
        <w:rPr>
          <w:rFonts w:ascii="Nirmala UI" w:hAnsi="Nirmala UI" w:eastAsia="Nirmala UI" w:cs="Nirmala UI"/>
        </w:rPr>
        <w:t>அப்பொழுது நான் அவரைப் பணிந்துகொள்ள அவருடைய பாதங்களினிடத்தில் விழுந்தேன். அதற்கு அவர் என்னிடத்தில், அப்படிச் செய்யாதே; நான் உன்னுடனும் இயேசுவின் சாட்சியத்தை உடைய உன் சகோதரருடனும் கூட உள்ள உடனூழியக்காரன்; தேவனைப் பணிந்துகொள்; ஏனெனில் இயேசுவின் சாட்சியே தீர்க்கதரிசனத்தின் ஆவியாகும் என்றார். வெளிப்படுத்தின விசேஷம் 19:10.</w:t>
      </w:r>
    </w:p>
    <w:p>
      <w:pPr>
        <w:pStyle w:val="ArticleBody"/>
        <w:jc w:val="left"/>
      </w:pPr>
      <w:r>
        <w:rPr>
          <w:rFonts w:ascii="Nirmala UI" w:hAnsi="Nirmala UI" w:eastAsia="Nirmala UI" w:cs="Nirmala UI"/>
        </w:rPr>
        <w:t>யோவான், உலகத்தின் முடிவில் இயேசு கிறிஸ்துவின் வெளிப்பாட்டின் செய்தியைப் புரிந்துகொண்டு, வேதாகமத்தையும் தீர்க்கதரிசன ஆவியையும் உறுதியாகக் காத்துக்கொள்வதற்காகத் துன்புறுத்தப்படுகிற ஒரு ஜனத்தை பிரதிநிதித்துவப்படுத்துகிறார்.</w:t>
      </w:r>
    </w:p>
    <w:p>
      <w:pPr>
        <w:pStyle w:val="ArticleBody"/>
        <w:jc w:val="left"/>
      </w:pPr>
      <w:r>
        <w:rPr>
          <w:rFonts w:ascii="Nirmala UI" w:hAnsi="Nirmala UI" w:eastAsia="Nirmala UI" w:cs="Nirmala UI"/>
        </w:rPr>
        <w:t>முதல் அதிகாரத்தின் முதல் மூன்று வசனங்களில், தேவபிதாவுக்கும் அவருடைய ஊழியக்காரர்களுக்கும் இடையிலான தொடர்பு நிகழும் முறை வலியுறுத்தப்படுகிறது. இருபத்திரண்டாம் அதிகாரம், அந்த தொடர்பு நிகழும் முறையின் வர்ணனைக்கு மேலும் சேர்க்கிறது. இந்த இரண்டு பகுதிகளும் வெளிப்படுத்தின விசேஷம் என்னும் புத்தகத்தின் ஆரம்பத்தையும் முடிவையும் பிரதிநிதித்துவப்படுத்துகின்றன; மேலும், தீர்க்கதரிசன உருவகப்படத்தில் யோவானின் பங்கினை இணைந்து விளக்குகின்றன. அவர் வெளிப்படுத்தின விசேஷத்தின் வார்த்தைகளை எழுதியவர் மட்டுமல்ல; உலகத்தின் முடிவில் இறுதி எச்சரிக்கைச் செய்தியை அறிவிப்பவர்களையும் அவர் பிரதிநிதித்துவப்படுத்துகிறார்.</w:t>
      </w:r>
    </w:p>
    <w:p>
      <w:pPr>
        <w:pStyle w:val="ArticleScripture"/>
        <w:jc w:val="left"/>
      </w:pPr>
      <w:r>
        <w:rPr>
          <w:rFonts w:ascii="Nirmala UI" w:hAnsi="Nirmala UI" w:eastAsia="Nirmala UI" w:cs="Nirmala UI"/>
        </w:rPr>
        <w:t>கர்த்தர் வார்த்தையை அருளினார்; அதை அறிவித்தவர்களின் கூட்டம் மகத்தானதாயிருந்தது. சங்கீதம் 68:11</w:t>
      </w:r>
    </w:p>
    <w:p>
      <w:pPr>
        <w:pStyle w:val="ArticleBody"/>
        <w:jc w:val="left"/>
      </w:pPr>
      <w:r>
        <w:rPr>
          <w:rFonts w:ascii="Nirmala UI" w:hAnsi="Nirmala UI" w:eastAsia="Nirmala UI" w:cs="Nirmala UI"/>
        </w:rPr>
        <w:t>யோவான், அந்தச் செய்தியை உருவாக்குகின்ற “காரியங்களை” “கண்டும்” “கேட்டும்”, அந்தச் செய்தியை எழுதிச் சபைகளுக்குக் அனுப்புமாறு கட்டளையிடப்பட்டான்.</w:t>
      </w:r>
    </w:p>
    <w:p>
      <w:pPr>
        <w:pStyle w:val="ArticleScripture"/>
        <w:jc w:val="left"/>
      </w:pPr>
      <w:r>
        <w:rPr>
          <w:rFonts w:ascii="Nirmala UI" w:hAnsi="Nirmala UI" w:eastAsia="Nirmala UI" w:cs="Nirmala UI"/>
        </w:rPr>
        <w:t>“நான் ஆல்பாவும் ஓமேகாவும், முதலும் கடைசியும் ஆக இருக்கிறேன்” என்று கூறி, “நீ காண்கிறவற்றை ஒரு புத்தகத்தில் எழுதி, ஆசியாவில் உள்ள ஏழு சபைகளுக்குக் அனுப்பு; அதாவது எபேசுவுக்கும், ஸ்மிர்னாவுக்கும், பெர்கமுவுக்கும், தியத்தீராவுக்கும், சார்தீசுக்கும், பிலடெல்பியாவுக்கும், லவோதிக்கேயாவுக்கும்” என்றார். வெளிப்படுத்தின விசேஷம் 1:19.</w:t>
      </w:r>
    </w:p>
    <w:p>
      <w:pPr>
        <w:pStyle w:val="ArticleBody"/>
        <w:jc w:val="left"/>
      </w:pPr>
      <w:r>
        <w:rPr>
          <w:rFonts w:ascii="Nirmala UI" w:hAnsi="Nirmala UI" w:eastAsia="Nirmala UI" w:cs="Nirmala UI"/>
        </w:rPr>
        <w:t>அவன் “கேட்டதும்” “கண்டதும்” அவன் எழுதிப்பதிந்து ஆசியா மைனரிலுள்ள ஏழு சபைகளுக்குக் அனுப்பும்படி கட்டளையிடப்பட்டது; ஆனால் தனிப்பட்ட சபைகள் குறித்து வரும்போது, இயேசு அந்தச் செய்திகளை நேரடியாக யோவானுக்குச் சொன்னார்; ஏனெனில் அந்த ஏழு சபைகளில் ஒவ்வொன்றிற்குமான ஒவ்வொரு செய்தியும் “...இலுள்ள சபையின் தூதனுக்குத் எழுது” என்ற சொல்லோடு தொடங்குகிறது. சபைகளுக்கான தனிப்பட்ட செய்திகளை இயேசுவே உச்சரித்துக் கூறினார்.</w:t>
      </w:r>
    </w:p>
    <w:p>
      <w:pPr>
        <w:pStyle w:val="ArticleBody"/>
        <w:jc w:val="left"/>
      </w:pPr>
      <w:r>
        <w:rPr>
          <w:rFonts w:ascii="Nirmala UI" w:hAnsi="Nirmala UI" w:eastAsia="Nirmala UI" w:cs="Nirmala UI"/>
        </w:rPr>
        <w:t>இயேசு யோவானுக்கு உத்தரவிட்டார்; மேலும், தான் கண்டதையும் கேட்டதையும் எழுதும்படி இயேசு யோவானிடம் கூறினார்; ஒருமுறை, தான் கேட்டதை எழுத வேண்டாம் என்றும் இயேசு யோவானிடம் கூறினார்.</w:t>
      </w:r>
    </w:p>
    <w:p>
      <w:pPr>
        <w:pStyle w:val="ArticleScripture"/>
        <w:jc w:val="left"/>
      </w:pPr>
      <w:r>
        <w:rPr>
          <w:rFonts w:ascii="Nirmala UI" w:hAnsi="Nirmala UI" w:eastAsia="Nirmala UI" w:cs="Nirmala UI"/>
        </w:rPr>
        <w:t>சிங்கம் கர்ஜிப்பதுபோல, அவர் மிகுந்த சத்தத்தோடு கூவினார்; அவர் கூவியபோது, ஏழு இடிமுழக்கங்கள் தங்களுடைய சத்தங்களை எழுப்பின. அந்த ஏழு இடிமுழக்கங்கள் தங்களுடைய சத்தங்களை எழுப்பியபோது, நான் எழுதப்போகிறவனாயிருந்தேன்; அப்பொழுது, “ஏழு இடிமுழக்கங்கள் உரைத்தவற்றை முத்திரையிட்டு அடைத்து வை; அவைகளை எழுதாதே” என்று பரலோகத்திலிருந்து ஒரு சத்தம் என்னோடு சொல்லுகிறதைக் கேட்டேன். வெளிப்படுத்தின விசேஷம் 10:3, 4.</w:t>
      </w:r>
    </w:p>
    <w:p>
      <w:pPr>
        <w:pStyle w:val="ArticleBody"/>
        <w:jc w:val="left"/>
      </w:pPr>
      <w:r>
        <w:rPr>
          <w:rFonts w:ascii="Nirmala UI" w:hAnsi="Nirmala UI" w:eastAsia="Nirmala UI" w:cs="Nirmala UI"/>
        </w:rPr>
        <w:t>ஏழு இடி முழக்கங்கள் உரைத்தவற்றை முத்திரையிட்டு மறைத்துவைக்கும்படி யோவானுக்குக் கட்டளையிடப்பட்டது; அவ்வாறு செய்வதன்மூலம், முடிவுகாலம் வரையிலும் தன் புத்தகத்தை முத்திரையிட்டு மறைத்துவைக்கும்படி தானியேலுக்குக் கட்டளையிடப்பட்டதுபோல, அவர் ஏழு இடி முழக்கங்களின் செய்தியையும் முத்திரையிட்டு மறைத்துவைத்தார்.</w:t>
      </w:r>
    </w:p>
    <w:p>
      <w:pPr>
        <w:pStyle w:val="ArticleScripture"/>
        <w:jc w:val="left"/>
      </w:pPr>
      <w:r>
        <w:rPr>
          <w:rFonts w:ascii="Nirmala UI" w:hAnsi="Nirmala UI" w:eastAsia="Nirmala UI" w:cs="Nirmala UI"/>
        </w:rPr>
        <w:t>ஆனால் நீயோ, ஓ தானியேலே, இந்த வார்த்தைகளை மூடிவைத்து, புத்தகத்தை முடிவுகாலம் வரைக்கும் முத்திரையிட்டுவை; அநேகர் இங்கும் அங்கும் ஓடிப்போவார்கள், அறிவு பெருகும்.... அதற்கு அவர், நீ உன் வழியாய் போ, தானியேலே; ஏனெனில் இந்த வார்த்தைகள் முடிவுகாலம் வரைக்கும் மூடப்பட்டும் முத்திரையிடப்பட்டும் இருக்கும் என்றார். தானியேல் 12:4, 9.</w:t>
      </w:r>
    </w:p>
    <w:p>
      <w:pPr>
        <w:pStyle w:val="ArticleScripture"/>
        <w:jc w:val="left"/>
      </w:pPr>
      <w:r>
        <w:rPr>
          <w:rFonts w:ascii="Nirmala UI" w:hAnsi="Nirmala UI" w:eastAsia="Nirmala UI" w:cs="Nirmala UI"/>
        </w:rPr>
        <w:t>“இந்த ஏழு இடிகள் தங்கள் சத்தங்களை எழுப்பிய பின்பு, சிறிய புத்தகத்தைப் பற்றிய தானியேலுக்கு அளிக்கப்பட்டதுபோல, யோவானுக்கும் இந்தக் கட்டளை வருகிறது: ‘ஏழு இடிகள் உரைத்தவற்றை முத்திரையிட்டு அடைத்துவை.’” The Seventh-day Adventist Bible Commentary, volume 7, 971.</w:t>
      </w:r>
    </w:p>
    <w:p>
      <w:pPr>
        <w:pStyle w:val="ArticleBody"/>
        <w:jc w:val="left"/>
      </w:pPr>
      <w:r>
        <w:rPr>
          <w:rFonts w:ascii="Nirmala UI" w:hAnsi="Nirmala UI" w:eastAsia="Nirmala UI" w:cs="Nirmala UI"/>
        </w:rPr>
        <w:t>நாம் அடையாளப்படுத்திக் காண்பது என்னவென்றால், வெளிப்படுத்தின விசேஷம் புத்தகத்தின் முடிவிலும் தொடக்கத்திலும் ஒரு செய்தி அடையாளப்படுத்தப்பட்டுள்ளது என்பதே. அந்தச் செய்தியை அறிவிக்கும் செயல்முறையும் அடையாளப்படுத்தப்பட்டுள்ளது. அந்தச் செய்தியை அறிவிப்பதில் யோவான் வகிக்கும் பங்கு குறிப்பாக எடுத்துரைக்கப்படுகிறது. சில வேளைகளில் அவர் கண்டதையும் கேட்டதையும் வெறுமனே எழுதினார். வேறு சில வேளைகளில் அவருக்குக் கட்டளையிட்டு சொல்லப்பட்டது; ஒருமுறை அவர் கேட்டதைக் எழுத வேண்டாமென்று அவருக்குச் சொல்லப்பட்டது. இயேசு கிறிஸ்துவின் வெளிப்படுத்தின விசேஷத்தின் செய்தி பிதாவினால் வழங்கப்பட்டு, இயேசுவுக்குக் கொடுக்கப்பட்டு, காபிரியேலுக்குச் சென்றடைந்து, பின்னர் அந்தச் செய்தியை எழுதி சபைகளுக்குக் அனுப்பும் பொறுப்பு அளிக்கப்பட்ட தீர்க்கதரிசியாகிய யோவானிடம் வந்தது.</w:t>
      </w:r>
    </w:p>
    <w:p>
      <w:pPr>
        <w:pStyle w:val="ArticleScripture"/>
        <w:jc w:val="left"/>
      </w:pPr>
      <w:r>
        <w:rPr>
          <w:rFonts w:ascii="Nirmala UI" w:hAnsi="Nirmala UI" w:eastAsia="Nirmala UI" w:cs="Nirmala UI"/>
        </w:rPr>
        <w:t>நீ கண்டவற்றையும், இப்போது உள்ளவற்றையும், இனிமேல் நிகழப்போகிறவற்றையும் எழுது. வெளிப்படுத்தின விசேஷம் 1:19.</w:t>
      </w:r>
    </w:p>
    <w:p>
      <w:pPr>
        <w:pStyle w:val="ArticleBody"/>
        <w:jc w:val="left"/>
      </w:pPr>
      <w:r>
        <w:rPr>
          <w:rFonts w:ascii="Nirmala UI" w:hAnsi="Nirmala UI" w:eastAsia="Nirmala UI" w:cs="Nirmala UI"/>
        </w:rPr>
        <w:t>யோவான் எழுதும்படி வழங்கப்பட்ட கட்டளைக்குள் அடையாளப்படுத்தப்பட்ட தீர்க்கதரிசனக் கோட்பாட்டை உணராமல் அந்த வசனத்தை வாசிப்பது சாத்தியமாக இருக்கலாம். காணப்பட்டதும் கேட்கப்பட்டதும் ஆகிய “காரியங்களை” எழுதிப் பதியுவது அக்கால நிகழ்கால வரலாற்றைப் பதிவு செய்வதற்குச் சமம்; ஏனெனில் யோவானின் காலத்தில் அந்த “காரியங்கள்” இருந்தன. நிகழ்கால வரலாற்றைப் பதிவு செய்வதும், அப்படிச் செய்வதன் மூலம் அதே நேரத்தில் எதிர்காலத்தில் நிகழப்போகிற காரியங்களையும் எழுதிப் பதிப்பதும், வெளிப்படுத்தின விசேஷம் என்னும் புத்தகத்தில் உள்ள பிரதான தீர்க்கதரிசன விதியாகும். யோவான் அந்தச் சித்தாந்தத்தையும் அதன் முக்கியத்துவத்தையும் வலியுறுத்தவும் விளக்கவும் பயன்படுகிறார்; ஏனெனில் அவருக்கு அடிப்படையில், “இருக்கிற காரியங்களையும்” எழுது; அப்படிச் செய்வதன் மூலம் “இதற்குப்பின் சம்பவிக்கப்போகிற காரியங்களையும்” நீ எழுதிக்கொண்டிருப்பாய் என்று சொல்லப்பட்டது, ஏனெனில் வரலாறு தன்னை மறுமுறை நிகழ்த்துகிறது. இந்தத் தீர்க்கதரிசன முறையே இயேசுவின் கையொப்பமாகும்; ஏனெனில் கையொப்பம் என்பது ஒரு பெயர், மேலும் வெளிப்படுத்தின விசேஷத்தின் முதல் அதிகாரத்தில் அவருடைய பெயர் அல்பாவும் ஓமேகாவும் ஆகும். அவர் முடிவை ஆதியோடு அடையாளப்படுத்துகிறார்.</w:t>
      </w:r>
    </w:p>
    <w:p>
      <w:pPr>
        <w:pStyle w:val="ArticleBody"/>
        <w:jc w:val="left"/>
      </w:pPr>
      <w:r>
        <w:rPr>
          <w:rFonts w:ascii="Nirmala UI" w:hAnsi="Nirmala UI" w:eastAsia="Nirmala UI" w:cs="Nirmala UI"/>
        </w:rPr>
        <w:t>“இயேசு கிறிஸ்துவின் வெளிப்பாடு” என்ற ஆய்வை நாம் இப்போதுதான் ஆரம்பித்து இருக்கிறோம்; தற்போது முதல் அதிகாரத்தின் முதல் மூன்று வசனங்களை ஆராய்ந்து கொண்டிருக்கிறோம். “இயேசு கிறிஸ்துவின் வெளிப்பாடு” எனப் பெயரிடப்பட்டுள்ள இறுதி எச்சரிக்கைச் செய்தி, பரலோகத் தந்தையிடமிருந்து இயேசுவினிடமாகவும், இயேசுவினிடமிருந்து கபிரியேலினிடமாகவும், கபிரியேலினிடமிருந்து யோவானிடமாகவும் அறிவிக்கப்பட்டு, அவர் அதைச் சபைகளுக்கு அனுப்பப்பட வேண்டிய ஒரு புத்தகத்தில் பதிவு செய்கிறார். இந்தச் செய்தி இவ்வளவு நேரடியாக “இயேசு கிறிஸ்துவின் வெளிப்பாடு” என்று அழைக்கப்படுவதால், கிறிஸ்துவை வெளிப்படுத்தும் ஆவியினால் உந்தப்பட்ட வார்த்தையின் மூலம் மனிதருக்கு எழுதப்பட்டுள்ள அனைத்து கூறுகளிலும், இயேசு யார் என்றும் அவர் என்னவென்றும் விளக்கும் ஒரு தனிச்சிறப்பு, இந்தச் செய்தியைப் பதிவு செய்யும் யோவானின் செயல்பாட்டில் விளக்கப்படுகின்றது என்பதை கவனிக்குவது முக்கியமானதாகும். அப்பொழுது இருந்த காரியங்களை அவர் எழுதியபோதே, இனிமேலும் இருக்கவிருக்கும் காரியங்களையும் அவர் எழுதி கொண்டிருந்தார்.</w:t>
      </w:r>
    </w:p>
    <w:p>
      <w:pPr>
        <w:pStyle w:val="ArticleBody"/>
        <w:jc w:val="left"/>
      </w:pPr>
      <w:r>
        <w:rPr>
          <w:rFonts w:ascii="Nirmala UI" w:hAnsi="Nirmala UI" w:eastAsia="Nirmala UI" w:cs="Nirmala UI"/>
        </w:rPr>
        <w:t>வரலாறு மீண்டும் நிகழும் சத்தியம், யோவான் தன் காலத்திற்கும் யுகத்திற்கும் உரிய ஒரு எச்சரிக்கையை எழுதும்போது பிரதிநிதித்துவப்படுத்தப்படுகிறது; அது வருங்காலத்திற்குமான ஒரு எச்சரிக்கையுமாக உள்ளது. கிறிஸ்தவ சபையின் தொடக்கத்தில் யோவான் ஏழு சபைகளுக்கென்று எழுதியபோது, உலகத்தின் முடிவில் இருக்கும் கிறிஸ்தவ சபைக்குமான ஒரு எச்சரிக்கையையும் அவர் எழுதி வைத்தார். கிறிஸ்து “ஆல்பாவும் ஓமேகாவும்” என்றும், அல்லது “ஆரம்பமும் முடிவும்” என்றும், அல்லது “முதலும் கடைசியும்” என்றும் அழைக்கப்படும்போது, கிறிஸ்துவின் குணத்தின் இந்த இயல்பு பிரதிநிதித்துவப்படுத்தப்படுகிறது. உண்மையில், கிறிஸ்துவின் குணத்தின் இந்த இயல்பே அவர் ஒரே தேவன் என்பதை நிரூபிப்பதாக வேதாகமம் அடையாளப்படுத்துகிறது.</w:t>
      </w:r>
    </w:p>
    <w:p>
      <w:pPr>
        <w:pStyle w:val="ArticleBody"/>
        <w:jc w:val="left"/>
      </w:pPr>
      <w:r>
        <w:rPr>
          <w:rFonts w:ascii="Nirmala UI" w:hAnsi="Nirmala UI" w:eastAsia="Nirmala UI" w:cs="Nirmala UI"/>
        </w:rPr>
        <w:t>வெளிப்படுத்தின விசேஷத்தின் முதல் அதிகாரத்தில், இயேசு தம்மை ஆல்பாவும் ஓமேகாவும் என்று அடையாளப்படுத்திக் கொள்கிறார்.</w:t>
      </w:r>
    </w:p>
    <w:p>
      <w:pPr>
        <w:pStyle w:val="ArticleScripture"/>
        <w:jc w:val="left"/>
      </w:pPr>
      <w:r>
        <w:rPr>
          <w:rFonts w:ascii="Nirmala UI" w:hAnsi="Nirmala UI" w:eastAsia="Nirmala UI" w:cs="Nirmala UI"/>
        </w:rPr>
        <w:t>கர்த்தருடைய நாளில் நான் ஆவியில் இருந்தேன்; அப்போது என்னுடைய பின்புறத்தில் எக்காளச் சத்தம்போன்ற ஒரு மகத்தான சத்தத்தைக் கேட்டேன்; அது, “நான் ஆல்பாவும் ஓமேகாவும், முதலும் கடைசியும் ஆகிறேன்; நீ காண்கிறதை ஒரு புத்தகத்தில் எழுதி, அதை ஆசியாவில் இருக்கிற ஏழு சபைகளுக்குச் அனுப்பு; எபேசுவுக்கும், ஸ்மிர்ணாவுக்கும், பெர்காமுவுக்கும், தியாகிராவுக்கும், சர்தீசுக்கும், பிலடெல்பியாவுக்கும், லவோதிக்கேயாவுக்கும்” என்று சொன்னது.</w:t>
      </w:r>
    </w:p>
    <w:p>
      <w:pPr>
        <w:pStyle w:val="ArticleScripture"/>
        <w:jc w:val="left"/>
      </w:pPr>
      <w:r>
        <w:rPr>
          <w:rFonts w:ascii="Nirmala UI" w:hAnsi="Nirmala UI" w:eastAsia="Nirmala UI" w:cs="Nirmala UI"/>
        </w:rPr>
        <w:t>என்னோடு பேசிய சத்தத்தைப் பார்க்க நான் திரும்பினேன். திரும்பிப் பார்த்தபோது, ஏழு பொன் விளக்குத்தண்டுகளைக் கண்டேன். அந்த ஏழு விளக்குத்தண்டுகளின் நடுவில், மனிதகுமாரனுக்கு ஒப்பான ஒருவர், பாதம் வரை நீளும் ஆடையணிந்தும், மார்பின் அருகில் பொன் கட்டுப்பட்டையால் கட்டப்பட்டும் இருந்தார். அவருடைய தலையும் முடியுமோ கம்பளிபோல, பனிபோல வெண்மையாயிருந்தது; அவருடைய கண்கள் அக்கினிஜ்வாலையைப்போலிருந்தன. அவருடைய கால்கள் உருக்குக் குழியிலே காய்ச்சப்பட்ட பளிங்குப் பித்தளையைப் போலிருந்தன; அவருடைய சத்தம் பெருவெள்ளத்தின் இரைச்சலைப்போலிருந்தது. அவருடைய வலதுகையில் ஏழு நட்சத்திரங்கள் இருந்தன; அவருடைய வாயிலிருந்து இருபுறமும் கூர்மையுள்ள ஒரு பட்டயம் புறப்பட்டு வந்தது; அவருடைய முகம் தன் வல்லமையில் பிரகாசிக்கும் சூரியனைப்போல இருந்தது.</w:t>
      </w:r>
    </w:p>
    <w:p>
      <w:pPr>
        <w:pStyle w:val="ArticleScripture"/>
        <w:jc w:val="left"/>
      </w:pPr>
      <w:r>
        <w:rPr>
          <w:rFonts w:ascii="Nirmala UI" w:hAnsi="Nirmala UI" w:eastAsia="Nirmala UI" w:cs="Nirmala UI"/>
        </w:rPr>
        <w:t>அவரைக் கண்டபோது, நான் இறந்தவனாய் அவருடைய பாதங்களில் விழுந்தேன். அப்பொழுது அவர் தமது வலதுகரத்தை என்மேல் வைத்து, என்னிடத்தில்: அஞ்சாதே; நான் முதலும் கடைசியும் ஆவேன் என்றார். வெளிப்படுத்தின விசேஷம் 1:10–17.</w:t>
      </w:r>
    </w:p>
    <w:p>
      <w:pPr>
        <w:pStyle w:val="ArticleBody"/>
        <w:jc w:val="left"/>
      </w:pPr>
      <w:r>
        <w:rPr>
          <w:rFonts w:ascii="Nirmala UI" w:hAnsi="Nirmala UI" w:eastAsia="Nirmala UI" w:cs="Nirmala UI"/>
        </w:rPr>
        <w:t>இந்த வசனங்களுக்குள் மிகுந்த சத்தியம் அடங்கியுள்ளது; ஆனாலும் இங்கு நான் சுட்டிக்காட்ட விரும்புவது இதுவே: யோவான் கிறிஸ்துவின் எக்காளம் போன்ற சத்தத்தைக் கேட்டு, தன்னோடு பேசியவர் யார் என்று காணும்படி திரும்பியபோது, பரலோகப் பரிசுத்தஸ்தலத்தின் பரிசுத்த இடத்திற்குள் உள்ள பரலோக மகா ஆசாரியராகிய இயேசு கிறிஸ்துவைக் கண்டான். பின்னர் இயேசு தம்மை ஆல்பாவும் ஓமேகாவும், முதல்வரும் கடைசியும் என்று அடையாளப்படுத்தினார். செய்தியிலும் அதன் அறிவித்தலிலும் உள்ள முதல் மூன்று வசனங்களில், வெளிப்படுத்தின விசேஷத்தின் முடிவிலுள்ள சத்தியத்தின் தொடரோடு ஒத்துப்போகும் ஒரு சத்தியத்தின் தொடரை நாம் கண்டோம். ஆல்பாவும் ஓமேகாவுமான இயேசு, முடிவை ஆரம்பத்தோடும், கடைசியை முதல்வரோடும் எடுத்துக்காட்டுகிறார். வெளிப்படுத்தின விசேஷப் புத்தகத்தின் முடிவிலும், அதன் ஆரம்பத்தில் இருந்ததுபோலவே, அவர் மறுபடியும் தம்மை ஆல்பாவும் ஓமேகாவுமாக அடையாளப்படுத்துகிறார்.</w:t>
      </w:r>
    </w:p>
    <w:p>
      <w:pPr>
        <w:pStyle w:val="ArticleScripture"/>
        <w:jc w:val="left"/>
      </w:pPr>
      <w:r>
        <w:rPr>
          <w:rFonts w:ascii="Nirmala UI" w:hAnsi="Nirmala UI" w:eastAsia="Nirmala UI" w:cs="Nirmala UI"/>
        </w:rPr>
        <w:t>அவர் எனக்குச் சொன்னார்: இந்த வார்த்தைகள் நம்பத்தகுந்தவையும் சத்தியமானவையும் ஆகின்றன; பரிசுத்த தீர்க்கதரிசிகளின் ஆண்டவராகிய தேவன், விரைவில் நடக்க வேண்டிய காரியங்களைத் தமது ஊழியக்காரருக்குக் காண்பிக்கத் தமது தூதனை அனுப்பினார். இதோ, நான் விரைவாய் வருகிறேன்; இந்தப் புத்தகத்தின் தீர்க்கதரிசன வார்த்தைகளை கைக்கொள்ளுகிறவன் பாக்கியவான்.</w:t>
      </w:r>
    </w:p>
    <w:p>
      <w:pPr>
        <w:pStyle w:val="ArticleScripture"/>
        <w:jc w:val="left"/>
      </w:pPr>
      <w:r>
        <w:rPr>
          <w:rFonts w:ascii="Nirmala UI" w:hAnsi="Nirmala UI" w:eastAsia="Nirmala UI" w:cs="Nirmala UI"/>
        </w:rPr>
        <w:t>நான் யோவான் இவைகளைப் பார்த்தும் கேட்டும் இருந்தேன். நான் கேட்டும் பார்த்தும் முடித்தபின், இவைகளை எனக்குக் காட்டிய தூதனுடைய காலடியில் விழுந்து அவனை வணங்கினேன். அப்பொழுது அவன் என்னிடத்தில்: “அப்படிச் செய்யாதே; நான் உனக்கும், உன் சகோதரரான தீர்க்கதரிசிகளுக்கும், இந்தப் புத்தகத்தின் வார்த்தைகளைக் காக்கிறவர்களுக்கும் உடனான சக ஊழியக்காரன்; தேவனை வணங்கு” என்றான்.</w:t>
      </w:r>
    </w:p>
    <w:p>
      <w:pPr>
        <w:pStyle w:val="ArticleScripture"/>
        <w:jc w:val="left"/>
      </w:pPr>
      <w:r>
        <w:rPr>
          <w:rFonts w:ascii="Nirmala UI" w:hAnsi="Nirmala UI" w:eastAsia="Nirmala UI" w:cs="Nirmala UI"/>
        </w:rPr>
        <w:t>அவர் எனக்குச் சொன்னார்: இப்புத்தகத்தின் தீர்க்கதரிசன வார்த்தைகளை முத்திரையிடாதே; ஏனெனில் காலம் சமீபமாயிருக்கிறது.</w:t>
      </w:r>
    </w:p>
    <w:p>
      <w:pPr>
        <w:pStyle w:val="ArticleScripture"/>
        <w:jc w:val="left"/>
      </w:pPr>
      <w:r>
        <w:rPr>
          <w:rFonts w:ascii="Nirmala UI" w:hAnsi="Nirmala UI" w:eastAsia="Nirmala UI" w:cs="Nirmala UI"/>
        </w:rPr>
        <w:t>அநீதியுள்ளவன் இன்னும் அநீதியுள்ளவனாயிருக்கட்டும்; அசுத்தமுள்ளவன் இன்னும் அசுத்தமுள்ளவனாயிருக்கட்டும்; நீதியுள்ளவன் இன்னும் நீதியுள்ளவனாயிருக்கட்டும்; பரிசுத்தமுள்ளவன் இன்னும் பரிசுத்தமுள்ளவனாயிருக்கட்டும்.</w:t>
      </w:r>
    </w:p>
    <w:p>
      <w:pPr>
        <w:pStyle w:val="ArticleScripture"/>
        <w:jc w:val="left"/>
      </w:pPr>
      <w:r>
        <w:rPr>
          <w:rFonts w:ascii="Nirmala UI" w:hAnsi="Nirmala UI" w:eastAsia="Nirmala UI" w:cs="Nirmala UI"/>
        </w:rPr>
        <w:t>இதோ, நான் சீக்கிரமாய் வருகிறேன்; ஒவ்வொருவனுக்கும் அவன் கிரியைகளின்படி கொடுக்கும்படியாக என் பலன் என்னுடனே இருக்கிறது. நான் அல்பாவும் ஓமேகாவும், ஆதியும் அந்தமும், முதலும் முடிவும் ஆகியவன். வெளிப்படுத்தின விசேஷம் 22:7–13.</w:t>
      </w:r>
    </w:p>
    <w:p>
      <w:pPr>
        <w:pStyle w:val="ArticleBody"/>
        <w:jc w:val="left"/>
      </w:pPr>
      <w:r>
        <w:rPr>
          <w:rFonts w:ascii="Nirmala UI" w:hAnsi="Nirmala UI" w:eastAsia="Nirmala UI" w:cs="Nirmala UI"/>
        </w:rPr>
        <w:t>வெளிப்படுத்தின விசுவாசப் புத்தகத்தில் யோவான் செய்தியைப் பதிவு செய்யும் போது, அந்தச் செய்தி முடிவை விளக்கிக் காட்டும் ஆரம்பத்தின் கோட்பாட்டின் அடிப்படையில் அமையும் என்று கவனமாக விவரிக்கப்படுகிறது. அந்தச் செய்தி, வெளிப்படுத்தின விசுவாசப் புத்தகத்தில் வெளிப்படுத்தப்படும் முதல் சத்தியமாகும்; அதே சத்தியமே அந்தப் புத்தகத்தில் கடைசியாகவும் உரைக்கப்படுகிறது. மேலும், வெளிப்படுத்தின விசுவாசப் புத்தகத்தின் தொடக்கத்திலும் முடிவிலும் உள்ள சாட்சியத்தில், இயேசு தம்மை ஆல்பாவும் ஓமேகாவும், ஆரம்பமும் முடிவும், முதலும் கடைசியும் என்று அடையாளப்படுத்துகிறார்.</w:t>
      </w:r>
    </w:p>
    <w:p>
      <w:pPr>
        <w:pStyle w:val="ArticleBody"/>
        <w:jc w:val="left"/>
      </w:pPr>
      <w:r>
        <w:rPr>
          <w:rFonts w:ascii="Nirmala UI" w:hAnsi="Nirmala UI" w:eastAsia="Nirmala UI" w:cs="Nirmala UI"/>
        </w:rPr>
        <w:t>வெளிப்படுத்தின விசேஷம் என்னும் புத்தகத்தின் முதல் மூன்று வசனங்கள் மனிதகுலத்துக்கான இறுதியான எச்சரிக்கைச் செய்தியை அடையாளப்படுத்துகின்றன. அது ஏழு கடைசி வாதைகளுக்கும் கிறிஸ்துவின் இரண்டாம் வருகைக்கும் முன்பாக வரும் எச்சரிக்கையாகும். இயேசு கிறிஸ்துவின் வெளிப்படுத்தப்பட்ட செய்தி “அவருடைய தூதன் மூலம்” “அனுப்பப்பட்டும் அடையாளங்களால் அறிவிக்கப்பட்டும்” இருந்தது.</w:t>
      </w:r>
    </w:p>
    <w:p>
      <w:pPr>
        <w:pStyle w:val="ArticleBody"/>
        <w:jc w:val="left"/>
      </w:pPr>
      <w:r>
        <w:rPr>
          <w:rFonts w:ascii="Nirmala UI" w:hAnsi="Nirmala UI" w:eastAsia="Nirmala UI" w:cs="Nirmala UI"/>
        </w:rPr>
        <w:t>அதே எச்சரிக்கைச் செய்தி பின்னர் வெளிப்படுத்தினவாக்கியத்தின் இறுதி பகுதியில் அடையாளப்படுத்தப்படுகிறது; மேலும் அது வெளிப்படுத்தினவாக்கியம் பதினான்காம் அதிகாரத்தின் மூன்றாம் தூதனாகவும் பிரதிநிதித்துவப்படுத்தப்படுகிறது.</w:t>
      </w:r>
    </w:p>
    <w:p>
      <w:pPr>
        <w:pStyle w:val="ArticleScripture"/>
        <w:jc w:val="left"/>
      </w:pPr>
      <w:r>
        <w:rPr>
          <w:rFonts w:ascii="Nirmala UI" w:hAnsi="Nirmala UI" w:eastAsia="Nirmala UI" w:cs="Nirmala UI"/>
        </w:rPr>
        <w:t>மூன்றாம் தூதன் அவர்களைத் தொடர்ந்து, உரத்த சத்தத்தோடு இவ்வாறு கூறினான்: யாராவது மிருகத்தையும் அதன் சிலையையும் வணங்கி, அதன் முத்திரையைத் தன் நெற்றியிலோ தன் கையிலோ பெற்றுக்கொண்டால், அவனும் தேவனுடைய கோபத்தின் திராட்சரசத்தைக் குடிப்பான்; அது அவருடைய உக்கிரத்தின் பாத்திரத்தில் கலப்பில்லாமல் ஊற்றப்பட்டிருக்கிறது; மேலும், பரிசுத்தத் தூதர்களின் சந்நிதியிலும் ஆட்டுக்குட்டியானவரின் சந்நிதியிலும், அவன் அக்கினியினாலும் கந்தகத்தினாலும் வேதனைப்படுவான். அவர்களுடைய வேதனையின் புகை என்றென்றைக்கும் எழும்பிக்கொண்டிருக்கும்; மிருகத்தையும் அதன் சிலையையும் வணங்குகிறவர்களுக்கும், அதன் நாமத்தின் முத்திரையைப் பெறுகிற யாவருக்கும், இரவும் பகலும் ஓய்வில்லை. வெளிப்படுத்தின விசேஷம் 14:9–11.</w:t>
      </w:r>
    </w:p>
    <w:p>
      <w:pPr>
        <w:pStyle w:val="ArticleBody"/>
        <w:jc w:val="left"/>
      </w:pPr>
      <w:r>
        <w:rPr>
          <w:rFonts w:ascii="Nirmala UI" w:hAnsi="Nirmala UI" w:eastAsia="Nirmala UI" w:cs="Nirmala UI"/>
        </w:rPr>
        <w:t>இறுதியான எச்சரிக்கைச் செய்தி மூன்றாம் தூதனால் பிரதிநிதித்துவப்படுத்தப்படும் செய்தியாகும். அது இறுதியான எச்சரிக்கையாகும்; ஏனெனில் அது மனிதகுலத்திற்கான கடைசி சோதனையை நேரடியாக அடையாளப்படுத்துகிறது. இதனைத் தொடர்ந்து மூன்றாம் தூதனுடன் சேரும் இன்னொரு தூதன் இருக்கிறான்; அந்தத் தூதனும் இறுதியான எச்சரிக்கைச் செய்தியே ஆகும்.</w:t>
      </w:r>
    </w:p>
    <w:p>
      <w:pPr>
        <w:pStyle w:val="ArticleScripture"/>
        <w:jc w:val="left"/>
      </w:pPr>
      <w:r>
        <w:rPr>
          <w:rFonts w:ascii="Nirmala UI" w:hAnsi="Nirmala UI" w:eastAsia="Nirmala UI" w:cs="Nirmala UI"/>
        </w:rPr>
        <w:t>இதற்குப் பிறகு, மகத்தான அதிகாரமுடைய வேறொரு தூதன் வானத்திலிருந்து இறங்கி வருவதைக் கண்டேன்; அவன் மகிமையினால் பூமி பிரகாசமாயிற்று. அவன் பலத்த சத்தத்தோடு வல்லமையாகக் கூப்பிட்டு: “மகத்தான பாபிலோன் விழுந்தது, விழுந்தது; அது பிசாசுகளின் வாசஸ்தலமாகவும், ஒவ்வொரு அசுத்த ஆவிக்கும் தங்குமிடமாகவும், ஒவ்வொரு அசுத்தமும் அருவருப்புமான பறவைக்கும் கூண்டாகவும் ஆகிவிட்டது. ஏனெனில், அவளுடைய வேசித்தனத்தின் கோபத்தின் மதுவை எல்லா ஜாதிகளும் குடித்திருக்கின்றன; பூமியின் ராஜாக்கள் அவளோடு வேசித்தனம் செய்தார்கள்; பூமியின் வணிகர் அவளுடைய ஆடம்பர செழிப்பின் மிகுதியினால் ஐசுவரியவான்களாயினர்” என்றான்.</w:t>
      </w:r>
    </w:p>
    <w:p>
      <w:pPr>
        <w:pStyle w:val="ArticleScripture"/>
        <w:jc w:val="left"/>
      </w:pPr>
      <w:r>
        <w:rPr>
          <w:rFonts w:ascii="Nirmala UI" w:hAnsi="Nirmala UI" w:eastAsia="Nirmala UI" w:cs="Nirmala UI"/>
        </w:rPr>
        <w:t>பின்னும் நான் வானத்திலிருந்து வந்த மற்றொரு சத்தத்தைக் கேட்டேன்; அது: என் ஜனங்களே, நீங்கள் அவளுடைய பாவங்களில் பங்குகொள்ளாதபடியும், அவளுக்கு வருகிற வாதைகளில் உங்களுக்கும் பங்கு வராதபடியும், அவளைவிட்டு வெளியே வாருங்கள் என்று சொல்லியது. ஏனெனில் அவளுடைய பாவங்கள் வானமட்டும் எட்டியிருக்கின்றன; தேவன் அவளுடைய அக்கிரமங்களை நினைவுகூர்ந்திருக்கிறார். வெளிப்படுத்தின விசேஷம் 18:1–5.</w:t>
      </w:r>
    </w:p>
    <w:p>
      <w:pPr>
        <w:pStyle w:val="ArticleBody"/>
        <w:jc w:val="left"/>
      </w:pPr>
      <w:r>
        <w:rPr>
          <w:rFonts w:ascii="Nirmala UI" w:hAnsi="Nirmala UI" w:eastAsia="Nirmala UI" w:cs="Nirmala UI"/>
        </w:rPr>
        <w:t>இயேசு கிறிஸ்துவின் வெளிப்பாடாகிய செய்தி முதல் அதிகாரத்திலும், பதினான்காம் அதிகாரத்திலும், பதினெட்டாம் அதிகாரத்திலும், இருபத்திரண்டாம் அதிகாரத்திலும் பிரதிநிதித்துவப்படுத்தப்பட்டுள்ளது. வெளிப்படுத்தின விசேஷத்தில் முதல் மற்றும் கடைசி குறிப்புகளில் காபிரியேல் தூதன் என்று அடையாளப்படுத்தப்படும் ஒரு தூதனால் அந்தச் செய்தி குறிக்கப்படுகிறது; பின்னர் பதினான்காம் மற்றும் பதினெட்டாம் அதிகாரங்களில், அந்தச் செய்தி வானத்தின் நடுவே பறக்கும் அல்லது வானத்திலிருந்து இறங்கி வரும் ஒரு தூதனால் அடையாளார்த்தமாக பிரதிநிதித்துவப்படுத்தப்படுகிறது.</w:t>
      </w:r>
    </w:p>
    <w:p>
      <w:pPr>
        <w:pStyle w:val="ArticleBody"/>
        <w:jc w:val="left"/>
      </w:pPr>
      <w:r>
        <w:rPr>
          <w:rFonts w:ascii="Nirmala UI" w:hAnsi="Nirmala UI" w:eastAsia="Nirmala UI" w:cs="Nirmala UI"/>
        </w:rPr>
        <w:t>பதினெட்டாம் அதிகாரத்தில் வானத்திலிருந்து இறங்கி வரும் தூதன், அதற்கு முன்னரே பத்தாம் அதிகாரத்தில் ஒரு தூதன் இறங்கி வந்து, ஒரு பாதத்தை நிலத்தின் மேல் மற்றும் மற்றொன்றை சமுத்திரத்தின் மேல் வைக்கும் நிகழ்வில் முன்னுருவாகக் காட்டப்படுகிறான். அந்தத் தூதனிடத்தில் ஒரு புத்தகம் உள்ளது; அதை யோவான் உண்ணும்படி கட்டளையிடப்படுகிறார்; அது அவன் வாய்க்கு இனிமையாயும் அவன் வயிற்றிற்கு கசப்பாயும் ஆகிறது. யோவான் உண்ணும் புத்தகம் ஒரு செய்தியாகும்; அந்தச் சிறு புத்தகத்தால் பிரதிநிதிக்கப்படும் செய்தி, வெளிப்படுத்தின விசேஷம் பதினெட்டாம் அதிகாரத்தின் தூதனின் செய்தியை முன்னுருவாகக் காட்டுகிறது; ஆகையால் அதுவும் இறுதியான எச்சரிக்கைச் செய்தியின் ஒரு பிரதிநிதித்துவமாகும்.</w:t>
      </w:r>
    </w:p>
    <w:p>
      <w:pPr>
        <w:pStyle w:val="ArticleBody"/>
        <w:jc w:val="left"/>
      </w:pPr>
      <w:r>
        <w:rPr>
          <w:rFonts w:ascii="Nirmala UI" w:hAnsi="Nirmala UI" w:eastAsia="Nirmala UI" w:cs="Nirmala UI"/>
        </w:rPr>
        <w:t>தேவனுடைய செய்தி ஒரு தூதனினால் அனுப்பப்பட்டு அறிவுறுத்தப்பட்டதாக நமக்கு சொல்லப்படுகிறது; மேலும் வெளிப்படுத்தின விசேஷம் என்னும் புத்தகத்தில் இறுதி எச்சரிக்கைச் செய்தி எவ்வாறு உருவகமாகக் காட்டப்படுகிறது என்பதை நாம் நெருங்கிப் பார்ப்போமாயின், ஏழு முறை ஒரு தூதன் அந்த இறுதி எச்சரிக்கைச் செய்தியை அறிவுறுத்துவதை காண்கிறோம். முதல் நிகழ்விலும் கடைசி நிகழ்விலும் அந்தத் தூதன் காபிரியேல். பின்னர் வெளிப்படுத்தின விசேஷம் பத்து ஆம் அதிகாரத்தில், தன் கையில் ஒரு சிறிய புத்தகத்துடன் ஒரு தூதன் இறங்கி வருகிறான். வெளிப்படுத்தின விசேஷம் பதினான்காம் அதிகாரத்தில், இறுதி எச்சரிக்கைச் செய்தியையே பிரதிநிதித்துவப்படுத்தும் இன்னும் மூன்று தூதர்கள் காணப்படுகிறார்கள். பின்னர் வெளிப்படுத்தின விசேஷம் பதினெட்டாம் அதிகாரத்தில், அதே இறுதி எச்சரிக்கைச் செய்தியையே பிரதிநிதித்துவப்படுத்தும் மற்றொரு தூதன் காணப்படுகிறான். இவ்வாறு, இறுதி எச்சரிக்கைச் செய்திகள் ஏழு, தூதர்களால் பிரதிநிதித்துவப்படுத்தப்பட்டுள்ளன. முதல் தூதனும் கடைசி தூதனும் காபிரியேல் தூதன்; முதல் மற்றும் கடைசி இவ்விரண்டிற்கிடையில் உள்ள ஐந்து தூதர்கள் அடையாளார்த்தமான தூதர்கள் ஆவர்.</w:t>
      </w:r>
    </w:p>
    <w:p>
      <w:pPr>
        <w:pStyle w:val="ArticleBody"/>
        <w:jc w:val="left"/>
      </w:pPr>
      <w:r>
        <w:rPr>
          <w:rFonts w:ascii="Nirmala UI" w:hAnsi="Nirmala UI" w:eastAsia="Nirmala UI" w:cs="Nirmala UI"/>
        </w:rPr>
        <w:t>நிச்சயமாக, அந்த ஏழு சபைகளில் ஒவ்வொன்றுக்கும் ஒரு தூதன் உண்டு; ஆனால் அவர்கள் சபைகளுக்கே ஒரு செய்தியை எடுத்துச் செல்கிறார்கள். இதற்கு மாறாக, நாம் விவாதித்து வந்த இறுதி எச்சரிக்கைச் செய்தி, முழு உலகத்தையும் தன் செவியாளர்களாக உள்ளடக்கும் ஒரு செய்தியாகும்.</w:t>
      </w:r>
    </w:p>
    <w:p>
      <w:pPr>
        <w:pStyle w:val="ArticleBody"/>
        <w:jc w:val="left"/>
      </w:pPr>
      <w:r>
        <w:rPr>
          <w:rFonts w:ascii="Nirmala UI" w:hAnsi="Nirmala UI" w:eastAsia="Nirmala UI" w:cs="Nirmala UI"/>
        </w:rPr>
        <w:t>இறுதி எச்சரிக்கைச் செய்தியை பிரதிநிதித்துவப்படுத்தும் ஏழு தீர்க்கதரிசன வரிகளிலொன்றொன்றும் ஒன்றோடொன்று நெருக்கமாக மதிப்பாய்வு செய்யப்பட்டு ஒத்திசைக்கப்பட வேண்டும்; ஆனால் இச்சந்தர்ப்பத்தில் நான் அல்பாவும் ஓமேகாவும் குறித்த ஒரு அடிப்படை நியதியை மட்டும் வரையறுக்க விரும்புகிறேன். தேவனுடைய வார்த்தையில் ஒரு பொருள் முதன்முதலாக குறிப்பிடப்படும் இடமே மிக முக்கியமான மேற்கோள் ஆகும். வேதாகமத்தில் “வித்து” முதன்முதலாக ஆதியாகமம் 1:11-ல் குறிப்பிடப்படுகிறது; அங்கே அந்த வித்து “தன் தன் வகையின்படி” விளைவிக்கும் என்று நமக்குச் சொல்லப்படுகிறது. வித்தைப் பற்றிய அந்த முதல் குறிப்பிடுதல், அது தன்னையே மீண்டும் உற்பத்தி செய்யத் தேவையான மரபணு அமைப்பை உடையது என்பதை வலியுறுத்துகிறது. இயேசு தேவனுடைய வார்த்தையை ஒரு வித்தாக அடையாளப்படுத்தினார்.</w:t>
      </w:r>
    </w:p>
    <w:p>
      <w:pPr>
        <w:pStyle w:val="ArticleScripture"/>
        <w:jc w:val="left"/>
      </w:pPr>
      <w:r>
        <w:rPr>
          <w:rFonts w:ascii="Nirmala UI" w:hAnsi="Nirmala UI" w:eastAsia="Nirmala UI" w:cs="Nirmala UI"/>
        </w:rPr>
        <w:t>அந்நாளிலேயே இயேசு வீட்டைவிட்டு வெளியேறி கடற்கரையோரத்தில் அமர்ந்தார். பெரும் திரளான மக்கள் அவரிடத்தில் கூடிவந்ததால், அவர் ஒரு படகில் ஏறி அமர்ந்தார்; அப்பொழுது ஜனக்கூட்டமெல்லாம் கரையோரத்தில் நின்றது. அவர் அவர்களோடு உவமைகளினால் அநேக விஷயங்களைப் பேசி, இப்படிச் சொன்னார்:</w:t>
      </w:r>
    </w:p>
    <w:p>
      <w:pPr>
        <w:pStyle w:val="ArticleScripture"/>
        <w:jc w:val="left"/>
      </w:pPr>
      <w:r>
        <w:rPr>
          <w:rFonts w:ascii="Nirmala UI" w:hAnsi="Nirmala UI" w:eastAsia="Nirmala UI" w:cs="Nirmala UI"/>
        </w:rPr>
        <w:t>இதோ, ஒரு விதைப்பவன் விதைக்கப் புறப்பட்டான்; அவன் விதைத்தபோது, சில விதைகள் வழியோரத்தில் விழுந்தன; அப்போது ஆகாயப்பறவைகள் வந்து அவற்றைத் தின்றுபோட்டன. சில விதைகள் கற்பாறையுள்ள இடங்களில் விழுந்தன; அங்கே அவற்றுக்கு மிகுந்த மண் இல்லாதபடியால், மண்ணின் ஆழம் இல்லாத காரணத்தினால் அவை உடனே முளைத்தன. சூரியன் உதித்தபோது அவை வெந்து போயின; வேரில்லாததினால் அவை உலர்ந்து போயின. இன்னும் சில விதைகள் முட்களுக்கிடையில் விழுந்தன; முட்கள் வளர்ந்து அவற்றை நெரித்துப் போட்டன. ஆனால் வேறு சில நல்ல நிலத்தில் விழுந்து பலனளித்தன; சில நூறடங்காகவும், சில அறுபதடங்காகவும், சில முப்பதடங்காகவும் விளைந்தன. கேட்கச் செவியுள்ளவன் கேட்கக்கடவன்.</w:t>
      </w:r>
    </w:p>
    <w:p>
      <w:pPr>
        <w:pStyle w:val="ArticleScripture"/>
        <w:jc w:val="left"/>
      </w:pPr>
      <w:r>
        <w:rPr>
          <w:rFonts w:ascii="Nirmala UI" w:hAnsi="Nirmala UI" w:eastAsia="Nirmala UI" w:cs="Nirmala UI"/>
        </w:rPr>
        <w:t>சிஷ்யர்கள் அவரிடத்தில் வந்து, “நீர் அவர்களோடு உவமைகளினால் ஏன் பேசுகிறீர்?” என்று கேட்டார்கள்.</w:t>
      </w:r>
    </w:p>
    <w:p>
      <w:pPr>
        <w:pStyle w:val="ArticleScripture"/>
        <w:jc w:val="left"/>
      </w:pPr>
      <w:r>
        <w:rPr>
          <w:rFonts w:ascii="Nirmala UI" w:hAnsi="Nirmala UI" w:eastAsia="Nirmala UI" w:cs="Nirmala UI"/>
        </w:rPr>
        <w:t>அவர்களுக்குப் பதிலளித்து அவர் கூறினார்: பரலோக ராஜ்யத்தின் இரகசியங்களை அறிய உங்களுக்கு அருளப்பட்டுள்ளது; ஆனால் அவர்களுக்கு அது அருளப்படவில்லை. ஏனெனில் எவருக்கிருக்கிறதோ, அவருக்குக் கொடுக்கப்படும்; அவர் மிகுதியாய் பெற்றிருப்பார். ஆனால் எவருக்கில்லையோ, அவரிடமிருந்து அவருக்குள்ளதும்கூட எடுத்துக்கொள்ளப்படும். ஆகையால் நான் அவர்களோடு உவமைகளால் பேசுகிறேன்; ஏனெனில் அவர்கள் பார்த்தும் காணவில்லை; கேட்டும் கேட்கவில்லை; புரிந்துகொள்ளவும் இல்லை. இப்படியே ஏசாயா தீர்க்கதரிசியின் தீர்க்கதரிசனம் அவர்களிடத்தில் நிறைவேறுகிறது; அது சொல்லுவது: நீங்கள் கேட்டு கேட்பீர்கள், ஆனாலும் புரிந்துகொள்ளமாட்டீர்கள்; பார்த்து பார்ப்பீர்கள், ஆனாலும் உணரமாட்டீர்கள். ஏனெனில் இந்த ஜனங்களின் இருதயம் மந்தமாய்ப் போயிற்று; அவர்களின் காதுகள் கேட்க மந்தமாயின; அவர்களின் கண்களை அவர்கள் மூடிக்கொண்டார்கள்; இல்லையெனில் அவர்கள் தங்கள் கண்களால் கண்டு, தங்கள் காதுகளால் கேட்டு, தங்கள் இருதயத்தால் உணர்ந்து, மனந்திரும்பி, நான் அவர்களைச் சுகமாக்குவேன்.</w:t>
      </w:r>
    </w:p>
    <w:p>
      <w:pPr>
        <w:pStyle w:val="ArticleScripture"/>
        <w:jc w:val="left"/>
      </w:pPr>
      <w:r>
        <w:rPr>
          <w:rFonts w:ascii="Nirmala UI" w:hAnsi="Nirmala UI" w:eastAsia="Nirmala UI" w:cs="Nirmala UI"/>
        </w:rPr>
        <w:t>ஆனால் உங்கள் கண்கள் காண்கிறதினால் அவை பாக்கியவான்கள்; உங்கள் செவிகள் கேட்கிறதினால் அவையும் பாக்கியவான்கள். ஏனெனில் மெய்யாகவே நான் உங்களுக்குச் சொல்லுகிறேன்: நீங்கள் காண்கிறவற்றைக் காணும்படி அநேக தீர்க்கதரிசிகளும் நீதிமான்களும் விரும்பினார்கள்; ஆனாலும் அவற்றைக் காணவில்லை; நீங்கள் கேட்கிறவற்றைக் கேட்கும்படி விரும்பினார்கள்; ஆனாலும் கேட்கவில்லை.</w:t>
      </w:r>
    </w:p>
    <w:p>
      <w:pPr>
        <w:pStyle w:val="ArticleScripture"/>
        <w:jc w:val="left"/>
      </w:pPr>
      <w:r>
        <w:rPr>
          <w:rFonts w:ascii="Nirmala UI" w:hAnsi="Nirmala UI" w:eastAsia="Nirmala UI" w:cs="Nirmala UI"/>
        </w:rPr>
        <w:t>ஆகையால் விதைப்பவனுடைய உவமையைக் கேளுங்கள்.</w:t>
      </w:r>
    </w:p>
    <w:p>
      <w:pPr>
        <w:pStyle w:val="ArticleScripture"/>
        <w:jc w:val="left"/>
      </w:pPr>
      <w:r>
        <w:rPr>
          <w:rFonts w:ascii="Nirmala UI" w:hAnsi="Nirmala UI" w:eastAsia="Nirmala UI" w:cs="Nirmala UI"/>
        </w:rPr>
        <w:t>யாராவது ராஜ்யத்தின் வார்த்தையைக் கேட்டு அதை உணர்ந்து கொள்ளாதிருந்தால், அப்போது துஷ்டன் வந்து, அவன் இருதயத்தில் விதைக்கப்பட்டிருந்ததைப் பறித்துக்கொள்கிறான். வழியோரத்தில் விதைக்கப்பட்ட விதையைப் பெற்றவன் இவனே.</w:t>
      </w:r>
    </w:p>
    <w:p>
      <w:pPr>
        <w:pStyle w:val="ArticleScripture"/>
        <w:jc w:val="left"/>
      </w:pPr>
      <w:r>
        <w:rPr>
          <w:rFonts w:ascii="Nirmala UI" w:hAnsi="Nirmala UI" w:eastAsia="Nirmala UI" w:cs="Nirmala UI"/>
        </w:rPr>
        <w:t>விதை கற்பாறையான இடங்களில் விழுந்தது என்றால், அவர் வசனத்தை கேட்டு உடனே சந்தோஷத்தோடு அதை ஏற்றுக்கொள்கிறவனே; இருப்பினும் அவனுக்குள் வேர் இல்லாதபடியால் அவன் சிறிதுகாலமட்டும் நிலைத்திருக்கிறான்; வசனத்தினாலே உபத்திரவமோ துன்புறுத்தலோ எழும்பும்போது, உடனே அவன் இடறிவிடுகிறான்.</w:t>
      </w:r>
    </w:p>
    <w:p>
      <w:pPr>
        <w:pStyle w:val="ArticleScripture"/>
        <w:jc w:val="left"/>
      </w:pPr>
      <w:r>
        <w:rPr>
          <w:rFonts w:ascii="Nirmala UI" w:hAnsi="Nirmala UI" w:eastAsia="Nirmala UI" w:cs="Nirmala UI"/>
        </w:rPr>
        <w:t>முள்ளுகளுக்குள் விதைக்கப்பட்ட விதையைப் பெற்றவன், வசனத்தைக் கேட்கிறவன் ஆவான்; ஆனால் இவ்வுலகத்தின் கவலைவும், செல்வத்தின் வஞ்சகமும் அந்த வசனத்தை நெரித்துப்போடுகின்றன; அதன் விளைவாக அவன் கனியற்றவனாகிறான்.</w:t>
      </w:r>
    </w:p>
    <w:p>
      <w:pPr>
        <w:pStyle w:val="ArticleScripture"/>
        <w:jc w:val="left"/>
      </w:pPr>
      <w:r>
        <w:rPr>
          <w:rFonts w:ascii="Nirmala UI" w:hAnsi="Nirmala UI" w:eastAsia="Nirmala UI" w:cs="Nirmala UI"/>
        </w:rPr>
        <w:t>ஆனால் நல்ல நிலத்தில் விதைக்கப்பட்டவன், வசனத்தைக் கேட்டு அதை உணருகிறவனே; அவன் கனியளிக்கிறான்; ஒருவன் நூறடங்காகவும், ஒருவன் அறுபதடங்காகவும், ஒருவன் முப்பதடங்காகவும் விளைவிக்கிறான். மத்தேயு 13:1–23.</w:t>
      </w:r>
    </w:p>
    <w:p>
      <w:pPr>
        <w:pStyle w:val="ArticleBody"/>
        <w:jc w:val="left"/>
      </w:pPr>
      <w:r>
        <w:rPr>
          <w:rFonts w:ascii="Nirmala UI" w:hAnsi="Nirmala UI" w:eastAsia="Nirmala UI" w:cs="Nirmala UI"/>
        </w:rPr>
        <w:t>ஒரு விதை, அதாவது தேவனுடைய வார்த்தை, முழுமையான ஒரு செடியை உருவாக்கத் தேவையான எல்லா மரபணு அமைப்பையும் தன்னுள் கொண்டுள்ளது. தேவனுடைய வார்த்தையில் ஒரு பொருள் முதன்முறையாகக் குறிப்பிடப்படும் இடத்திலேயே, அந்தப் பொருளுக்குச் சேர்ந்துள்ள எல்லா கூறுகளும் அடங்கியுள்ளன. இந்த உண்மை “முதல் குறிப்பின் விதி” என்று அடையாளப்படுத்தப்படுகிறது. இந்த விதி எவ்வளவு நெருக்கமாக ஆராயப்படுகிறதோ, அவ்வளவு உறுதியாக அது நிரூபிக்கப்படுகிறது.</w:t>
      </w:r>
    </w:p>
    <w:p>
      <w:pPr>
        <w:pStyle w:val="ArticleBody"/>
        <w:jc w:val="left"/>
      </w:pPr>
      <w:r>
        <w:rPr>
          <w:rFonts w:ascii="Nirmala UI" w:hAnsi="Nirmala UI" w:eastAsia="Nirmala UI" w:cs="Nirmala UI"/>
        </w:rPr>
        <w:t>ஆல்பாவும் ஓமேகாவும் பற்றிய எங்கள் விளக்கத்திலும், தேவனுடைய வார்த்தை விதையாகும் என்ற வரையறையிலும் நாம் மேலும் தொடருவதற்கு முன், மத்தேயுவில் நாம் இப்பொழுது மேற்கோளிட்ட அந்தப் பகுதியிலிருந்து, வெளிப்படுத்தின விசேஷம் என்னும் புத்தகத்தைப் பற்றிய எங்கள் பரிசீலனையில் தொடர்புடைய சில அம்சங்களை கருத்தில் கொள்ளுவது பொருத்தமானதாகும். எல்லா தீர்க்கதரிசிகளும் உலகத்தின் முடிவைப் பற்றியே பேசுகின்றனர்.</w:t>
      </w:r>
    </w:p>
    <w:p>
      <w:pPr>
        <w:pStyle w:val="ArticleScripture"/>
        <w:jc w:val="left"/>
      </w:pPr>
      <w:r>
        <w:rPr>
          <w:rFonts w:ascii="Nirmala UI" w:hAnsi="Nirmala UI" w:eastAsia="Nirmala UI" w:cs="Nirmala UI"/>
        </w:rPr>
        <w:t>“பண்டைய தீர்க்கதரிசிகளில் ஒவ்வொருவரும் தங்களுடைய காலத்திற்காகப் பேசினதைவிட எங்களுடைய காலத்திற்காகவே அதிகமாகப் பேசினர்; ஆகையால் அவர்களின் தீர்க்கதரிசனம் எங்களுக்காகச் செயல்பாட்டில் உள்ளது. ‘இவையெல்லாம் அவர்களுக்கு எடுத்துக்காட்டுகளாக நிகழ்ந்தன; உலகத்தின் முடிவுகள் வந்தடைந்திருக்கிற எங்களுக்கான எச்சரிப்பிற்காக அவை எழுதப்பட்டும் இருக்கின்றன.’ 1 கொரிந்தியர் 10:11. ‘தங்களுக்காக அல்ல, எங்களுக்காகவே, பரலோகத்திலிருந்து அனுப்பப்பட்ட பரிசுத்த ஆவியினால் உங்களுக்குச் சுவிசேஷத்தை அறிவித்தவர்களின் மூலம் இப்போது உங்களுக்குத் தெரிவிக்கப்பட்டுள்ள அந்த விஷயங்களில் அவர்கள் ஊழியம்பண்ணினார்கள்; அவற்றைத் தூதர்கள் கூட உற்றுநோக்க விரும்புகிறார்கள்.’ 1 பேதுரு 1:12....”</w:t>
      </w:r>
    </w:p>
    <w:p>
      <w:pPr>
        <w:pStyle w:val="ArticleScripture"/>
        <w:jc w:val="left"/>
      </w:pPr>
      <w:r>
        <w:rPr>
          <w:rFonts w:ascii="Nirmala UI" w:hAnsi="Nirmala UI" w:eastAsia="Nirmala UI" w:cs="Nirmala UI"/>
        </w:rPr>
        <w:t>“இறுதிக் காலத்து இந்தத் தலைமுறைக்காக வேதாகமம் தன் பொக்கிஷங்களைச் சேகரித்து ஒன்றிணைத்து வைத்திருக்கிறது. பழைய ஏற்பாட்டின் வரலாற்றிலுள்ள எல்லா மகத்தான நிகழ்வுகளும் கனத்த முக்கியத்துவமுள்ள செயல்முறைகளும் இந்த இறுதி நாட்களில் சபையில் மறுபடியும் நிகழ்ந்து கொண்டிருக்கின்றன; நிகழ்ந்தும் வருகின்றன.” Selected Messages, book 3, 338, 339.</w:t>
      </w:r>
    </w:p>
    <w:p>
      <w:pPr>
        <w:pStyle w:val="ArticleBody"/>
        <w:jc w:val="left"/>
      </w:pPr>
      <w:r>
        <w:rPr>
          <w:rFonts w:ascii="Nirmala UI" w:hAnsi="Nirmala UI" w:eastAsia="Nirmala UI" w:cs="Nirmala UI"/>
        </w:rPr>
        <w:t>இந்தப் பகுதி மூன்று சாட்சிகளை அளிக்கிறது; (பவுல், பேதுரு, மற்றும் எலன் வைட்) அவர்கள் அனைவரும், உலகத்தின் முடிவைப் பற்றியே எல்லா தீர்க்கதரிசிகளும் பேசுகின்றனர் என்ற உண்மைக்குச் சாட்சி அளிக்கின்றனர்; அதுவே வெளிப்படுத்தல் புத்தகத்தில் உள்ள இரகசியம் முத்திரைவிடப்படாமல் வெளிப்படுத்தப்படும் காலமாகும். ஆகையால், மத்தேயு பதிமூன்றாம் அதிகாரத்தில் இயேசு, “உங்கள் கண்கள் காண்கிறபடியினால் அவை பாக்கியவான்கள்; உங்கள் காதுகள் கேட்கிறபடியினால் அவையும் பாக்கியவான்கள். நிச்சயமாக நான் உங்களுக்குச் சொல்லுகிறேன், நீங்கள் காண்கிறவைகளை காணும்படி அநேக தீர்க்கதரிசிகளும் நீதிமான்களும் விரும்பியும் காணவில்லை; நீங்கள் கேட்கிறவைகளை கேட்கும்படி விரும்பியும் கேளவில்லை,” என்று சொன்னபோது, அவர் வெளிப்படுத்தல் முதலாம் அதிகாரத்தின் முதல் மூன்று வசனங்களில் குறிக்கப்பட்ட அதே பாக்கியத்தையே வெளிப்படுத்தினார்.</w:t>
      </w:r>
    </w:p>
    <w:p>
      <w:pPr>
        <w:pStyle w:val="ArticleScripture"/>
        <w:jc w:val="left"/>
      </w:pPr>
      <w:r>
        <w:rPr>
          <w:rFonts w:ascii="Nirmala UI" w:hAnsi="Nirmala UI" w:eastAsia="Nirmala UI" w:cs="Nirmala UI"/>
        </w:rPr>
        <w:t>இந்த தீர்க்கதரிசனத்தின் வார்த்தைகளை வாசிப்பவனும், அதைக் கேட்போரும், அதில் எழுதப்பட்டிருக்கிறவற்றைக் கைக்கொள்ளுவோரும் பாக்கியவான்கள்; ஏனெனில் காலம் சமீபமாயிருக்கிறது. வெளிப்படுத்தின விசேஷம் 1:3.</w:t>
      </w:r>
    </w:p>
    <w:p>
      <w:pPr>
        <w:pStyle w:val="ArticleBody"/>
        <w:jc w:val="left"/>
      </w:pPr>
      <w:r>
        <w:rPr>
          <w:rFonts w:ascii="Nirmala UI" w:hAnsi="Nirmala UI" w:eastAsia="Nirmala UI" w:cs="Nirmala UI"/>
        </w:rPr>
        <w:t>இயேசு விதைப்பவரின் உவமையை முன்வைத்தார்; பின்னர் அந்த உவமையைப் பற்றிக் சீஷர்கள் அவரோடு உரையாடும்படியாக நடத்தப்பட்டார்கள். ஆனால் அவர்கள் இயேசுவோடு தொடர்பில் கொண்டு வரப்படுவதற்கு முன்பாகவே, அவர் அவர்களுக்காகவும் அதைவிட முக்கியமாக நமக்காகவும், “கேட்கச் செவிகள் உடையவன் கேட்கக்கடவன்” என்று கூறினார்.</w:t>
      </w:r>
    </w:p>
    <w:p>
      <w:pPr>
        <w:pStyle w:val="ArticleBody"/>
        <w:jc w:val="left"/>
      </w:pPr>
      <w:r>
        <w:rPr>
          <w:rFonts w:ascii="Nirmala UI" w:hAnsi="Nirmala UI" w:eastAsia="Nirmala UI" w:cs="Nirmala UI"/>
        </w:rPr>
        <w:t>இயேசு உவமையை அளித்து, கேட்கச் செவியுள்ளோருக்கான எச்சரிக்கையோடு அதை முடிக்கிறார். பின்னர் சீஷர்கள் அந்த விவாதத்திற்குள் நடத்தப்படுகின்றனர்; அங்கு இயேசு குறைந்தது மூன்று முக்கியமான கருத்துகளை எடுத்துரைக்கிறார். அவர் கேட்போரின் இரு வகுப்புகளுக்கிடையிலான வேறுபாட்டைச் சுட்டிக்காட்டுகிறார்; அப்படிச் செய்யும் போது, கேட்கப்போகிறோரின் சூழலிலேயே இவை அனைத்தும் அமைந்துள்ளன என்பதை நினைவில் கொள்ளுங்கள், கேட்போரின் அந்த இரண்டு வகுப்புகளுக்கான இரண்டாம் சாட்சியாக ஏசாயா புத்தகத்திலிருந்து ஒரு பகுதியைக் குறிப்பிடுகிறார். கேட்போரின் இரண்டு வகுப்புகளையும், இரண்டாம் சாட்சியாக ஏசாயா புத்தகத்தையும் தாண்டி அவர் முன்வைக்கும் மூன்றாவது கருத்து, தேவனுடைய வார்த்தை ஒரு விதை என்பதே. ஆகையால், தேவனுடைய வார்த்தை ஒரு விதை என்பதும் வெளிப்படுத்தல் முதல் அதிகாரத்தில் உள்ள இயேசு கிறிஸ்துவின் வெளிப்பாட்டைக் கேட்போரால் கேட்கப்பட வேண்டியவற்றின் ஒரு பகுதியாகும். முதல் மூன்று வசனங்களில் இரு கேட்போர் உள்ளனர்; அதுபோலவே மத்தேயு பதின்மூன்றிலும் கேட்போரின் இரு வகுப்புகள் உள்ளன. மத்தேயு பதின்மூன்று, கேட்க மறுப்போர் கேட்காதிருப்பதைக் எவ்வாறெல்லாம் தேர்ந்தெடுக்கிறார்கள் என்பதற்கான சில ஆழ்ந்த விளக்கங்களை மட்டும் சேர்க்கிறது. மேலும், ஏசாயாவின் சாட்சி நாம் கேட்க வேண்டிய செய்திக்குப் இன்னும் அதிகத்தைச் சேர்க்கிறது.</w:t>
      </w:r>
    </w:p>
    <w:p>
      <w:pPr>
        <w:pStyle w:val="ArticleScripture"/>
        <w:jc w:val="left"/>
      </w:pPr>
      <w:r>
        <w:rPr>
          <w:rFonts w:ascii="Nirmala UI" w:hAnsi="Nirmala UI" w:eastAsia="Nirmala UI" w:cs="Nirmala UI"/>
        </w:rPr>
        <w:t>உசியா ராஜா இறந்த ஆண்டில், நான் ஆண்டவரை உயர்ந்தும் மேன்மையுடனும் எழுந்திருக்கும் சிங்காசனத்தின் மேல் அமர்ந்திருக்கக் கண்டேன்; அவருடைய ஆடையின் விளிம்புகள் ஆலயத்தை நிரப்பின. அதற்கு மேல் சேராபீம்கள் நின்றன; ஒவ்வொருவருக்கும் ஆறு சிறகுகள் இருந்தன; இரண்டினால் அவன் தன் முகத்தை மூடினான், இரண்டினால் தன் கால்களை மூடினான், இரண்டினால் பறந்தான். ஒருவர் மற்றொருவரை நோக்கிக் கூப்பிட்டு: பரிசுத்தர், பரிசுத்தர், பரிசுத்தர் சேனைகளின் கர்த்தர்; பூமியெங்கும் அவருடைய மகிமையால் நிறைந்திருக்கிறது என்றார். கூப்பிட்டவனுடைய சத்தத்தினால் வாசற்படிகளின் அஸ்திவாரங்கள் அசைந்தன; ஆலயம் புகையால் நிரம்பியது.</w:t>
      </w:r>
    </w:p>
    <w:p>
      <w:pPr>
        <w:pStyle w:val="ArticleScripture"/>
        <w:jc w:val="left"/>
      </w:pPr>
      <w:r>
        <w:rPr>
          <w:rFonts w:ascii="Nirmala UI" w:hAnsi="Nirmala UI" w:eastAsia="Nirmala UI" w:cs="Nirmala UI"/>
        </w:rPr>
        <w:t>அப்பொழுது நான்: ஐயோ, நான் அழிந்துபோனேன்! ஏனெனில் நான் அசுத்தமான உதடுகளையுடைய மனுஷன்; அசுத்தமான உதடுகளையுடைய ஜனங்களின் நடுவில் வாசமாயிருக்கிறேன்; என் கண்கள் ராஜாவாகிய சேனைகளின் கர்த்தரை கண்டிருக்கின்றன என்றேன்.</w:t>
      </w:r>
    </w:p>
    <w:p>
      <w:pPr>
        <w:pStyle w:val="ArticleScripture"/>
        <w:jc w:val="left"/>
      </w:pPr>
      <w:r>
        <w:rPr>
          <w:rFonts w:ascii="Nirmala UI" w:hAnsi="Nirmala UI" w:eastAsia="Nirmala UI" w:cs="Nirmala UI"/>
        </w:rPr>
        <w:t>அப்பொழுது சேராபீம்களில் ஒருவன் பலிபீடத்தின்மேலிருந்து இடுக்கினால் எடுத்திருந்த எரியும் நெருப்புக்கரியைத் தன் கையில் கொண்டு என்னிடத்தில் பறந்து வந்து, அதை என் வாயின்மேல் வைத்து: இதோ, இது உன் உதடுகளைத் தொட்டது; உன் அக்கிரமம் நீங்கிப்போயிற்று, உன் பாவம் பரிகரிக்கப்பட்டது என்றான்.</w:t>
      </w:r>
    </w:p>
    <w:p>
      <w:pPr>
        <w:pStyle w:val="ArticleScripture"/>
        <w:jc w:val="left"/>
      </w:pPr>
      <w:r>
        <w:rPr>
          <w:rFonts w:ascii="Nirmala UI" w:hAnsi="Nirmala UI" w:eastAsia="Nirmala UI" w:cs="Nirmala UI"/>
        </w:rPr>
        <w:t>மேலும் நான் கர்த்தருடைய சத்தத்தைக் கேட்டேன்; அவர், “நான் யாரை அனுப்புவேன்? எங்களுக்காக யார் போவார்?” என்று சொல்லினார். அதற்கு நான், “இதோ, நான் இருக்கிறேன்; என்னை அனுப்பும்” என்றேன்.</w:t>
      </w:r>
    </w:p>
    <w:p>
      <w:pPr>
        <w:pStyle w:val="ArticleScripture"/>
        <w:jc w:val="left"/>
      </w:pPr>
      <w:r>
        <w:rPr>
          <w:rFonts w:ascii="Nirmala UI" w:hAnsi="Nirmala UI" w:eastAsia="Nirmala UI" w:cs="Nirmala UI"/>
        </w:rPr>
        <w:t>அப்பொழுது அவர், “நீ போய் இந்த ஜனத்தினிடத்தில் சொல்லுவாயாக: நீங்கள் கேட்டு கேட்டும் உணராதிருப்பீர்கள்; பார்த்து பார்த்தும் அறியாதிருப்பீர்கள். இந்த ஜனத்தின் இருதயத்தை மந்தமாக்கி, அவர்களின் காதுகளை மந்தப்படுத்தி, அவர்களின் கண்களை மூடிவிடு; அவர்கள் தங்கள் கண்களினால் கண்டு, தங்கள் காதுகளினால் கேட்டு, தங்கள் இருதயத்தினால் உணர்ந்து, திரும்பி, சுகமடையாதபடிக்கு” என்றார்.</w:t>
      </w:r>
    </w:p>
    <w:p>
      <w:pPr>
        <w:pStyle w:val="ArticleScripture"/>
        <w:jc w:val="left"/>
      </w:pPr>
      <w:r>
        <w:rPr>
          <w:rFonts w:ascii="Nirmala UI" w:hAnsi="Nirmala UI" w:eastAsia="Nirmala UI" w:cs="Nirmala UI"/>
        </w:rPr>
        <w:t>அப்பொழுது நான், “கர்த்தாவே, எவ்வளவு காலம்?” என்று கேட்டேன். அதற்கு அவர்: “பட்டணங்கள் குடியிருப்பவர் இல்லாமல் பாழாகி, வீடுகள் மனிதர் இல்லாமல் இருந்து, தேசம் முற்றிலும் வெறிச்சோடிப் போகும் வரைக்கும்; கர்த்தர் மனிதரைத் தூரமாக அகற்றிவிட்டு, தேசத்தின் நடுவே மிகுந்த கைவிடப்படுதல் உண்டாகும் வரைக்கும். ஆனாலும் அதில் இன்னும் பத்தில் ஒரு பங்கு இருக்கும்; அது திரும்பியும் விழுங்கப்படும். இலந்தைமரம்போலும் ஆலமரம்போலும் அவை இலைகளை உதிர்த்தபின்பும் அவற்றின் உட்பொருள் அவற்றில் நிலைத்திருப்பதுபோல, பரிசுத்த சந்ததியே அதின் உட்பொருளாயிருக்கும்” என்றார். ஏசாயா 6:1–13.</w:t>
      </w:r>
    </w:p>
    <w:p>
      <w:pPr>
        <w:pStyle w:val="ArticleBody"/>
        <w:jc w:val="left"/>
      </w:pPr>
      <w:r>
        <w:rPr>
          <w:rFonts w:ascii="Nirmala UI" w:hAnsi="Nirmala UI" w:eastAsia="Nirmala UI" w:cs="Nirmala UI"/>
        </w:rPr>
        <w:t>நிச்சயமாக, ஏசாயாவிலிருந்து எடுத்துக்கொள்ளப்பட்ட இந்தப் பகுதி தீர்க்கதரிசனப் பொருட்களின் ஆழத்தில் அது எடுத்துரைக்கும் விசயங்களினால் முற்றிலும் அதிசயிக்கத்தக்கதாகும். இவ்விஷயங்களில் பலவும் ஆபக்கூக்கின் அட்டவணைகளில் மீண்டும் மீண்டும் ஆராயப்பட்டுள்ளன; ஆகையால், இயேசு தமது வார்த்தை ஒரு விதை எனக் குறிப்பிட்டதைக் குறித்து நாம் மேற்கொள்ளும் பரிசீலனைக்கு ஆதரவாக இப்பகுதியிலிருந்து வெளிப்படும் அம்சங்களை மட்டும் சுருக்கமாகக் குறிப்பிடுகிறோம்.</w:t>
      </w:r>
    </w:p>
    <w:p>
      <w:pPr>
        <w:pStyle w:val="ArticleBody"/>
        <w:jc w:val="left"/>
      </w:pPr>
      <w:r>
        <w:rPr>
          <w:rFonts w:ascii="Nirmala UI" w:hAnsi="Nirmala UI" w:eastAsia="Nirmala UI" w:cs="Nirmala UI"/>
        </w:rPr>
        <w:t>இந்தப் பகுதியில் ஏசாயா ஒரு தீர்க்கதரிசியை, ஆகையால் காலத்தின் முடிவில் இருக்கும் தேவனுடைய ஜனங்களையும், பிரதிநிதித்துவப்படுத்துகிறான் என்பது நிலைநிறுத்தப்பட்டுள்ளது. எங்கள் கருத்திற்குப் பொருத்தமாக இன்னும் முக்கியமானது என்னவெனில், ஏசாயா தேவனுடைய சபைக்குள் செயல்பட்டு வந்தபோதிலும் பாவத்தில் வாழ்ந்து கொண்டிருந்த ஒரு ஜனத்தை பிரதிநிதித்துவப்படுத்துகிறான். தேவனுடைய மகிமையின் வெளிப்பாடு ஏசாயாவுக்குக் கிடைக்கும் வரையில், தன் சொந்த பாவநிலையை அவன் அறிந்துகொள்ளவில்லை. அவன் லவோதிக்கேயனாயிருந்தான்; அவன் குருடனாயிருந்தான்.</w:t>
      </w:r>
    </w:p>
    <w:p>
      <w:pPr>
        <w:pStyle w:val="ArticleScripture"/>
        <w:jc w:val="left"/>
      </w:pPr>
      <w:r>
        <w:rPr>
          <w:rFonts w:ascii="Nirmala UI" w:hAnsi="Nirmala UI" w:eastAsia="Nirmala UI" w:cs="Nirmala UI"/>
        </w:rPr>
        <w:t>“ஏசாயா பிறருடைய பாவத்தைத் தண்டித்துக் கண்டித்திருந்தான்; ஆனால் இப்போது, தானே அவர்கள்மேல் உச்சரித்த அதே தீர்ப்புக்குள்ளாக வெளிப்படுத்தப்பட்டிருப்பதை அவன் காண்கிறான். தேவனை ஆராதிப்பதில் குளிர்ந்த, உயிரற்ற சடங்குச் செய்கையிலேயே அவன் திருப்தியடைந்திருந்தான். கர்த்தருடைய தரிசனம் அவனுக்குக் கொடுக்கப்பட்டதுவரை இதை அவன் அறிந்திருக்கவில்லை. பரிசுத்தஸ்தலத்தின் பரிசுத்தத்தையும் மகிமையையும் அவன் நோக்கியபோது, அவனுடைய ஞானமும் திறமைகளும் இப்போது எவ்வளவு அற்பமாகத் தோன்றின! அவன் எவ்வளவு தகுதியற்றவன்! பரிசுத்த சேவைக்குப் எவ்வளவு தகுதியில்லாதவன்! தன்னைப்பற்றிய அவனுடைய பார்வை, அப்போஸ்தலனாகிய பவுலின் இந்த வார்த்தைகளில் வெளிப்படக்கூடும்: ‘அயோ! நான் எவ்வளவு துன்பமுள்ள மனிதன்! இந்த மரணத்தின் உடலினின்று என்னை யார் விடுவிப்பார்?’”</w:t>
      </w:r>
    </w:p>
    <w:p>
      <w:pPr>
        <w:pStyle w:val="ArticleScripture"/>
        <w:jc w:val="left"/>
      </w:pPr>
      <w:r>
        <w:rPr>
          <w:rFonts w:ascii="Nirmala UI" w:hAnsi="Nirmala UI" w:eastAsia="Nirmala UI" w:cs="Nirmala UI"/>
        </w:rPr>
        <w:t>“ஆனால், தன் துயரக்கட்டத்தில் இருந்த எசாயாவுக்கு ஆறுதல் அனுப்பப்பட்டது. ‘அப்பொழுது செராபீம்களில் ஒருவர் பலிபீடத்தின் மேலிருந்து இடுக்கினால் எடுத்திருந்த எரியும் நெருப்புக் கரியைத் தன் கையில் கொண்டு என்னிடத்துக்கு பறந்து வந்து, அதை என் வாயின்மேல் வைத்து: இதோ, இது உன் உதடுகளைத் தொட்டது; உன் அக்கிரமம் நீக்கப்பட்டது, உன் பாவம் சுத்திகரிக்கப்பட்டது என்றான்.’ எசாயா 6:6, 7.”</w:t>
      </w:r>
    </w:p>
    <w:p>
      <w:pPr>
        <w:pStyle w:val="ArticleScripture"/>
        <w:jc w:val="left"/>
      </w:pPr>
      <w:r>
        <w:rPr>
          <w:rFonts w:ascii="Nirmala UI" w:hAnsi="Nirmala UI" w:eastAsia="Nirmala UI" w:cs="Nirmala UI"/>
        </w:rPr>
        <w:t>ஏசாயாவுக்கு அளிக்கப்பட்ட தரிசனம் கடைசி நாட்களில் தேவனுடைய ஜனங்களின் நிலையைக் குறிக்கிறது. பரலோக பரிசுத்தஸ்தலத்தில் முன்னேறிக் கொண்டிருக்கும் கிரியையை அவர்கள் விசுவாசத்தினால் காணும் சிறப்புரிமை பெற்றவர்கள். “அப்பொழுது பரலோகத்திலுள்ள தேவனுடைய ஆலயம் திறக்கப்பட்டது; அவருடைய ஆலயத்தில் அவருடைய உடன்படிக்கையின் பெட்டி காணப்பட்டது.” அவர்கள் விசுவாசத்தினால் மகா பரிசுத்த ஸ்தலத்திற்குள் நோக்கி, பரலோக பரிசுத்தஸ்தலத்தில் கிறிஸ்துவின் கிரியையை காணும்போது, தாங்கள் அசுத்தமான உதடுகளையுடைய ஜனங்கள் என்றும்,—அவர்களுடைய உதடுகள் அநேகமுறை வீண்பேச்சை உச்சரித்திருக்கின்றன என்றும், அவர்களுடைய திறமைகள் தேவனுடைய மகிமைக்காக பரிசுத்தப்படுத்தப்பட்டும் பயன்படுத்தப்பட்டும் இருக்கவில்லை என்றும் உணர்கிறார்கள். கிறிஸ்துவின் மகிமையான சுபாவத்தின் பரிசுத்தத்தையும் மனோகரத்தையும் ஒப்பிட்டு நோக்கும்போது, தங்களுடைய சொந்த பலவீனத்தையும் தகுதியின்மையையும் கண்ட அவர்கள் விரக்தியடைவது இயல்பே. ஆனால், அவர்கள் ஏசாயாவைப் போல, கர்த்தர் இருதயத்தில் உண்டாக்க விரும்பும் தாக்கத்தைப் பெற்றுக்கொள்ள முன்வந்து, தேவனுக்கு முன்பாக தங்கள் ஆத்துமாக்களைத் தாழ்த்தினால், அவர்களுக்காக நம்பிக்கை உண்டு. சிங்காசனத்தின் மேல் வாக்குத்தத்தத்தின் வில்லை நிலைத்திருக்கிறது; ஏசாயாவுக்காக செய்யப்பட்ட கிரியை அவர்களுள்ளும் செய்யப்படும். நொறுங்கிய மனத்திலிருந்து எழும் விண்ணப்பங்களுக்கு தேவன் பதிலளிப்பார்.</w:t>
      </w:r>
    </w:p>
    <w:p>
      <w:pPr>
        <w:pStyle w:val="ArticleScripture"/>
        <w:jc w:val="left"/>
      </w:pPr>
      <w:r>
        <w:rPr>
          <w:rFonts w:ascii="Nirmala UI" w:hAnsi="Nirmala UI" w:eastAsia="Nirmala UI" w:cs="Nirmala UI"/>
        </w:rPr>
        <w:t>“இவ்வளவு மகத்தானதும் பயமுறுத்தும் தன்மையுடையதுமான தேவனுடைய இந்த கிரியையின் நோக்கம், பரலோகக் களஞ்சியத்திற்காகக் கதிர்த்தொகுதிகளை ஒன்றுகூட்டுவதே; ஏனெனில் பூமி கர்த்தருடைய மகிமையினால் நிரம்பப்போகிறது. ஆகையால், எங்கும் மேலோங்கிக் காணப்படும் துன்மார்க்கத்தையும் அசுத்தமான உதடுகளிலிருந்து வெளிப்படும் மொழியையும் அவர்கள் காணவும் கேட்கவும் செய்யும் போது, எவரும் மனங்கலங்க வேண்டாம். இருளின் அதிகாரங்கள் தேவனுடைய ஜனங்களுக்கு விரோதமாகத் தங்களை அணிவகுத்து நிறுத்தும் போது; சாத்தான் இறுதி மகா மோதலுக்காகத் தன் படைகளை அணிதிரட்டும் போது, அவனுடைய வல்லமை மிகுந்ததாய், கிட்டத்தட்ட அடக்கமுடியாததாய் தோன்றும் போது, [அப்பொழுது] தெய்வீக மகிமையின் தெளிவான தரிசனமும், உயர்ந்தும் மேம்பட்டும் உள்ள சிங்காசனமும், வாக்குத்தத்தத்தின் வில்லினால் வளைந்து சூழப்பட்ட அந்தத் தோற்றமும், ஆறுதலையும் நிச்சயத்தையும் சமாதானத்தையும் அளிக்கும்.” Review and Herald, December 22, 1896.</w:t>
      </w:r>
    </w:p>
    <w:p>
      <w:pPr>
        <w:pStyle w:val="ArticleBody"/>
        <w:jc w:val="left"/>
      </w:pPr>
      <w:r>
        <w:rPr>
          <w:rFonts w:ascii="Nirmala UI" w:hAnsi="Nirmala UI" w:eastAsia="Nirmala UI" w:cs="Nirmala UI"/>
        </w:rPr>
        <w:t>இந்தத் தரிசனம் “கடைசி நாட்களில் தேவனுடைய ஜனங்களின் நிலையைச் சுட்டிக்காட்டுகிறது.” கடைசி நாட்களில் தேவனுடைய ஜனங்கள் லவோதிக்கேயர்கள் ஆவர்.</w:t>
      </w:r>
    </w:p>
    <w:p>
      <w:pPr>
        <w:pStyle w:val="ArticleScripture"/>
        <w:jc w:val="left"/>
      </w:pPr>
      <w:r>
        <w:rPr>
          <w:rFonts w:ascii="Nirmala UI" w:hAnsi="Nirmala UI" w:eastAsia="Nirmala UI" w:cs="Nirmala UI"/>
        </w:rPr>
        <w:t>லவோதிக்கேயரின் திருச்சபையின் தூதனுக்குக் எழுது: ஆமேன் என்றும், உண்மையுள்ளதுமான சத்திய சாட்சியும், தேவனுடைய சிருஷ்டியின் ஆதியுமானவர் உரைக்கிறதாவது; உன் கிரியைகளை நான் அறிவேன்; நீ குளிரும் அல்ல, சூடும் அல்ல. நீ குளிராயிருந்தாலும், அல்லது சூடாயிருந்தாலும் நலமாயிருக்கும். ஆகையால், நீ இளஞ்சூடாயிருந்து, குளிரும் அல்ல, சூடும் அல்லாதபடியினால், உன்னை என் வாயிலிருந்து உமிழ்ந்துபோடுவேன். ஏனெனில், நீ, “நான் ஐசுவரியவான்; செல்வம் பெருகியவன்; எனக்கு ஒன்றும் குறைவில்லை” என்று சொல்லுகிறாய்; ஆனாலும், நீ பரிதாபகரனும், இரங்கத்தக்கவனும், ஏழையும், குருடனும், நிர்வாணனுமாயிருக்கிறாய் என்பதை அறியாதிருக்கிறாய். ஆகையால், நீ ஐசுவரியவானாகும்படிக்கு அக்கினியில் புடமிடப்பட்ட பொன்னை என்னிடமிருந்து வாங்கவும், உன் நிர்வாணத்தின் அவமானம் வெளிப்படாதபடிக்கு நீ உடுத்திக்கொள்ள வெண்வஸ்திரங்களையும் வாங்கவும், நீ காணும்படிக்கு உன் கண்களில் பூசிக்கொள்ள கண்மை மருந்தையும் வாங்கிக்கொள்ளும்படி உனக்கு ஆலோசனை செய்கிறேன்.</w:t>
      </w:r>
    </w:p>
    <w:p>
      <w:pPr>
        <w:pStyle w:val="ArticleScripture"/>
        <w:jc w:val="left"/>
      </w:pPr>
      <w:r>
        <w:rPr>
          <w:rFonts w:ascii="Nirmala UI" w:hAnsi="Nirmala UI" w:eastAsia="Nirmala UI" w:cs="Nirmala UI"/>
        </w:rPr>
        <w:t>நான் அன்புகூருகிறவர்களையெல்லாம் நான் கண்டித்தும் தண்டித்தும் செய்கிறேன்; ஆகையால் வைராக்கியமாயிருந்து மனந்திரும்புங்கள். இதோ, நான் வாசலின் அருகே நின்று தட்டிக்கொண்டிருக்கிறேன்; யாராவது என் சத்தத்தைக் கேட்டு வாசலைத் திறந்தால், நான் அவனிடத்தில் உள்ளே பிரவேசித்து, அவனோடே போஜனம் பண்ணுவேன், அவனும் என்னோடே பண்ணுவான். ஜெயங்கொள்ளுகிறவனுக்கோ, நானும் ஜெயங்கொண்டு என் பிதாவுடைய சிங்காசனத்தில் அவரோடே உட்கார்ந்திருக்கிறதுபோல, அவனும் என்னோடே என் சிங்காசனத்தில் உட்காரும்படிக்கு அருளுவேன்.</w:t>
      </w:r>
    </w:p>
    <w:p>
      <w:pPr>
        <w:pStyle w:val="ArticleScripture"/>
        <w:jc w:val="left"/>
      </w:pPr>
      <w:r>
        <w:rPr>
          <w:rFonts w:ascii="Nirmala UI" w:hAnsi="Nirmala UI" w:eastAsia="Nirmala UI" w:cs="Nirmala UI"/>
        </w:rPr>
        <w:t>காது உடையவன், ஆவியானவர் திருச்சபைகளுக்குச் சொல்லுகிறதைக் கேட்கக்கடவன். வெளிப்படுத்தின விசேஷம் 3:14–22.</w:t>
      </w:r>
    </w:p>
    <w:p>
      <w:pPr>
        <w:pStyle w:val="ArticleScripture"/>
        <w:jc w:val="left"/>
      </w:pPr>
      <w:r>
        <w:rPr>
          <w:rFonts w:ascii="Nirmala UI" w:hAnsi="Nirmala UI" w:eastAsia="Nirmala UI" w:cs="Nirmala UI"/>
        </w:rPr>
        <w:t>லவோதிக்கேயர் சபைக்கான செய்தி அதிர்ச்சியூட்டும் கண்டனமாகும்; அது இக்காலத்தில் தேவனுடைய ஜனங்களுக்கு பொருந்துகின்றது.</w:t>
      </w:r>
    </w:p>
    <w:p>
      <w:pPr>
        <w:pStyle w:val="ArticleScripture"/>
        <w:jc w:val="left"/>
      </w:pPr>
      <w:r>
        <w:rPr>
          <w:rFonts w:ascii="Nirmala UI" w:hAnsi="Nirmala UI" w:eastAsia="Nirmala UI" w:cs="Nirmala UI"/>
        </w:rPr>
        <w:t>“‘லவோதிக்கேயர் சபையின் தூதனுக்குச் எழுது: ஆமென் எனப்படுகிறவரும், உண்மையுள்ளதும் சத்தியமுமான சாட்சியுமாகியவரும், தேவனுடைய சிருஷ்டியின் ஆதியாகியவரும் சொல்லுகிறார்: உன் கிரியைகளை நான் அறிவேன்; நீ குளிருமல்ல, சூடுமல்ல; நீ குளிராயிருந்தாலும் அல்லது சூடாயிருந்தாலும் நலமாயிருக்கும். ஆகையால், நீ வெதுவெதுப்பாயிருந்து, குளிருமல்ல, சூடுமல்ல என்பதினால், உன்னை என் வாயினின்று உமிழ்ந்துபோடுவேன். ஏனெனில், நீ, நான் ஐசுவரியவானாயிருக்கிறேன், செல்வத்தில் பெருகியிருக்கிறேன், எனக்கு ஒன்றினும் குறைவில்லை என்று சொல்லுகிறாய்; ஆனாலும், நீயே துன்பத்திற்குரியவனும் பரிதாபத்திற்குரியவனும் தரித்திரனும் குருடனும் நிர்வாணனுமாயிருக்கிறதை அறியவில்லை.’”</w:t>
      </w:r>
    </w:p>
    <w:p>
      <w:pPr>
        <w:pStyle w:val="ArticleScripture"/>
        <w:jc w:val="left"/>
      </w:pPr>
      <w:r>
        <w:rPr>
          <w:rFonts w:ascii="Nirmala UI" w:hAnsi="Nirmala UI" w:eastAsia="Nirmala UI" w:cs="Nirmala UI"/>
        </w:rPr>
        <w:t>“இங்கு ஆண்டவர் தமது ஜனங்களை எச்சரிக்கும்படி தாம் அழைத்த ஊழியக்காரர்களால் அவர்களிடம் கொண்டு செல்லப்பட வேண்டிய செய்தி சமாதானமும் பாதுகாப்பும் கூறும் செய்தி அல்ல என்பதை எங்களுக்குக் காட்டுகிறார். அது வெறுமனே கோட்பாட்டுரீதியானது அல்ல; ஒவ்வொரு விவரத்திலும் நடைமுறைக்குரியதாகும். தேவனுடைய ஜனங்கள் லவோதிக்கேயருக்கான செய்தியில் மாம்சப்பூர்வமான பாதுகாப்பின் நிலையில் இருப்பவர்களாகக் காணப்படுகிறார்கள். அவர்கள் தாங்கள் ஆவிக்குரிய சாதனைகளில் உயர்ந்த நிலையில் இருக்கிறோம் என்று நம்பி சுகமாய் இருக்கிறார்கள். ‘நீ சொல்லுகிறதாவது, நான் ஐசுவரியவானாயிருக்கிறேன், செல்வத்தில் பெருகியிருக்கிறேன், எனக்கொன்றும் தேவையில்லை; ஆனாலும் நீ துன்பத்துக்குரியவனும், பரிதாபகரனும், தரித்திரனும், குருடனும், நிர்வாணனுமாயிருக்கிறதை அறியாதிருக்கிறாய்.’”</w:t>
      </w:r>
    </w:p>
    <w:p>
      <w:pPr>
        <w:pStyle w:val="ArticleScripture"/>
        <w:jc w:val="left"/>
      </w:pPr>
      <w:r>
        <w:rPr>
          <w:rFonts w:ascii="Nirmala UI" w:hAnsi="Nirmala UI" w:eastAsia="Nirmala UI" w:cs="Nirmala UI"/>
        </w:rPr>
        <w:t>“அவர்கள் முற்றிலும் தவறாக இருக்கும்போதிலும் தாங்களே சரி என்று நம்பிக்கை கொள்ளுதல் மனித மனங்கள்மேல் வரக்கூடிய மிகப் பெரிய ஏமாற்றத்தைவிட வேறு என்ன இருக்க முடியும்! உண்மையுள்ள சாட்சியின் செய்தி, தேவனுடைய ஜனங்களை ஒரு துயரமான ஏமாற்றநிலையிலே இருப்பவர்களாகக் கண்டடைகிறது; ஆனாலும் அந்த ஏமாற்றத்தில் அவர்கள் நேர்மையுள்ளவர்களாயிருக்கிறார்கள். தங்களுடைய நிலை தேவனுடைய பார்வையில் பரிதாபகரமானது என்பதை அவர்கள் அறியவில்லை. தாங்கள் உயர்ந்த ஆவிக்குரிய நிலையில் இருக்கிறோம் என்று உரைத்துக் கொண்டு தங்களைத் தாங்களே புகழ்ந்து கொண்டிருப்பவர்களிடத்தில், உண்மையுள்ள சாட்சியின் செய்தி, அவர்களுடைய ஆவிக்குரிய குருட்டுத்தனம், தரித்திரம், மற்றும் பரிதாபகரமான நிலையெனும் உண்மையான நிலையை அதிர்ச்சியூட்டும் கண்டனத்தால் வெளிப்படுத்தி, அவர்களுடைய பொய்யான பாதுகாப்பை முறியடிக்கிறது. இவ்வளவு வெட்டியாகவும் கடுமையாகவும் உள்ள இந்தச் சாட்சி தவறாக இருக்க முடியாது; ஏனெனில் பேசுகிறவர் உண்மையுள்ள சாட்சியே, ஆகையால் அவருடைய சாட்சி சரியானதாகவே இருக்க வேண்டும்.</w:t>
      </w:r>
    </w:p>
    <w:p>
      <w:pPr>
        <w:pStyle w:val="ArticleScripture"/>
        <w:jc w:val="left"/>
      </w:pPr>
      <w:r>
        <w:rPr>
          <w:rFonts w:ascii="Nirmala UI" w:hAnsi="Nirmala UI" w:eastAsia="Nirmala UI" w:cs="Nirmala UI"/>
        </w:rPr>
        <w:t>“தங்களுடைய சாதனைகளில் தாங்கள் பாதுகாப்பாக உள்ளவர்கள் என்றும், ஆவிக்குரிய அறிவில் தாங்கள் செல்வந்தர்கள் என்றும் நம்புகிறவர்களுக்கு, தாங்கள் ஏமாற்றப்பட்டவர்களாகவும் ஒவ்வொரு ஆவிக்குரிய கிருபையும் தேவையுள்ளவர்களாகவும் இருக்கிறீர்கள் என்று அறிவிக்கும் செய்தியை ஏற்றுக்கொள்வது கடினமாக இருக்கிறது. பரிசுத்தமாக்கப்படாத இருதயம் ‘எல்லாவற்றிலும் மிகுந்த கபடமுள்ளது, மேலும் மிகவும் தீயதாயுள்ளது.’ இயேசுவிடமிருந்து ஒரு ஒளிக்கதிர்கூட இல்லாதவர்களாயிருந்தும், தாங்கள் நல்ல கிறிஸ்தவர்கள் என்று பலர் தங்களைத் தாமே புகழ்ந்து கொள்ளுகிறார்கள் என்று எனக்குக் காண்பிக்கப்பட்டது. தெய்வீக வாழ்க்கையில் அவர்களுக்கென்று உயிருள்ள அனுபவம் அவர்களிடம் இல்லை. ஆவியின் விலையுயர்ந்த கிருபைகளைப் பெறுவதற்கு ஆர்வமுள்ள, இடைவிடாத முயற்சி தேவைப்படுகிறதெனும் தங்களுடைய உண்மையான தேவையை உணரும் முன், அவர்கள் தேவனுக்கு முன்பாக தம்மைத் தாழ்த்திக் கொள்ளும் ஆழமானதும் முழுமையானதுமான ஒரு செயல் அவர்களுக்கு அவசியமாக உள்ளது.” Testimonies, volume 3, 252, 253.</w:t>
      </w:r>
    </w:p>
    <w:p>
      <w:pPr>
        <w:pStyle w:val="ArticleBody"/>
        <w:jc w:val="left"/>
      </w:pPr>
      <w:r>
        <w:rPr>
          <w:rFonts w:ascii="Nirmala UI" w:hAnsi="Nirmala UI" w:eastAsia="Nirmala UI" w:cs="Nirmala UI"/>
        </w:rPr>
        <w:t>ஏசாயா தன் லவோதிக்கேய நிலைமையிலிருந்து மனந்திரும்பி மாற்றப்பட்டபின், உலகத்திற்குக் கடைசி எச்சரிக்கைச் செய்தியை எடுத்துச் செல்லத் தன்னார்வமாக முன்வந்தான். ஆறாம் அதிகாரத்தின் மூன்றாம் வசனம், ஏசாயாவின் தீர்க்கதரிசன வரலாற்றை வெளிப்படுத்தல் பதினெட்டின் தீர்க்கதரிசன வரலாற்றோடு இணைக்கிறது; அங்கு தூதன் இறங்கி வந்து, தன் மகிமையினால் பூமியை ஒளிரச் செய்கிறான்.</w:t>
      </w:r>
    </w:p>
    <w:p>
      <w:pPr>
        <w:pStyle w:val="ArticleScripture"/>
        <w:jc w:val="left"/>
      </w:pPr>
      <w:r>
        <w:rPr>
          <w:rFonts w:ascii="Nirmala UI" w:hAnsi="Nirmala UI" w:eastAsia="Nirmala UI" w:cs="Nirmala UI"/>
        </w:rPr>
        <w:t>இவற்றிற்குப் பின்பு, பெரும் அதிகாரமுடைய மற்றொரு தூதன் பரலோகத்திலிருந்து இறங்கிவருவதைக் கண்டேன்; அவன் மகிமையினால் பூமி ஒளியுற்றது. வெளிப்படுத்தின விசேஷம் 18:1.</w:t>
      </w:r>
    </w:p>
    <w:p>
      <w:pPr>
        <w:pStyle w:val="ArticleBody"/>
        <w:jc w:val="left"/>
      </w:pPr>
      <w:r>
        <w:rPr>
          <w:rFonts w:ascii="Nirmala UI" w:hAnsi="Nirmala UI" w:eastAsia="Nirmala UI" w:cs="Nirmala UI"/>
        </w:rPr>
        <w:t>வெளிப்படுத்தல் பதினெட்டாம் அதிகாரத்தின் தூதன் இறங்கும் காலத்தில், தேவனுடைய ஜனங்களை ஏசாயா பிரதிநிதித்துவப்படுத்துகிறார்; ஏனெனில் அவர் பரலோகப் பரிசுத்தஸ்தலத்திற்குள் கொண்டு செல்லப்பட்டபோது, சேராபீம்கள், “பரிசுத்தர், பரிசுத்தர், பரிசுத்தர், சேனைகளின் கர்த்தர்; பூமி முழுவதும் அவருடைய மகிமையால் நிரம்பியுள்ளது” என்று அறிவிப்பதைக் அவர் கேட்டார். வெளிப்படுத்தலில் யோவானைப் போலவே, இறுதியான எச்சரிக்கைச் செய்தியை அறிவிக்கும் தேவனுடைய ஜனங்களை ஏசாயாவும் பிரதிநிதித்துவப்படுத்துகிறார். யோவான் தேவனுடைய ஜனங்களை “மீதியானோர்” என்று அழைத்தார்; ஏசாயா அவர்களை “பத்தில் ஒன்று,” அல்லது “தசமபாகம்” என்று குறிப்பிட்டார். எபிரேய மொழியிலுள்ள மூலச் சொல் “தசமபாகம் கொடுக்குதல்” என்று பொருள்படும்.</w:t>
      </w:r>
    </w:p>
    <w:p>
      <w:pPr>
        <w:pStyle w:val="ArticleBody"/>
        <w:jc w:val="left"/>
      </w:pPr>
      <w:r>
        <w:rPr>
          <w:rFonts w:ascii="Nirmala UI" w:hAnsi="Nirmala UI" w:eastAsia="Nirmala UI" w:cs="Nirmala UI"/>
        </w:rPr>
        <w:t>ஏசாயா கேட்ட “எவ்வளவு காலம்?” என்ற தீர்க்கதரிசனக் கேள்வி, தேவனுடைய வார்த்தையில் மீண்டும் மீண்டும் கேட்கப்படுகிறது (சுருக்கமாகச் சொல்வதானால், “எவ்வளவு காலம்?” என்ற கேள்விக்கான பதில், அமெரிக்க ஐக்கிய நாடுகளில் தேசிய ஞாயிறு சட்டம் வரும் வருகையைக் குறிக்கிறது.) எலன் வைட் கூறுவதின்படி, அந்த வேளையில் “தேசிய மததுரோகம், தேசிய அழிவினால் பின்பற்றப்படும்”; மேலும் ஏசாயாவின் படி, அது “நகரங்கள் குடியிருந்தோர் இன்றிப் பாழாக்கப்பட்டு, வீடுகள் மனிதர் இன்றியாகி, தேசம் முற்றிலும் பாழ்நிலமாகி, கர்த்தர் மனிதரை வெகுதூரம் அகற்றிவிட்டு, தேசத்தின் நடுவே பெரிய கைவிடப்படுதல் உண்டாகும்” காலமாகும். “தேசத்தின் நடுவே பெரிய கைவிடப்படுதல்” என்பது தானியேல் 11:41-ன் படி ஞாயிறு சட்டத்தின் வேளையில் கவிழ்க்கப்படுகிற “அநேகர்” ஆகும். இவர்கள் ஏசாயா ஆறு மற்றும் மத்தேயு பதிமூன்றில் கூறப்படும், கண்கள் இருந்தும் காணாதவர்களும், செவிகள் இருந்தும் கேளாதவர்களும் ஆவர்; மேலும் வெளிப்படுத்தின விசேஷம் மூன்றில் லவோதிக்கேயா சபைக்கு வழங்கப்பட்ட ஆலோசனையை நிராகரிப்பவர்களும் இவர்களே.</w:t>
      </w:r>
    </w:p>
    <w:p>
      <w:pPr>
        <w:pStyle w:val="ArticleScripture"/>
        <w:jc w:val="left"/>
      </w:pPr>
      <w:r>
        <w:rPr>
          <w:rFonts w:ascii="Nirmala UI" w:hAnsi="Nirmala UI" w:eastAsia="Nirmala UI" w:cs="Nirmala UI"/>
        </w:rPr>
        <w:t>அவன் மகிமைமிக்க தேசத்திலும் பிரவேசிப்பான்; அநேக தேசங்கள் கவிழ்க்கப்படும்; ஆனால் எதோம், மோவாப், அம்மோன் புத்திரரில் பிரதானமானோர் ஆகிய இவர்கள் அவன் கையிலிருந்து தப்பிப்பார்கள். தானியேல் 11:41</w:t>
      </w:r>
    </w:p>
    <w:p>
      <w:pPr>
        <w:pStyle w:val="ArticleBody"/>
        <w:jc w:val="left"/>
      </w:pPr>
      <w:r>
        <w:rPr>
          <w:rFonts w:ascii="Nirmala UI" w:hAnsi="Nirmala UI" w:eastAsia="Nirmala UI" w:cs="Nirmala UI"/>
        </w:rPr>
        <w:t>யோவான் வெளிப்பாட்டில் கண்டதுபோல, எசாயாவும் தமது பரிசுத்த ஸ்தலத்தில் இயேசு கிறிஸ்துவைப் பற்றிய ஒரு தரிசனத்தை கண்டான். எசாயா, “திரும்பி வரும்” மற்றும் ஒரு மரம்போல “உண்டுபோகும்” “பத்தில் ஒன்றை” அல்லது தசமாகாணியை பிரதிநிதித்துவப்படுத்துகிறான். “உண்டுபோகும்” என்று மொழிபெயர்க்கப்பட்டுள்ள எபிரேயச் சொல், அக்கினியால் விழுங்கி அழிப்பதைக் குறிக்கிறது. ஆனாலும், அந்த “பத்தில் ஒன்று” அவர்களுக்குள் அக்கினி விழுங்காத ஒரு “சாரம்” உடையவர்களாயிருக்கிறார்கள். தெளிவாகவே, மற்ற ஒன்பது பங்கினருக்குள் அந்தச் சாரம் இல்லையா? தேயில் மற்றும் ஓக் மரத்தை உண்டுபோட்டு அழிப்பதாகச் சித்தரிக்கப்படும் அந்த அக்கினி, மலாக்கி புத்தகத்தில் தமது ஆலயத்துக்கு திடீரென வருகிற உடன்படிக்கையின் தூதருடைய அக்கினியே ஆகும்.</w:t>
      </w:r>
    </w:p>
    <w:p>
      <w:pPr>
        <w:pStyle w:val="ArticleScripture"/>
        <w:jc w:val="left"/>
      </w:pPr>
      <w:r>
        <w:rPr>
          <w:rFonts w:ascii="Nirmala UI" w:hAnsi="Nirmala UI" w:eastAsia="Nirmala UI" w:cs="Nirmala UI"/>
        </w:rPr>
        <w:t>இதோ, நான் என் தூதனை அனுப்புகிறேன்; அவன் எனக்கு முன்பாக வழியை ஆயத்தப்படுத்துவான். நீங்கள் தேடுகிற ஆண்டவர் திடீரெனத் தமது ஆலயத்திற்குள் வருவார்; நீங்கள் பிரியம்கொள்கிற உடன்படிக்கையின் தூதனும் வருவார். இதோ, அவர் வருகிறார் என்று சேனைகளின் கர்த்தர் சொல்லுகிறார்.</w:t>
      </w:r>
    </w:p>
    <w:p>
      <w:pPr>
        <w:pStyle w:val="ArticleScripture"/>
        <w:jc w:val="left"/>
      </w:pPr>
      <w:r>
        <w:rPr>
          <w:rFonts w:ascii="Nirmala UI" w:hAnsi="Nirmala UI" w:eastAsia="Nirmala UI" w:cs="Nirmala UI"/>
        </w:rPr>
        <w:t>ஆனால் அவர் வருகிற நாளைத் தாங்கி நிலைத்திருப்பவன் யார்? அவர் தோன்றும்போது நிற்கக்கூடியவன் யார்? ஏனெனில் அவர் சுத்திகரிப்பவனின் நெருப்பைப் போன்றவரும், வெளுப்பவர்களின் சவர்க்காரத்தைப் போன்றவரும் இருக்கிறார். அவர் வெள்ளியைச் சுத்திகரித்து பரிசுத்தப்படுத்துகிறவரைப் போல உட்கார்ந்து, லேவியின் புத்திரரைச் சுத்திகரித்து, அவர்களைப் பொன்னையும் வெள்ளியையும் போலப் புடமிட்டு பரிசுத்தப்படுத்துவார்; அப்பொழுது அவர்கள் கர்த்தருக்குச் நீதியுள்ள காணிக்கையைச் செலுத்துவார்கள். அப்பொழுது யூதாவினதும் எருசலேமினதும் காணிக்கை, பண்டைய நாட்களில் இருந்ததுபோலும், முந்தைய ஆண்டுகளில் இருந்ததுபோலும், கர்த்தருக்குப் பிரியமாயிருக்கும். மல்கியா 3:1–4.</w:t>
      </w:r>
    </w:p>
    <w:p>
      <w:pPr>
        <w:pStyle w:val="ArticleBody"/>
        <w:jc w:val="left"/>
      </w:pPr>
      <w:r>
        <w:rPr>
          <w:rFonts w:ascii="Nirmala UI" w:hAnsi="Nirmala UI" w:eastAsia="Nirmala UI" w:cs="Nirmala UI"/>
        </w:rPr>
        <w:t>ஏசாயாவின் பத்தாவது பங்கு, (அது தசமபாகமாகும்) மல்கியாவின் “நீதியுள்ள காணிக்கை”யும் ஆகும். மல்கியாவின் காணிக்கை என்பது தேவனுடைய ஜனங்களே; அவர்கள் “லேவியின் புத்திரர்” என்று பிரதிநிதித்துவப்படுத்தப்படுகிறார்கள்; அவர்கள் நெருப்பினால் சுத்திகரிக்கப்பட்டு “நீதியுள்ள காணிக்கை”யை உண்டாக்குகிறார்கள். மேலும், ஏசாயாவின் சாட்சியில் நெருப்பினால் “தின்னப்படுகிறவர்கள்” அந்தப் பத்தாவது பங்கு, அதாவது ஒரு தசமபாகம் ஆவர்.</w:t>
      </w:r>
    </w:p>
    <w:p>
      <w:pPr>
        <w:pStyle w:val="ArticleScripture"/>
        <w:jc w:val="left"/>
      </w:pPr>
      <w:r>
        <w:rPr>
          <w:rFonts w:ascii="Nirmala UI" w:hAnsi="Nirmala UI" w:eastAsia="Nirmala UI" w:cs="Nirmala UI"/>
        </w:rPr>
        <w:t>எனக்குக் கொடுக்கப்பட்டுள்ள தேவனுடைய கிருபையின்படி, ஞானமுள்ள முதன்மை நிர்மாணிப்பனாக நான் அஸ்திவாரத்தைப் போட்டேன்; அதன்மேல் மற்றொருவன் கட்டுகிறான். ஆனால் ஒவ்வொருவனும் அதன்மேல் எப்படிக் கட்டுகிறான் என்பதை கவனமாயிருப்பானாக. ஏனெனில் போடப்பட்டிருக்கும் அஸ்திவாரத்தைத் தவிர, வேறு அஸ்திவாரத்தை யாரும் போட முடியாது; அந்த அஸ்திவாரம் இயேசு கிறிஸ்துவே. இப்போது யாராவது இந்த அஸ்திவாரத்தின் மேல் பொன், வெள்ளி, விலையுயர்ந்த கற்கள், மரம், புல், வைக்கோல் ஆகியவற்றால் கட்டினால், ஒவ்வொருவனுடைய கிரியையும் வெளிப்படுத்தப்படும்; ஏனெனில் அந்த நாள் அதை அறிவிக்கும்; அது நெருப்பினால் வெளிப்படுத்தப்படும்; அந்த நெருப்பே ஒவ்வொருவனுடைய கிரியை எத்தகையதென்று சோதித்து அறிவிக்கும். 1 கொரிந்தியர் 3:10–13.</w:t>
      </w:r>
    </w:p>
    <w:p>
      <w:pPr>
        <w:pStyle w:val="ArticleBody"/>
        <w:jc w:val="left"/>
      </w:pPr>
      <w:r>
        <w:rPr>
          <w:rFonts w:ascii="Nirmala UI" w:hAnsi="Nirmala UI" w:eastAsia="Nirmala UI" w:cs="Nirmala UI"/>
        </w:rPr>
        <w:t>இங்கு பவுல், ஒவ்வொருவருடைய கிரியைகளும் “நெருப்பினால்” வெளிப்படுத்தப்படும் என்று அறிவிக்கிறார். மல்கியாவில், அந்த நெருப்பு கலங்குகளைச் சுட்டெரித்து அகற்றுகிறது. எசாயாவில், “பத்தில் ஒன்று” என்பதின் சுத்திகரிப்பு அவர்கள் தங்கள் இலைகளை உதிர்த்துவிடும் “போது” நடைபெறுகிறது. ஆதாமும் ஏவாளும் சாட்சியமளிப்பதுபோல், இலைகள் மறைந்த பாவம், பாசாங்கு, மற்றும் துணிகர முன்வைத்தல் ஆகியவற்றின் அடையாளமாக இருக்கின்றன.</w:t>
      </w:r>
    </w:p>
    <w:p>
      <w:pPr>
        <w:pStyle w:val="ArticleBody"/>
        <w:jc w:val="left"/>
      </w:pPr>
      <w:r>
        <w:rPr>
          <w:rFonts w:ascii="Nirmala UI" w:hAnsi="Nirmala UI" w:eastAsia="Nirmala UI" w:cs="Nirmala UI"/>
        </w:rPr>
        <w:t>எரித்தழித்துவிட முடியாத ஓர் உட்பொருள் ஏசாயாவின் “பத்தில் ஒன்றினர்” இல் உள்ளது; அந்த உட்பொருள் “பரிசுத்த வித்து” ஆகும். மகிமையின் நம்பிக்கையாகிய கிறிஸ்து அவர்களுக்குள் இருக்கிறார். ஏசாயா தானும் ஒரு “பரிசுத்த வித்து” ஆவார்; மேலும் அவர் அடையாளப்படுத்தும் அந்த “பத்தில் ஒன்றினரும்” ஆவார். “பரிசுத்த வித்தும்” “பத்தில் ஒன்றினரும்” இருவரும், அவர் தமது பரிசுத்தஸ்தலத்தில் வெளிப்படுத்தப்படும் இயேசு கிறிஸ்துவின் வெளிப்பாட்டின் மூலம், லவோதிக்கேய நிலையிலிருந்து பிலதெல்பிய நிலையினிடத்திற்கு திரும்புகின்றனர்.</w:t>
      </w:r>
    </w:p>
    <w:p>
      <w:pPr>
        <w:pStyle w:val="ArticleBody"/>
        <w:jc w:val="left"/>
      </w:pPr>
      <w:r>
        <w:rPr>
          <w:rFonts w:ascii="Nirmala UI" w:hAnsi="Nirmala UI" w:eastAsia="Nirmala UI" w:cs="Nirmala UI"/>
        </w:rPr>
        <w:t>தேவனுடைய மகிமையின் தரிசனம், அதனால் எசாயா தாம் அழிந்துபோனவன் என்று, தாம் அசுத்தமுள்ளவரும் மன்னிப்பைத் தேவையாயிருக்கும் பாவியுமாக இருப்பதாகக் கூக்குரலிடும்படி ஆகும் அந்தத் தரிசனம், மரங்கள் தங்கள் இலைகளை உதிர்த்துவிடும் வேளையில் பரலோகப் பரிசுத்த ஸ்தலத்தில் நடைபெறுகிறது. “உதிர்த்துவிடுதல்” என்ற சொல் “வெளியே எறிதல்” அல்லது ஒரு மரத்தை “வெட்டித் தள்ளுதல்” என்பதைக் குறிக்கிறது. லயோதிக்கேயாவின் வெளியேற்றப்படுதல் இங்கு பிரதிநிதித்துவப்படுத்தப்படுகிறது. “பத்தில் ஒன்று” அல்லது மீதமிருப்போர், மல்கியாவின் உடன்படிக்கையின் தூதன் கொண்டு வரும் சுத்திகரிக்கும் “அக்கினி” வழியாகச் சென்று, தங்களுடைய மனிதச் செயல்கள் ஆவிக்குரிய வகையில் எரித்தழிக்கப்படுவதால், எரித்தழிக்க முடியாத “சாரம்” மட்டுமே மீதமிருக்கும்படி ஆகும்; அதுவே “பரிசுத்த வித்து”. கேட்க மறுப்பவர்கள் உலர்ந்த சாவுபட்ட இலைகளைப் போலத் தள்ளிவிடப்படுவார்கள், அல்லது கர்த்தருடைய வாயிலிருந்து கக்கிப்போடப்படுவார்கள்.</w:t>
      </w:r>
    </w:p>
    <w:p>
      <w:pPr>
        <w:pStyle w:val="ArticleBody"/>
        <w:jc w:val="left"/>
      </w:pPr>
      <w:r>
        <w:rPr>
          <w:rFonts w:ascii="Nirmala UI" w:hAnsi="Nirmala UI" w:eastAsia="Nirmala UI" w:cs="Nirmala UI"/>
        </w:rPr>
        <w:t>இயேசுவே பரிசுத்த வித்து; ஒரு வித்தில் முழு தாவரத்தையும் உருவாக்கத் தேவையான அனைத்துத் மரபணுத் தகவலும் அடங்கியுள்ளது. தேவனுடைய வார்த்தை ஒரு வித்து ஆகும்; ஆகையால் தேவனுடைய வார்த்தையில் எதையாவது குறித்து முதன்முறையாகச் சொல்லப்படும் குறிப்பில், அது சரியாகப் புரிந்துகொள்ளப்பட்டால், அந்தப் பொருளை விசுவாசியினுள் முழு பரிபக்குவத்திற்குக் கொண்டுவரத் தேவையான அனைத்துத் தகவலும் உள்ளடங்கியுள்ளது.</w:t>
      </w:r>
    </w:p>
    <w:p>
      <w:pPr>
        <w:pStyle w:val="ArticleBody"/>
        <w:jc w:val="left"/>
      </w:pPr>
      <w:r>
        <w:rPr>
          <w:rFonts w:ascii="Nirmala UI" w:hAnsi="Nirmala UI" w:eastAsia="Nirmala UI" w:cs="Nirmala UI"/>
        </w:rPr>
        <w:t>ஏசாயா ஆறாம் அதிகாரம், இயேசு கிறிஸ்துவின் வெளிப்பாட்டின் செய்தியால் ஆசீர்வதிக்கப்படுவதற்காக நீங்கள் கட்டாயமாக “கேட்க” வேண்டிய காலப்பகுதியில் “கேட்காத” ஒரு மக்களை அடையாளப்படுத்துகிறது. இயேசு குறிப்பிடித்த மக்கள் தேவனுடைய தேர்ந்தெடுக்கப்பட்ட மக்கள்; அவர்கள் அவருடைய மனைவி; அவர்கள் அவருடைய உடன்படிக்கையின் மக்கள்; அவர்கள் பண்டைய இஸ்ரவேல்.</w:t>
      </w:r>
    </w:p>
    <w:p>
      <w:pPr>
        <w:pStyle w:val="ArticleBody"/>
        <w:jc w:val="left"/>
      </w:pPr>
      <w:r>
        <w:rPr>
          <w:rFonts w:ascii="Nirmala UI" w:hAnsi="Nirmala UI" w:eastAsia="Nirmala UI" w:cs="Nirmala UI"/>
        </w:rPr>
        <w:t>பழைய இஸ்ரவேல் அல்லது முதல் இஸ்ரவேல், நவீன இஸ்ரவேலை அல்லது கடைசி இஸ்ரவேலை முன்மாதிரியாகக் காட்டுகிறது. உலகத்தின் முடிவில் தேவனுடைய ஜனங்கள் ஏழாம் நாள் அட்வென்டிஸ்டுகள்; அவர்கள் அவருடைய தெரிவுசெய்யப்பட்ட ஜனங்கள், அவருடைய மனைவி, அவருடைய உடன்படிக்கையின் ஜனங்கள்—அதாவது நவீன இஸ்ரவேல். ஏசாயாவின் வரலாற்றின் சாட்சி, கிறிஸ்துவின் வரலாற்றோடு இணைந்து, உலகத்தின் முடிவில் ஏழாம் நாள் அட்வென்டிசம் லவோதிக்கேயாவுக்கான செய்தியில் பிரதிநிதித்துவப்படுத்தப்பட்ட, இழந்தும் இரட்சிக்க முடியாததுமான ஒரு “நிலைக்கு” உட்பட்டிருக்கும் என்பதை நிலைநாட்டும் இரண்டு சாட்சிகளை வழங்குகிறது.</w:t>
      </w:r>
    </w:p>
    <w:p>
      <w:pPr>
        <w:pStyle w:val="ArticleBody"/>
        <w:jc w:val="left"/>
      </w:pPr>
      <w:r>
        <w:rPr>
          <w:rFonts w:ascii="Nirmala UI" w:hAnsi="Nirmala UI" w:eastAsia="Nirmala UI" w:cs="Nirmala UI"/>
        </w:rPr>
        <w:t>உண்மையில் அவர்கள் இரட்சிக்கப்பட முடியாதவர்கள் அல்ல; ஆனால், ஏசாயா தன் அனுபவத்திற்கு முன்பாக இருந்ததுபோலவும், கிறிஸ்துவின் வரலாற்றுக் காலத்தில் யூதர்கள் இருந்ததுபோலவும், தங்கள் லவோதிக்கேய நிலைமையில் அவர்கள் இரட்சிக்கப்பட முடியாதவர்களாக இருக்கின்றனர்.</w:t>
      </w:r>
    </w:p>
    <w:p>
      <w:pPr>
        <w:pStyle w:val="ArticleBody"/>
        <w:jc w:val="left"/>
      </w:pPr>
      <w:r>
        <w:rPr>
          <w:rFonts w:ascii="Nirmala UI" w:hAnsi="Nirmala UI" w:eastAsia="Nirmala UI" w:cs="Nirmala UI"/>
        </w:rPr>
        <w:t>லவோதிக்கேயன் ஒருவர் “கேட்க” வேண்டியவற்றில் ஒன்றாக விதைப்பவனின் உவமை உள்ளது. அந்த உவமையில் தேவனுடைய வார்த்தை ஒரு “விதை”, பரிசுத்த விதை என்று அவன் “கேட்க” வேண்டும். அது “கேட்கப்படும்” போது, வெளிப்படுத்தின விசேஷத்தின் இரகசியமான செய்தியைத் திறக்கத் தொடங்கும் ஒரு அஸ்திவாரம் அமைக்கப்படுகிறது; ஏனெனில் அந்தச் செய்தி, இயேசு ஆல்பாவும் ஓமேகாவும், முதலும் கடைசியும், ஆதியும் அந்தமும் ஆவார் என்ற ஆழ்ந்த அறிதலில் சுருட்டிப் பொத்தி வைக்கப்பட்டுள்ளது. முடிவுக்கும் ஆரம்பத்துக்கும் உள்ள உறவைப் புரிந்துகொள்வதற்குள், இயேசு வார்த்தை என்பதையும், அவர் விதை என்பதையும் புரிந்துகொள்வதும் அடங்கியுள்ளது.</w:t>
      </w:r>
    </w:p>
    <w:p>
      <w:pPr>
        <w:pStyle w:val="ArticleScripture"/>
        <w:jc w:val="left"/>
      </w:pPr>
      <w:r>
        <w:rPr>
          <w:rFonts w:ascii="Nirmala UI" w:hAnsi="Nirmala UI" w:eastAsia="Nirmala UI" w:cs="Nirmala UI"/>
        </w:rPr>
        <w:t>ஆரம்பத்தில் வாக்கு இருந்தது; அந்த வாக்கு தேவனுடனிருந்தது; அந்த வாக்கு தேவனாயிருந்தது. அதுவே ஆரம்பத்தில் தேவனுடனிருந்தது. எல்லாவற்றும் அவரினாலே உண்டாயின; உண்டானதொன்றும் அவரில்லாமல் உண்டாகவில்லை. அவருக்குள் ஜீவன் இருந்தது; அந்த ஜீவன் மனுஷரின் ஒளியாயிருந்தது. அந்த ஒளி இருளிலே பிரகாசிக்கிறது; இருள் அதை உணரவில்லை. யோவான் 1:1–5.</w:t>
      </w:r>
    </w:p>
    <w:p>
      <w:pPr>
        <w:pStyle w:val="ArticleScripture"/>
        <w:jc w:val="left"/>
      </w:pPr>
      <w:r>
        <w:rPr>
          <w:rFonts w:ascii="Nirmala UI" w:hAnsi="Nirmala UI" w:eastAsia="Nirmala UI" w:cs="Nirmala UI"/>
        </w:rPr>
        <w:t>இப்போது அபிரகாமுக்கும் அவனுடைய சந்ததிக்கும் வாக்குத்தத்தங்கள் அளிக்கப்பட்டன. அவர், அநேகரைப்பற்றி சொல்வதுபோல, “சந்ததிகளுக்கு” என்று சொல்லாமல், ஒருவரைப்பற்றிச் சொல்வதுபோல், “உன் சந்ததிக்கு” என்று சொல்லுகிறார்; அந்தச் சந்ததி கிறிஸ்துவே. கலாத்தியர் 3:16.</w:t>
      </w:r>
    </w:p>
    <w:p>
      <w:pPr>
        <w:pStyle w:val="ArticleBody"/>
        <w:jc w:val="left"/>
      </w:pPr>
      <w:r>
        <w:rPr>
          <w:rFonts w:ascii="Nirmala UI" w:hAnsi="Nirmala UI" w:eastAsia="Nirmala UI" w:cs="Nirmala UI"/>
        </w:rPr>
        <w:t>முடிவிற்கும் ஆரம்பத்திற்கும் இடையிலான தொடர்பை அறிந்துகொள்ள “முதல் குறிப்பிடுதல் விதி” பற்றிய புரிதல் அவசியமாகிறது. முதல் குறிப்பிடுதல் விதி என்னவெனில், ஒரு பொருளின் ஆரம்பக் குறிப்பிடுதலே அதற்கான மிக முக்கியமான மேற்கோளாகும்; ஏனெனில் அது முழுக் கதையையும் தன்னகத்தே கொண்டுள்ளது, ஏனெனில் தேவனுடைய வார்த்தையாக அது ஒரு விதை ஆகும். கடைசி குறிப்பிடுதல் முக்கியத்துவத்தில் இரண்டாவது இடத்தில் இருப்பது, அங்கேயே அந்தக் கதையின் எல்லா கூறுகளும் ஒன்றிணைக்கப்பட்டு எந்தத் தீராத முடிச்சுகளும் எதுவும் விடப்படாததாலேயாகும். ஆனால், ஒரு பொருளைப் பற்றிய இடைப்பட்ட குறிப்பிடுதல்களே அந்தக் கதைக்கு வலிமையையும் தெளிவையும் சேர்க்கின்றன; அந்த அர்த்தத்தில், இடைப்பகுதி ஆரம்பத்திற்கோ முடிவிற்கோ இணையான அத்தியாவசியம் உடையதாகும்.</w:t>
      </w:r>
    </w:p>
    <w:p>
      <w:pPr>
        <w:pStyle w:val="ArticleBody"/>
        <w:jc w:val="left"/>
      </w:pPr>
      <w:r>
        <w:rPr>
          <w:rFonts w:ascii="Nirmala UI" w:hAnsi="Nirmala UI" w:eastAsia="Nirmala UI" w:cs="Nirmala UI"/>
        </w:rPr>
        <w:t>இந்த பொருளைப் பற்றிக் கூறுவதற்கு இன்னும் மிக அதிகம் உள்ளது; ஆயினும், மத்தேயு பதிமூன்றாம் அதிகாரத்திலுள்ள அந்தப் பகுதியை மீண்டும் நோக்கினால், கேட்கிறவர்களையும் கேட்காதவர்களையும் என இரண்டு வகையான மனிதர்களை இயேசு அடையாளப்படுத்தினார் என்பதை நாம் கவனிக்கலாம். கேளாமற்போகுவதற்கு ஒன்றுக்கும் மேற்பட்ட விதங்கள் இருப்பதையும் அவர் சுட்டிக்காட்டுகிறார்; பின்னர், கேட்கிறவர்கள்மேல் அவர் ஒரு ஆசீர்வாதத்தை அறிவிக்கிறார்.</w:t>
      </w:r>
    </w:p>
    <w:p>
      <w:pPr>
        <w:pStyle w:val="ArticleScripture"/>
        <w:jc w:val="left"/>
      </w:pPr>
      <w:r>
        <w:rPr>
          <w:rFonts w:ascii="Nirmala UI" w:hAnsi="Nirmala UI" w:eastAsia="Nirmala UI" w:cs="Nirmala UI"/>
        </w:rPr>
        <w:t>ஆனால் உங்கள் கண்கள் காண்கிறதினால் பாக்கியவான்கள்; உங்கள் செவிகளும் கேட்கிறதினால் பாக்கியவான்கள். ஏனெனில் நிச்சயமாக நான் உங்களுக்குச் சொல்லுகிறேன்: நீங்கள் காண்கிறவைகளைப் பார்க்க அநேக தீர்க்கதரிசிகளும் நீதிமான்களும் விரும்பினார்கள்; ஆனாலும் அவைகளைப் பார்க்கவில்லை. நீங்கள் கேட்கிறவைகளைச் கேட்கவும் அவர்கள் விரும்பினார்கள்; ஆனாலும் கேட்கவில்லை. ஆகையால் விதைப்பவனுடைய உவமையைக் கேளுங்கள். மத்தேயு 13:16–18.</w:t>
      </w:r>
    </w:p>
    <w:p>
      <w:pPr>
        <w:pStyle w:val="ArticleBody"/>
        <w:jc w:val="left"/>
      </w:pPr>
      <w:r>
        <w:rPr>
          <w:rFonts w:ascii="Nirmala UI" w:hAnsi="Nirmala UI" w:eastAsia="Nirmala UI" w:cs="Nirmala UI"/>
        </w:rPr>
        <w:t>ஆகையால் தீர்க்கதரிசன நோக்கில் இந்த “ஆசீர்வாதம்” என்பது வெளிப்படுத்தின விசேஷம் 1:3-இல் கூறப்பட்ட அதே ஆசீர்வாதமே ஆகும்:</w:t>
      </w:r>
    </w:p>
    <w:p>
      <w:pPr>
        <w:pStyle w:val="ArticleScripture"/>
        <w:jc w:val="left"/>
      </w:pPr>
      <w:r>
        <w:rPr>
          <w:rFonts w:ascii="Nirmala UI" w:hAnsi="Nirmala UI" w:eastAsia="Nirmala UI" w:cs="Nirmala UI"/>
        </w:rPr>
        <w:t>இந்தத் தீர்க்கதரிசனத்தின் வார்த்தைகளை வாசிக்கிறவன் பாக்கியவான்; அவைகளை கேட்கிறவர்களும், அதில் எழுதப்பட்டிருக்கிறவற்றைக் கைக்கொள்ளுகிறவர்களும் பாக்கியவான்கள்; ஏனெனில் காலம் சமீபமாயிருக்கிறது.</w:t>
      </w:r>
    </w:p>
    <w:p>
      <w:pPr>
        <w:pStyle w:val="ArticleBody"/>
        <w:jc w:val="left"/>
      </w:pPr>
      <w:r>
        <w:rPr>
          <w:rFonts w:ascii="Nirmala UI" w:hAnsi="Nirmala UI" w:eastAsia="Nirmala UI" w:cs="Nirmala UI"/>
        </w:rPr>
        <w:t>மத்தேயு பதின்மூன்றில் ஏசு ஏசாயா ஆறை மேற்கோள் காட்டியிருப்பதும், எலன் வைட்டின் எழுத்துக்களோடும் இணைத்து பார்க்கப்படுவதும், உலக முடிவின்போது காணப்பட்டும் கேட்கப்பட்டும் இருக்கும் சில விஷயங்கள் அளவிட முடியாத மகத்துவமுள்ளவையாக இருந்தன என்பதைக் உறுதிப்படுத்துகின்றன; இறுதியான எச்சரிக்கைச் செய்தி முத்திரை நீக்கப்பட்டு, அப்பொழுது மக்கள் அவற்றை “காணவும்” “கேட்கவும்” இருக்கும் அந்த காலக்கட்டத்தில் வாழ விரும்பிய நீதிமான்களும் தீர்க்கதரிசிகளும் அநேகராயிருந்தனர்.</w:t>
      </w:r>
    </w:p>
    <w:p>
      <w:pPr>
        <w:pStyle w:val="ArticleBody"/>
        <w:jc w:val="left"/>
      </w:pPr>
      <w:r>
        <w:rPr>
          <w:rFonts w:ascii="Nirmala UI" w:hAnsi="Nirmala UI" w:eastAsia="Nirmala UI" w:cs="Nirmala UI"/>
        </w:rPr>
        <w:t>பத்தாம் அதிகாரத்தில் “ஏழு இடி முழக்கங்கள்” உரைத்ததைக் முத்திரையிட்டு மறைக்கும்படி யோவானுக்குக் கட்டளையிடப்பட்டது; மேலும் இருபத்திரண்டாம் அதிகாரத்தில், “இந்தப் புத்தகத்தின் தீர்க்கதரிசன வார்த்தைகளை முத்திரையிட்டு மறைக்காதே; ஏனெனில் காலம் சமீபமாயிருக்கிறது” என்று அறிவிப்பு வழங்கப்படுகிறது. அதற்கடுத்த வசனம் மனிதருக்கான கிருபைக்காலத்தின் முடிவைக் குறிப்பதாகும். கிருபைக்காலம் முடிவடைவதற்கு முன்பாகவே “ஏழு இடி முழக்கங்களை” முத்திரைநீக்குமாறு ஒரு அறிவிப்பு வழங்கப்படுகிறது; அக்காலத்தில் வெளிப்படுத்தின விசேஷம் என்னும் புத்தகத்தில் முத்திரையிட்டு மறைக்கப்பட்ட ஒரேயொரு பகுதி அதுவே ஆகும். “ஏழு இடி முழக்கங்கள்” குறித்து, அவை அட்வென்டிசத்தின் ஆரம்பத்தையும் முடிவையும் பிரதிநிதித்துவப்படுத்துகின்றன என்று நாம் அறியப்படுகிறோம்.</w:t>
      </w:r>
    </w:p>
    <w:p>
      <w:pPr>
        <w:pStyle w:val="ArticleScripture"/>
        <w:jc w:val="left"/>
      </w:pPr>
      <w:r>
        <w:rPr>
          <w:rFonts w:ascii="Nirmala UI" w:hAnsi="Nirmala UI" w:eastAsia="Nirmala UI" w:cs="Nirmala UI"/>
        </w:rPr>
        <w:t>ஏழு இடிமுழக்கங்களில் வெளிப்படுத்தப்பட்டபடி யோவானுக்குக் கொடுக்கப்பட்ட அந்த விசேஷமான ஒளி, முதல் மற்றும் இரண்டாம் தூதர்களின் செய்திகளின் கீழ் நிகழப்போகும் சம்பவங்களின் ஒரு தெளிவான வரைவுரையாக இருந்தது....</w:t>
      </w:r>
    </w:p>
    <w:p>
      <w:pPr>
        <w:pStyle w:val="ArticleScripture"/>
        <w:jc w:val="left"/>
      </w:pPr>
      <w:r>
        <w:rPr>
          <w:rFonts w:ascii="Nirmala UI" w:hAnsi="Nirmala UI" w:eastAsia="Nirmala UI" w:cs="Nirmala UI"/>
        </w:rPr>
        <w:t>“இந்த ஏழு இடி முழக்கங்கள் தங்கள் சத்தங்களை எழுப்பியபின், சிறிய புத்தகத்தைச் சார்ந்து தானியேலுக்குக் கொடுக்கப்பட்டதுபோல யோவானுக்கும் இவ்வாறு கட்டளை வருகிறது: ‘ஏழு இடி முழக்கங்கள் உரைத்தவற்றை முத்திரையிட்டு அடைத்து வை.’ இவை தக்க வரிசையில் வெளிப்படுத்தப்படவிருக்கும் எதிர்கால நிகழ்வுகளைச் சார்ந்தவையாகும்.” The Seventh-day Adventist Bible Commentary, volume 7, 971.</w:t>
      </w:r>
    </w:p>
    <w:p>
      <w:pPr>
        <w:pStyle w:val="ArticleBody"/>
        <w:jc w:val="left"/>
      </w:pPr>
      <w:r>
        <w:rPr>
          <w:rFonts w:ascii="Nirmala UI" w:hAnsi="Nirmala UI" w:eastAsia="Nirmala UI" w:cs="Nirmala UI"/>
        </w:rPr>
        <w:t>ஏழு இடி ஒலிகள், 1798 முதல் 1844 அக்டோபர் 22 வரை, முதல் மற்றும் இரண்டாம் தூதரின் செய்தியின் வரலாற்றில் அட்வென்டிசத்தின் ஆரம்பகாலத்தில் நிகழ்ந்த சம்பவங்களைச் சுட்டிக்காட்டுகின்றன; மேலும், மேலே குறிப்பிடப்பட்ட அதே கட்டுரையில், ஏழு இடி ஒலிகள் “தமது வரிசைப்படி வெளிப்படுத்தப்படவிருக்கும் எதிர்கால நிகழ்வுகளுடன் தொடர்புடையவை” என்று நமக்குத் தெரிவிக்கப்படுகிறது. அட்வென்டிசத்தின் ஆரம்ப வரலாறு, அட்வென்டிசத்தின் முடிவுக் காலத்தை விளக்குகிறது; ஏனெனில் இயேசு கிறிஸ்து, ஆல்பாவும் ஓமேகாவுமாயிருப்பவர், அட்வென்டிசத்தின் முழு வரலாற்றின்மேலும் தமது கையொப்பத்தைப் பதிக்கிறார்; ஏனெனில் அது பண்டைய இஸ்ரவேலின் வரலாறு எவ்வளவு பரிசுத்தமானதாயிருந்ததோ அவ்வளவு பரிசுத்தமான வரலாறாகும்.</w:t>
      </w:r>
    </w:p>
    <w:p>
      <w:pPr>
        <w:pStyle w:val="ArticleBody"/>
        <w:jc w:val="left"/>
      </w:pPr>
      <w:r>
        <w:rPr>
          <w:rFonts w:ascii="Nirmala UI" w:hAnsi="Nirmala UI" w:eastAsia="Nirmala UI" w:cs="Nirmala UI"/>
        </w:rPr>
        <w:t>மத்தேயு பதிமூன்றில் இயேசு கூறியதின்படி, இந்த நிகழ்வுகளே தீர்க்கதரிசிகள் காண விரும்பியவைகளும், சீஷர்கள் அறிந்ததற்காக ஆசீர்வதிக்கப்பட்டவைகளும் ஆகும். அந்தச் சீஷர்கள், தாங்கள் காண்கிறதும் கேட்கிறதும் காரணமாக ஆசீர்வதிக்கப்படுகிற உலகத்தின் முடிவிலுள்ள தேவனுடைய ஜனங்களை பிரதிநிதித்துவப்படுத்துகின்றனர். அவர்கள் காண்கிறதும் கேட்கிறதும், இயேசு கிறிஸ்துவின் வெளிப்படுத்துதலின் செய்தியாகும்; அதே செய்தி ஏழு இடிமுழக்கங்களின் செய்தியினாலும் பிரதிநிதித்துவப்படுத்தப்படுகிறது; அவை மில்லரைட் வரலாறையும், ஒரு இலட்சத்து நாற்பத்திநான்கு ஆயிரம் பேரின் வரலாறையும் இரண்டையும் பிரதிநிதித்துவப்படுத்துகின்றன.</w:t>
      </w:r>
    </w:p>
    <w:p>
      <w:pPr>
        <w:pStyle w:val="ArticleScripture"/>
        <w:jc w:val="left"/>
      </w:pPr>
      <w:r>
        <w:rPr>
          <w:rFonts w:ascii="Nirmala UI" w:hAnsi="Nirmala UI" w:eastAsia="Nirmala UI" w:cs="Nirmala UI"/>
        </w:rPr>
        <w:t>1840–1844 காலத்தில் அளிக்கப்பட்ட எல்லாச் செய்திகளும் இப்போது வல்லமையுடன் அறிவிக்கப்பட வேண்டியவை; ஏனெனில் தங்கள் திசையுணர்வை இழந்த மக்கள் அநேகர் உள்ளனர். அந்தச் செய்திகள் எல்லாச் சபைகளுக்கும் செல்ல வேண்டும்.</w:t>
      </w:r>
    </w:p>
    <w:p>
      <w:pPr>
        <w:pStyle w:val="ArticleScripture"/>
        <w:jc w:val="left"/>
      </w:pPr>
      <w:r>
        <w:rPr>
          <w:rFonts w:ascii="Nirmala UI" w:hAnsi="Nirmala UI" w:eastAsia="Nirmala UI" w:cs="Nirmala UI"/>
        </w:rPr>
        <w:t>“கிறிஸ்து, ‘உங்கள் கண்கள் காண்கிறதினால் பாக்கியவான்கள்; உங்கள் செவிகள் கேட்கிறதினால் பாக்கியவான்கள். மெய்யாகவே நான் உங்களுக்குச் சொல்லுகிறேன்: நீங்கள் காண்கிறவைகளை காண அநேக தீர்க்கதரிசிகளும் நீதிமான்களும் விரும்பினார்கள்; ஆனாலும் காணவில்லை; நீங்கள் கேட்கிறவைகளை கேட்கவும் விரும்பினார்கள்; ஆனாலும் கேளவில்லை’ என்றார் [மத்தேயு 13:16, 17]. 1843 மற்றும் 1844 ஆம் ஆண்டுகளில் காணப்பட்டவற்றைக் கண்ட கண்கள் பாக்கியவான்கள்.”</w:t>
      </w:r>
    </w:p>
    <w:p>
      <w:pPr>
        <w:pStyle w:val="ArticleScripture"/>
        <w:jc w:val="left"/>
      </w:pPr>
      <w:r>
        <w:rPr>
          <w:rFonts w:ascii="Nirmala UI" w:hAnsi="Nirmala UI" w:eastAsia="Nirmala UI" w:cs="Nirmala UI"/>
        </w:rPr>
        <w:t>“செய்தி கொடுக்கப்பட்டது. மேலும் அந்தச் செய்தியை மீண்டும் அறிவிப்பதில் தாமதம் இருக்கக்கூடாது; ஏனெனில் காலத்தின் அடையாளங்கள் நிறைவேறிக்கொண்டிருக்கின்றன; நிறைவு செய்கை செய்யப்பட வேண்டும். குறுகிய காலத்தில் ஒரு மகத்தான வேலை நிறைவேற்றப்படும். தேவனுடைய நியமிப்பின்படி ஒரு செய்தி விரைவில் கொடுக்கப்படும்; அது பெருஞ்சத்தமாய்க் குரலெழும் அழைப்பாக விரிவடையும். அப்பொழுது தானியேல் தன் பங்கில் நின்று, தன் சாட்சியை வழங்குவான்.” Manuscript Releases, volume 21, 437.</w:t>
      </w:r>
    </w:p>
    <w:p>
      <w:pPr>
        <w:pStyle w:val="ArticleBody"/>
        <w:jc w:val="left"/>
      </w:pPr>
      <w:r>
        <w:rPr>
          <w:rFonts w:ascii="Nirmala UI" w:hAnsi="Nirmala UI" w:eastAsia="Nirmala UI" w:cs="Nirmala UI"/>
        </w:rPr>
        <w:t>கிறிஸ்து, நீதிமான்கள் காண விழைந்த வரலாறு எனக் குறிப்பிட்ட அந்த வரலாற்றை, எலன் ஒயிட் 1840 முதல் 1844 வரையிலான மில்லரைட்டுகளின் வரலாறாக அடையாளப்படுத்துகிறார்; பின்னர், “இறைவனுடைய ஏற்பாட்டின்படி விரைவில் ஒரு செய்தி அளிக்கப்படும்; அது பெரு முழக்கமாக வளர்ந்து பெருகும்” என்று கூறுகிறார். “பெரு முழக்கம்” என்பது மூன்றாம் தூதனுடைய இறுதி எச்சரிக்கையைச் சின்னமாகக் குறிக்கிறது; அந்தச் செய்தி அளிக்கப்படும் போது, அது அட்வென்டிசத்தின் தொடக்க வரலாற்றை மீண்டும் நிகழ்த்தும். அந்த இறுதி எச்சரிக்கைச் செய்தியே “எல்லா சபைகளுக்கும் செல்லவேண்டிய” “செய்திகள்” ஆகும்; மேலும் “1840–1844 காலத்தில் அளிக்கப்பட்ட அனைத்து செய்திகளும் இப்போது வல்லமையுடன் முன்வைக்கப்பட வேண்டும்.”</w:t>
      </w:r>
    </w:p>
    <w:p>
      <w:pPr>
        <w:pStyle w:val="ArticleBody"/>
        <w:jc w:val="left"/>
      </w:pPr>
      <w:r>
        <w:rPr>
          <w:rFonts w:ascii="Nirmala UI" w:hAnsi="Nirmala UI" w:eastAsia="Nirmala UI" w:cs="Nirmala UI"/>
        </w:rPr>
        <w:t>ஆல்பாவும் ஓமேகாவும் ஆரம்பத்தோடு முடிவை விளக்குகின்றன. “செய்திகள் எல்லா சபைகளுக்கும் செல்ல வேண்டும்” என்று எலன் வைட் கூறுகிறார்; மேலும் இயேசு யோவானிடம், “நான் ஆல்பாவும் ஓமேகாவும், முதலும் முடிவுமாயிருக்கிறேன்; நீ காண்கிறதை ஒரு புத்தகத்தில் எழுதி, ஆசியாவில் இருக்கிற ஏழு சபைகளுக்கு அனுப்பு; எபேசுவுக்கும், ஸ்மிர்னாவுக்கும், பெர்கமுவுக்கும், தியாத்தீராவுக்கும், சார்தீசுக்கும், பிலதெல்பியாவுக்கும், லவோதிக்கேயாவுக்கும் அனுப்பு” என்று சொன்னார்.</w:t>
      </w:r>
    </w:p>
    <w:p>
      <w:pPr>
        <w:pStyle w:val="ArticleBody"/>
        <w:jc w:val="left"/>
      </w:pPr>
      <w:r>
        <w:rPr>
          <w:rFonts w:ascii="Nirmala UI" w:hAnsi="Nirmala UI" w:eastAsia="Nirmala UI" w:cs="Nirmala UI"/>
        </w:rPr>
        <w:t>1840 முதல் 1844 வரையிலான செய்திகள் சபைகளுக்குக் அனுப்பப்பட வேண்டியவற்றின் ஒரு பகுதியாகும்.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 - எண் ஒன்று</dc:title>
  <dc:subject>வெளிப்பாட்டின் விதைகள்: உவமைகளிலிருந்து இறுதி எச்சரிக்கைய்வரை விரியும் தீர்க்கதரிசன நெய்தற்படலத்தை வெளிப்படுத்துதல்</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