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வெளிப்படுத்தல் - எண் ஆறு</w:t>
      </w:r>
    </w:p>
    <w:p>
      <w:pPr>
        <w:pStyle w:val="ArticleSubtitle"/>
        <w:jc w:val="left"/>
      </w:pPr>
      <w:r>
        <w:rPr>
          <w:rFonts w:ascii="Nirmala UI" w:hAnsi="Nirmala UI" w:eastAsia="Nirmala UI" w:cs="Nirmala UI"/>
        </w:rPr>
        <w:t>தூங்கிக்கிடக்கும் மரித்தோரின் உயிர்த்தெழுதல்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ஏசாயாவின் நாற்பதாம் அதிகாரத்தில், 2020 ஜூலை 18 ஆம் தேதியிலான ஏமாற்றத்தோடு ஆரம்பிக்கப்பட்ட தாமதக் காலத்தை அடையாளப்படுத்துவதால் தொடங்கும் இறுதி தீர்க்கதரிசனத்தின் மேல் நாம் கட்டிக்கொண்டிருக்கிறோம். வெளிப்படுத்தின விசேஷம் புத்தகத்தில் உள்ள இரு சாட்சிகளின் மரணத்தை, முப்பத்தேழாம் அதிகாரத்தில் எசேக்கியேலின் உலர்ந்த எலும்புகளின் பள்ளத்தாக்கில் இறந்திருக்கிறவர்களோடு நாம் ஒப்பிணைத்துக் கொண்டிருக்கிறோம். அடித்தளமற்ற குழியிலிருந்து ஏறிவந்த மிருகத்தினால் தெருவில் கொல்லப்பட்டவர்களின் உயிர்த்தெழுதலோடு தொடர்புடைய மிகவும் குறிப்பிட்ட நிகழ்வுகளின் வரிசையை, மறுமொழியின் மூலம் நிறுவ முயன்றுக்கொண்டிருக்கிறோம்.</w:t>
      </w:r>
    </w:p>
    <w:p>
      <w:pPr>
        <w:pStyle w:val="ArticleBody"/>
        <w:jc w:val="left"/>
      </w:pPr>
      <w:r>
        <w:rPr>
          <w:rFonts w:ascii="Nirmala UI" w:hAnsi="Nirmala UI" w:eastAsia="Nirmala UI" w:cs="Nirmala UI"/>
        </w:rPr>
        <w:t>இந்த தீர்க்கதரிசனப் பகுதிகளை நாம் ஒன்றோடொன்று ஒழுங்குபடுத்தும் வேளையில், இதுவரை ஒருபோதும் அறியப்படாத வெளிப்படுத்துதல் நூலின் சில பகுதிகளின் முத்திரைகளை நாம் திறந்து வருகிறோம்; ஏனெனில் இந்தச் செய்தியே, மனிதருக்குக் கொடுக்கப்பட்ட கிருபைக்காலம் முடிவுறுவதற்கு முன்பாகவே நிகழும் இயேசு கிறிஸ்துவின் வெளிப்படுத்துதலின் முத்திரைத் திறப்பாகும். “காலம் சமீபமாயிருக்கிறது” என்பதனால், நாம் இந்தப் பணியைச் செய்து வருகிறோம். இப்போது நிறைவேறும் செயல்முறையில் உள்ள வெளிப்படுத்துதல் நூலின் சத்தியங்களின் முத்திரைகளைத் திறப்பதன் மூலம், வெளிப்படுத்துதலில் யோவானின் பணியாக வரையறுக்கப்பட்ட அதே பணியையே நாம் நிறைவேற்றி வருகிறோம். அவர் கண்டவைகளை, அதாவது அப்போது இருந்தவைகளை, எழுதும்படி அவனுக்குக் கூறப்பட்டது; அவற்றைப் பதிவு செய்வதன் மூலம் யோவான் ஒரே நேரத்தில் வரவிருக்கும் காரியங்களையும் எழுதிக்கொண்டிருப்பான்.</w:t>
      </w:r>
    </w:p>
    <w:p>
      <w:pPr>
        <w:pStyle w:val="ArticleScripture"/>
        <w:jc w:val="left"/>
      </w:pPr>
      <w:r>
        <w:rPr>
          <w:rFonts w:ascii="Nirmala UI" w:hAnsi="Nirmala UI" w:eastAsia="Nirmala UI" w:cs="Nirmala UI"/>
        </w:rPr>
        <w:t>நீ கண்டவற்றையும், இருக்கிறவற்றையும், இதற்குப் பின்பு நிகழப்போகிறவற்றையும் எழுது. வெளிப்படுத்தின விசேஷம் 1:19.</w:t>
      </w:r>
    </w:p>
    <w:p>
      <w:pPr>
        <w:pStyle w:val="ArticleBody"/>
        <w:jc w:val="left"/>
      </w:pPr>
      <w:r>
        <w:rPr>
          <w:rFonts w:ascii="Nirmala UI" w:hAnsi="Nirmala UI" w:eastAsia="Nirmala UI" w:cs="Nirmala UI"/>
        </w:rPr>
        <w:t>ஏழாம் நாள் அட்வெண்டிஸ்டுகளுக்கான ஒரு தர்க்கரீதியான இடறற்கல், வெளிப்படுத்தின விசேஷம் என்னும் புத்தகத்தைப் பற்றிய அவர்களுடைய பாரம்பரியப் புரிதலாக இருக்கக்கூடும். ஒரு நபர் நிறுவப்பட்ட சத்தியத்தை ஏற்றுக்கொள்கிறபோதிலும், அந்த நிறுவப்பட்ட சத்தியம் காலப்போக்கில் வளர்ச்சியடையும்படி அமைக்கப்பட்டது என்பதை உணரத் தவறினால், சத்தியத்தைப் பற்றிய அவரது ஆரம்பத்திலிருந்த சரியான புரிதல் ஒரு மரபாகவோ வழக்காகவோ மாறிவிடலாம். மரபாக மாறிப்போன அந்தச் சத்தியமே, லவோதிக்கேயாவுக்கான செய்தியில் சுட்டிக்காட்டப்படும் குருட்டுத்தனத்தை உண்டாக்கக்கூடும். ஆரம்ப சத்தியம் இன்னும் சத்தியமே; ஆனால் அந்தச் சத்தியம் காலப்போக்கில் வளர்ச்சியடைகிறது என்பதை காண இயலாமையே குருட்டுத்தனத்தை உண்டாக்குகிறது. சத்தியமே அவர்களுடைய குருட்டுத்தனத்திற்குக் காரணமல்ல; அந்தக் குருட்டுத்தனம் காரணத்தின் ஒரு அறிகுறி மட்டுமே. அந்தக் காரணம் என்னவெனில், மரபும் வழக்கமும் தரும் ஆறுதலில் தன்னிறைவு அடைந்திருப்போரிடத்தில், கேட்காத செவிகள், காணாத கண்கள், மனந்திரும்பாத இருதயம் என்பவையே ஆகும்.</w:t>
      </w:r>
    </w:p>
    <w:p>
      <w:pPr>
        <w:pStyle w:val="ArticleScripture"/>
        <w:jc w:val="left"/>
      </w:pPr>
      <w:r>
        <w:rPr>
          <w:rFonts w:ascii="Nirmala UI" w:hAnsi="Nirmala UI" w:eastAsia="Nirmala UI" w:cs="Nirmala UI"/>
        </w:rPr>
        <w:t>“கிறிஸ்து தமது போதனையில், தாமே தோற்றுவித்தவராகிய பழைய சத்தியங்களை முன்வைத்தார்; அந்தச் சத்தியங்களை அவர் பிதாக்களும் தீர்க்கதரிசிகளும் வாயிலாகப் பேசியிருந்தார்; ஆனால் இப்போது அவர் அவற்றின்மேல் ஒரு புதிய ஒளியைப் பொழிந்தார். அவற்றின் அர்த்தம் எவ்வளவு வேறுபட்டதாகத் தோன்றியது! அவருடைய விளக்கத்தினால் ஒளியும் ஆவிக்குரிய தன்மையும் பெரு வெள்ளம்போல் கொண்டுவரப்பட்டன. மேலும் பரிசுத்த ஆவியானவர் சீஷர்களை ஒளியூட்டுவார் என்றும், தேவனுடைய வார்த்தை அவர்களுக்கென்றும் தொடர்ந்து புதிய வெளிப்பாடாக விரிந்துகொண்டே இருக்கும் என்றும் அவர் வாக்குத்தத்தம் அளித்தார். அவர்கள் அதன் சத்தியங்களை புதிய அழகில் முன்வைக்க வல்லவர்களாக இருப்பார்கள்.”</w:t>
      </w:r>
    </w:p>
    <w:p>
      <w:pPr>
        <w:pStyle w:val="ArticleScripture"/>
        <w:jc w:val="left"/>
      </w:pPr>
      <w:r>
        <w:rPr>
          <w:rFonts w:ascii="Nirmala UI" w:hAnsi="Nirmala UI" w:eastAsia="Nirmala UI" w:cs="Nirmala UI"/>
        </w:rPr>
        <w:t>ஏதேன் தோட்டத்தில் மீட்சியின் முதல் வாக்குத்தத்தம் அறிவிக்கப்பட்ட காலத்திலிருந்தே, கிறிஸ்துவின் வாழ்க்கையும், அவருடைய குணநலனும், அவருடைய மத்தியஸ்தப் பணியும் மனித மனங்களின் ஆய்வுப் பொருளாக இருந்து வருகின்றன. ஆயினும் பரிசுத்த ஆவி செயல்பட்ட ஒவ்வொரு மனமும் இந்தக் கருப்பொருட்களைப் புதிதும் புத்துணர்ச்சியுடனும் விளங்கும் ஒளியில் முன்வைத்துள்ளது. மீட்சியின் சத்தியங்கள் இடையறாத வளர்ச்சிக்கும் விரிவாக்கத்திற்கும் தகுதியானவையாக உள்ளன. அவை பழமையானவையாக இருந்தாலும், எப்போதும் புதிதாயிருக்கின்றன; சத்தியத்தைத் தேடுகிறவருக்கு இன்னும் மேன்மையான மகிமையையும் இன்னும் வல்லமையான சக்தியையும் தொடர்ந்து வெளிப்படுத்துகின்றன.</w:t>
      </w:r>
    </w:p>
    <w:p>
      <w:pPr>
        <w:pStyle w:val="ArticleScripture"/>
        <w:jc w:val="left"/>
      </w:pPr>
      <w:r>
        <w:rPr>
          <w:rFonts w:ascii="Nirmala UI" w:hAnsi="Nirmala UI" w:eastAsia="Nirmala UI" w:cs="Nirmala UI"/>
        </w:rPr>
        <w:t>“ஒவ்வொரு யுகத்திலும் சத்தியத்தின் ஒரு புதிய விரிவாக்கம் உண்டு; அந்தத் தலைமுறையின் மக்களுக்கான தேவனுடைய ஒரு செய்தி உண்டு. பழைய சத்தியங்கள் அனைத்தும் இன்றியமையாதவையே; புதிய சத்தியம் பழையதிலிருந்து பிரிந்ததல்ல, அதின் விரிவடைதலே ஆகும். பழைய சத்தியங்கள் புரிந்துகொள்ளப்பட்டாலே புதியதை நாம் உணர முடியும். கிறிஸ்து தமது உயிர்த்தெழுதலின் சத்தியத்தைத் தமது சீஷர்களுக்கு வெளிப்படுத்த விரும்பியபோது, அவர் ‘மோசேயும் சகல தீர்க்கதரிசிகளும் தொடங்கி,’ ‘வேதாகமங்களிலுள்ள தம்மைக்குறித்த சகல காரியங்களையும் அவர்களுக்கு விளக்கினார்.’ லூக்கா 24:27. ஆனால் சத்தியத்தின் புதிய வெளிப்பாட்டில் பிரகாசிக்கும் ஒளியே பழையதை மகிமைப்படுத்துகிறது. புதியதை நிராகரிப்பவனோ அலட்சியப்படுத்துபவனோ உண்மையில் பழையதையும் உடையவனல்ல. அவனுக்குப் பழையது தன் உயிரூட்டும் வல்லமையை இழந்து, உயிரற்ற ஒரு வடிவமாக மட்டுமே ஆகிவிடுகிறது.”</w:t>
      </w:r>
    </w:p>
    <w:p>
      <w:pPr>
        <w:pStyle w:val="ArticleScripture"/>
        <w:jc w:val="left"/>
      </w:pPr>
      <w:r>
        <w:rPr>
          <w:rFonts w:ascii="Nirmala UI" w:hAnsi="Nirmala UI" w:eastAsia="Nirmala UI" w:cs="Nirmala UI"/>
        </w:rPr>
        <w:t>பழைய ஏற்பாட்டின் சத்தியங்களை விசுவாசிப்பதாகவும் கற்பிப்பதாகவும் வெளிப்படையாக உரிமை கோருகிறவர்களும் இருக்கிறார்கள்; ஆனால் அவர்கள் புதிய ஏற்பாட்டை நிராகரிக்கிறார்கள். ஆனால் கிறிஸ்துவின் போதனைகளை ஏற்றுக்கொள்ள மறுப்பதன் மூலம், பிதாமகர்களும் தீர்க்கதரிசிகளும் பேசியதையே அவர்கள் விசுவாசிப்பதில்லை என்பதை அவர்கள் வெளிப்படுத்துகிறார்கள். “நீங்கள் மோசேயை விசுவாசித்திருந்தீர்களானால், என்னையும் விசுவாசித்திருப்பீர்கள்; ஏனெனில் அவன் என்னைக்குறித்து எழுதியிருக்கிறான்” என்று கிறிஸ்து சொன்னார். யோவான் 5:46. ஆகையால், அவர்கள் பழைய ஏற்பாட்டைப் போதிப்பதில்கூட உண்மையான வல்லமை எதுவும் இல்லை.</w:t>
      </w:r>
    </w:p>
    <w:p>
      <w:pPr>
        <w:pStyle w:val="ArticleScripture"/>
        <w:jc w:val="left"/>
      </w:pPr>
      <w:r>
        <w:rPr>
          <w:rFonts w:ascii="Nirmala UI" w:hAnsi="Nirmala UI" w:eastAsia="Nirmala UI" w:cs="Nirmala UI"/>
        </w:rPr>
        <w:t>“சுவிசேஷத்தை நம்புவதாகவும் போதிப்பதாகவும் உரிமைகோருகிற அநேகர் இதற்கு ஒத்த தவறிலேயே உள்ளனர். அவர்கள் பழைய ஏற்பாட்டின் வேதவசனங்களை ஒதுக்கி வைக்கிறார்கள்; அவைகளைப் பற்றியே கிறிஸ்து, ‘அவைகளே என்னைக்குறித்து சாட்சியங்கொடுக்கிறவைகள்’ என்று அறிவித்தார். யோவான் 5:39. பழைய ஏற்பாட்டை நிராகரிப்பதன் மூலம், அவர்கள் உண்மையில் புதிய ஏற்பாட்டையும் நிராகரிக்கிறார்கள்; ஏனெனில் இரண்டும் பிரிக்கமுடியாத ஒரே முழுமையின் பகுதிகளாகும். தேவனுடைய நியாயப்பிரமாணத்தைச் சுவிசேஷம் இன்றியும், சுவிசேஷத்தை நியாயப்பிரமாணம் இன்றியும், எவராலும் முறையாக முன்வைக்க முடியாது. நியாயப்பிரமாணமே உருவெடுத்த சுவிசேஷம்; சுவிசேஷமே விரிவாக வெளிப்படுத்தப்பட்ட நியாயப்பிரமாணம். நியாயப்பிரமாணம் வேர்; சுவிசேஷம் அது தரிக்கும் மணமிக்க மலரும் கனியுமாகும்.” Christ’s Object Lessons, 127.</w:t>
      </w:r>
    </w:p>
    <w:p>
      <w:pPr>
        <w:pStyle w:val="ArticleBody"/>
        <w:jc w:val="left"/>
      </w:pPr>
      <w:r>
        <w:rPr>
          <w:rFonts w:ascii="Nirmala UI" w:hAnsi="Nirmala UI" w:eastAsia="Nirmala UI" w:cs="Nirmala UI"/>
        </w:rPr>
        <w:t>பழையதை நம்புகிறோம் என்று உரிமைகோரினும் புதியதை நிராகரிப்பவர்கள் குறித்து சொல்லப்பட்ட இந்தக் கருத்து, வேதாகமத்தை முழுமையாக நம்புகிறோம் என்று கூறினும் தீர்க்கதரிசன ஆவியின் எழுத்துக்களை நிராகரிக்கும் ஏழாம் நாள் அட்வென்டிஸ்டுகள் மீது இன்னும் அதிக வலிமையுடன் பொருந்துகிறது. வெளிப்படுத்தின விசேஷத்தில், யோவான், வேதாகமத்தையும் தீர்க்கதரிசன ஆவியையும் இரண்டையும் ஏற்றுக்கொண்டதினிமித்தம் துன்புறுத்தப்படுகிற கடைசி நாட்களிலுள்ள தேவனுடைய மக்களின் ஒரு அடையாளமாக இருக்கிறார்.</w:t>
      </w:r>
    </w:p>
    <w:p>
      <w:pPr>
        <w:pStyle w:val="ArticleScripture"/>
        <w:jc w:val="left"/>
      </w:pPr>
      <w:r>
        <w:rPr>
          <w:rFonts w:ascii="Nirmala UI" w:hAnsi="Nirmala UI" w:eastAsia="Nirmala UI" w:cs="Nirmala UI"/>
        </w:rPr>
        <w:t>உங்கள் சகோதரனும், இயேசு கிறிஸ்துவினாலுள்ள உபத்திரவத்திலும், ராஜ்யத்திலும், பொறுமையிலும் உங்களுடன் பங்குகொள்ளுகிறவனுமான நான் யோவான், தேவனுடைய வசனத்தினிமித்தமும், இயேசு கிறிஸ்துவின் சாட்சியினிமித்தமும், பத்மு என்று அழைக்கப்படும் தீவில் இருந்தேன். வெளிப்படுத்தின விசேஷம் 1:9.</w:t>
      </w:r>
    </w:p>
    <w:p>
      <w:pPr>
        <w:pStyle w:val="ArticleBody"/>
        <w:jc w:val="left"/>
      </w:pPr>
      <w:r>
        <w:rPr>
          <w:rFonts w:ascii="Nirmala UI" w:hAnsi="Nirmala UI" w:eastAsia="Nirmala UI" w:cs="Nirmala UI"/>
        </w:rPr>
        <w:t>யாராவது ஒருவர் இயேசுவின் சாட்சியை—அதுவே தீர்க்கதரிசனத்தின் ஆவி, அதுவே எலன் வைட்டின் எழுத்துக்கள்—ஏற்றுக்கொண்டால், அவளுடைய எழுத்துக்களிலிருந்து முன்னதாகக் கொடுக்கப்பட்ட பகுதி நான் உரையாடுகின்ற விஷயத்தை அடையாளப்படுத்துகிறது. அவள் இவ்வாறு எழுதினாள்: “மீட்பின் சத்தியங்கள் இடையறாத வளர்ச்சிக்கும் விரிவாக்கத்திற்கும் உட்படக்கூடியவை. அவை பழமையானவையாக இருந்தாலும் எப்போதும் புதிதாயிருக்கின்றன; சத்தியத்தைத் தேடுகிறவருக்குப் பெரும் மகிமையையும் வல்லமையான சக்தியையும் இடையறாது வெளிப்படுத்துகின்றன,” மேலும் “ஒவ்வொரு யுகத்திலும் சத்தியத்தின் ஒரு புதிய வளர்ச்சி உண்டு; அந்த தலைமுறையின் மக்களுக்கான தேவனுடைய ஒரு செய்தி உண்டு.”</w:t>
      </w:r>
    </w:p>
    <w:p>
      <w:pPr>
        <w:pStyle w:val="ArticleBody"/>
        <w:jc w:val="left"/>
      </w:pPr>
      <w:r>
        <w:rPr>
          <w:rFonts w:ascii="Nirmala UI" w:hAnsi="Nirmala UI" w:eastAsia="Nirmala UI" w:cs="Nirmala UI"/>
        </w:rPr>
        <w:t>சாதாரணமாக ஒரு ஏழாம் நாள் அட்வென்டிஸ்ட் கொண்டிருக்கக்கூடிய வெளிப்படுத்தின விசேஷத்தின் புரிதல் சத்தியமே ஆனாலும், வெளிப்படுத்தின விசேஷம் என்ற முழு நூலும் கடைசி நாட்களின் சாட்சியாகும். இப்போது நாம் அவிழ்க்கப்பட்டுக் கொண்டிருக்கும் ஒரு சத்தியத்தைப் பயன்படுத்திக் கொண்டிருக்கிறோம்; மேலும், வெளிப்படுத்தின விசேஷத்தின் அனைத்து பகுதிகளும் கடைசி நாட்களில் அவிழ்க்கப்படும் இயேசு கிறிஸ்துவின் வெளிப்பாடு என்பதைக் ஏற்க விருப்பமில்லாதவர்களால் அந்தச் சத்தியம் அறியப்படாது.</w:t>
      </w:r>
    </w:p>
    <w:p>
      <w:pPr>
        <w:pStyle w:val="ArticleBody"/>
        <w:jc w:val="left"/>
      </w:pPr>
      <w:r>
        <w:rPr>
          <w:rFonts w:ascii="Nirmala UI" w:hAnsi="Nirmala UI" w:eastAsia="Nirmala UI" w:cs="Nirmala UI"/>
        </w:rPr>
        <w:t>வெளிப்படுத்தின விசேஷம் பதினொன்றாம் அதிகாரத்தைப் பற்றி அட்வென்டிசம் கொண்டிருந்த புரிதல், அது பிரெஞ்சுப் புரட்சியில் நிறைவேற்றப்பட்டதென்பது சரியானதே; மேலும் சகோதரி வைட்டும் அந்தச் சரியான கருத்தை நிலைநிறுத்துகிறார். ஆயினும், அந்தச் சத்தியம் வெறுமனே ஒரு வரலாறாக மட்டுமே இருந்தது; அது கடைசி நாட்களை விளக்கும்படி பதிவு செய்யப்பட்டிருக்கிறது. வெளிப்படுத்தின விசேஷம் என்னும் முழு புத்தகமுமே இந்தத் தீர்க்கதரிசன நிகழ்வியலால் வழிநடத்தப்படுகிறது.</w:t>
      </w:r>
    </w:p>
    <w:p>
      <w:pPr>
        <w:pStyle w:val="ArticleBody"/>
        <w:jc w:val="left"/>
      </w:pPr>
      <w:r>
        <w:rPr>
          <w:rFonts w:ascii="Nirmala UI" w:hAnsi="Nirmala UI" w:eastAsia="Nirmala UI" w:cs="Nirmala UI"/>
        </w:rPr>
        <w:t>எசேக்கியேல் முப்பத்தேழு, எசாயா நாற்பது, வெளிப்படுத்தின விசேஷம் பதினொன்று ஆகியவற்றை மத்தேயு இருபத்திஐந்தில் உள்ள பத்து கன்னியரின் உவமையுடன் ஒன்றுசேர்க்கும் வழிகாட்டுதலாக, ஏழு இடிகளின் மறைக்கப்பட்ட வரலாற்றின் மேல் நாம் கட்டியெழுப்பி வருகிறோம். நாம் ஆராய்ந்து கொண்டிருக்கும் தீர்க்கதரிசன நிகழ்வுகளின் வரிசைமுறையின் பயன்பாட்டை நிலைநிறுத்தும் மற்றொரு தீர்க்கதரிசன கோடு கிறிஸ்துவின் கோட்டில் காணப்படுகிறது; அதில் இரண்டாம் நிலைச் சாட்சியும் அடங்கியுள்ளது. இயேசு ஞானஸ்நானம் பெற்றபோது முப்பது வயதானவர்; அப்பொழுதே அவர் இயேசு கிறிஸ்துவானார்; ஏனெனில் புதிய ஏற்பாட்டின் கிரேக்கத்தில் “கிறிஸ்து” என்றும், பழைய ஏற்பாட்டின் எபிரேயத்தில் “மேசியா” என்றும் கூறப்படுவது “அபிஷேகம் பெற்றவர்” என்று பொருள்படும்.</w:t>
      </w:r>
    </w:p>
    <w:p>
      <w:pPr>
        <w:pStyle w:val="ArticleScripture"/>
        <w:jc w:val="left"/>
      </w:pPr>
      <w:r>
        <w:rPr>
          <w:rFonts w:ascii="Nirmala UI" w:hAnsi="Nirmala UI" w:eastAsia="Nirmala UI" w:cs="Nirmala UI"/>
        </w:rPr>
        <w:t>நான் சொல்லுகிற அந்த வார்த்தையை நீங்கள் அறிவீர்கள்; யோவான் அறிவித்த ஞானஸ்நானத்திற்குப் பின்பு, அது கலிலேயாவில் ஆரம்பித்து, யூதேயா முழுவதும் பிரசித்தமாயிற்று; அதாவது, தேவன் நாசரேயனாகிய இயேசுவை பரிசுத்த ஆவியினாலும் வல்லமையினாலும் அபிஷேகம் பண்ணினார்; அவர் நன்மைசெய்கிறவராகச் சுற்றித்திரிந்து, பிசாசினால் ஒடுக்கப்பட்டிருந்த அனைவரையும் சுகப்படுத்தினார்; ஏனெனில் தேவன் அவருடனே இருந்தார். அப்போஸ்தலர் 10:37, 38.</w:t>
      </w:r>
    </w:p>
    <w:p>
      <w:pPr>
        <w:pStyle w:val="ArticleBody"/>
        <w:jc w:val="left"/>
      </w:pPr>
      <w:r>
        <w:rPr>
          <w:rFonts w:ascii="Nirmala UI" w:hAnsi="Nirmala UI" w:eastAsia="Nirmala UI" w:cs="Nirmala UI"/>
        </w:rPr>
        <w:t>முப்பது ஆண்டுகளாக, இயேசு அபிஷேகம் பெறுவதற்காக ஆயத்தமாகினார்; தம் ஞானஸ்நானத்தில் அவர் அபிஷேகம் பெற்றவுடன், அவர் கிறிஸ்துவாக மூன்றரை தீர்க்கதரிசன நாட்களுக்குப் தமது செய்தியை முன்வைத்தார். பின்னர் அவர் கொல்லப்பட்டு, கல்லறையில் வைக்கப்பட்டு, உயிர்த்தெழுந்து, அதன் பின் பரலோகத்திற்கு உயர்த்தப்பட்டார். அவருடைய மூன்றரை ஆண்டுக் ஊழியத்தின் ஆரம்பம் அவருடைய ஞானஸ்நானமே ஆகும்; அது அவருடைய மரணத்தையும் உயிர்த்தெழுதலையும் பிரதிநிதித்துவப்படுத்துகிறது; மேலும், அவருடைய ஆயிரத்து இருநூற்று அறுபது நாட்களான ஊழியத்தின் முடிவில் அவர் சிலுவையில் அறையப்பட்டு, பின்னர் உயிர்த்தெழுந்தார்—ஏனெனில் அவர் ஆதியும் அந்தமும் ஆவார். அவருடைய மரணமும் உயிர்த்தெழுதலும் நிகழ்ந்த சம்பவம், இன்னும் மூன்றரை ஆண்டுகள் சுவிசேஷத்தை யூதர்களிடத்திற்கும், அதன் பின்பு உலகத்திற்கும் எடுத்துச் சென்ற ஒரு வல்லமையான படையை உருவாக்கியது.</w:t>
      </w:r>
    </w:p>
    <w:p>
      <w:pPr>
        <w:pStyle w:val="ArticleBody"/>
        <w:jc w:val="left"/>
      </w:pPr>
      <w:r>
        <w:rPr>
          <w:rFonts w:ascii="Nirmala UI" w:hAnsi="Nirmala UI" w:eastAsia="Nirmala UI" w:cs="Nirmala UI"/>
        </w:rPr>
        <w:t>வேதாகமத் தீர்க்கதரிசனத்தின் அந்திக்கிறிஸ்துவாகிய கத்தோலிக்கச் சபையும் அதிகாரத்தினால் அபிஷேகம் பெறுவதற்கு முன்பு முப்பது ஆண்டுகள் ஆயத்தத்தில் இருந்தது. கி.பி. 508-இல், “தினசரி” அகற்றப்பட்டது. 1930-களில் லவோதிக்கேயாவான ஏழாம் நாள் அட்வென்டிஸ்ட் சபை, “தினசரி” குறித்து விசுவாசத்திலிருந்து விலகிய புரொட்டஸ்டண்டுவாதத்தின் சாத்தானியக் கருத்திற்குத் திரும்பியிருந்தபோதிலும், தானியேல் புத்தகத்தில் உள்ள “தினசரி” குறித்து மில்லரைட்டுகள் சரியான புரிதலை வைத்திருந்தார்கள் என்று சகோதரி வைட் எங்களுக்குத் தெளிவாக அறிவிக்கிறார்.</w:t>
      </w:r>
    </w:p>
    <w:p>
      <w:pPr>
        <w:pStyle w:val="ArticleScripture"/>
        <w:jc w:val="left"/>
      </w:pPr>
      <w:r>
        <w:rPr>
          <w:rFonts w:ascii="Nirmala UI" w:hAnsi="Nirmala UI" w:eastAsia="Nirmala UI" w:cs="Nirmala UI"/>
        </w:rPr>
        <w:t>“அப்பொழுது ‘நித்யம்’ (தானியேல் 8:12) என்பதைக் குறித்து நான் கண்டதாவது, ‘பலியிடுதல்’ என்ற சொல் மனிதருடைய ஞானத்தால் சேர்க்கப்பட்டது; அது மூலப் பதிவுக்குச் சேர்ந்ததல்ல; மேலும், தீர்ப்பின் மணிநேர அறிவிப்பை அளித்தவர்களுக்கு அதற்கான சரியான புரிதலை ஆண்டவர் அருளினார்.” ஆரம்பக் எழுத்துகள், 74.</w:t>
      </w:r>
    </w:p>
    <w:p>
      <w:pPr>
        <w:pStyle w:val="ArticleBody"/>
        <w:jc w:val="left"/>
      </w:pPr>
      <w:r>
        <w:rPr>
          <w:rFonts w:ascii="Nirmala UI" w:hAnsi="Nirmala UI" w:eastAsia="Nirmala UI" w:cs="Nirmala UI"/>
        </w:rPr>
        <w:t>“தினசரி” என்பது புறமதத்தைச் சுட்டிக்காட்டுகிறது; மேலும், பூமியின் சிங்காசனத்திற்குப் போப்பாட்சியம் உயர்ந்து செல்லுவதைக் கட்டுப்படுத்தியும் தடுத்தும் இருந்த அதிகாரம் புறமத ரோமாவாக இருந்தது. தானியேல் புத்தகத்தில் முன்கூறப்பட்டபடியும், பின்னர் வரலாற்றினால் உறுதிப்படுத்தப்பட்டபடியும், அதன் பின்னர் தேவதூதர்களால் வில்லியம் மில்லருக்குப் வெளிப்படுத்தப்பட்டபடியும், அதன் பின்னர் எலன் வைட்டால் உறுதிப்படுத்தப்பட்டபடியும், 508 ஆம் ஆண்டில் போப்பாட்சியின் எழுச்சியைத் தடுத்த புறமதத் தடுப்பு அகற்றப்பட்டது. கிறிஸ்துவைப் போலவே, எதிர்க்கிறிஸ்து 538 ஆம் ஆண்டில் அதிகாரம் பெறுவதற்காக முப்பது ஆண்டுகள் ஆயத்தமானான். கிறிஸ்துவும் எதிர்க்கிறிஸ்துவும் அதிகாரமளிக்கப்படுவதற்காக முப்பது ஆண்டுகள் ஆயத்தமானார்கள். 538 ஆம் ஆண்டில் போப்பாட்சியம் அதிகாரமளிக்கப்பட்டவுடன், கிறிஸ்து மூன்றரை ஆண்டுகள் தமது ஜீவச் செய்தியை அறிவித்ததுபோலவே, அது மூன்றரை தீர்க்கதரிசன ஆண்டுகள் மரணச் செய்தியை அறிவித்தது. பிரெஞ்சுப் புரட்சியின் வரலாற்றில் பழைய மற்றும் புதிய ஏற்பாடுகளைப் பிரதிநிதித்துவப்படுத்திய வெளிப்படுத்தின விசேஷம் பதினொன்றின் இரு சாட்சிகளுக்கும், மூன்றரை தீர்க்கதரிசன நாட்கள் தீர்க்கதரிசனம் செய்வதற்கான அதிகாரம் அளிக்கப்பட்டது.</w:t>
      </w:r>
    </w:p>
    <w:p>
      <w:pPr>
        <w:pStyle w:val="ArticleScripture"/>
        <w:jc w:val="left"/>
      </w:pPr>
      <w:r>
        <w:rPr>
          <w:rFonts w:ascii="Nirmala UI" w:hAnsi="Nirmala UI" w:eastAsia="Nirmala UI" w:cs="Nirmala UI"/>
        </w:rPr>
        <w:t>நான் எனது இரு சாட்சிகளுக்குப் அதிகாரம் அளிப்பேன்; அவர்கள் இரட்டுத்துணி அணிந்தவர்களாய் ஆயிரத்து இருநூற்று அறுபது நாட்கள் தீர்க்கதரிசனம் செய்வார்கள். வெளிப்படுத்தின விசேஷம் 11:3.</w:t>
      </w:r>
    </w:p>
    <w:p>
      <w:pPr>
        <w:pStyle w:val="ArticleBody"/>
        <w:jc w:val="left"/>
      </w:pPr>
      <w:r>
        <w:rPr>
          <w:rFonts w:ascii="Nirmala UI" w:hAnsi="Nirmala UI" w:eastAsia="Nirmala UI" w:cs="Nirmala UI"/>
        </w:rPr>
        <w:t>1798 ஆம் ஆண்டில், ஆயிரத்து இருநூற்று அறுபது தீர்க்கதரிசன நாட்களின் பின்னர், எதிர்கிறிஸ்து அதன் கொடிய காயத்தைப் பெற்றது; அதுபோலவே, கிறிஸ்து ஆயிரத்து இருநூற்று அறுபது நாட்களின் பின்னர் சிலுவையில் மரித்தார்; மேலும், தேவனுடைய வார்த்தையைச் சுட்டிக்காட்டும் இரண்டு சாட்சிகளும் ஆயிரத்து இருநூற்று அறுபது நாட்களின் பின்னர் தெருவில் கொல்லப்பட்டனர்.</w:t>
      </w:r>
    </w:p>
    <w:p>
      <w:pPr>
        <w:pStyle w:val="ArticleBody"/>
        <w:jc w:val="left"/>
      </w:pPr>
      <w:r>
        <w:rPr>
          <w:rFonts w:ascii="Nirmala UI" w:hAnsi="Nirmala UI" w:eastAsia="Nirmala UI" w:cs="Nirmala UI"/>
        </w:rPr>
        <w:t>மூன்றாம் நாளில் கிறிஸ்து உயிர்த்தெழுந்தார்; மேலும் வெளிப்படுத்தின புத்தகத்தில் எதிர்க்கிறிஸ்துவைப் பற்றிய முக்கியமான பொருள்களில் ஒன்றாக அதன் மரணகரமான காயம் குணமாகுதல், அல்லது அதன் உயிர்த்தெழுதல், விளங்குகிறது. கிறிஸ்துவின் உயிர்த்தெழுதல் மூன்றாம் நாளில் நிகழ்ந்தது; இரு சாட்சிகளின் உயிர்த்தெழுதலும் மூன்றரை நாட்களின் பின் நிகழ்ந்தது. எதிர்க்கிறிஸ்து உருவகமாக மூன்றாம் நாளில் உயிர்த்தெழுப்பப்படுகிறான்; ஏனெனில் பல தீர்க்கதரிசனச் சாட்சிகளின்படி, மூன்றாம் நாள் ஞாயிற்றுக்கிழமைச் சட்டத்தின் அடையாளமாகும். ஞாயிற்றுக்கிழமைச் சட்டத்தின் வேளையில், வெளிப்படுத்தினம் பதின்மூன்றாம் அதிகாரத்தின் சமுத்திரமிருகம் உயிர்த்தெழுப்பப்படுகிறது; சமுத்திரமிருகத்தின் முத்திரை ஒரு சோதனையாகிறது. பின்னர், பத்து ராஜாக்களுள் பிரதான ராஜாவாகிய அமெரிக்க ஐக்கிய நாடுகளின் வழிநடத்துதலின்படி, ஐக்கிய நாடுகள் சபை—அதாவது வெளிப்படுத்தினம் பதினேழாம் அதிகாரத்தின் பத்து ராஜாக்கள்—மும்மடங்கு ஐக்கியத்தின் தலைவனாக எதிர்க்கிறிஸ்துவை உயர்த்தி நிறுத்தும்; இவ்வாறு பாப்பரசாட்சி பூமியின் சிங்காசனத்தில் ஏறி அமரும்.</w:t>
      </w:r>
    </w:p>
    <w:p>
      <w:pPr>
        <w:pStyle w:val="ArticleScripture"/>
        <w:jc w:val="left"/>
      </w:pPr>
      <w:r>
        <w:rPr>
          <w:rFonts w:ascii="Nirmala UI" w:hAnsi="Nirmala UI" w:eastAsia="Nirmala UI" w:cs="Nirmala UI"/>
        </w:rPr>
        <w:t>“நாம் இறுதியான நெருக்கடியை அணுகிக் கொண்டிருக்கையில், கர்த்தரின் கருவிகளுக்கிடையில் இசைவும் ஒற்றுமையும் நிலவுவது மிகுந்த முக்கியத்துவமுடையதாகும். உலகம் புயலாலும் போராலும் விரோதங்களாலும் நிரம்பியுள்ளது. ஆயினும் ஒரே தலைமைக்குக் கீழ்—அதாவது பாப்பரச அதிகாரத்தின் கீழ்—ஜனம், தேவனுடைய சாட்சிகளின் நபரிலே தேவனை எதிர்ப்பதற்காக ஒன்றிணைவார்கள். இந்த ஐக்கியம் அந்தப் பெரிய மததுறந்தவனால் உறுதிப்படுத்தப்படுகிறது. அவன் சத்தியத்திற்கு விரோதமாகப் போராடத் தன் முகவர்களை ஒன்றிணைக்க முயலும்போது, அதனை ஆதரிப்பவர்களைப் பிரித்து சிதறடிக்கவும் செயல்வீரியமாய் செயல்படுவான். பொறாமை, தீய சந்தேகம், தீய பேச்சு ஆகியவை கலகத்தையும் பிளவையும் உண்டாக்கும்படி அவனால் தூண்டப்படுகின்றன.” Testimonies, volume 7, 182.</w:t>
      </w:r>
    </w:p>
    <w:p>
      <w:pPr>
        <w:pStyle w:val="ArticleBody"/>
        <w:jc w:val="left"/>
      </w:pPr>
      <w:r>
        <w:rPr>
          <w:rFonts w:ascii="Nirmala UI" w:hAnsi="Nirmala UI" w:eastAsia="Nirmala UI" w:cs="Nirmala UI"/>
        </w:rPr>
        <w:t>கிறிஸ்துவுக்கெதிரானவன் உயிர்த்தெழுப்பப்படும்போது, அவன் பூமியின் சிங்காசனத்திற்குச் சென்று உயர்ந்து, யெசபெல் ஆகாபை கர்மேல் மலையின்பால் நடத்திச் சென்றதுபோல, மூவகை ஒன்றியத்தை ஆர்மகெத்தோனுக்கான அதன் முன்னேற்றத்தில் வழிநடத்துகிறான். சங்கீதக்காரனாகிய ஆசாப், ஐக்கிய நாடுகள் சபையை பிரதிநிதித்துவப்படுத்தும் பத்து ஜாதிகளை, தேவனுடைய சத்துருக்களின் ஒரு பொல்லாத கூட்டுச் சங்கமாக அடையாளப்படுத்துகிறார்; அவர்கள் தங்கள் “தலையை” உயர்த்துகிறார்கள்; அந்த “தலை” என்பது “பாப்பரசரின் அதிகாரம்” ஆகும்.</w:t>
      </w:r>
    </w:p>
    <w:p>
      <w:pPr>
        <w:pStyle w:val="ArticleScripture"/>
        <w:jc w:val="left"/>
      </w:pPr>
      <w:r>
        <w:rPr>
          <w:rFonts w:ascii="Nirmala UI" w:hAnsi="Nirmala UI" w:eastAsia="Nirmala UI" w:cs="Nirmala UI"/>
        </w:rPr>
        <w:t>ஆசாபின் பாடல் அல்லது சங்கீதம். தேவனே, நீர் மௌனமாயிருக்காதேயும்; தேவனே, அமைதியாயிராதேயும், அசைவற்றிராதேயும். ஏனெனில், இதோ, உம்முடைய சத்துருக்கள் கலகமெழுப்புகிறார்கள்; உம்மை வெறுப்பவர்கள் தலைநிமிர்ந்திருக்கிறார்கள். அவர்கள் உம்முடைய ஜனங்களுக்கு விரோதமாக சூழ்ச்சியான ஆலோசனை செய்து, உம்முடைய மறைந்திருப்போருக்கு விரோதமாக ஆலோசித்திருக்கிறார்கள். “வாருங்கள், அவர்கள் இனமாக இருப்பதை நிறுத்தும்படி அவர்களை அறுத்தொழிப்போம்; இஸ்ரவேலின் நாமம் இனி நினைவில் இருக்காதபடியாகச் செய்வோம்” என்று அவர்கள் சொல்லியிருக்கிறார்கள். ஏனெனில், அவர்கள் ஒரே மனதோடு சேர்ந்து ஆலோசித்திருக்கிறார்கள்; அவர்கள் உமக்கு விரோதமாக உடன்படிக்கை செய்திருக்கிறார்கள்: ஏதோமின் கூடாரங்களும், இஸ்மவேலரும்; மோவாபும், ஹாகரீனரும்; கேபாலும், அம்மோனும், அமாலேக்கும்; தீருவின் குடிகளோடு பெலிஸ்தரும்; அசீரியாவும் அவர்களோடு சேர்ந்திருக்கிறது; அவர்கள் லோத்தின் புத்திரருக்கு உதவியாயிருந்தார்கள். சேலா. சங்கீதம் 83:1–8.</w:t>
      </w:r>
    </w:p>
    <w:p>
      <w:pPr>
        <w:pStyle w:val="ArticleBody"/>
        <w:jc w:val="left"/>
      </w:pPr>
      <w:r>
        <w:rPr>
          <w:rFonts w:ascii="Nirmala UI" w:hAnsi="Nirmala UI" w:eastAsia="Nirmala UI" w:cs="Nirmala UI"/>
        </w:rPr>
        <w:t>அப்பொழுது மூன்று தூதர்களின் கொடி வானத்தின் நடுவில் பறந்துகொண்டிருக்கிறது.</w:t>
      </w:r>
    </w:p>
    <w:p>
      <w:pPr>
        <w:pStyle w:val="ArticleScripture"/>
        <w:jc w:val="left"/>
      </w:pPr>
      <w:r>
        <w:rPr>
          <w:rFonts w:ascii="Nirmala UI" w:hAnsi="Nirmala UI" w:eastAsia="Nirmala UI" w:cs="Nirmala UI"/>
        </w:rPr>
        <w:t>பின்னும், பூமியில் வாசமாயிருக்கிறவர்களுக்கும், எல்லா ஜாதிகளுக்கும், கோத்திரங்களுக்கும், பாஷைகளுக்கும், ஜனங்களுக்கும் அறிவிக்கும்படியாக நித்திய சுவிசேஷத்தை உடைய மற்றொரு தூதன் வானத்தின் நடுவே பறந்துவருவதைக் கண்டேன். அவன் மகாசத்தமாய்: தேவனைப் பயந்து, அவருக்கு மகிமை செலுத்துங்கள்; ஏனெனில் அவருடைய நியாயத்தீர்ப்பின் வேளை வந்தது; வானத்தையும், பூமியையும், சமுத்திரத்தையும், நீரூற்றுகளையும் உண்டாக்கினவரைத் தொழுதுகொள்ளுங்கள் என்று சொன்னான். அவனைத் தொடர்ந்து வேறொரு தூதன் வந்து: மகா நகரமான பாபிலோன் விழுந்தது, விழுந்தது; ஏனெனில் அவள் தன் வேசித்தனத்தின் கோபமாகிய மதுபானத்தை எல்லா ஜாதிகளுக்கும் குடிக்கக் கொடுத்தாள் என்று சொன்னான். மூன்றாம் தூதனும் அவர்களைப் பின்தொடர்ந்து, மகாசத்தமாய்: யாராவது மிருகத்தையும் அதன் சிலையையும் வணங்கி, தன் நெற்றியிலாவது தன் கையிலாவது அதன் முத்திரையை ஏற்றுக்கொண்டால், அவனும் தேவனுடைய கோபமாகிய மதுபானத்தைக் குடிப்பான்; அது அவருடைய உக்கிரத்தின் பாத்திரத்தில் கலப்பில்லாமல் ஊற்றப்பட்டிருக்கிறது; அவன் பரிசுத்த தூதர்களுக்கு முன்பாகவும், ஆட்டுக்குட்டியானவருக்கு முன்பாகவும், அக்கினியினாலும் கந்தகத்தினாலும் வேதனைப்படுத்தப்படுவான். அவர்களுடைய வேதனையின் புகை சதாகாலங்களிலும் எழும்பிக்கொண்டிருக்கும்; மிருகத்தையும் அதன் சிலையையும் வணங்குகிறவர்களுக்கும், அதன் நாமத்தின் முத்திரையை ஏற்றுக்கொள்கிற எவனுக்கும், இரவும் பகலும் இளைப்பாறுதல் இல்லை. பரிசுத்தவான்களின் பொறுமை இங்கே விளங்குகிறது; தேவனுடைய கற்பனைகளையும் இயேசுவின் விசுவாசத்தையும் கைக்கொள்கிறவர்கள் இவர்கள். வெளிப்படுத்தின விசேஷம் 14:6–12.</w:t>
      </w:r>
    </w:p>
    <w:p>
      <w:pPr>
        <w:pStyle w:val="ArticleBody"/>
        <w:jc w:val="left"/>
      </w:pPr>
      <w:r>
        <w:rPr>
          <w:rFonts w:ascii="Nirmala UI" w:hAnsi="Nirmala UI" w:eastAsia="Nirmala UI" w:cs="Nirmala UI"/>
        </w:rPr>
        <w:t>அப்பொழுது மூன்று தூதர்களின் கொடி வானத்தின் நடுவில் பறந்துகொண்டிருக்கும்; ஆனால் விரைவில், ஐக்கிய நாடுகள் சபையின் பத்து ராஜாக்களால் எதிர்கிறிஸ்து வானத்திற்கே உயர்த்தப்படுவான். அப்போது அந்தக் கொடி “சத்தியத்தின்” செய்தியை அறிவித்துக்கொண்டிருக்கும்; எதிர்கிறிஸ்துவோ மரபும் வழக்கமும் ஆகியவற்றின் செய்தியை அறிவித்துக்கொண்டிருப்பான். மூன்று தூதர்கள், பாப்பரசுத் துறையின் முத்திரையை ஏற்றுக்கொள்ள வேண்டாமென்று மனிதகுலத்துக்கு எச்சரிக்கை செய்கிறார்கள்; ஆனால் பொய்த்தீர்க்கதரிசியாகிய ஐக்கிய அமெரிக்கா, உலகத்தை அதே முத்திரையை ஏற்றுக்கொள்ளும்படி வற்புறுத்தும்.</w:t>
      </w:r>
    </w:p>
    <w:p>
      <w:pPr>
        <w:pStyle w:val="ArticleBody"/>
        <w:jc w:val="left"/>
      </w:pPr>
      <w:r>
        <w:rPr>
          <w:rFonts w:ascii="Nirmala UI" w:hAnsi="Nirmala UI" w:eastAsia="Nirmala UI" w:cs="Nirmala UI"/>
        </w:rPr>
        <w:t>இங்கு நிறுத்திக்கொள்வோம்; இதனை எங்கள் அடுத்த கட்டுரையில்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வெளிப்படுத்தல் - எண் ஆறு</dc:title>
  <dc:subject>தூங்கிக்கிடக்கும் மரித்தோரின் உயிர்த்தெழுதல்</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