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இயேசு கிறிஸ்துவின் வெளிப்பாடு - எண் ஏழு</w:t>
      </w:r>
    </w:p>
    <w:p>
      <w:pPr>
        <w:pStyle w:val="ArticleSubtitle"/>
        <w:jc w:val="left"/>
      </w:pPr>
      <w:r>
        <w:rPr>
          <w:rFonts w:ascii="Nirmala UI" w:hAnsi="Nirmala UI" w:eastAsia="Nirmala UI" w:cs="Nirmala UI"/>
        </w:rPr>
        <w:t>மூன்றாம் ஐயோவும் ஏழாம் இராச்சியத்தின் எழுச்சியும்: ஞாயிற்றுக்கிழமைச் சட்டத்தின் தீர்க்கதரிசன முக்கியத்துவம்</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2023-10-29</w:t>
      </w:r>
    </w:p>
    <w:p>
      <w:pPr>
        <w:pStyle w:val="ArticleBody"/>
        <w:jc w:val="left"/>
      </w:pPr>
      <w:r>
        <w:rPr>
          <w:rFonts w:ascii="Nirmala UI" w:hAnsi="Nirmala UI" w:eastAsia="Nirmala UI" w:cs="Nirmala UI"/>
        </w:rPr>
        <w:t>வெளிப்படுத்தின விசேஷம் பதினொன்றாம் அதிகாரத்தில், “நகரத்தின் பத்தில் ஒரு பகுதி” விழும் “அதே வேளையில்” இரண்டு சாட்சிகள் ஒரு கொடியாகப் பரலோகத்திற்குக் உயர்த்தப்படுகிறார்கள். அந்த வேளையில் “இரண்டாம் ஐயோ கடந்துபோயிற்று; இதோ, மூன்றாம் ஐயோ விரைவாய் வருகிறது.” ஞாயிற்றுக்கிழமைச் சட்டத்தின் “நிலநடுக்க” “வேளையில்” வரும் ஏழாம் எக்காளமும் மூன்றாம் ஐயோவும் இஸ்லாமே ஆகும்.</w:t>
      </w:r>
    </w:p>
    <w:p>
      <w:pPr>
        <w:pStyle w:val="ArticleScripture"/>
        <w:jc w:val="left"/>
      </w:pPr>
      <w:r>
        <w:rPr>
          <w:rFonts w:ascii="Nirmala UI" w:hAnsi="Nirmala UI" w:eastAsia="Nirmala UI" w:cs="Nirmala UI"/>
        </w:rPr>
        <w:t>அவர்கள் நோக்கி பரலோகத்திலிருந்து ஒரு மகத்தான சத்தம்: “இங்கே மேலே வா” என்று சொல்லுவதை அவர்கள் கேட்டார்கள். அப்பொழுது அவர்கள் மேகத்தில் பரலோகத்திற்கேறினார்கள்; அவர்களுடைய சத்துருக்கள் அவர்களை கண்டார்கள். அந்நேரத்திலே ஒரு பெரிய பூமியதிர்ச்சி உண்டாயிற்று; நகரத்தின் பத்தில் ஒரு பங்கு விழுந்தது; அந்தப் பூமியதிர்ச்சியினால் ஏழாயிரம் பேர் கொல்லப்பட்டார்கள்; மீதமிருந்தவர்கள் பயந்து, பரலோகத்தின் தேவனுக்கு மகிமை செலுத்தினார்கள். இரண்டாம் ஐயோ கடந்துபோயிற்று; இதோ, மூன்றாம் ஐயோ சீக்கிரமாய் வருகிறது. ஏழாம் தூதன் எக்காளம் ஊதினான்; அப்பொழுது பரலோகத்தில் மகத்தான சத்தங்கள் உண்டாகி: “இவ்வுலகத்தின் ராஜ்யங்கள் நம்முடைய கர்த்தருடையதும் அவருடைய கிறிஸ்துவினதும் ராஜ்யங்களாயின; அவர் என்றென்றைக்கும் ஆட்சி செய்வார்” என்று சொன்னது. தேவனுக்குமுன்பாகத் தங்கள் சிங்காசனங்களில் உட்கார்ந்திருந்த இருபத்துநான்கு மூப்பர்களும் முகங்குப்புற விழுந்து தேவனை வணங்கி: “இருப்பவரும் இருந்தவரும் வருகிறவருமான சர்வவல்லமையுள்ள ஆண்டவராகிய தேவனே, நீர் உம்முடைய மகத்தான வல்லமையை ஏற்றுக்கொண்டு ஆட்சி செய்ததினால் உமக்கு ஸ்தோத்திரம் செலுத்துகிறோம். ஜாதிகள் கோபமடைந்தன; உமது கோபமும் வந்தது; இறந்தவர்கள் நியாயந்தீர்க்கப்பட வேண்டிய காலமும், உம்முடைய அடியார்களாகிய தீர்க்கதரிசிகளுக்கும் பரிசுத்தவான்களுக்கும், சிறியோரும் பெரியோரும் ஆகிய உமது நாமத்திற்குப் பயப்படுகிறவர்களுக்கும் பலன் கொடுக்க வேண்டிய காலமும், பூமியை அழிக்கிறவர்களை அழிக்க வேண்டிய காலமும் வந்தது” என்று சொன்னார்கள். அப்பொழுது பரலோகத்தில் தேவனுடைய ஆலயம் திறக்கப்பட்டது; அவருடைய ஆலயத்திலே அவருடைய உடன்படிக்கையின் பேழை காணப்பட்டது; மின்னல்களும், சத்தங்களும், இடிகளும், பூமியதிர்ச்சியும், பெருங்கல்மழையும் உண்டாயின. வெளிப்படுத்தின விசேஷம் 11:12–19.</w:t>
      </w:r>
    </w:p>
    <w:p>
      <w:pPr>
        <w:pStyle w:val="ArticleBody"/>
        <w:jc w:val="left"/>
      </w:pPr>
      <w:r>
        <w:rPr>
          <w:rFonts w:ascii="Nirmala UI" w:hAnsi="Nirmala UI" w:eastAsia="Nirmala UI" w:cs="Nirmala UI"/>
        </w:rPr>
        <w:t>இரு சாட்சிகளும் ஒரு மேகத்தில் வானத்துக்கு ஏறுகின்றனர்; அந்த மேகம் தீர்க்கதரிசனரீதியாகத் தூதர்களின் ஒரு கூட்டத்தைச் சுட்டிக்காட்டுகிறது. முன்பே இக்கட்டுரைகளில் மேற்கோளாகக் கொடுக்கப்பட்டதுபோலும், ஆபக்கூக்கின் அட்டவணைகளில் காணப்படுவதுபோலும், முதல், இரண்டாம், மூன்றாம் தூதர் எனச் சித்தரிக்கப்படும் தனித்தனியான செய்திகள் தீர்க்கதரிசன வரலாற்றிற்குள் வந்து சேரும்போது அவை ஒற்றைத் தூதர்களாகவே வரையப்படுகின்றன என்று சகோதரி வைட் அடையாளப்படுத்துகிறார்; ஆனால் நடுராத்திரி முழக்கத்தின் செய்தி அநேகத் தூதர்களால் சித்தரிக்கப்படுகிறது. எனவே, இரு சாட்சிகளும் தூதர்களின் படையினால் நடுராத்திரி முழக்கத்தின் செய்தியை அறிவிக்கிறபோது வானத்துக்கு உயர்த்தப்படுகிறார்கள்; ஆகையால் அவர்கள் “ஒரு மேகத்தில்” வானத்துக்குக் கொண்டுபோகப்படுகின்றனர்.</w:t>
      </w:r>
    </w:p>
    <w:p>
      <w:pPr>
        <w:pStyle w:val="ArticleScripture"/>
        <w:jc w:val="left"/>
      </w:pPr>
      <w:r>
        <w:rPr>
          <w:rFonts w:ascii="Nirmala UI" w:hAnsi="Nirmala UI" w:eastAsia="Nirmala UI" w:cs="Nirmala UI"/>
        </w:rPr>
        <w:t>“இரண்டாம் தூதனுடைய செய்தியின் முடிவிற்கருகில், தேவனுடைய ஜனங்களின்மேல் பரலோகத்திலிருந்து ஒரு மகத்தான ஒளி பிரகாசிப்பதைக் கண்டேன். அந்த ஒளியின் கதிர்கள் சூரியனைப்போல் பிரகாசமாயிருந்தன. மேலும், ‘இதோ, மணவாளன் வருகிறான்; அவரை எதிர்கொள்ளப் புறப்பட்டு வாருங்கள்!’ என்று தூதர்கள் உரக்கக் கூவுகிற சத்தத்தைக் கேட்டேன்.”</w:t>
      </w:r>
    </w:p>
    <w:p>
      <w:pPr>
        <w:pStyle w:val="ArticleScripture"/>
        <w:jc w:val="left"/>
      </w:pPr>
      <w:r>
        <w:rPr>
          <w:rFonts w:ascii="Nirmala UI" w:hAnsi="Nirmala UI" w:eastAsia="Nirmala UI" w:cs="Nirmala UI"/>
        </w:rPr>
        <w:t>“இது இரண்டாம் தூதனின் செய்திக்கு வல்லமையளிக்க வேண்டிய நள்ளிரவுக் கூக்குரலாயிருந்தது. மனந்தளர்ந்திருந்த பரிசுத்தவான்களை எழுப்பி, அவர்களுக்கு முன்பிருந்த மகத்தான கிரியைக்காக அவர்களை ஆயத்தப்படுத்தும்படி பரலோகத்திலிருந்து தூதர்கள் அனுப்பப்பட்டனர். மிகுந்த திறமையுடைய மனிதர்களே இந்தச் செய்தியை முதலில் ஏற்றுக்கொண்டவர்கள் அல்லர். தாழ்மையும் அர்ப்பணிப்பும் உடையவர்களிடத்தில் தூதர்கள் அனுப்பப்பட்டு, ‘இதோ, மணவாளன் வருகிறான்; அவரை எதிர்கொள்ள நீங்கள் புறப்பட்டுச் செல்லுங்கள்!’ என்ற கூக்குரலை எழுப்பும்படி அவர்களை வற்புறுத்தினர். அந்தக் கூக்குரலுக்குப் பொறுப்பாக ஒப்படைக்கப்பட்டவர்கள் விரைவாக முனைந்தனர்; பரிசுத்த ஆவியின் வல்லமையில் அவர்கள் அந்தச் செய்தியை அறிவித்தும், மனந்தளர்ந்திருந்த தங்கள் சகோதரரை எழுப்பியும் வைத்தனர். இந்த வேலை மனிதரின் ஞானத்திலும் கல்வியிலும் நிலைத்திருக்கவில்லை; அது தேவனுடைய வல்லமையிலே நிலைத்திருந்தது; மேலும், அந்தக் கூக்குரலைக் கேட்ட அவருடைய பரிசுத்தவான்கள் அதற்கு எதிர்த்து நிற்க முடியவில்லை. மிகுந்த ஆவிக்குரியவர்களே முதலில் இந்தச் செய்தியை ஏற்றுக்கொண்டார்கள்; முன்பாகவே இந்த வேலையில் வழிநடத்தி வந்தவர்கள், ‘இதோ, மணவாளன் வருகிறான்; அவரை எதிர்கொள்ள நீங்கள் புறப்பட்டுச் செல்லுங்கள்!’ என்ற கூக்குரலை ஏற்றுக்கொண்டு பெருக்க உதவியவர்களாக ஆகுவதில் இறுதியானவர்களாயிருந்தனர்.” Early Writings, 238.</w:t>
      </w:r>
    </w:p>
    <w:p>
      <w:pPr>
        <w:pStyle w:val="ArticleBody"/>
        <w:jc w:val="left"/>
      </w:pPr>
      <w:r>
        <w:rPr>
          <w:rFonts w:ascii="Nirmala UI" w:hAnsi="Nirmala UI" w:eastAsia="Nirmala UI" w:cs="Nirmala UI"/>
        </w:rPr>
        <w:t>நகரத்தின் பத்தில் ஒரு பங்கை அழித்துவிடும் நிலநடுக்கம் நிகழும் அந்த வேளையில், ஏழாயிரம் மனிதர் கொல்லப்படுகின்றனர். தீர்க்கதரிசனத்தில் ஒரு நகரம் ஒரு ராஜ்யமாகும்; வெளிப்படுத்தல் 17-இல் குறிப்பிடப்பட்டுள்ள பத்து ராஜாக்களின் ராஜ்யத்தின் பத்தில் ஒரு பங்காக ஐக்கிய அமெரிக்க நாடுகள் இருக்கின்றன. ஐக்கிய அமெரிக்க நாடுகள் ஞாயிற்றுக்கிழமைச் சட்டம் என்னும் அந்த நிலநடுக்கத்தினால் கவிழ்க்கப்பட்டு, வேதாகமத் தீர்க்கதரிசனத்தின் ஆறாவது ராஜ்யமாக இருப்பதை நிறுத்துகின்றன; பின்னர் அது பத்து ராஜாக்களில் முதன்மையான ராஜாவாக, அதாவது வேதாகமத் தீர்க்கதரிசனத்தின் ஏழாவது ராஜ்யமாக உயர்கிறது; அவர்கள் தங்கள் ராஜ்யத்தை, ஏழிலிருந்து உற்பத்தியான எட்டாவது ஆன பாப்பரச அதிகாரத்துக்குக் கொடுக்க ஒப்புக்கொள்வார்கள்.</w:t>
      </w:r>
    </w:p>
    <w:p>
      <w:pPr>
        <w:pStyle w:val="ArticleScripture"/>
        <w:jc w:val="left"/>
      </w:pPr>
      <w:r>
        <w:rPr>
          <w:rFonts w:ascii="Nirmala UI" w:hAnsi="Nirmala UI" w:eastAsia="Nirmala UI" w:cs="Nirmala UI"/>
        </w:rPr>
        <w:t>நீ கண்ட அந்தப் பத்து கொம்புகள், இன்னும் ராஜ்யம் பெறாத பத்து ராஜாக்கள்; ஆனால் அவர்கள் மிருகத்தோடே ஒரே மணிநேரம் ராஜாக்களாக அதிகாரம் பெறுகிறார்கள். இவர்கள் ஒரே மனமுடையவர்களாய் இருந்து, தங்கள் வல்லமையையும் அதிகாரத்தையும் மிருகத்துக்குக் கொடுப்பார்கள். இவர்கள் ஆட்டுக்குட்டியோடே யுத்தம்பண்ணுவார்கள்; ஆனால் ஆட்டுக்குட்டி அவர்களை ஜெயிக்கும்; ஏனெனில் அவர் கர்த்தாதி கர்த்தரும் ராஜாதி ராஜாவுமாயிருக்கிறார்; அவரோடிருக்கும்வர்கள் அழைக்கப்பட்டவர்களும் தேர்ந்தெடுக்கப்பட்டவர்களும் உண்மையுள்ளவர்களுமாயிருக்கிறார்கள். பின்னும் அவன் என்னிடத்தில் சொல்லுகிறதாவது: நீ கண்ட, வேசி உட்கார்ந்திருக்கிற தண்ணீர்கள் ஜனங்களும் திரளான மக்களும் ஜாதிகளும் பாஷைகளுமாயிருக்கின்றன. நீ மிருகத்தின் மேல் கண்ட அந்தப் பத்து கொம்புகள், அந்த வேசியைப் பகைத்து, அவளைப் பாழும் நிர்வாணமுமாக்கி, அவளுடைய மாம்சத்தைத் தின்று, அவளை அக்கினியினால் சுட்டெரிப்பார்கள். தேவன் தம்முடைய வார்த்தைகள் நிறைவேறும் வரைக்கும், தம்முடைய சித்தத்தைச் செய்யவும், ஒரே மனதாயிருக்கவும், தங்கள் ராஜ்யத்தை மிருகத்துக்குக் கொடுக்கவும், அவர்கள் இருதயங்களில் அருளினதினால் அப்படியாகும். நீ கண்ட அந்த ஸ்திரீ, பூமியின் ராஜாக்களின்மேல் ஆட்சி செய்கிற அந்த மகா நகரமாம். வெளிப்படுத்தின விசேஷம் 17:12–18.</w:t>
      </w:r>
    </w:p>
    <w:p>
      <w:pPr>
        <w:pStyle w:val="ArticleBody"/>
        <w:jc w:val="left"/>
      </w:pPr>
      <w:r>
        <w:rPr>
          <w:rFonts w:ascii="Nirmala UI" w:hAnsi="Nirmala UI" w:eastAsia="Nirmala UI" w:cs="Nirmala UI"/>
        </w:rPr>
        <w:t>ஐக்கிய நாடுகளின் பத்து ராஜாக்கள் தங்கள் உலகமெங்கும் விரிந்த “ராஜ்யத்தை மிருகத்துக்குக் கொடுக்க” “ஒப்புக்கொள்கிறார்கள்.” அவர்கள் “ஒரே மனமாயிருக்கிறார்கள்”; அதுபோலத்தான் சங்கீதம் எண்பத்து மூன்றில் அவர்கள் “ஒருமித்த சம்மதத்தோடு கூடிக் கலந்தாலோசித்தார்கள்.” ஏசாயா இருபத்துமூன்றில் தீருவின் வேசியோடு சட்டவிரோதமான விபச்சார உறவை மேற்கொண்ட பத்து கோத்திரங்களின் ராஜா ஆகாப் இருந்தான். ஆகாபும் யெசபெலும் கொண்டிருந்த அந்தச் சட்டவிரோத உறவு, எலியாவின் காலத்தில் யோவான் ஸ்நானகராக பிரதிநிதிக்கப்படுகிற ஹேரோதும் ஹேரோதியாளும் கொண்டிருந்த சட்டவிரோத உறவிற்கான ஒரு முன்மாதிரியாக இருந்தது. ஹேரோது ரோமப் பேரரசின் ஒரு பிரதிநிதியாக இருந்தான்; தானியேல் ஏழில் ரோமப் பேரரசு பத்து கொம்புகளால் அமைந்ததாகக் காணப்படுகிறது. அந்தப் பத்து கொம்புகள் ஆகாபின் பத்து கோத்திரங்களையுடைய ராஜ்யத்தால் முன்மாதிரியாகக் காட்டப்பட்டன; இவ்விரண்டும் ஐக்கிய நாடுகளின் பத்து ராஜாக்களுக்கு சாட்சியங்களாக நிற்கின்றன. ஆகாபும் ஹேரோதும் அந்தச் சட்டவிரோத உறவுகளில் அரசை பிரதிநிதித்துவப்படுத்தியவர்களாயிருந்ததால், அடையாளப்பூர்வமான எழுபது ஆண்டுகளின் முடிவில் தன் பாடல்களைப் பாடுகிற தீருவின் வேசியின் நிமித்தம் மதத்துரோகிகளைத் துன்புறுத்துவதை நிறைவேற்றுவதே அவர்களுடைய பங்காயிருந்தது.</w:t>
      </w:r>
    </w:p>
    <w:p>
      <w:pPr>
        <w:pStyle w:val="ArticleScripture"/>
        <w:jc w:val="left"/>
      </w:pPr>
      <w:r>
        <w:rPr>
          <w:rFonts w:ascii="Nirmala UI" w:hAnsi="Nirmala UI" w:eastAsia="Nirmala UI" w:cs="Nirmala UI"/>
        </w:rPr>
        <w:t>“ராஜாக்களும் ஆட்சியாளர்களும் ஆளுநர்களும் தங்கள்மேல் எதிர்க்கிறிஸ்துவின் முத்திரையை ஏற்றுக்கொண்டிருக்கின்றனர்; மேலும், அவர்கள் பரிசுத்தவான்கள்மேல்—தேவனுடைய கற்பனைகளைக் கைக்கொள்ளுகிறவர்கள்மேலும், இயேசுவின் விசுவாசத்தை உடையவர்கள்மேலும்—யுத்தம் செய்யச் செல்லும் அந்த மகாசர்ப்பமாகச் சித்தரிக்கப்படுகிறார்கள்.” Testimonies to Ministers, 38.</w:t>
      </w:r>
    </w:p>
    <w:p>
      <w:pPr>
        <w:pStyle w:val="ArticleBody"/>
        <w:jc w:val="left"/>
      </w:pPr>
      <w:r>
        <w:rPr>
          <w:rFonts w:ascii="Nirmala UI" w:hAnsi="Nirmala UI" w:eastAsia="Nirmala UI" w:cs="Nirmala UI"/>
        </w:rPr>
        <w:t>ஞாயிற்றுக்கிழமைச் சட்டத்தின் வேளையில், வேதாகமத் தீர்க்கதரிசனத்தின் ஆறாவது ராஜ்யமாகிய பூமியின் மிருகம் ஆட்சி செய்யுவதைக் கைவிடுகிறது; ஏனெனில் அது இப்போதுதான் யெசபெலோடு விபசாரம் செய்து, பின்னர் ஐக்கிய நாடுகள் சபையின் தலைமையை ஏற்றுக்கொள்கிறது. அதன் பின், தங்கள் தேசத்தில் முன்னதாகவே ஞாயிற்றுக்கிழமைச் சட்டத்தின் மூலம் நிறுவியிருந்ததுபோல, மிருகத்தின் ஒரு உலகளாவிய சிலையை நிறுவும்படி முழு உலகத்தையும் அது வற்புறுத்துகிறது.</w:t>
      </w:r>
    </w:p>
    <w:p>
      <w:pPr>
        <w:pStyle w:val="ArticleScripture"/>
        <w:jc w:val="left"/>
      </w:pPr>
      <w:r>
        <w:rPr>
          <w:rFonts w:ascii="Nirmala UI" w:hAnsi="Nirmala UI" w:eastAsia="Nirmala UI" w:cs="Nirmala UI"/>
        </w:rPr>
        <w:t>மிருகத்தின் சந்நிதியில் தாம் செய்ய அதிகாரம் பெற்றிருந்த அந்த அற்புதங்களினாலே, பூமியின்மேல் வாசமாயிருக்கிறவர்களை அவன் வஞ்சித்து, வாளினால் காயமடைந்தும் உயிரோடிருந்த மிருகத்திற்கொரு உருவத்தை உண்டாக்கும்படி பூமியின்மேல் வாசமாயிருக்கிறவர்களுக்குச் சொல்லுகிறான். மேலும், மிருகத்தின் உருவம் பேசத்தக்கதாகவும், மிருகத்தின் உருவத்தை வணங்காத யாவரும் கொல்லப்படத்தக்கதாகவும் இருக்கும்படி, அந்த மிருகத்தின் உருவத்திற்குப் பிராணன் கொடுக்க அவனுக்கு அதிகாரம் உண்டாயிருந்தது. மேலும், சிறியோரும் பெரியோரும், ஐசுவரியவான்களும் தரித்திரர்களும், சுதந்திரர்களும் அடிமைகளும் ஆகிய எல்லாரும் தங்கள் வலதுகையிலாவது தங்கள் நெற்றியிலாவது ஒரு முத்திரையைப் பெறும்படி அவன் செய்கிறான். அத்துடன், அந்த முத்திரையையாவது, மிருகத்தின் நாமத்தையாவது, அதன் நாமத்தின் இலக்கத்தையாவது உடையவனைத் தவிர, வேறொருவனும் வாங்கவோ விற்கவோ முடியாதபடிச் செய்கிறான். வெளிப்படுத்தின விசேஷம் 13:14–17.</w:t>
      </w:r>
    </w:p>
    <w:p>
      <w:pPr>
        <w:pStyle w:val="ArticleBody"/>
        <w:jc w:val="left"/>
      </w:pPr>
      <w:r>
        <w:rPr>
          <w:rFonts w:ascii="Nirmala UI" w:hAnsi="Nirmala UI" w:eastAsia="Nirmala UI" w:cs="Nirmala UI"/>
        </w:rPr>
        <w:t>ஆகாபும், ஏரோதும், ரோமப் பேரரசின் பத்து ராஜாக்களும், ஐக்கிய நாடுகள் சபையின் பத்து ராஜாக்களும், பரிசுத்தவான்களோடு யுத்தம்பண்ணச் செல்லும் அந்தப் பாம்பை பிரதிநிதித்துவப்படுத்துகின்றனர்; ஏனெனில், யேசபெல் மததுரோகிகள் என்று வகைப்படுத்துகிறவர்களைத் துன்புறுத்தும் செயலை நிறைவேற்றுவது எப்போதும் யேசபெலின் கள்ளப்பரமனே ஆகும்.</w:t>
      </w:r>
    </w:p>
    <w:p>
      <w:pPr>
        <w:pStyle w:val="ArticleScripture"/>
        <w:jc w:val="left"/>
      </w:pPr>
      <w:r>
        <w:rPr>
          <w:rFonts w:ascii="Nirmala UI" w:hAnsi="Nirmala UI" w:eastAsia="Nirmala UI" w:cs="Nirmala UI"/>
        </w:rPr>
        <w:t>“ஆகவே நாகம் முதன்மையாகச் சாத்தானைக் குறிக்கின்றபோதிலும், இரண்டாம் பொருளில் அது புறமத ரோமத்தின் சின்னமாகும்.” The Great Controversy, 439.</w:t>
      </w:r>
    </w:p>
    <w:p>
      <w:pPr>
        <w:pStyle w:val="ArticleBody"/>
        <w:jc w:val="left"/>
      </w:pPr>
      <w:r>
        <w:rPr>
          <w:rFonts w:ascii="Nirmala UI" w:hAnsi="Nirmala UI" w:eastAsia="Nirmala UI" w:cs="Nirmala UI"/>
        </w:rPr>
        <w:t>ஞாயிற்றுக்கிழமைச் சட்டத்தின் நிலநடுக்கத்தில் “ஏழாயிரம்” மனிதர் “கொல்லப்படுகிறார்கள்.” தானியேல் 11:41-இல், “அநேகர் வீழ்த்தப்படுகிறார்கள்.” ஞாயிற்றுக்கிழமைச் சட்டம் வரும்போது வீழ்த்தப்படுகிறவர்கள், அந்த நெருக்கடிக்காகத் தங்களை ஆயத்தப்படுத்தாத லவோதிக்கேய ஏழாம் நாள் அட்வென்டிஸ்ட்களே. “ஏழாயிரம்” என்ற எண் தேவனுடைய ஜனங்களின் மீதியைக் குறிக்கிறது. தேவன் எலியாவிடம், கர்மேல் மலையின் நெருக்கடியில்—அது ஞாயிற்றுக்கிழமைச் சட்ட நெருக்கடியைக் குறிக்கிறது—பாகாலுக்கு முன்பாக முழங்காலை மடக்காத “இஸ்ரவேலில் ஏழாயிரம் பேர்” இருப்பதாகச் சொன்னார். இதைப்பற்றி அப்போஸ்தலன் பவுல் கருத்துரைக்கிறார்.</w:t>
      </w:r>
    </w:p>
    <w:p>
      <w:pPr>
        <w:pStyle w:val="ArticleScripture"/>
        <w:jc w:val="left"/>
      </w:pPr>
      <w:r>
        <w:rPr>
          <w:rFonts w:ascii="Nirmala UI" w:hAnsi="Nirmala UI" w:eastAsia="Nirmala UI" w:cs="Nirmala UI"/>
        </w:rPr>
        <w:t>அப்படியானால், தேவன் தமது ஜனத்தைத் தள்ளிவிட்டாரோ? அப்படியென்றே ஆகாதிருப்பதாக. ஏனெனில் நானும் ஒரு இஸ்ரவேலனே, ஆபிரகாமின் சந்ததியிலும், பென்யாமீன் கோத்திரத்திலும் உண்டானவன். தேவன் தாம் முன்அறிந்த தமது ஜனத்தைத் தள்ளிவிடவில்லை. எலியாவைப் பற்றி வேதவாக்கியம் என்ன சொல்லுகிறது என்பதை நீங்கள் அறியவில்லையோ? அவர் இஸ்ரவேலுக்கு விரோதமாக தேவனிடத்தில் விண்ணப்பம்பண்ணி: ஆண்டவரே, அவர்கள் உமது தீர்க்கதரிசிகளைச் கொன்றார்கள், உமது பலிபீடங்களை இடித்துப்போட்டார்கள்; நான் ஒருவனே மீதமிருக்கிறேன், என் உயிரையும் தேடுகிறார்கள் என்று சொல்லுகிறான். ஆனால் தேவனுடைய பதில் அவனுக்குச் சொல்லுவது என்ன? பாகாலின் சிலைக்கு முன்பாக முழங்கால் மடங்காத ஏழாயிரம் பேரை நான் எனக்காக வைத்துக்கொண்டிருக்கிறேன். அவ்வாறே இக்காலத்திலும் கிருபையினாலான தெரிந்துகொள்ளுதலின்படி ஒரு மீதியார் இருக்கிறார்கள். ரோமர் 11:1–5.</w:t>
      </w:r>
    </w:p>
    <w:p>
      <w:pPr>
        <w:pStyle w:val="ArticleBody"/>
        <w:jc w:val="left"/>
      </w:pPr>
      <w:r>
        <w:rPr>
          <w:rFonts w:ascii="Nirmala UI" w:hAnsi="Nirmala UI" w:eastAsia="Nirmala UI" w:cs="Nirmala UI"/>
        </w:rPr>
        <w:t>“ஏழாயிரம்” என்ற சொற்கள் தேவனுடைய ஜனங்களில் மீதமிருக்கும் ஒரு எஞ்சியவர்களைச் சுட்டிக்காட்டுகின்றன; ஆனால் அவர்கள் குறியீட்டுருவாக அடையாளப்படுத்தப்படும் சூழலைக் கட்டாயமாகக் கருத்தில் கொள்ள வேண்டும். ஞாயிற்றுக்கிழமைச் சட்டத்தின் பூகம்பத்தில் வீழ்த்தப்படுகிற மனிதர்கள், அந்நேரத்திலும் அந்நிலையிலும் நவீன ஆவிக்குரிய பாபிலோனால் சிறைப்பட்டுச் செல்லப்படுகிற விசுவாசமற்ற ஏழாம் நாள் அட்வென்டிஸ்டுகளின் எஞ்சியவர்களாக இருக்கிறார்கள். பண்டைய சொற்பொருள் கொண்ட இஸ்ரவேலின் தீர்க்கதரிசன வரலாற்றில், பாபிலோன் எருசலேமையை மூன்று தடவைகளில் இரண்டாவது முறை பாழாக்கியபோது, “தேசத்திலிருந்த” “வல்லமையுள்ள” “ஏழாயிரம்” ஆட்களாகிய ஒரு எஞ்சியவர் சிறைப்பட்டுக் கொண்டு செல்லப்பட்டனர்.</w:t>
      </w:r>
    </w:p>
    <w:p>
      <w:pPr>
        <w:pStyle w:val="ArticleScripture"/>
        <w:jc w:val="left"/>
      </w:pPr>
      <w:r>
        <w:rPr>
          <w:rFonts w:ascii="Nirmala UI" w:hAnsi="Nirmala UI" w:eastAsia="Nirmala UI" w:cs="Nirmala UI"/>
        </w:rPr>
        <w:t>அவன் யெகோயாகீனைப் பாபிலோனுக்குக் கொண்டு போனான்; ராஜாவின் தாயையும், ராஜாவின் மனைவியரையும், அவன் அதிகாரிகளையும், தேசத்தின் வல்லமையுள்ளவர்களையும், யெருசலேமிலிருந்து பாபிலோனுக்குச் சிறைப்படுத்திக் கொண்டு போனான். மேலும் வல்லமையுள்ள மனுஷர் ஏழாயிரம் பேரையும், தொழிலாளிகளும் கொல்லர்களுமாக ஆயிரம் பேரையும், யுத்தத்துக்குத் தகுதியும் வல்லமையும் உடைய அனைவரையும், பாபிலோன் ராஜா சிறைப்படுத்திப் பாபிலோனுக்குக் கொண்டு போனான். பாபிலோன் ராஜா அவனுக்குப் பதிலாக அவன் தகப்பனின் சகோதரனான மத்தனியாவை ராஜாவாக்கி, அவன் பெயரைச் சிதேக்கியா என்று மாற்றினான். 2 இராஜாக்கள் 24:15–17.</w:t>
      </w:r>
    </w:p>
    <w:p>
      <w:pPr>
        <w:pStyle w:val="ArticleBody"/>
        <w:jc w:val="left"/>
      </w:pPr>
      <w:r>
        <w:rPr>
          <w:rFonts w:ascii="Nirmala UI" w:hAnsi="Nirmala UI" w:eastAsia="Nirmala UI" w:cs="Nirmala UI"/>
        </w:rPr>
        <w:t>ஞாயிற்றுக்கிழமைச் சட்டத்தின் நிலநடுக்கத்தில் எருசலேமின் வல்லமையுள்ள மனிதர் கவிழ்த்தெறியப்பட்டவுடன், “மூன்றாம் ஐயோ சீக்கிரமாய் வருகிறது. அப்பொழுது ஏழாவது தூதன் எக்காளம் ஊதினான்.” மூன்றாம் ஐயோ என்பது ஏழாவது தூதன் ஊதும் ஏழாவது எக்காளமே ஆகும். ஞாயிற்றுக்கிழமைச் சட்டத்தின் “நிலநடுக்கத்தின்” “மணிநேரத்தில்”—இஸ்லாம் தாக்குகிறது!</w:t>
      </w:r>
    </w:p>
    <w:p>
      <w:pPr>
        <w:pStyle w:val="ArticleBody"/>
        <w:jc w:val="left"/>
      </w:pPr>
      <w:r>
        <w:rPr>
          <w:rFonts w:ascii="Nirmala UI" w:hAnsi="Nirmala UI" w:eastAsia="Nirmala UI" w:cs="Nirmala UI"/>
        </w:rPr>
        <w:t>முதல் மற்றும் இரண்டாம் ஐயோவுகளில் இஸ்லாமின் முதன்மையான பண்புகளில் ஒன்று, அவர்கள் தமது தீர்க்கதரிசனப் பங்கை நிறைவேற்றிய வரலாற்றுக் காலப்பகுதியில், அவர்களின் போர்முறை பொதுவாக வரலாற்றில் நடைமுறையில் இருந்த போர்த் தந்திரங்களிலிருந்து மாறுபட்டிருந்தது என்பதேயான வரலாற்றுச் செய்தியாகும். அவர்களின் போர்முறை திடீரெனவும் எதிர்பாராதவிதமாகவும் தாக்குதல் நடத்துவதாக இருந்தது. “அசாசின்” என்ற சொல், வரலாற்றின் அந்தக் காலப்பகுதியில் இஸ்லாமிய போர்வீரர்களின் நடைமுறைகளிலிருந்து உருவானதாகும். அவர்களின் தாக்குதல்கள் இரண்டாம் உலகப் போரின் ஜப்பானிய காமிகாஸே வீரர்களின் தாக்குதல்களைப்போல இருந்தன. தாங்கள் இலக்காகக் கொண்டவரைக் கொலை செய்ய முனைந்தபோது, தாங்களும் மரிக்க நேரிடும் என்று இஸ்லாமிய போர்வீரர்கள் எதிர்பார்த்தனர். இந்தக் காரணத்தினால், போர்வீரர்கள் மரணத்தின் பயத்தை அடக்க உதவுவதற்காக, தங்கள் தாக்குதலுக்கு முன்பு ஹஷீஷ் உட்கொண்டு மயக்கநிலைக்குத் தங்களைத் தயார்படுத்திக்கொள்வது ஒரு பொதுவான நடைமுறையாக இருந்தது. அவர்கள் தங்கள் இரைகளைத் தாக்கியபோது, அது திடீரெனவும் எதிர்பாராதவிதமாகவும் இருந்தது; மேலும், விரும்பிய மனநிலையைப் பெற ஹஷீஷின்மீது அவர்கள் வைத்திருந்த சார்பு, இரகசியத் தாக்குதலுடன் இணைந்து, “அசாசின்” என்ற சொல்லின் சொற்பிறப்பியல் அடிப்படையை உருவாக்கியது; இதற்கு ஹஷீஷ் என்ற சொல்லுடன் உள்ள அதன் தொடர்பே காரணமாக இருந்தது.</w:t>
      </w:r>
    </w:p>
    <w:p>
      <w:pPr>
        <w:pStyle w:val="ArticleBody"/>
        <w:jc w:val="left"/>
      </w:pPr>
      <w:r>
        <w:rPr>
          <w:rFonts w:ascii="Nirmala UI" w:hAnsi="Nirmala UI" w:eastAsia="Nirmala UI" w:cs="Nirmala UI"/>
        </w:rPr>
        <w:t>மூன்றாம் ஐயோவும் ஏழாம் எக்காளமும் “விரைவாய் வருகின்றது.”</w:t>
      </w:r>
    </w:p>
    <w:p>
      <w:pPr>
        <w:pStyle w:val="ArticleBody"/>
        <w:jc w:val="left"/>
      </w:pPr>
      <w:r>
        <w:rPr>
          <w:rFonts w:ascii="Nirmala UI" w:hAnsi="Nirmala UI" w:eastAsia="Nirmala UI" w:cs="Nirmala UI"/>
        </w:rPr>
        <w:t>அதேபோல, 1844 ஆம் ஆண்டு அக்டோபர் 22 அன்று, உடன்படிக்கையின் தூதர் தமது ஆலயத்திற்குத் திடீரென்று வந்தார். உடன்படிக்கையின் தூதரின் வருகையின் “திடீர்த்தன்மை” என்பதைக் குறித்து சகோதரி வைட், அவருடைய வருகை “எதிர்பாராததாக” இருந்தது என்பதை விளக்கினார். ஆகையால் 1844 ஆம் ஆண்டு அக்டோபர் 22 அன்று நிறைவேறிய நான்கு “வருகைகளும்” அனைத்தும் எதிர்பாராதவைகளாகவும் திடீரானவைகளாகவும் இருந்தன.</w:t>
      </w:r>
    </w:p>
    <w:p>
      <w:pPr>
        <w:pStyle w:val="ArticleScripture"/>
        <w:jc w:val="left"/>
      </w:pPr>
      <w:r>
        <w:rPr>
          <w:rFonts w:ascii="Nirmala UI" w:hAnsi="Nirmala UI" w:eastAsia="Nirmala UI" w:cs="Nirmala UI"/>
        </w:rPr>
        <w:t>“பரிசுத்தஸ்தலத்தின் சுத்திகரிப்பிற்காக கிறிஸ்து நம்முடைய பிரதான ஆசாரியராக மகா பரிசுத்தஸ்தலத்திற்குள் வருதல், தானியேல் 8:14-ல் வெளிப்படுத்தப்பட்டிருப்பதுபோலும்; மனுஷகுமாரன் வயோதிகரிடத்தில் வருதல், தானியேல் 7:13-ல் விவரிக்கப்பட்டிருப்பதுபோலும்; கர்த்தர் தமது ஆலயத்திற்குள் வருதல், மல்கியா முன்கூறியிருப்பதுபோலும்—இவை அனைத்தும் ஒரே நிகழ்வின் விளக்கங்களாகும்; மேலும், மத்தேயு 25-ல் பத்து கன்னியரின் உவமையில் கிறிஸ்து விவரித்தபடி, மணமகன் கலியாணத்திற்குள் வருதலினாலும் இதுவே சித்தரிக்கப்பட்டுள்ளது.” The Great Controversy, 426.</w:t>
      </w:r>
    </w:p>
    <w:p>
      <w:pPr>
        <w:pStyle w:val="ArticleBody"/>
        <w:jc w:val="left"/>
      </w:pPr>
      <w:r>
        <w:rPr>
          <w:rFonts w:ascii="Nirmala UI" w:hAnsi="Nirmala UI" w:eastAsia="Nirmala UI" w:cs="Nirmala UI"/>
        </w:rPr>
        <w:t>பத்து கன்னியரின் உவமை எழுத்துக்கு எழுத்தாக மறுபடியும் நிறைவேறுகிறது; ஆகையால் 1844 அக்டோபர் 22 அன்று நிறைவேறின அந்த நான்கு “வருகைகளும்,” ஞாயிற்றுக்கிழமைச் சட்டமாகிய பூகம்பத்தின் சமயத்தில் மீண்டும் எழுத்துக்கு எழுத்தாக நிறைவேற வேண்டியவையாகும். கன்னியரின் உவமையைப் பற்றிக் கருத்துரைக்கையில், சகோதரி வைட், ஞாயிற்றுக்கிழமைச் சட்டத்தின் பூகம்பத்தில் குறியீடாகக் காட்டப்படும் திடீர்த்தனத்தையும் எதிர்பாராத தன்மையையும் அடையாளப்படுத்தும் சாட்சிக்கு மேலும் சாட்சியைச் சேர்க்கிறார்; அதுவே நள்ளிரவுக் கூவலின் பரிபூரண நிறைவேற்றமாகும்.</w:t>
      </w:r>
    </w:p>
    <w:p>
      <w:pPr>
        <w:pStyle w:val="ArticleScripture"/>
        <w:jc w:val="left"/>
      </w:pPr>
      <w:r>
        <w:rPr>
          <w:rFonts w:ascii="Nirmala UI" w:hAnsi="Nirmala UI" w:eastAsia="Nirmala UI" w:cs="Nirmala UI"/>
        </w:rPr>
        <w:t>“நடத்தை ஒரு நெருக்கடியினால் வெளிப்படுகிறது. ‘இதோ, மணமகன் வருகிறான்; அவனைச் சந்திக்க நீங்கள் புறப்பட்டுச் செல்லுங்கள்’ என்று நடுராத்திரியில் அந்த ஆழ்ந்த குரல் அறிவித்தபோது, நித்திரையிலிருந்த கன்னியர் தங்கள் உறக்கத்திலிருந்து எழுப்பப்பட்டார்கள்; அப்போது அந்த நிகழ்விற்காக யார் ஆயத்தம் செய்திருந்தார்கள் என்பது வெளிப்பட்டது. இரு தரப்பினரும் எதிர்பாராத நிலையில் பிடிக்கப்பட்டார்கள்; ஆனால் ஒருவர் அவசரநிலைக்காக ஆயத்தமாக இருந்தார், மற்றவர் ஆயத்தமின்றி காணப்பட்டார். நடத்தை சூழ்நிலைகளினால் வெளிப்படுகிறது. அவசரநிலைகள் நடத்தையின் உண்மையான தன்மையை வெளிக்கொணர்கின்றன. திடீரென்றும் எதிர்பாராததுமான ஏதோ ஒரு பேரிடர், துக்கவியோகம், அல்லது நெருக்கடி, எதிர்பாராத ஏதோ ஒரு நோய் அல்லது வேதனை, ஆத்துமாவை மரணத்தின் முன்னிலையில் நேருக்கு நேர் நிறுத்தும் ஏதோ ஒன்று, நடத்தையின் உண்மையான உள்ளார்ந்த நிலையைக் வெளிப்படுத்தும். தேவனுடைய வார்த்தையின் வாக்குத்தத்தங்களில் உண்மையான விசுவாசம் ஏதேனும் உள்ளதோ இல்லையோ என்பது வெளிப்படுத்தப்படும். ஆத்துமா கிருபையால் தாங்கப்பட்டிருக்கிறதோ இல்லையோ, விளக்குடன் பாத்திரத்தில் எண்ணெய் இருக்கிறதோ இல்லையோ என்பது வெளிப்படுத்தப்படும்.”</w:t>
      </w:r>
    </w:p>
    <w:p>
      <w:pPr>
        <w:pStyle w:val="ArticleScripture"/>
        <w:jc w:val="left"/>
      </w:pPr>
      <w:r>
        <w:rPr>
          <w:rFonts w:ascii="Nirmala UI" w:hAnsi="Nirmala UI" w:eastAsia="Nirmala UI" w:cs="Nirmala UI"/>
        </w:rPr>
        <w:t>“சோதனைக் காலங்கள் அனைவருக்கும் வருகின்றன. தேவனுடைய சோதனைக்கும் பரிசோதனைக்கும் உட்பட்டிருக்கும் வேளையில் நாம் எவ்வாறு நடக்கிறோம்? நம்முடைய விளக்குகள் அணைந்து விடுகிறதா? அல்லது நாம் இன்னும் அவற்றை எரியவைத்துக் கொண்டிருக்கிறோமா? கிருபையாலும் சத்தியத்தாலும் நிறைந்திருப்பவராகிய அவருடனான நம்முடைய இணைப்பினால் ஒவ்வொரு அவசரநிலைக்கும் நாம் ஆயத்தமாக இருக்கிறோமா? ஞானமுள்ள ஐந்து கன்னியர், புத்தியில்லாத ஐந்து கன்னியருக்குத் தங்களுடைய குணநலனைப் பகிர்ந்து கொடுக்க முடியவில்லை. குணநலன் நாம் ஒவ்வொருவரும் தனிப்பட்டவர்களாகவே உருவாக்கிக்கொள்ளப்பட வேண்டும்.” Review and Herald, October 17, 1895.</w:t>
      </w:r>
    </w:p>
    <w:p>
      <w:pPr>
        <w:pStyle w:val="ArticleBody"/>
        <w:jc w:val="left"/>
      </w:pPr>
      <w:r>
        <w:rPr>
          <w:rFonts w:ascii="Nirmala UI" w:hAnsi="Nirmala UI" w:eastAsia="Nirmala UI" w:cs="Nirmala UI"/>
        </w:rPr>
        <w:t>ஞாயிற்றுக்கிழமைச் சட்டத்தின் நிலநடுக்கத்தில், ஐக்கிய அமெரிக்கா வேதாகமத் தீர்க்கதரிசனத்தின் ஆறாவது ராஜ்யமாக இருப்பதை நிறுத்துகிறது. நெருக்கடிக்காகத் தங்களை ஆயத்தப்படுத்தாத ஏழாயிரம் லவோதிக்கேய அத்வெந்திஸ்து மீதிமக்கள், மிருகத்தின் முத்திரைக்குத் தயாரான ஒரு குணநலனை வெளிப்படுத்துவார்கள். அப்பொழுது இஸ்லாம் திடீரெனவும் எதிர்பாராதவிதமாகவும் வருகிறது; ஏனெனில் “மூன்றாம் ஐயோ சீக்கிரமாய் வருகிறது,” “ஏழாம் தூதன்” எக்காளம் ஊதும்போது!</w:t>
      </w:r>
    </w:p>
    <w:p>
      <w:pPr>
        <w:pStyle w:val="ArticleBody"/>
        <w:jc w:val="left"/>
      </w:pPr>
      <w:r>
        <w:rPr>
          <w:rFonts w:ascii="Nirmala UI" w:hAnsi="Nirmala UI" w:eastAsia="Nirmala UI" w:cs="Nirmala UI"/>
        </w:rPr>
        <w:t>1844 ஆம் ஆண்டு அக்டோபர் 22 அன்று அனைத்தும் நிறைவேறிய அந்த நான்கு ‘வருகைகள்’ பின்னர் மீண்டும் நிகழ்கின்றன. முதல் வருகை, தானியேல் 8:14 இன் நிறைவேற்றமாக, நியாயத்தீர்ப்பின் துவக்கத்தை அடையாளப்படுத்தியது. அது, அவருடைய நியாயத்தீர்ப்பின் “மணி” வந்துவிட்டது என்று அறிவித்த முதல் தூதனின் செய்தியை உறுதிப்படுத்தியது. அந்த நிறைவேற்றம், ஞாயிற்றுக்கிழமைச் சட்டத்தோடு தொடங்கும் பூகம்பத்தின் “மணியை” முன்மாதிரியாகக் காட்டுகிறது; மேலும், அது இஸ்லாம், ஒரு ஞாயிற்றுக்கிழமைச் சட்டம் இயற்றப்பட்டதற்காக, ஐக்கிய அமெரிக்க நாடுகளின்மேல் “அவருடைய நியாயத்தீர்ப்பை” கொண்டு வரும் “மணி”யாகும்.</w:t>
      </w:r>
    </w:p>
    <w:p>
      <w:pPr>
        <w:pStyle w:val="ArticleBody"/>
        <w:jc w:val="left"/>
      </w:pPr>
      <w:r>
        <w:rPr>
          <w:rFonts w:ascii="Nirmala UI" w:hAnsi="Nirmala UI" w:eastAsia="Nirmala UI" w:cs="Nirmala UI"/>
        </w:rPr>
        <w:t>மல்கியா அதிகாரம் மூன்றிலுள்ள உடன்படிக்கையின் தூதன், 1798 முதல் 1844 வரை நாற்பத்தாறு ஆண்டுகளில் அவர் எழுப்பிய ஆலயத்துக்குத் திடீரென வந்து, மில்லரைட் வரலாற்றின் “லேவியர்களோடு” உடன்படிக்கைக்குள் பிரவேசித்தார். ஞாயிற்றுக்கிழமைச் சட்டத்தின் பூகம்பத்தில், உடன்படிக்கையின் தூதன் திடீரென வந்து, உயிர்த்தெழுந்த உலர்ந்த மரித்த எலும்புகளின் ஆலயத்துக்குள் பிரவேசித்து, ஒரு இலட்சத்து நாற்பத்திநாலாயிரம் பேரின் வரலாற்றின் “லேவியர்களோடு” உடன்படிக்கைக்குள் பிரவேசிக்கிறார்.</w:t>
      </w:r>
    </w:p>
    <w:p>
      <w:pPr>
        <w:pStyle w:val="ArticleBody"/>
        <w:jc w:val="left"/>
      </w:pPr>
      <w:r>
        <w:rPr>
          <w:rFonts w:ascii="Nirmala UI" w:hAnsi="Nirmala UI" w:eastAsia="Nirmala UI" w:cs="Nirmala UI"/>
        </w:rPr>
        <w:t>ஞாயிற்றுக்கிழமைச் சட்டத்தின் நிலநடுக்கத்தின் வேளையில், தானியேல் ஏழாம் அதிகாரம் பதின்மூன்றாம் வசனத்தின் நிறைவேற்றமாக மனிதகுமாரன் ராஜ்யத்தைப் பெறுவதற்காகப் பிதாவினிடத்திற்கு வருகிறார்; அவர் 1844 அக்டோபர் 22 அன்று செய்ததுபோலவே, ஏனெனில் அந்த நிலநடுக்கத்தின் “மணியில்” பரலோகத்தில் “சத்தங்கள்” உண்டு; அவை, “இவ்வுலகத்தின் ராஜ்யங்கள் நம்முடைய கர்த்தருடையதும் அவருடைய கிறிஸ்துவினுடையதுமாயின; அவர் என்றென்றைக்கும் ஆட்சி செய்வார்” என்று அறிவிக்கின்றன. “தேவனுக்கு முன்பாகத் தங்கள் ஆசனங்களில் அமர்ந்திருந்த இருபத்துநான்கு மூப்பர்களும் முகங்குப்புற விழுந்து, தேவனை வணங்கினர்; அவர்கள், ‘இருக்கிறவரும் இருந்தவரும் வரப்போகிறவருமான சர்வவல்லமையுள்ள கர்த்தராகிய தேவனே, உமக்குத் நன்றி செலுத்துகிறோம்; ஏனெனில் நீர் உம்முடைய மகத்தான வல்லமையை எடுத்துக்கொண்டு ஆட்சி செய்தீர்’ என்று கூறினர்.”</w:t>
      </w:r>
    </w:p>
    <w:p>
      <w:pPr>
        <w:pStyle w:val="ArticleBody"/>
        <w:jc w:val="left"/>
      </w:pPr>
      <w:r>
        <w:rPr>
          <w:rFonts w:ascii="Nirmala UI" w:hAnsi="Nirmala UI" w:eastAsia="Nirmala UI" w:cs="Nirmala UI"/>
        </w:rPr>
        <w:t>பூகம்பத்தின் அந்த நேரத்தில், அவருடைய நியாயத்தீர்ப்பு வந்துவிட்டபோது, முன்பே கொலைசெய்யப்பட்டிருந்த அந்தத் தெருவிலிருந்து உயிர்த்தெழுப்பப்பட்டிருந்த இரு சாட்சிகள் எழுந்து நிற்கின்றனர். பின்னர், வல்லமையுள்ள இராணுவம்போல அவர்கள் பரலோகத்திற்கே எடுத்துக்கொள்ளப்படுகின்றனர்; அதேவேளையில் லவோதிக்கேயர் ஆத்வென்டிஸ்தர்களில் ஏழாயிரம் பேர் மீதமிருந்தோர் வீழ்த்தப்படுகின்றனர். ஞானமுள்ள கோதுமை அங்கேயும் அந்நேரத்திலும் மதியீனமான களைகளிலிருந்து பிரிக்கப்பட்டுவிட்டது. பின்னர் கிறிஸ்து தமது ராஜ்யத்தைப் பெறுகிறார்; ஏழாவது எக்காளமும் முழங்குகிறது; அதுவே மூன்றாவது ஐயோவும் ஆகும்; அது திடீரெனவும் எதிர்பாராதவிதமாகவும் வந்து சேர்கிறது; பின்னர் “ஜாதிகள்” “கோபித்தன; உம்முடைய கோபம் வந்தது.”</w:t>
      </w:r>
    </w:p>
    <w:p>
      <w:pPr>
        <w:pStyle w:val="ArticleBody"/>
        <w:jc w:val="left"/>
      </w:pPr>
      <w:r>
        <w:rPr>
          <w:rFonts w:ascii="Nirmala UI" w:hAnsi="Nirmala UI" w:eastAsia="Nirmala UI" w:cs="Nirmala UI"/>
        </w:rPr>
        <w:t>ஜாதிகள் கோபமடைவது இஸ்லாமின் தீர்க்கதரிசனப்பூர்வமான பங்காகும்; அது பூகம்பத்தின் வேளையில் தொடங்கி, மனித கிருபைக்காலத்தின் முடிவும் “உமது கோபம் வந்துவிட்டது” என்ற சொற்களால் வெளிப்படுத்தப்படும் கடைசி ஏழு வாதைகளும் வரையில் தொடர்கிறது. அமெரிக்க ஐக்கிய நாடுகளில் ஞாயிற்றுக்கிழமைச் சட்டத்திற்கும், தேவனுடைய கோபம் கடைசி ஏழு வாதைகளில் வெளிப்படும் கிருபைக்காலத்தின் முடிவிற்கும் இடையில்—இஸ்லாமின் ஒரு அடையாளமாகிய மூன்றாம் ஐயோவும், இஸ்லாமின் ஒரு அடையாளமாகிய ஏழாம் எக்காளமும், இஸ்லாமின் ஒரு அடையாளமாகிய ஜாதிகளின் கோபமடைவதும்—நள்ளிரவு கூக்குரலின் செய்தி, ஞாயிற்றுக்கிழமைச் சட்டத்தின் போது இஸ்லாம் வருகைதந்ததின் நிறைவேற்றமாகும் என்பதை உறுதிப்படுத்தும் மூன்று அடையாளச் சாட்சிகளை வழங்குகின்றன.</w:t>
      </w:r>
    </w:p>
    <w:p>
      <w:pPr>
        <w:pStyle w:val="ArticleBody"/>
        <w:jc w:val="left"/>
      </w:pPr>
      <w:r>
        <w:rPr>
          <w:rFonts w:ascii="Nirmala UI" w:hAnsi="Nirmala UI" w:eastAsia="Nirmala UI" w:cs="Nirmala UI"/>
        </w:rPr>
        <w:t>ஆரம்பத்தில் மில்லரைட் இயக்கத்துடன் இருந்ததுபோல, “நள்ளிரவு முழக்கம்” செய்தியும் தோல்வியடைந்த ஒரு முன்னறிவிப்பின் திருத்தமாக இருந்தது. மில்லரைட் வரலாற்றில், நிகழும் என முன்னறிவிக்கப்பட்ட சம்பவமே தோல்வியடைந்தது. தொடக்கத்திலுள்ள மில்லரைட் வரலாற்றில், பிலடெல்பியர்கள் தங்களுடைய தோல்வியுற்ற முன்னறிவிப்பை முன்வைத்தனர்; ஏனெனில் 1843-ஆம் ஆண்டின் அட்டவணையில் இருந்த ஒரு தவறின்மேல் தேவன் தமது கரத்தை வைத்திருந்தார்.</w:t>
      </w:r>
    </w:p>
    <w:p>
      <w:pPr>
        <w:pStyle w:val="ArticleBody"/>
        <w:jc w:val="left"/>
      </w:pPr>
      <w:r>
        <w:rPr>
          <w:rFonts w:ascii="Nirmala UI" w:hAnsi="Nirmala UI" w:eastAsia="Nirmala UI" w:cs="Nirmala UI"/>
        </w:rPr>
        <w:t>Future for America-வின் இறுதிக்கால லவோதிக்கேய இயக்கத்தில், தேவன் அந்தத் தவறின் மீது தமது கரத்தை ஒருபோதும் வைத்திருக்கவில்லை. தீர்க்கதரிசனப் பயன்பாட்டில் காலம் இனி பயன்படுத்தப்படக்கூடாது என்ற சத்தியத்தை மறைத்தது மனிதக் கைகளே. மனிதக் கைகள் மனிதக் கிரியைகளைக் குறிக்கின்றன.</w:t>
      </w:r>
    </w:p>
    <w:p>
      <w:pPr>
        <w:pStyle w:val="ArticleBody"/>
        <w:jc w:val="left"/>
      </w:pPr>
      <w:r>
        <w:rPr>
          <w:rFonts w:ascii="Nirmala UI" w:hAnsi="Nirmala UI" w:eastAsia="Nirmala UI" w:cs="Nirmala UI"/>
        </w:rPr>
        <w:t>ஒரு இலட்சத்து நாற்பத்திநான்காயிரத்தின் இறுதி இயக்கத்தில், காலத்தைப் பயன்படுத்திய தவறு பாவமாக இருந்தது; ஏனெனில் தீர்க்கதரிசனக் காலத்தின் பயன்பாடு இனி மேற்கொள்ளப்படக் கூடாததாக இருந்தது. காலத்தைப் பாவமாய் பயன்படுத்திய இந்தச் செயல், மோசே தன் குமாரனை விருத்தசேதனம் செய்யும்படி தேவன் கொடுத்த கட்டளையை அலட்சியப்படுத்தியதினால் முன்மாதிரியாகக் காட்டப்பட்டது; மேலும், உடன்படிக்கைப் பெட்டகத்தை ஆசாரியர்களே மட்டுமே கையாளலாம் என்ற தேவனுடைய கட்டளையை உஸ்ஸா அலட்சியப்படுத்தியதினாலும் அது முன்மாதிரியாகக் காட்டப்பட்டது. அந்தப் பாவமான செயல்களோ செயலிழப்புகளோ எதுவும் தேவனுடைய ஜனங்களினால் நிகழ்த்தப்படுவது கர்த்தருடைய சித்தமல்ல. பாவத்திற்கு ஒரே ஒரு வரையறை மட்டுமே உண்டு; அது நியாயப்பிரமாண மீறுதலாகும். மோசே விருத்தசேதனத்திற்குரிய தேவனுடைய நியாயப்பிரமாணத்தை மீறினான்; உஸ்ஸா பரிசுத்தஸ்தலத்திற்குரிய தேவனுடைய நியாயப்பிரமாணத்தை மீறினான்; இந்த இயக்கமோ தேவனுடைய தீர்க்கதரிசன நியாயப்பிரமாணத்தை மீறியது. பண்டைய இஸ்ரவேல் தேவனுடைய நியாயப்பிரமாணத்தின் பொறுப்பாளர்களாக ஆக்கப்பட்டார்கள்; அதுபோல அட்வென்ட் இயக்கமும் அதன் துவக்கத்திலும் அதன் முடிவிலும் தேவனுடைய தீர்க்கதரிசன சத்தியங்களின் பொறுப்பாளர்களாக ஆக்கப்பட்டது.</w:t>
      </w:r>
    </w:p>
    <w:p>
      <w:pPr>
        <w:pStyle w:val="ArticleBody"/>
        <w:jc w:val="left"/>
      </w:pPr>
      <w:r>
        <w:rPr>
          <w:rFonts w:ascii="Nirmala UI" w:hAnsi="Nirmala UI" w:eastAsia="Nirmala UI" w:cs="Nirmala UI"/>
        </w:rPr>
        <w:t>தன் துயர்நிலையிலே, சிப்போராள் உடனடியாகத் தாமே தங்கள் மகனுக்கு விருத்தசேதனம் செய்யும் செயலை நிறைவேற்றினாள்; இதன்மூலம், இந்த இயக்கத்தில் ஈடுபட்டிருந்தவர்கள், செய்தியோடு காலத்தின் பயன்பாடு இணைக்கப்பட அனுமதிக்கப்பட்ட பாவமிகு செயலின்மைக்காக உடனடியாக வெளிப்படுத்த வேண்டிய மனந்திரும்புதலை அவள் பிரதிநிதித்துவப்படுத்தினாள். அதேபோல, உசாவின் செயலுக்காக தாவீதும் கடுமையான மனந்திரும்புதலை வெளிப்படுத்துகிறான். ஜூலை 18, 2020 என்ற முன்னறிவிப்பில் காலத்தின் பயன்பாடு ஏதோ வகையில் சரியானதாக இருந்தது, அது எப்படியோ தேவனுடைய சித்தமாயிருந்தது என்று இந்த இயக்கம் வாதிடுவது, மோசேயும் சிப்போராளும் தேவனுடைய வெளிப்படையான கட்டளைகளை உண்மையில் காக்க வேண்டிய அவசியமில்லை என்றும், உசா பெட்டகத்தைத் தொட்டதைக் குறித்து தேவன் உண்மையில் கவலைப்படவில்லை என்றும் வாதிடுவதற்குச் சமமாகும். ஜூலை 18, 2020 ஒரு பொய்யான முன்னறிவிப்பாக இருந்தது; அதில் பொய்யான கூறு காலத்தின் கூறே ஆகும்.</w:t>
      </w:r>
    </w:p>
    <w:p>
      <w:pPr>
        <w:pStyle w:val="ArticleBody"/>
        <w:jc w:val="left"/>
      </w:pPr>
      <w:r>
        <w:rPr>
          <w:rFonts w:ascii="Nirmala UI" w:hAnsi="Nirmala UI" w:eastAsia="Nirmala UI" w:cs="Nirmala UI"/>
        </w:rPr>
        <w:t>இந்த உண்மைகள் அடுத்த கட்டுரையில் மேலும் விரிவாக ஆராயப்படும்.</w:t>
      </w:r>
    </w:p>
    <w:p>
      <w:pPr>
        <w:pStyle w:val="ArticleScripture"/>
        <w:jc w:val="left"/>
      </w:pPr>
      <w:r>
        <w:rPr>
          <w:rFonts w:ascii="Nirmala UI" w:hAnsi="Nirmala UI" w:eastAsia="Nirmala UI" w:cs="Nirmala UI"/>
        </w:rPr>
        <w:t>“மூன்றாம் தூதனுடைய செய்தி செல்ல வேண்டும் என்றும், அது கர்த்தருடைய சிதறிக்கிடக்கும் பிள்ளைகளுக்குப் பிரகடனப்படுத்தப்பட வேண்டும் என்றும், அது காலத்தின்மேல் தொங்கவிடப்படக் கூடாது என்றும் கர்த்தர் எனக்குக் காட்டினார்; ஏனெனில் காலம் இனி ஒருபோதும் மீண்டும் ஒரு சோதனையாக இருக்காது. காலத்தைப் பிரசங்கிப்பதினால் உண்டாகும் பொய்யான ஒரு பரபரப்பைப் சிலர் அடைந்து கொண்டிருந்தார்கள் என்று நான் கண்டேன்; மூன்றாம் தூதனுடைய செய்தி காலத்தைவிட வல்லமையுடையதாக இருந்தது. இந்தச் செய்தி தன் சொந்த அஸ்திவாரத்தின் மேல் நிலைத்திருக்க முடியும் என்றும், அதை வலுப்படுத்த காலம் அதற்குத் தேவையில்லை என்றும், அது மகத்தான வல்லமையோடு முன்னேறி, தன் வேலையைச் செய்து, நீதியிலே சுருக்கமாக முடிக்கப்படும் என்றும் நான் கண்டேன்.” Experience and Views, 48.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இயேசு கிறிஸ்துவின் வெளிப்பாடு - எண் ஏழு</dc:title>
  <dc:subject>மூன்றாம் ஐயோவும் ஏழாம் இராச்சியத்தின் எழுச்சியும்: ஞாயிற்றுக்கிழமைச் சட்டத்தின் தீர்க்கதரிசன முக்கியத்துவம்</dc:subject>
  <dc:creator>Jeff Pippenger</dc:creator>
  <cp:keywords/>
  <dc:description>Generated by ArticleDigger from revelation\07_revelation.json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