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யேசு கிறிஸ்துவின் வெளிப்பாடு - எண் பத்து</w:t>
      </w:r>
    </w:p>
    <w:p>
      <w:pPr>
        <w:pStyle w:val="ArticleSubtitle"/>
        <w:jc w:val="left"/>
      </w:pPr>
      <w:r>
        <w:rPr>
          <w:rFonts w:ascii="Nirmala UI" w:hAnsi="Nirmala UI" w:eastAsia="Nirmala UI" w:cs="Nirmala UI"/>
        </w:rPr>
        <w:t>வானத்தில் நடந்த போர்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2023-11-03</w:t>
      </w:r>
    </w:p>
    <w:p>
      <w:pPr>
        <w:pStyle w:val="ArticleBody"/>
        <w:jc w:val="left"/>
      </w:pPr>
      <w:r>
        <w:rPr>
          <w:rFonts w:ascii="Nirmala UI" w:hAnsi="Nirmala UI" w:eastAsia="Nirmala UI" w:cs="Nirmala UI"/>
        </w:rPr>
        <w:t>கிறிஸ்துவுக்கும் லூசிபருக்கும் (ஒளியைக் கொண்டுவருவோன்) இடையிலான மகா மோதல் பரலோகத்தில் ஆரம்பமானது; தேவன் ஒரு சோதனைக் காலத்தை அனுமதித்தார். லூசிபர் தன் கிளர்ச்சியைப் பரப்பியபோது, ஒளியைக் கொண்டுவருவோனின் கிளர்ச்சியின் கனிகள் வெளிப்படுவதற்காக ஒரு காலப்பகுதி அனுமதிக்கப்பட்டது. சோதனைக் காலம் முடிவடைந்தது என்று தேவன் நிர்ணயித்தபோது, லூசிபரின் பெயர், ஒளியைக் கொண்டுவருவோனாகிய லூசிபர் என்பதிலிருந்து, எதிரியான சாத்தான் என்று மாறியது. சாத்தானுக்கும் அவன் கிளர்ச்சியில் சேர்ந்திருந்த தூதர்களுக்கும் சோதனைக் காலம் முடிவடைந்திருந்தது; அவர்கள் பரலோகத்திலிருந்து வெளியேற்றப்பட்டு, நித்திய அக்கினிக்குத் தீர்ப்புக்குட்படுத்தப்பட்டார்கள்.</w:t>
      </w:r>
    </w:p>
    <w:p>
      <w:pPr>
        <w:pStyle w:val="ArticleScripture"/>
        <w:jc w:val="left"/>
      </w:pPr>
      <w:r>
        <w:rPr>
          <w:rFonts w:ascii="Nirmala UI" w:hAnsi="Nirmala UI" w:eastAsia="Nirmala UI" w:cs="Nirmala UI"/>
        </w:rPr>
        <w:t>அப்பொழுது அவர் இடப்பக்கத்திலிருப்போரிடத்திலும், என்னைவிட்டு அகன்றுபோங்கள், சபிக்கப்பட்டவர்களே, பிசாசுக்கும் அவனுடைய தூதர்களுக்கும் ஆயத்தமாக்கப்பட்ட நித்திய அக்கினிக்குள் செல்லுங்கள் என்று சொல்லுவார். மத்தேயு 25:41.</w:t>
      </w:r>
    </w:p>
    <w:p>
      <w:pPr>
        <w:pStyle w:val="ArticleBody"/>
        <w:jc w:val="left"/>
      </w:pPr>
      <w:r>
        <w:rPr>
          <w:rFonts w:ascii="Nirmala UI" w:hAnsi="Nirmala UI" w:eastAsia="Nirmala UI" w:cs="Nirmala UI"/>
        </w:rPr>
        <w:t>கிறிஸ்துவுக்கும் சாத்தானுக்கும் இடையிலான மகா மோதல் பின்னர் ஏதேன் தோட்டத்திற்கும் வந்தடைந்தது; அங்கேயும் தேவன் மறுபடியும் ஒரு சோதனைக் காலத்தை உட்படுத்தினார். மரணத்தைப் பற்றியும் மரத்தின் கனியைப் பற்றியும் தேவன் பொய்யுரைத்தார் என்று சாத்தான் தேவனை குற்றம் சாட்டி, தன் கிளர்ச்சியில் பங்கேற்க ஏவாளை வஞ்சித்து இழுத்தபோது, பரலோகத்தில் வெளிப்பட்டதுபோல சாத்தானுடைய கிளர்ச்சியின் கனிகள் பூமியிலும் வெளிப்படுவதற்காக மீண்டும் ஒரு காலப்பகுதி அனுமதிக்கப்பட்டது. அங்கே சாத்தான் “குற்றஞ்சாட்டுகிறவன்” என்று பொருள்படும் “பிசாசு” என்ற கூடுதல் பெயரையும் பெற்றான். சோதனைக் காலம் (சாத்தானுடைய கிளர்ச்சியில் இணைந்த ஆதாமின் புத்திரர்களுக்கானது) முடிவுறும் போது, ஆதாமின் அந்த புத்திரர்கள் நித்திய அக்கினிக்குத் தீர்ப்பளிக்கப்படுவர்.</w:t>
      </w:r>
    </w:p>
    <w:p>
      <w:pPr>
        <w:pStyle w:val="ArticleScripture"/>
        <w:jc w:val="left"/>
      </w:pPr>
      <w:r>
        <w:rPr>
          <w:rFonts w:ascii="Nirmala UI" w:hAnsi="Nirmala UI" w:eastAsia="Nirmala UI" w:cs="Nirmala UI"/>
        </w:rPr>
        <w:t>வானத்தில் யுத்தம் உண்டாயிற்று: மிகாயேலும் அவனுடைய தூதர்களும் அந்த மகாவிசிறிப்பாம்புக்கு எதிராகப் போரிட்டார்கள்; அந்த மகாவிசிறிப்பாம்பும் அவனுடைய தூதர்களும் போரிட்டார்கள். ஆனால் அவர்கள் ஜெயிக்கவில்லை; வானத்தில் அவர்களுக்கு இனி இடம் காணப்படவில்லை. உலகமெங்கும் வஞ்சிக்கிறவன், பிசாசு என்றும் சாத்தான் என்றும் அழைக்கப்படுகிற அந்தப் பழைய சர்ப்பமாகிய பெரிய மகாவிசிறிப்பாம்பு பூமியிலே எறியப்பட்டான்; அவனோடுகூட அவனுடைய தூதர்களும் எறியப்பட்டார்கள். வெளிப்படுத்தின விசேஷம் 12:7–9.</w:t>
      </w:r>
    </w:p>
    <w:p>
      <w:pPr>
        <w:pStyle w:val="ArticleBody"/>
        <w:jc w:val="left"/>
      </w:pPr>
      <w:r>
        <w:rPr>
          <w:rFonts w:ascii="Nirmala UI" w:hAnsi="Nirmala UI" w:eastAsia="Nirmala UI" w:cs="Nirmala UI"/>
        </w:rPr>
        <w:t>மகா போராட்டத்தின் ஆரம்பத்தில் பரலோகத்தில் நிகழ்ந்த யுத்தம், மகா போராட்டத்தின் முடிவில் நிகழும் யுத்தத்தை விளக்குகிறது; ஏனெனில் அல்பாவும் ஓமேகாவும் எப்போதும் ஒரு காரியத்தின் ஆரம்பத்தோடு அதன் முடிவையும் வெளிப்படுத்துகின்றன. பரலோகத்தில் நிகழ்ந்த அந்த யுத்தத்தின் விவரணம், பரலோகத்தில் தோன்றிய ஒரு பெரிய அதிசயத்தால் அறிமுகப்படுத்தப்படுகிறது.</w:t>
      </w:r>
    </w:p>
    <w:p>
      <w:pPr>
        <w:pStyle w:val="ArticleScripture"/>
        <w:jc w:val="left"/>
      </w:pPr>
      <w:r>
        <w:rPr>
          <w:rFonts w:ascii="Nirmala UI" w:hAnsi="Nirmala UI" w:eastAsia="Nirmala UI" w:cs="Nirmala UI"/>
        </w:rPr>
        <w:t>பரலோகத்தில் ஒரு பெரிய அதிசயம் காணப்பட்டது: சூரியனை உடையாக அணிந்திருந்த ஒரு ஸ்திரீ; அவளுடைய பாதங்களின்கீழ் சந்திரன் இருந்தது; அவளுடைய தலையின்மேல் பன்னிரண்டு நட்சத்திரங்களாலான ஒரு கிரீடம் இருந்தது. அவள் கர்ப்பவதியாக இருந்து, பிரசவவேதனையால் வேதனைப்பட்டு, பிரசவிக்கத் துயர்கூறினாள். வெளிப்படுத்தின விசேஷம் 12:1, 2.</w:t>
      </w:r>
    </w:p>
    <w:p>
      <w:pPr>
        <w:pStyle w:val="ArticleBody"/>
        <w:jc w:val="left"/>
      </w:pPr>
      <w:r>
        <w:rPr>
          <w:rFonts w:ascii="Nirmala UI" w:hAnsi="Nirmala UI" w:eastAsia="Nirmala UI" w:cs="Nirmala UI"/>
        </w:rPr>
        <w:t>கிறிஸ்துவுக்கும் சாத்தானுக்கும் இடையிலான மகா சர்ச்சையின் இறுதி மோதல், கிருபைக்காலம் இன்னும் நிலவிக்கொண்டிருக்கும் வேளையில் நிகழும் போது, அந்த யுத்தக்களம் இயேசு கிறிஸ்துவின் வெளிப்படுத்தின விசேஷத்தில் பரலோகத்தில் இருப்பதாகக் காண்பிக்கப்படுகிறது. இந்தச் சத்தியம் இப்போது முத்திரை நீக்கப்பட்டு வெளிப்படுத்தப்படுகிறது. அப்போஸ்தலனாகிய பவுல் மூன்று பரலோகங்களைப் பற்றி பேசுகிறார்.</w:t>
      </w:r>
    </w:p>
    <w:p>
      <w:pPr>
        <w:pStyle w:val="ArticleScripture"/>
        <w:jc w:val="left"/>
      </w:pPr>
      <w:r>
        <w:rPr>
          <w:rFonts w:ascii="Nirmala UI" w:hAnsi="Nirmala UI" w:eastAsia="Nirmala UI" w:cs="Nirmala UI"/>
        </w:rPr>
        <w:t>அப்போஸ்தலனாகிய பவுல் தன் கிறிஸ்தவ அனுபவத்தின் ஆரம்பத்திலேயே, இயேசுவின் அனுசரிப்போரைக்குறித்து தேவனுடைய சித்தத்தை அறிந்துகொள்ளும் விசேஷமான வாய்ப்புகளைப் பெற்றிருந்தான். அவன் “மூன்றாம் வானத்திற்குக் கொண்டுபோகப்பட்டான்,” “பரதீசுக்குள்” கொண்டுபோகப்பட்டு, “மனுஷன் உரைக்கத் தகாத, சொல்லப்படாத வார்த்தைகளை” கேட்டான். தமக்கே “கர்த்தரினால்” அநேகமான “தரிசனங்களும் வெளிப்பாடுகளும்” கொடுக்கப்பட்டிருந்தன என்று அவனே ஒப்புக்கொண்டான். சுவிசேஷ சத்தியத்தின் கோட்பாடுகள் பற்றிய அவனுடைய புரிதல் “மிகப் பிரதான அப்போஸ்தலர்களுடைய” புரிதலுக்குச் சமமானதாக இருந்தது. 2 கொரிந்தியர் 12:2, 4, 1, 11. “அறிவைக் கடந்து நிற்கும் கிறிஸ்துவின் அன்பின்” “அகலமும், நீளமும், ஆழமும், உயரமும்” குறித்த தெளிவான, பரிபூரணமான அறிவு அவனுக்கிருந்தது. எபேசியர் 3:18, 19.” அப்போஸ்தலருடைய செயல்கள், 469.</w:t>
      </w:r>
    </w:p>
    <w:p>
      <w:pPr>
        <w:pStyle w:val="ArticleBody"/>
        <w:jc w:val="left"/>
      </w:pPr>
      <w:r>
        <w:rPr>
          <w:rFonts w:ascii="Nirmala UI" w:hAnsi="Nirmala UI" w:eastAsia="Nirmala UI" w:cs="Nirmala UI"/>
        </w:rPr>
        <w:t>மகா சர்ச்சையின் ஆரம்பத்தில் நிகழ்ந்த போராட்டம் மூன்றாம் வானத்தில் தொடங்கியது; மகா சர்ச்சையின் முடிவில் நிகழும் போராட்டம் முதலாம் வானத்தில் நிறைவடைகிறது. மூன்று வானங்கள் உள்ளன; அவற்றில் முதல் வானம் பூமிக்கிரகத்தின் வளிமண்டலத்தைச் சுட்டிக்காட்டும் வானமாகும். இரண்டாம் வானம் சூரியன், சந்திரன், நட்சத்திரங்கள் அமைந்த வானமாகும். மூன்றாம் வானம் சகோதரி வெள்ளை “பரதீசு” என்று அழைத்தது; அது தேவனுடைய சிங்காசனம் அமைந்த இடத்தைச் சுட்டிக்காட்டுகிறது. தேவனுடைய கட்டளை மையத்தின் நேரடியான சந்நிதியிலேயே ஒளியைக் தாங்கியவன் லூசிபர் தன் கலகத்தைத் தொடங்கினான்.</w:t>
      </w:r>
    </w:p>
    <w:p>
      <w:pPr>
        <w:pStyle w:val="ArticleBody"/>
        <w:jc w:val="left"/>
      </w:pPr>
      <w:r>
        <w:rPr>
          <w:rFonts w:ascii="Nirmala UI" w:hAnsi="Nirmala UI" w:eastAsia="Nirmala UI" w:cs="Nirmala UI"/>
        </w:rPr>
        <w:t>மூன்றாம் வானமே சில தீர்க்கதரிசிகள், அதில் சகோதரி வைட்டும் உட்பட, தரிசனத்தில் கொண்டு செல்லப்பட்ட இடமாகும். பவுல் அங்கே இருந்தபோது, 2020 ஜூலை 18 அன்று தெருவில் கொல்லப்பட்டிருந்த உலர்ந்த எலும்புகளின் விழிப்புணர்ச்சி எவ்வாறு நிகழ்ந்தது என்பதற்குமான வரலாறும், அதன்பின் நூற்று நாற்பத்து நாலாயிரம் பேரின் பிறப்புடன் தொடர்ந்த நிகழ்வுகளும் அவருக்குக் காட்டப்பட்டன. அந்த வரலாற்றை பகிர்ந்து கொள்ள பவுலுக்கு தடை விதிக்கப்பட்டது; ஏனெனில் அந்த வரலாறு, “உச்சரிக்க” சட்டபூர்வமல்லாத வரலாறாகக் குறிக்கப்பட்டிருந்தது. வெளிப்படுத்தின யோவான், இயேசு கிறிஸ்துவின் வெளிப்படுத்துதலின் தரிசனத்தைப் பெறுவதற்கு முப்பது ஆண்டுகளுக்கு சிறிது மேலாக முன்பே பவுல் மரித்துவிட்டான். பவுலைப் போலவே யோவானும் ஏழு இடி முழக்கங்கள் “உச்சரித்ததை” கேட்டான்; அவனுக்கும் அவை “உச்சரித்ததை” எழுத வேண்டாம் என்று சொல்லப்பட்டது. ஏழு இடி முழக்கங்கள் “உச்சரித்தது,” அந்த இரண்டு சாட்சிகளும் தெருவில் இறந்து கிடந்திருந்த மூன்றரை குறியீட்டு நாட்களின் முடிவுவரை முத்திரையிடப்பட்டபடியே இருக்க வேண்டியது.</w:t>
      </w:r>
    </w:p>
    <w:p>
      <w:pPr>
        <w:pStyle w:val="ArticleScripture"/>
        <w:jc w:val="left"/>
      </w:pPr>
      <w:r>
        <w:rPr>
          <w:rFonts w:ascii="Nirmala UI" w:hAnsi="Nirmala UI" w:eastAsia="Nirmala UI" w:cs="Nirmala UI"/>
        </w:rPr>
        <w:t>அந்த ஏழு இடிகள் தங்கள் சத்தங்களை எழுப்பியபோது, நான் எழுதப்போகிறவனாயிருந்தேன்; அப்பொழுது, பரலோகத்திலிருந்து ஒரு சத்தம் என்னிடத்தில்: ஏழு இடிகள் உரைத்தவைகளை முத்திரையிட்டு அடைத்து வை; அவைகளை எழுதாதே என்று சொல்லக் கேட்டேன். வெளிப்படுத்தின விசேஷம் 10:4.</w:t>
      </w:r>
    </w:p>
    <w:p>
      <w:pPr>
        <w:pStyle w:val="ArticleBody"/>
        <w:jc w:val="left"/>
      </w:pPr>
      <w:r>
        <w:rPr>
          <w:rFonts w:ascii="Nirmala UI" w:hAnsi="Nirmala UI" w:eastAsia="Nirmala UI" w:cs="Nirmala UI"/>
        </w:rPr>
        <w:t>அனைத்து தீர்க்கதரிசிகளும் விசாரணைத் தீர்ப்பின் “கடைசி நாடுகள்” குறித்து சாட்சியமளிக்கின்றனர்; அந்த “கடைசி நாடுகள்” குறிப்பாக 2001 செப்டம்பர் 11 அன்று ஆரம்பமானது; இப்போது அவை முத்திரையிடுதல் ஆரம்பிக்கும் நிலையை எட்டியுள்ளன. தெருவில் கிடந்த இரண்டு கொல்லப்பட்ட சாட்சிகள் படுத்திருந்த மூன்றரை அடையாளநாட்கள் முடிவடையும் வேளையில் முத்திரையிடுதல் ஆரம்பமாகிறது. அனைத்து தீர்க்கதரிசிகளும் ஒருவரோடொருவர் ஒத்துப்போகின்றனர். முதல் வானத்தில் நடைபெறும் கடைசி சோதனைக் காலப் போரின் போர்க்களத்தை பவுல் கண்டார். முதல் வானத்திற்குள் நடைபெறும் கடைசி சோதனைக் காலப் போரின் போர்க்களம், மூன்றாம் வானத்தில் நடைபெற்ற முதல் சோதனைக் காலப் போரின் போர்க்களத்துக்கு இணையாக உள்ளது. இப்போர்க்களங்களை சோதனைக் காலப் போரின் போர்களாக அடையாளப்படுத்துவது தேவையற்றதாகத் தோன்றலாம்; ஆனால் முதல் போரில் கிறிஸ்துவின் விரோதியாக இருந்தும், கடைசி போரில் ஒரு இலட்சத்து நாற்பத்திநாலாயிரம்பேரின் விரோதியாக இருப்பவனுமான சாத்தான், தன் காலம் குறுகியதென்று அறிவான். அது சோதனைக் காலத்தின் எல்லைக்குள் அமைக்கப்பட்ட ஒரு போர் என்பதை அவன் அறிவான். நாம் அறிவோமா?</w:t>
      </w:r>
    </w:p>
    <w:p>
      <w:pPr>
        <w:pStyle w:val="ArticleBody"/>
        <w:jc w:val="left"/>
      </w:pPr>
      <w:r>
        <w:rPr>
          <w:rFonts w:ascii="Nirmala UI" w:hAnsi="Nirmala UI" w:eastAsia="Nirmala UI" w:cs="Nirmala UI"/>
        </w:rPr>
        <w:t>1840 ஆம் ஆண்டில், வல்லமையுள்ள தூதன் இறங்கி வந்து முதல் தூதனுடைய செய்திக்கு வல்லமையளித்தான். அக்காலத் தலைமுறையிலிருந்த புரொட்டஸ்டண்டுகள் அப்போது சோதிக்கப்பட்டார்கள்; அதன் முடிவாக, பாபிலோனின் குமாரத்திகள் என்று குறியிடப்பட்டபோது, கலகத்தின் பெயர் அவர்களோடு இணைக்கப்பட்டது. லூசிபரின் பெயரும் அவனுடைய சோதனைக்காலத்தில் மாற்றப்பட்டது. 1840 ஆம் ஆண்டில் இறங்கிய வல்லமையுள்ள தூதன், 2001 செப்டம்பர் 11 அன்று இறங்கிய வெளிப்படுத்தின விசேஷம் பதினெட்டாம் அதிகாரத்திலுள்ள வல்லமையுள்ள தூதனின் முன்மாதிரியாக இருந்தான். 1840 இல் விசாரணைத் தீர்ப்பு இன்னும் ஆரம்பமாகவில்லை; ஏனெனில் அது இன்னும் நான்கு ஆண்டுகள் எதிர்காலத்தில் இருந்தது. ஆயினும், புரொட்டஸ்டண்டுகள் உயிருள்ளவர்களின் தீர்ப்புக்கான ஒரு தீர்க்கதரிசனச் சித்திரத்தை அளித்தார்கள்; ஏனெனில் 1840 இல் அந்தத் தூதன் இறங்கியபோது, அவர்களுடைய சோதனைக்காலம் ஆரம்பமானது. வெளிப்படுத்தின விசேஷம் பதினெட்டாம் அதிகாரத்திலுள்ள தூதன் 2001 இல் இறங்கியபோது, பரலோகத்திலிருந்த தீர்ப்பு மரித்தவர்களின் தீர்ப்பிலிருந்து உயிருள்ளவர்களின் தீர்ப்பாக மாறியது.</w:t>
      </w:r>
    </w:p>
    <w:p>
      <w:pPr>
        <w:pStyle w:val="ArticleBody"/>
        <w:jc w:val="left"/>
      </w:pPr>
      <w:r>
        <w:rPr>
          <w:rFonts w:ascii="Nirmala UI" w:hAnsi="Nirmala UI" w:eastAsia="Nirmala UI" w:cs="Nirmala UI"/>
        </w:rPr>
        <w:t>2020 ஜூலை 18 அன்று, முதல் தேவதூதனின் இயக்கத்தின் முதல் ஏமாற்றத்தால் முன்மாதிரியாகக் காட்டப்பட்ட மூன்றாம் தேவதூதனின் இயக்கத்திற்கான முதல் ஏமாற்றம் வந்தடைந்தது. ஆரம்பத்திலிருந்த இயக்கத்தில், முதல் ஏமாற்றம் என்ற வழிக்குறியில் புராட்டஸ்டண்டுகளின் சோதனைச் செயல்முறை முடிவுற்றது; பின்னர் முதல் இயக்கத்தின் சோதனை ஆரம்பமானது. 2020 ஜூலை 18 அன்று, நியாயத்தீர்ப்பு செயல்முறை மேலும் ஒரு படி முன்னேறியது; ஏனெனில் மூன்றரை நாட்கள் வனாந்தரத்தின் முடிவில் வரவிருந்த செய்தி, நள்ளிரவு கூக்குரலின் செய்தியின் பரிபூரணமும் இறுதியுமான நிறைவேற்றம் மட்டுமல்லாது, ஒரு இலட்சத்து நாற்பத்திநான்கு ஆயிரம் பேரின் முத்திரையிடுதலின் வருகையையும் தீர்க்கதரிசன ரீதியாகக் குறியிட்டது.</w:t>
      </w:r>
    </w:p>
    <w:p>
      <w:pPr>
        <w:pStyle w:val="ArticleScripture"/>
        <w:jc w:val="left"/>
      </w:pPr>
      <w:r>
        <w:rPr>
          <w:rFonts w:ascii="Nirmala UI" w:hAnsi="Nirmala UI" w:eastAsia="Nirmala UI" w:cs="Nirmala UI"/>
        </w:rPr>
        <w:t>இஸ்ரவேலின் தேவனுடைய மகிமை, அது தங்கியிருந்த கேருபின் மேல் இருந்து ஆலயத்தின் வாசற்படியின்மேல் உயர்ந்தது. அப்போது அவர், தன் பக்கத்தில் எழுத்துக்காரனின் மைக்கூடு உடைய சணல் வஸ்திரம் அணிந்திருந்த மனிதனை அழைத்தார். கர்த்தர் அவனுக்குச் சொல்லியதாவது: நகரத்தின் நடுவாகவும், எருசலேமின் நடுவாகவும் சென்று, அதன் நடுவில் செய்யப்படுகிற சகல அருவருப்புகளுக்காக நெகிழ்ந்து நித்திருக்கும் ஆண்களின் நெற்றிகளின்மேல் ஒரு குறியை இடு. எசேக்கியேல் 9:3, 4.</w:t>
      </w:r>
    </w:p>
    <w:p>
      <w:pPr>
        <w:pStyle w:val="ArticleBody"/>
        <w:jc w:val="left"/>
      </w:pPr>
      <w:r>
        <w:rPr>
          <w:rFonts w:ascii="Nirmala UI" w:hAnsi="Nirmala UI" w:eastAsia="Nirmala UI" w:cs="Nirmala UI"/>
        </w:rPr>
        <w:t>நூற்று நாற்பத்துநான்காயிரம் பேருக்கு முத்திரையிடப்படும் செயல்முறை, அவர்களுடைய பிறப்பின்போதே ஆரம்பமானது; அதுவே அவர்களுடைய உயிர்த்தெழுதலும் ஆகும். நான்கு காற்றுகளின் செய்தி, இறந்த உலர்ந்த எலும்புகளை உயிர்ப்பிக்கிறது; மேலும், நான்கு காற்றுகளின் செய்தியே நூற்று நாற்பத்துநான்காயிரம் பேருக்கு முத்திரையிடும் செய்தியாகும். நாம் இப்போது வாழ்ந்து கொண்டிருக்கும் அச்சரித்திரத்தையே, “அநேக தீர்க்கதரிசிகளும் நீதிமான்களும் காண விரும்பிய” அந்தச் சரித்திரத்தையே, பவுலும் யோவானும் கண்டும் கேட்டும் இருந்தார்கள். முதல் தூதனுடைய வல்லமையுள்ள இயக்கத்தால் முன்மாதிரியாகக் காட்டப்பட்ட மூன்றாம் தூதனுடைய வல்லமையுள்ள இயக்கத்தின் சரித்திரமே அது.</w:t>
      </w:r>
    </w:p>
    <w:p>
      <w:pPr>
        <w:pStyle w:val="ArticleScripture"/>
        <w:jc w:val="left"/>
      </w:pPr>
      <w:r>
        <w:rPr>
          <w:rFonts w:ascii="Nirmala UI" w:hAnsi="Nirmala UI" w:eastAsia="Nirmala UI" w:cs="Nirmala UI"/>
        </w:rPr>
        <w:t>“1840–1844 காலப்பகுதியில் அளிக்கப்பட்ட எல்லாச் செய்திகளும் இப்போது வல்லமையுடன் அறிவிக்கப்பட வேண்டும்; ஏனெனில் தங்களுடைய திசையுணர்வை இழந்த அநேகர் உள்ளனர். அந்தச் செய்திகள் எல்லா சபைகளுக்கும் செல்ல வேண்டும்.</w:t>
      </w:r>
    </w:p>
    <w:p>
      <w:pPr>
        <w:pStyle w:val="ArticleScripture"/>
        <w:jc w:val="left"/>
      </w:pPr>
      <w:r>
        <w:rPr>
          <w:rFonts w:ascii="Nirmala UI" w:hAnsi="Nirmala UI" w:eastAsia="Nirmala UI" w:cs="Nirmala UI"/>
        </w:rPr>
        <w:t>“கிறிஸ்து கூறினார்: ‘உங்கள் கண்கள் காண்கிறபடியால் அவை பாக்கியவான்கள்; உங்கள் செவிகள் கேட்கிறபடியால் அவையும் பாக்கியவான்கள். ஏனெனில் மெய்யாகவே நான் உங்களுக்குச் சொல்லுகிறேன்: நீங்கள் காண்கிறவற்றைக் காணும்படி அநேக தீர்க்கதரிசிகளும் நீதிமான்களும் ஆசைப்பட்டும் அவற்றைக் காணவில்லை; நீங்கள் கேட்கிறவற்றைக் கேட்கும்படி ஆசைப்பட்டும் அவற்றைக் கேட்கவில்லை’ [மத்தேயு 13:16, 17]. 1843 மற்றும் 1844 ஆண்டுகளில் காணப்பட்டவற்றைக் கண்ட கண்கள் பாக்கியவான்கள்.”</w:t>
      </w:r>
    </w:p>
    <w:p>
      <w:pPr>
        <w:pStyle w:val="ArticleScripture"/>
        <w:jc w:val="left"/>
      </w:pPr>
      <w:r>
        <w:rPr>
          <w:rFonts w:ascii="Nirmala UI" w:hAnsi="Nirmala UI" w:eastAsia="Nirmala UI" w:cs="Nirmala UI"/>
        </w:rPr>
        <w:t>“செய்தி அளிக்கப்பட்டது. மேலும் அந்தச் செய்தியை மறுபடியும் அறிவிப்பதில் எந்தத் தாமதமும் இருக்கக்கூடாது; ஏனெனில் காலத்தின் அடையாளங்கள் நிறைவேறிக் கொண்டிருக்கின்றன; இறுதிக் கிரியை நிறைவேற்றப்பட வேண்டும். குறுகிய காலத்தில் ஒரு மாபெரும் வேலை நடைபெறும். தேவனுடைய நியமனத்தின்படி விரைவில் ஒரு செய்தி அளிக்கப்படும்; அது பெரும் முழக்கமாகப் பெருகும். அப்பொழுது தானியேல் தன் பங்கில் நின்று, தன் சாட்சியத்தை அளிப்பான்.” Manuscript Releases, volume 21, 437.</w:t>
      </w:r>
    </w:p>
    <w:p>
      <w:pPr>
        <w:pStyle w:val="ArticleBody"/>
        <w:jc w:val="left"/>
      </w:pPr>
      <w:r>
        <w:rPr>
          <w:rFonts w:ascii="Nirmala UI" w:hAnsi="Nirmala UI" w:eastAsia="Nirmala UI" w:cs="Nirmala UI"/>
        </w:rPr>
        <w:t>பரலோகத்தில் லூசிபர் ஆரம்பத்தில் நடத்திய போரின் பிரதான கருப்பொருள் தொடர்பாடலாகும். அவர் ஒளியைக் கொண்டுவருபவனாயிருந்து, தமக்கிருந்த நிலையைப் பயன்படுத்தி, பரிசுத்த தூதர்களின் மனங்களில் நுணுக்கமாகப் பிழையை ஊடுருவச் செய்தான். அவனுடைய கலகமான கருத்துக்களை உள்ளீர்த்துக்கொண்ட தூதர்கள், இறுதியில் தேவனைப்பற்றி அவர்கள் எண்ணியவற்றை எண்ணும்படியாகத் தங்களைத் தூண்டியது லூசிபர்தான் என்பதையும் கூட அறியவில்லை என்று நமக்குச் சொல்லப்படுகிறது. தோட்டத்தில் ஏவாளிடம் நடந்துகொண்டதுபோலவே, அவன் மிகுந்த சூழ்ச்சியுடனிருந்ததால், ஒருகாலத்தில் பரிசுத்தராயிருந்த தூதர்கள், சாத்தான் தங்கள் மனங்களில் நாட்டியிருந்த எண்ணங்கள் தங்களுடைய சொந்த முதற்பட்ச எண்ணங்களே என்று நம்புமட்டும் வந்தார்கள். அந்த விதைகள், இறுதியில், நித்திய அழிவின் கனியை உண்டாக்கின.</w:t>
      </w:r>
    </w:p>
    <w:p>
      <w:pPr>
        <w:pStyle w:val="ArticleBody"/>
        <w:jc w:val="left"/>
      </w:pPr>
      <w:r>
        <w:rPr>
          <w:rFonts w:ascii="Nirmala UI" w:hAnsi="Nirmala UI" w:eastAsia="Nirmala UI" w:cs="Nirmala UI"/>
        </w:rPr>
        <w:t>முதல் ஆகாயத்தில் நடைபெறவிருக்கும் கடைசி யுத்தம் இப்போது தொடங்கப்போகிறது; அது பரிசுத்த தூதர்களை வசீகரிப்பதைக் குறித்ததல்ல; சாத்தான் ஏவாளை மோசப்படுத்தியதைக் குறித்ததுமல்ல; மாறாக, ஆகாயங்களில் இருப்பதாகக் குறிக்கப்படும் ஒரு கெடுபிடியான தொடர்பியல் செயல்முறையின் மூலம் அவர் சகல மனிதகுலத்தையும் மோசப்படுத்துவதைக் குறித்ததாகும். அது, மனிதர்கள் தாங்கள் ஒரு பொய்யை விசுவாசித்துவிட்டார்கள் என்பதை அறியாமலேயே, அவர்களுக்குள் கருத்துகளைப் பதியச் சாத்தான் பயன்படுத்தும் World-Wide Web-ஐக் குறித்ததாகும்; அவ்வாறு அவர்கள் சத்தியத்தை நேசிக்கவில்லை என்பதை வெளிப்படுத்தியிருக்கிறார்கள். “கடைசி நாட்களில்” மனிதர்கள் “சத்தியத்தின்மேல்” அன்பு இல்லாததினால் ஒரு பொய்யை ஏற்றுக்கொள்வார்கள் என்று முன்வைத்தவர் அப்போஸ்தலனாகிய பவுலே. எல்லாவற்றிற்கும் மேலாக, சாத்தானின் இந்த அதிசயமான செயல் நிறைவேறும் அந்த வரலாற்றையே அவர் கண்டிருந்தார்.</w:t>
      </w:r>
    </w:p>
    <w:p>
      <w:pPr>
        <w:pStyle w:val="ArticleBody"/>
        <w:jc w:val="left"/>
      </w:pPr>
      <w:r>
        <w:rPr>
          <w:rFonts w:ascii="Nirmala UI" w:hAnsi="Nirmala UI" w:eastAsia="Nirmala UI" w:cs="Nirmala UI"/>
        </w:rPr>
        <w:t>மனிதகுலத்தின் மயக்கப்படுத்தல், மகாதிராகோனின் அதிகாரமாகிய ஐக்கிய நாடுகள் சபையின் உலகவாதிகளால் நிறைவேற்றப்படுகிறது. தீர்க்கதரிசனத்தில் ஐக்கிய நாடுகள் சபையின் உலகவாதிகள் ராஜாக்களையும் வணிகர்களையும் கொண்டிருக்கின்றனர். ராஜாக்கள் அரசாங்கங்களாகும்; தொழில்நுட்ப மாபெரும் நிறுவனங்களும் பன்னாட்டு கோடீஸ்வரர்களும் வணிகர்களாக இருக்கின்றனர்.</w:t>
      </w:r>
    </w:p>
    <w:p>
      <w:pPr>
        <w:pStyle w:val="ArticleBody"/>
        <w:jc w:val="left"/>
      </w:pPr>
      <w:r>
        <w:rPr>
          <w:rFonts w:ascii="Nirmala UI" w:hAnsi="Nirmala UI" w:eastAsia="Nirmala UI" w:cs="Nirmala UI"/>
        </w:rPr>
        <w:t>ஞாயிற்றுக்கிழமைச் சட்டத்திலேயே அந்தப் போர் ஆரம்பமாகிறது; அந்தக் கட்டத்தில், ஐக்கிய அமெரிக்க நாடு பத்து ராஜாக்களில் முதன்மையான ராஜாவாகிறது. அப்போது ஐக்கிய அமெரிக்க நாடு மகாவிஷப்பாம்பைப் போலப் பேசியிருக்கிறது; இதனால் பூமியிலிருந்து எழுந்த மிருகத்தின் ஆறாவது ராஜ்யத்தின் முடிவு குறிக்கப்படுகிறது. பின்னர், அது மிருகத்தின் சந்நிதியில் தாம் செய்ய வேண்டிய அதிசயங்களின் மூலம் முழு உலகத்தையும் வஞ்சிப்பதற்காகப் புறப்படுகிறது; அவை வானத்திலிருந்து அக்கினியை இறக்கிவருவதாகச் சித்தரிக்கப்படும் அதிசயங்களாகும்.</w:t>
      </w:r>
    </w:p>
    <w:p>
      <w:pPr>
        <w:pStyle w:val="ArticleScripture"/>
        <w:jc w:val="left"/>
      </w:pPr>
      <w:r>
        <w:rPr>
          <w:rFonts w:ascii="Nirmala UI" w:hAnsi="Nirmala UI" w:eastAsia="Nirmala UI" w:cs="Nirmala UI"/>
        </w:rPr>
        <w:t>அவன் பெரிய அதிசயங்களைச் செய்கிறான்; மனுஷரின் பார்வைக்கு முன்னால் வானத்திலிருந்து பூமியின்மேல் அக்கினி இறங்கும்படியாகவும் செய்கிறான். வெளிப்படுத்தின விசேஷம் 13:13.</w:t>
      </w:r>
    </w:p>
    <w:p>
      <w:pPr>
        <w:pStyle w:val="ArticleBody"/>
        <w:jc w:val="left"/>
      </w:pPr>
      <w:r>
        <w:rPr>
          <w:rFonts w:ascii="Nirmala UI" w:hAnsi="Nirmala UI" w:eastAsia="Nirmala UI" w:cs="Nirmala UI"/>
        </w:rPr>
        <w:t>தெருவில் கொலைசெய்யப்பட்டிருந்த உயிர்த்தெழுந்த உலர்ந்த எலும்புகள் ஒரு அடையாளக் கொடியாக பரலோகத்திற்குத் தூக்கப்படும்போது, அதே சமயத்தில் பரலோகத்தில் இன்னொரு அதிசயமும் உண்டாகிறது.</w:t>
      </w:r>
    </w:p>
    <w:p>
      <w:pPr>
        <w:pStyle w:val="ArticleScripture"/>
        <w:jc w:val="left"/>
      </w:pPr>
      <w:r>
        <w:rPr>
          <w:rFonts w:ascii="Nirmala UI" w:hAnsi="Nirmala UI" w:eastAsia="Nirmala UI" w:cs="Nirmala UI"/>
        </w:rPr>
        <w:t>வானத்தில் இன்னொரு அதிசயம் தோன்றியது; இதோ, ஏழு தலைகளும் பத்து கொம்புகளும் உடைய, தன் தலைகளின்மேல் ஏழு கிரீடங்கள் சூடியிருந்த ஒரு பெரிய சிவந்த வலுசர்ப்பம் தோன்றியது. வெளிப்படுத்தின விசேஷம் 12:3.</w:t>
      </w:r>
    </w:p>
    <w:p>
      <w:pPr>
        <w:pStyle w:val="ArticleBody"/>
        <w:jc w:val="left"/>
      </w:pPr>
      <w:r>
        <w:rPr>
          <w:rFonts w:ascii="Nirmala UI" w:hAnsi="Nirmala UI" w:eastAsia="Nirmala UI" w:cs="Nirmala UI"/>
        </w:rPr>
        <w:t>பெரிய சிவப்பு நிறத் திராகன் சாத்தானே; ஆனால் அது புறமத ரோமையும் குறிக்கிறது.</w:t>
      </w:r>
    </w:p>
    <w:p>
      <w:pPr>
        <w:pStyle w:val="ArticleScripture"/>
        <w:jc w:val="left"/>
      </w:pPr>
      <w:r>
        <w:rPr>
          <w:rFonts w:ascii="Nirmala UI" w:hAnsi="Nirmala UI" w:eastAsia="Nirmala UI" w:cs="Nirmala UI"/>
        </w:rPr>
        <w:t>“ஆகையால், முதன்மையாக, அந்த மகா நாகம் சாத்தானைக் குறித்தாலும், இரண்டாம் நிலைப் பொருளில் அது புறமத ரோமின் ஒரு அடையாளமாகும்.” The Great Controversy, 439.</w:t>
      </w:r>
    </w:p>
    <w:p>
      <w:pPr>
        <w:pStyle w:val="ArticleBody"/>
        <w:jc w:val="left"/>
      </w:pPr>
      <w:r>
        <w:rPr>
          <w:rFonts w:ascii="Nirmala UI" w:hAnsi="Nirmala UI" w:eastAsia="Nirmala UI" w:cs="Nirmala UI"/>
        </w:rPr>
        <w:t>பாம்பு சாத்தானாகும்; மேலும் இரண்டாம் நிலையான பயன்பாட்டில் அந்தப் பாம்பு அயோக்கிய ரோமையைக் குறிக்கிறது. கிறிஸ்துவின் பிறப்பின் வரலாற்றில், அயோக்கிய ரோமையின் பாம்பு பிரதிநிதித்துவப்படுத்தப்படுகிறது; ஆனால் பாம்பின் முழுமையான தீர்க்கதரிசனப் பயன்பாடு “கடைசி நாட்களில்” உள்ளது. “கடைசி நாட்களில்” அந்தப் பாம்பு ஐக்கிய நாடுகளின் பத்து ராஜாக்களால் பிரதிநிதித்துவப்படுத்தப்படுகிறது. அவர்கள் கிறிஸ்துவின் பிறப்பின் வரலாற்றில் தோன்றுவதில்லை; ஆனால் கிறிஸ்துவின் பிறப்பினால் முன்னுருவாக்கப்பட்டிருந்த ஒரு இலட்சத்து நாற்பத்திநான்கு ஆயிரம் பேரின் பிறப்பின் வரலாற்றில் தோன்றுகிறார்கள்.</w:t>
      </w:r>
    </w:p>
    <w:p>
      <w:pPr>
        <w:pStyle w:val="ArticleScripture"/>
        <w:jc w:val="left"/>
      </w:pPr>
      <w:r>
        <w:rPr>
          <w:rFonts w:ascii="Nirmala UI" w:hAnsi="Nirmala UI" w:eastAsia="Nirmala UI" w:cs="Nirmala UI"/>
        </w:rPr>
        <w:t>“ராஜாக்களும் ஆட்சியாளர்களும் ஆளுநர்களும் தங்கள்மேல் கிறிஸ்துவுக்கு விரோதியின் முத்திரையை ஏற்றிக்கொண்டுள்ளனர்; மேலும், அவர்கள் பரிசுத்தவான்களோடு—தேவனுடைய கட்டளைகளைக் கைக்கொண்டு இயேசுவின் விசுவாசத்தை உடையவர்களோடு—போர் செய்யச் செல்கிற திராகோனாகக் காண்பிக்கப்படுகிறார்கள்.” Testimonies to Ministers, 38.</w:t>
      </w:r>
    </w:p>
    <w:p>
      <w:pPr>
        <w:pStyle w:val="ArticleBody"/>
        <w:jc w:val="left"/>
      </w:pPr>
      <w:r>
        <w:rPr>
          <w:rFonts w:ascii="Nirmala UI" w:hAnsi="Nirmala UI" w:eastAsia="Nirmala UI" w:cs="Nirmala UI"/>
        </w:rPr>
        <w:t>அந்த நாகத்தின் பத்து கொம்புகள் அதன் கூட்டமைப்பின் அடையாளமாகும்; அதன் மீது கிரீடங்கள் சூடிய ஏழு தலைகள், தானியேல் இரண்டாம் அதிகாரத்தில் நேபுகாத்நேச்சாரின் சிலையிலும், மேலும் வெளிப்படுத்தல் பதினேழாம் அதிகாரத்தின் எட்டு தலைகளிலும் பிரதிநிதித்துவப்படுத்தப்பட்டுள்ள வேதாகமத் தீர்க்கதரிசனத்தின் எட்டு இராஜ்யங்களில் ஏழாவது தலை அதுவே என்பதை அடையாளப்படுத்துகின்றன. ஐக்கிய நாடுகள் சபை “வானத்தில் தோன்றிய மற்றொரு அடையாளம்” ஆகும்; அது, உலர்ந்த செத்த எலும்புகளின் பள்ளத்தாக்கில் ஓடும் தெருவில் பிறந்த கொடி வானத்தை நோக்கி உயர்த்தப்படும் அதே காலகட்டத்தில் தோன்றுகிறது. ஞாயிற்றுக்கிழமைச் சட்டத்தின் நேரத்தில் நாகமும் ஸ்திரீயும் வானத்தில் அடையாளங்களாகத் தோன்றுகின்றன; அதுவே கத்தோலிக்க மதத்தின் கடல் மிருகமும் “வியந்து பின்பற்றப்படுகின்ற” துல்லியமான அதே நிலையுமாகும்.</w:t>
      </w:r>
    </w:p>
    <w:p>
      <w:pPr>
        <w:pStyle w:val="ArticleScripture"/>
        <w:jc w:val="left"/>
      </w:pPr>
      <w:r>
        <w:rPr>
          <w:rFonts w:ascii="Nirmala UI" w:hAnsi="Nirmala UI" w:eastAsia="Nirmala UI" w:cs="Nirmala UI"/>
        </w:rPr>
        <w:t>அவனுடைய தலைகளில் ஒன்றை மரணத்திற்கேற்றவாறு காயம்பட்டதாக நான் கண்டேன்; அவனுடைய மரணகாயம் குணமாகிற்று; அப்பொழுது உலகமெங்கும் அந்த மிருகத்தின்பின் ஆச்சரியமாய் சென்றது. வெளிப்படுத்தின விசேஷம் 13:3.</w:t>
      </w:r>
    </w:p>
    <w:p>
      <w:pPr>
        <w:pStyle w:val="ArticleBody"/>
        <w:jc w:val="left"/>
      </w:pPr>
      <w:r>
        <w:rPr>
          <w:rFonts w:ascii="Nirmala UI" w:hAnsi="Nirmala UI" w:eastAsia="Nirmala UI" w:cs="Nirmala UI"/>
        </w:rPr>
        <w:t>அமெரிக்க ஐக்கிய நாடுகளில் ஞாயிற்றுக்கிழமைச் சட்டம் அமல்படுத்தப்படும் வேளையில் அதன் கொடிய காயம் குணமாக்கப்படுகிறதாலும், அதன்பின் உலகம் போப்பாட்சியின் கடலிலிருந்து எழும் மிருகத்தை ஆச்சரியத்தோடு பின்பற்றுகிறது. அமெரிக்க ஐக்கிய நாடுகளில் ஞாயிற்றுக்கிழமைச் சட்டம் தொடங்கும் இடத்திலிருந்தே கொடி, வலுசர்ப்பம், மற்றும் மிருகம் ஆகிய அனைத்தும் ஆச்சரியத்தோடு நோக்கப்பட்டு பின்பற்றப்படுகின்றன. அதே நேரத்திலேயே பொய்த்தீர்க்கதரிசி சாத்தானிய அதிசயங்களில் மிக முக்கியமானவற்றை வெளிப்படுத்துகிறான்; ஏனெனில், “வலுசர்ப்பம்போல” பேசுவதற்கு பொய்த்தீர்க்கதரிசி இப்போதுதான் ஆரம்பித்திருக்கும் ஞாயிற்றுக்கிழமைச் சட்டத்திற்குப் பின்னர் உடனடியாகவே, அவன் முழு உலகத்தையும் வஞ்சிக்கப் புறப்படுகிறான்; மேலும், அவன் தன் வஞ்சகத்தை வானத்திலிருந்து நிறைவேற்றுகிறான்.</w:t>
      </w:r>
    </w:p>
    <w:p>
      <w:pPr>
        <w:pStyle w:val="ArticleScripture"/>
        <w:jc w:val="left"/>
      </w:pPr>
      <w:r>
        <w:rPr>
          <w:rFonts w:ascii="Nirmala UI" w:hAnsi="Nirmala UI" w:eastAsia="Nirmala UI" w:cs="Nirmala UI"/>
        </w:rPr>
        <w:t>பின்னும் நான் பூமியிலிருந்து மேலேறிவருகிற இன்னொரு மிருகத்தைக் கண்டேன்; அதற்கு ஆட்டுக்குட்டியைப்போல இரண்டு கொம்புகள் இருந்தன; அது வலுசர்ப்பம்போலப் பேசினது. அது தன் முன்னிலையில் முதலாவது மிருகத்தின் சகல அதிகாரத்தையும் செயல்படுத்தி, மரணக்காயம் குணமடைந்த அந்த முதலாவது மிருகத்தைப் பூமியையும் அதில் குடியிருக்கிறவர்களையும் வணங்கச் செய்கிறது. மேலும் அது பெரிய அடையாளங்களைச் செய்கிறது; அப்படியே மனிதர்களின் கண்முன்னே வானத்திலிருந்து பூமியின் மேல் அக்கினி இறங்கிவரும்படிக்கும் செய்கிறது. வெளிப்படுத்தின விசேஷம் 13:11–13.</w:t>
      </w:r>
    </w:p>
    <w:p>
      <w:pPr>
        <w:pStyle w:val="ArticleBody"/>
        <w:jc w:val="left"/>
      </w:pPr>
      <w:r>
        <w:rPr>
          <w:rFonts w:ascii="Nirmala UI" w:hAnsi="Nirmala UI" w:eastAsia="Nirmala UI" w:cs="Nirmala UI"/>
        </w:rPr>
        <w:t>மூன்றாம் வானத்தில் தொடங்கிய யுத்தம், முதல் வானத்தில் முடிவடைகிறது. திராகன், மிருகம், பொய்த்தீர்க்கதரிசி ஆகியோரின் மும்மடங்கு ஐக்கியம் வேதாகமத்தினாலும் தீர்க்கதரிசன ஆவியினாலும் தீய கூட்டமைப்பாக அடையாளங்காணப்படுகிறது. ஞாயிற்றுக்கிழமைச் சட்டத்தின் வேளையில், அந்த மும்மடங்கு ஐக்கியம் ஆர்மகெதோனை நோக்கி முன்னேறிக்கொண்டிருக்கும்போது, ஸ்திரீக்கெதிரான யுத்தத்தில் முழு உலகத்தையும் வழிநடத்தத் தொடங்குகிறது. ஞாயிற்றுக்கிழமைச் சட்டத்தின் வேளையில், அவர்கள் முதல் வானத்தின் போர்க்களத்தில் தங்கள் நிலைப்பாடுகளை எடுக்கிறார்கள்; பின்னர் அவர்கள் தோற்கிறார்கள்! உலக வரலாற்றில் ரோம் மூன்று முறை அதிகாரத்திற்கு உயரும்போது, அது எப்போதும் முதலில் தனது சத்துருவையும், பின்னர் தனது கூட்டாளியையும், அதன் பின் தனது பலியிடப்பட்டவரையும் ஜெயித்து, பின்னர் வீழ்கிறது.</w:t>
      </w:r>
    </w:p>
    <w:p>
      <w:pPr>
        <w:pStyle w:val="ArticleScripture"/>
        <w:jc w:val="left"/>
      </w:pPr>
      <w:r>
        <w:rPr>
          <w:rFonts w:ascii="Nirmala UI" w:hAnsi="Nirmala UI" w:eastAsia="Nirmala UI" w:cs="Nirmala UI"/>
        </w:rPr>
        <w:t>அப்பொழுது, தவளைகளைப்போன்ற மூன்று அசுத்த ஆவிகள் வலுசர்ப்பத்தின் வாயிலிருந்தும், மிருகத்தின் வாயிலிருந்தும், கள்ளத்தீர்க்கதரிசியின் வாயிலிருந்தும் வெளிவருவதை நான் கண்டேன். ஏனெனில் அவைகள் அற்புதங்களைச் செய்கிற பிசாசுகளின் ஆவிகள்; அவைகள் சர்வவல்லமையுள்ள தேவனுடைய அந்த மகா நாளின் யுத்தத்திற்காக பூமியின் ராஜாக்களிடத்திற்கும் உலகமுழுவதிலுமுள்ளவர்களிடத்திற்கும் புறப்பட்டுச் சென்று, அவர்களை ஒன்றுகூட்டுகின்றன. இதோ, நான் திருடனைப்போல் வருகிறேன். விழித்திருந்து, தன் ஆடைகளை காத்துக்கொள்கிறவன் பாக்கியவான்; அவன் நிர்வாணனாய் நடக்கவும், அவர்கள் அவனுடைய வெட்கத்தைப் பார்க்கவும் நேராதபடிக்கு. எபிரேய மொழியில் அர்மகெதோன் என்று சொல்லப்படும் இடத்திலே அவன் அவர்களை ஒன்றுகூட்டினான். வெளிப்படுத்தின விசேஷம் 16:13–16.</w:t>
      </w:r>
    </w:p>
    <w:p>
      <w:pPr>
        <w:pStyle w:val="ArticleBody"/>
        <w:jc w:val="left"/>
      </w:pPr>
      <w:r>
        <w:rPr>
          <w:rFonts w:ascii="Nirmala UI" w:hAnsi="Nirmala UI" w:eastAsia="Nirmala UI" w:cs="Nirmala UI"/>
        </w:rPr>
        <w:t>“கடைசி நாட்களில்” நிகழும் “பரலோகத்திலுள்ள போர்” என்பது உருவகமானதல்ல; அது பரலோகங்களில் நடத்தப்படும் தொடர்பாடலின் போராகும். வல்லரசுப் பாம்பின் வாயிலிருந்தும், மிருகத்தின் வாயிலிருந்தும், பொய்த்தீர்க்கதரிசியின் வாயிலிருந்தும் “அற்புதங்களை”ச் செய்கிற “பேய்களின் ஆவிகள்” புறப்படுகின்றன. “ஆவி” என்ற சொல்லுக்கு சுவாசம் என்று பொருள்; அந்தச் சுவாசம் ஒரு செய்தியின் சின்னமாகும். எசேக்கியேல் முப்பத்தேழில் காணப்படும் சுவாசம் இறந்த எலும்புகளை உயிர்ப்பிக்கிறது; அது அவ்வாறு செய்கிறது, ஏனெனில் இஸ்லாம் எனும் செய்தியை எடுத்துக்கொடுத்து வருகின்றது; பைபிளில் அது கிழக்குக் காற்றாகச் சித்தரிக்கப்படுகிறது. “ஆவி,” “காற்று,” “சுவாசம்” என்பவை எபிரெயிலும் கிரேக்கத்திலும் ஒரே சொல்லாக இருந்து, ஆங்கிலத்தில் அந்த மூன்று சொற்களாக மொழிபெயர்க்கப்பட்டுள்ளன.</w:t>
      </w:r>
    </w:p>
    <w:p>
      <w:pPr>
        <w:pStyle w:val="ArticleScripture"/>
        <w:jc w:val="left"/>
      </w:pPr>
      <w:r>
        <w:rPr>
          <w:rFonts w:ascii="Nirmala UI" w:hAnsi="Nirmala UI" w:eastAsia="Nirmala UI" w:cs="Nirmala UI"/>
        </w:rPr>
        <w:t>“அவருக்குச் சேவை செய்ய மனமார விரும்புகிற ஒவ்வொரு ஆத்துமாவிலும் தேவன் புதிய ஜீவனை ஊதக்கூடும்; பலிபீடத்திலிருந்து எடுத்த எரியும் கரியால் உதடுகளைத் தொடக்கூடும்; அவை அவருடைய ஸ்தோத்திரத்தில் வாக்குத்திறமையுடன் பேசுமாறு செய்யக்கூடும். ஆயிரக்கணக்கான குரல்கள் தேவனுடைய வார்த்தையின் அதிசயமான சத்தியங்களை அறிவிக்கிற வல்லமையால் நிரப்பப்படும். திக்கித் தடுக்கிப் பேசும் நாவு அவிழ்க்கப்படும்; அச்சமுள்ளோர் சத்தியத்திற்காகத் துணிவான சாட்சியைச் சுமக்க வல்லவர்களாக்கப்படுவார்கள். ஒவ்வொரு அசுத்தத்திலிருந்தும் ஆத்தும ஆலயத்தைச் சுத்திகரிக்கவும், அவர் ஊற்றப்படும்போது பிந்தைய மழையில் பங்குபெறத்தக்கபடி அவரோடு இத்தகைய நெருக்கமான இணைப்பை நிலைநிறுத்திக்கொள்ளவும், கர்த்தர் தமது ஜனங்களுக்கு உதவுவாராக.” Review and Herald, July 20, 1886.</w:t>
      </w:r>
    </w:p>
    <w:p>
      <w:pPr>
        <w:pStyle w:val="ArticleBody"/>
        <w:jc w:val="left"/>
      </w:pPr>
      <w:r>
        <w:rPr>
          <w:rFonts w:ascii="Nirmala UI" w:hAnsi="Nirmala UI" w:eastAsia="Nirmala UI" w:cs="Nirmala UI"/>
        </w:rPr>
        <w:t>நாகத்தின் வாயிலிருந்தும், மிருகத்தின் வாயிலிருந்தும், பொய்த்தீர்க்கதரிசியின் வாயிலிருந்தும் வெளிப்படும் “ஆவிகள்” சாத்தானுக்குரிய செய்திகளைச் சுட்டிக்காட்டுகின்றன. மூன்றாம் வானத்தில் நிகழ்ந்த முதல் யுத்தத்தில்—அது, சீர்கெட்ட ஒளியைத்தாங்கியவனால் பிரதிநிதித்துவப்படுத்தப்பட்ட சீர்கெட்ட தொடர்பாடல்களாயிருந்தது. முதலாவது வானத்தில் நிகழும் கடைசி யுத்தத்தில்—அது மீண்டும், சீர்கெட்ட தொடர்பாடல்களே ஆகும். மூன்றாம் வானத்தின் யுத்தத்தில் சாத்தான் பயன்படுத்திய அந்தச் சீர்கெட்ட தொடர்பாடல்கள், முதலாவது வானத்தின் யுத்தத்தில் மறுபடியும் பயன்படுத்தப்படவிருப்பவை, மெஸ்மெரிசம் ஆகும்; இதுவே நவீன காலங்களில் ஹிப்னோசிஸ் என்று அழைக்கப்படுகிறது.</w:t>
      </w:r>
    </w:p>
    <w:p>
      <w:pPr>
        <w:pStyle w:val="ArticleScripture"/>
        <w:jc w:val="left"/>
      </w:pPr>
      <w:r>
        <w:rPr>
          <w:rFonts w:ascii="Nirmala UI" w:hAnsi="Nirmala UI" w:eastAsia="Nirmala UI" w:cs="Nirmala UI"/>
        </w:rPr>
        <w:t>“தம்முடன் தொடர்பு கொள்ளும்வர்களின் மனங்களை எவ்வாறு வசப்படுத்துவது என்ற கலையை ஆண்களும் பெண்களும் கற்றுக்கொள்ளக் கூடாது. இது சாத்தான் போதிக்கும் கலையாகும். இத்தகைய எல்லாவற்றையும் நாம் எதிர்த்து நிற்க வேண்டும். மயக்கவித்தையுடனும் ஹிப்னோட்டிசமுடனும் நாம் தொடர்புபடக் கூடாது—தன் முதல் நிலையினை இழந்து பரலோக அரண்மனைகளிலிருந்து வெளியேற்றப்பட்டவனுடைய கலையே அது.” கையெழுத்துப் பிரதிகள் 86, 1905.</w:t>
      </w:r>
    </w:p>
    <w:p>
      <w:pPr>
        <w:pStyle w:val="ArticleBody"/>
        <w:jc w:val="left"/>
      </w:pPr>
      <w:r>
        <w:rPr>
          <w:rFonts w:ascii="Nirmala UI" w:hAnsi="Nirmala UI" w:eastAsia="Nirmala UI" w:cs="Nirmala UI"/>
        </w:rPr>
        <w:t>இன்றைய உலகில் மயக்கவியல் செயல்படுத்தப்படுவது, “நவீன விளம்பர அறிவியல்” என்று அழைக்கப்படுகிற ஒன்றைப் பயன்படுத்தும் உலகளாவிய இணையத்தின் மூலம் தொழில்நுட்ப மகா நிறுவனங்களால் ஆகும்; ஆனால் அது உண்மையில் பழைய சாத்தானிய மயக்கவியல் அறிவியலின் உச்ச நுணுக்கம்தான். உலகமயவாதிகள், தொழில்நுட்ப மகா நிறுவனங்கள், மற்றும் பில்லியனேர்கள், ஏற்கனவே உலகமெங்கும் நிறுவப்பட்டுள்ள வஞ்சகத்தின் ஒரு “வலை”க்குள் தங்கள் இரையைப் பிடிக்க முனைகின்றனர். வேண்டுமானால், இது முழு உலகின் மீது சாத்தானின் உளவியல் போர் நடவடிக்கைகள் என்பதாகும். உலகத்தை ஆர்மகெட்டோனுக்குக் கொண்டு செல்லுவது சாத்தானியச் செய்திகள் தான்; மேலும், அதே நேரத்தில் மூன்று தூதர்கள் வானங்களில் கிறிஸ்துவின் செய்தியை அறிவித்துக்கொண்டிருக்கும்போதே, அந்தச் சாத்தானியச் செய்திகள் வானங்களிலே அறிவிக்கப்படுகின்றன.</w:t>
      </w:r>
    </w:p>
    <w:p>
      <w:pPr>
        <w:pStyle w:val="ArticleScripture"/>
        <w:jc w:val="left"/>
      </w:pPr>
      <w:r>
        <w:rPr>
          <w:rFonts w:ascii="Nirmala UI" w:hAnsi="Nirmala UI" w:eastAsia="Nirmala UI" w:cs="Nirmala UI"/>
        </w:rPr>
        <w:t>பின்பு, நான் வானத்தின் நடுவே பறக்கிற வேறொரு தூதனை கண்டேன்; பூமியின்மேல் வாசமாயிருக்கிறவர்களுக்கும், சகல ஜாதிகளுக்கும், கோத்திரங்களுக்கும், பாஷைகளுக்கும், ஜனங்களுக்கும் அறிவிக்கத்தக்க நித்திய சுவிசேஷத்தை உடையவனாயிருந்து, மிகுந்த சத்தமிட்டு: தேவனைப் பயந்து, அவருக்கு மகிமையைக் கொடுங்கள்; ஏனெனில் அவருடைய நியாயத்தீர்ப்பின் வேளை வந்தது; வானத்தையும், பூமியையும், சமுத்திரத்தையும், நீரூற்றுகளையும் உண்டாக்கினவரையே தொழுதுகொள்ளுங்கள் என்று சொன்னான். பின்னும் வேறொரு தூதன் தொடர்ந்து வந்து: மகா நகரமாகிய பாபிலோன் விழுந்தது, விழுந்தது; ஏனெனில் தன் விபசாரத்தின் உக்கிரமான மதுவை அவள் சகல ஜாதிகளுக்கும் குடிக்கக்கொடுத்தாள் என்று சொன்னான். அவர்களைத் தொடர்ந்து மூன்றாம் தூதனும் வந்து, மிகுந்த சத்தமிட்டு: யாராவது மிருகத்தையும் அதன் சிலையையும் வணங்கி, தன் நெற்றியிலாவது தன் கையிலாவது அதன் முத்திரையை ஏற்றுக்கொண்டால், அவனும் தேவனுடைய கோபாக்கினையின் மதுவைக் குடிப்பான்; அது அவருடைய உக்கிரத்தின் பாத்திரத்தில் கலப்பில்லாமல் ஊற்றப்பட்டிருக்கிறது; பரிசுத்த தூதர்களுக்கு முன்பாகவும், ஆட்டுக்குட்டியானவருக்கு முன்பாகவும், அவன் அக்கினியினாலும் கந்தகத்தினாலும் வேதனைப்படுவான். அவர்களுடைய வேதனையின் புகை என்றென்றைக்கும் எழும்பும்; மிருகத்தையும் அதன் சிலையையும் வணங்குகிறவர்களுக்கும், அதன் நாமத்தின் முத்திரையை ஏற்றுக்கொள்கிற எவனுக்கும், இரவும் பகலும் இளைப்பாறுதல் இருக்காது. வெளிப்படுத்தின விசேஷம் 14:6–11.</w:t>
      </w:r>
    </w:p>
    <w:p>
      <w:pPr>
        <w:pStyle w:val="ArticleBody"/>
        <w:jc w:val="left"/>
      </w:pPr>
      <w:r>
        <w:rPr>
          <w:rFonts w:ascii="Nirmala UI" w:hAnsi="Nirmala UI" w:eastAsia="Nirmala UI" w:cs="Nirmala UI"/>
        </w:rPr>
        <w:t>மூன்று மடங்கான கூட்டணியின் ஒவ்வொரு உறுப்பினரிடமிருந்தும் வரும் அந்த “ஆவிகள்” அவர்களுடைய வாய்களிலிருந்து வெளிப்படுகின்றன. ஒரு தேசத்தின் பேசுதல் என்பது அதன் அரசாங்கத்தின் செயலாகும்.</w:t>
      </w:r>
    </w:p>
    <w:p>
      <w:pPr>
        <w:pStyle w:val="ArticleScripture"/>
        <w:jc w:val="left"/>
      </w:pPr>
      <w:r>
        <w:rPr>
          <w:rFonts w:ascii="Nirmala UI" w:hAnsi="Nirmala UI" w:eastAsia="Nirmala UI" w:cs="Nirmala UI"/>
        </w:rPr>
        <w:t>“ஒரு தேசம் பேசுகிறது என்பது அதன் சட்டமன்ற மற்றும் நீதித்துறை அதிகாரிகளின் செயலாகும்.” The Great Controversy, 443.</w:t>
      </w:r>
    </w:p>
    <w:p>
      <w:pPr>
        <w:pStyle w:val="ArticleBody"/>
        <w:jc w:val="left"/>
      </w:pPr>
      <w:r>
        <w:rPr>
          <w:rFonts w:ascii="Nirmala UI" w:hAnsi="Nirmala UI" w:eastAsia="Nirmala UI" w:cs="Nirmala UI"/>
        </w:rPr>
        <w:t>எரேமியா, பதரிலிருந்து கோதுமையைப் பிரித்தெடுத்து, பதரிடத்திற்கு திரும்பாமல் இருப்பாரானால் (பதர் அவரிடத்திற்கு திரும்பலாம் என்றாலும்), தேவன் அவரைத் தம்முடைய “வாய்” ஆக்குவார் என்று வாக்குறுதி அளிக்கப்பட்டது.</w:t>
      </w:r>
    </w:p>
    <w:p>
      <w:pPr>
        <w:pStyle w:val="ArticleScripture"/>
        <w:jc w:val="left"/>
      </w:pPr>
      <w:r>
        <w:rPr>
          <w:rFonts w:ascii="Nirmala UI" w:hAnsi="Nirmala UI" w:eastAsia="Nirmala UI" w:cs="Nirmala UI"/>
        </w:rPr>
        <w:t>நான் பரியாசக்காரர்களின் சபையில் அமர்ந்து களிகூரவில்லை; உமது கரம் என்மேல் இருந்ததினால் நான் தனியே அமர்ந்திருந்தேன்; ஏனெனில் நீர் என்னை ஆத்திரத்தினால் நிரப்பினீர். என் வேதனை ஏன் இடையறாததாக உள்ளது? குணமாக மறுக்கும் என் காயம் ஏன் குணப்படாததாக இருக்கிறது? நீர் எனக்குப் பொய்யனாகவும், வற்றிப்போகும் நீர்களைப்போலவும் இருப்பீரோ? ஆகையால் கர்த்தர் இவ்வாறு சொல்லுகிறார்: நீ திரும்பினால், நான் உன்னை மீண்டும் கொண்டுவந்து, நீ என் சந்நிதியில் நிற்பாய்; நீ அற்பமானதிலிருந்து விலையுயர்ந்ததைக் பிரித்தெடுத்தால், நீ என் வாயைப்போல் இருப்பாய்; அவர்கள் உன்னிடத்திற்கு திரும்பட்டும்; ஆனால் நீ அவர்களிடத்திற்கு திரும்பாதே. எரேமியா 15:17–19.</w:t>
      </w:r>
    </w:p>
    <w:p>
      <w:pPr>
        <w:pStyle w:val="ArticleBody"/>
        <w:jc w:val="left"/>
      </w:pPr>
      <w:r>
        <w:rPr>
          <w:rFonts w:ascii="Nirmala UI" w:hAnsi="Nirmala UI" w:eastAsia="Nirmala UI" w:cs="Nirmala UI"/>
        </w:rPr>
        <w:t>எரேமியா, தேவன் பொய் சொல்லியதாக நினைத்த தங்களுடைய முதல் ஏமாற்றத்தில் இருந்த மில்லரைட்டுகளை பிரதிநிதித்துவப்படுத்துகிறார். தேவன் பொய் சொல்லவில்லை; 1843 அட்டவணையில் இருந்த ஒரு தவறின் மேல் அவர் தமது கரத்தை வைத்திருந்தார். எரேமியாவுக்கு ஒரு வாக்குத்தத்தம் அளிக்கப்பட்டது; அதுபோலவே 2020 ஜூலை 18 அன்று ஏமாற்றமடைந்தவர்களுக்கும் வாக்குத்தத்தம் அளிக்கப்பட்டுள்ளது: ஏமாற்றத்திற்கு முன்பாக இருந்த மூடமான மனிதர்களிடமிருந்தும் சாத்தானிய போதனைகளிடமிருந்தும் அவர்கள் தங்களைப் பிரித்துக்கொண்டால், கர்த்தர் எரேமியாவையும், அவர் முன்மாதிரியாகக் குறிக்கிறவர்களையும், தமது “வாயாக” ஆக்குவார். 1843 அட்டவணை, அவ்வாறு செய்யும்படி ஹபக்கூக் இரண்டாம் அதிகாரத்தில் கொடுக்கப்பட்ட கட்டளையின் நிறைவேற்றமாக உருவாக்கப்பட்டது.</w:t>
      </w:r>
    </w:p>
    <w:p>
      <w:pPr>
        <w:pStyle w:val="ArticleScripture"/>
        <w:jc w:val="left"/>
      </w:pPr>
      <w:r>
        <w:rPr>
          <w:rFonts w:ascii="Nirmala UI" w:hAnsi="Nirmala UI" w:eastAsia="Nirmala UI" w:cs="Nirmala UI"/>
        </w:rPr>
        <w:t>“‘ஆரம்ப விசுவாசத்தில்’ நிலைத்திருந்த காலத்தில், அட்டவணையின் வெளியீடு ஹபக்கூக் 2:2, 3 இன் நிறைவேற்றமாக இருந்தது என்பது இரண்டாம் வருகை போதகர்களும் பத்திரிகைகளும் ஒன்றுபட்டுச் சாட்சியமளித்த செய்தியாக இருந்தது. அட்டவணை தீர்க்கதரிசனத்தின் ஒரு பொருளாக இருந்திருந்தால் (அதை மறுப்பவர்கள் ஆரம்ப விசுவாசத்தை விட்டு வெளியேறுகின்றனர்), அப்படியானால் கி.மு. 457 ஆம் ஆண்டே 2300 நாட்களை கணக்கிடத் தொடங்க வேண்டிய ஆண்டாக இருந்தது என்பது தொடர்ந்து விளங்குகிறது. ‘தரிசனம்’ ‘தாமதிக்க’ வேண்டும் என்பதற்காக, அல்லது ஒரு தாமத காலம் இருக்கும்படியாக, 1843 முதலில் வெளியிடப்பட்ட காலமாக இருக்க வேண்டும் என்பது அவசியமானதாக இருந்தது; அந்தத் தாமத காலத்திலேயே, கன்னிகைகளின் கூட்டம் நேரம் எனும் மகத்தான பொருளைப் பற்றிக் கலங்காது மந்தமாய் இருந்து உறங்கிக்கிடக்க வேண்டியிருந்தது; அவர்கள் நள்ளிரவுக் கூக்குரலால் எழுப்பப்படுவதற்கு முன்பாக.” ஜேம்ஸ் வைட், Second Advent Review and Sabbath Herald, Volume 1, Number 2.</w:t>
      </w:r>
    </w:p>
    <w:p>
      <w:pPr>
        <w:pStyle w:val="ArticleBody"/>
        <w:jc w:val="left"/>
      </w:pPr>
      <w:r>
        <w:rPr>
          <w:rFonts w:ascii="Nirmala UI" w:hAnsi="Nirmala UI" w:eastAsia="Nirmala UI" w:cs="Nirmala UI"/>
        </w:rPr>
        <w:t>கர்த்தர், ஹபக்கூக்கின் மூலமாக, 1843 ஆம் ஆண்டின் அட்டவணையைத் தயாரிக்கும்படி மில்லரைட்டுகளுக்குக் கட்டளையிட்டார்; அதில், கர்த்தர் தமது கையை அதன் மேல் வைத்திருந்த ஒரு பிழை இருந்தது. இதுவே எரேமியா தன் ஏமாற்றம் தேவனுடைய கையினால் ஏற்பட்டது என்று கூறுவதற்கான காரணமாகும். ஏமாற்றத்தின் பின்பு, கர்த்தர் மில்லரைட்டுகளை மீண்டும் ஹபக்கூக் இரண்டாம் அதிகாரத்திற்குக் கொண்டுபோனபோது, அவர்கள் அந்த வாக்குத்தத்தத்தைப் பார்த்தார்கள்: தரிசனம் தாமதித்தாலும், அதற்காக அவர்கள் காத்திருக்க வேண்டும்; ஏனெனில் அது பொய்யுரைக்காது; முடிவில் அது “பேசும்”.</w:t>
      </w:r>
    </w:p>
    <w:p>
      <w:pPr>
        <w:pStyle w:val="ArticleBody"/>
        <w:jc w:val="left"/>
      </w:pPr>
      <w:r>
        <w:rPr>
          <w:rFonts w:ascii="Nirmala UI" w:hAnsi="Nirmala UI" w:eastAsia="Nirmala UI" w:cs="Nirmala UI"/>
        </w:rPr>
        <w:t>“பேசுகிற” தரிசனம் தீர்க்கதரிசனச் செய்தியின் உள்ளடக்கத்தைச் சுட்டிக்காட்டியது; மேலும் எரேமியாவுக்குக் கொடுக்கப்பட்ட வாக்குத்தத்தம் என்னவென்றால், அவர் மனச்சோர்வை உதறித்தள்ளி, அந்த மனச்சோர்வுக்கு முன்பு செய்திக்காக இருந்த வைராக்கியத்திற்குத் திரும்பி, கோதுமைக்கும் பதருக்கும் இடையிலான வேறுபாட்டை எடுத்துக்காட்டினால், அவர் தேவனுடைய “வாய்”யாய் இருந்து, நடுராத்திரி கூக்குரலின் செய்தியை அறிவிப்பார் என்பதாகும்.</w:t>
      </w:r>
    </w:p>
    <w:p>
      <w:pPr>
        <w:pStyle w:val="ArticleScripture"/>
        <w:jc w:val="left"/>
      </w:pPr>
      <w:r>
        <w:rPr>
          <w:rFonts w:ascii="Nirmala UI" w:hAnsi="Nirmala UI" w:eastAsia="Nirmala UI" w:cs="Nirmala UI"/>
        </w:rPr>
        <w:t>ஏனெனில் தரிசனம் இன்னும் குறிப்பிட்ட காலத்திற்குரியது; ஆனால் முடிவில் அது பேசும், பொய்யுரையாது; அது தாமதிப்பதுபோல் தோன்றினாலும், அதற்காகக் காத்திரு; ஏனெனில் அது நிச்சயமாக வரும், தாமதிக்காது. ஆபக்கூக் 2:3.</w:t>
      </w:r>
    </w:p>
    <w:p>
      <w:pPr>
        <w:pStyle w:val="ArticleBody"/>
        <w:jc w:val="left"/>
      </w:pPr>
      <w:r>
        <w:rPr>
          <w:rFonts w:ascii="Nirmala UI" w:hAnsi="Nirmala UI" w:eastAsia="Nirmala UI" w:cs="Nirmala UI"/>
        </w:rPr>
        <w:t>முதல் மற்றும் மூன்றாம் தூதர்களின் இயக்கத்தில், திரும்பிச் செல்லும்படி அளிக்கப்பட்ட கட்டளையை நிறைவேற்றுகிற எரேமியாவால் பிரதிநிதித்துவப்படுத்தப்படுகிறவர்கள், முதல் வானத்தின் போர்க்களத்தில் துஷ்டக் கூட்டணிக்கு எதிரான யுத்தத்தில் கர்த்தரின் “வாய்”ஆக இருப்பார்கள். அவர்கள் நள்ளிரவுக் கூக்குரலின் செய்தியை அறிவிப்பார்கள். எரேமியாவால் பிரதிநிதித்துவப்படுத்தப்படுகிறவர்கள் இப்போது வனாந்தரத்தில் ஒரு “சத்தத்தை” கேட்டு வருகின்றனர். மூன்றரை குறியீட்டுநாட்கள் என்பது ஒரு தீர்க்கதரிசன வனாந்தரத்தின் அடையாளமாகும்.</w:t>
      </w:r>
    </w:p>
    <w:p>
      <w:pPr>
        <w:pStyle w:val="ArticleScripture"/>
        <w:jc w:val="left"/>
      </w:pPr>
      <w:r>
        <w:rPr>
          <w:rFonts w:ascii="Nirmala UI" w:hAnsi="Nirmala UI" w:eastAsia="Nirmala UI" w:cs="Nirmala UI"/>
        </w:rPr>
        <w:t>வனாந்தரத்தில் கூப்பிடுகிறவனின் சத்தம்: கர்த்தருக்காக வழியை ஆயத்தப்படுத்துங்கள்; நமது தேவனுக்காக பாலைவனத்தில் ஒரு நெடுஞ்சாலையைச் செவ்வையாக்குங்கள். ஒவ்வொரு பள்ளத்தாக்கும் உயர்த்தப்படும்; ஒவ்வொரு மலையும் குன்றும் தாழ்த்தப்படும்; வளைந்தவை நேராக்கப்படும்; கரடுமுரடான இடங்கள் சமதளமாக்கப்படும். கர்த்தருடைய மகிமை வெளிப்படுத்தப்படும்; மாம்சமான எல்லாரும் அதைக் கூட்டாகக் காண்பார்கள்; ஏனெனில் கர்த்தருடைய வாய் இதை உரைத்துள்ளது. ஏசாயா 40:3–5.</w:t>
      </w:r>
    </w:p>
    <w:p>
      <w:pPr>
        <w:pStyle w:val="ArticleBody"/>
        <w:jc w:val="left"/>
      </w:pPr>
      <w:r>
        <w:rPr>
          <w:rFonts w:ascii="Nirmala UI" w:hAnsi="Nirmala UI" w:eastAsia="Nirmala UI" w:cs="Nirmala UI"/>
        </w:rPr>
        <w:t>மூன்றாம் ஆகாயத்தில் ஆரம்பித்து முதல் ஆகாயத்தில் முடிவுறும் பரிசோதனைக் காலப் போரின் கடைசிப் போரின்மீதான எங்கள் ஆராய்ச்சியை அடுத்த கட்டுரையில் தொடர்ந்து மேற்கொள்வோம்.</w:t>
      </w:r>
    </w:p>
    <w:p>
      <w:pPr>
        <w:pStyle w:val="ArticleScripture"/>
        <w:jc w:val="left"/>
      </w:pPr>
      <w:r>
        <w:rPr>
          <w:rFonts w:ascii="Nirmala UI" w:hAnsi="Nirmala UI" w:eastAsia="Nirmala UI" w:cs="Nirmala UI"/>
        </w:rPr>
        <w:t>அப்பொழுது மிதியானியரும் அமாலேக்கியரும் கிழக்கத்திய புத்திரர் யாவரும் ஒன்றுகூடி வந்து, கடந்து சென்று, யிஸ்ரெயேல் பள்ளத்தாக்கில் பாளயமிறங்கினார்கள். ஆனால் கர்த்தருடைய ஆவி கிதியோன்மேல் இறங்கியது; அவன் எக்காளம் ஊதினான்; அப்பொழுது அபியேசர் அவனைப் பின்தொடரும்படி கூட்டப்பட்டான். மேலும் அவன் மனாசே முழுவதும் தூதர்களை அனுப்பினான்; அவர்களும் அவனைப் பின்தொடரும்படி கூட்டப்பட்டார்கள். அசேர், செபுலோன், நப்தாலி ஆகியோரிடத்திற்கும் அவன் தூதர்களை அனுப்பினான்; அவர்கள் அவர்களை எதிர்கொள்ள வரினர். நியாயாதிபதிகள்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யேசு கிறிஸ்துவின் வெளிப்பாடு - எண் பத்து</dc:title>
  <dc:subject>வானத்தில் நடந்த போர்</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