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பன்னிரண்டு</w:t>
      </w:r>
    </w:p>
    <w:p>
      <w:pPr>
        <w:pStyle w:val="ArticleSubtitle"/>
        <w:jc w:val="left"/>
      </w:pPr>
      <w:r>
        <w:rPr>
          <w:rFonts w:ascii="Nirmala UI" w:hAnsi="Nirmala UI" w:eastAsia="Nirmala UI" w:cs="Nirmala UI"/>
        </w:rPr>
        <w:t>இரண்டு சோதனைகள்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முதல் வானத்தின் போர்க்களத்தில் நடைபெறும் மாபெரும் சர்ச்சையின் இறுதியான பரிசோதனைக்காலப் போராட்டத்தில் தோன்றும் சகல எதிர்ப்பாளர்களையும் காணும் வெளிப்படுத்தின விசேஷம் பதினொன்றாம் அதிகாரம் முதல் பதிமூன்றாம் அதிகாரம் வரையிலான பகுதிகளை நாம் ஆராய்ந்து கொண்டிருக்கிறோம். அந்த எதிர்ப்பாளர்கள், இரண்டாம் நிலைப் படையாக பாபிலோனிலிருந்து வெளிவரும் மகா திரளோடும் சேர்ந்து நிற்கும் நூற்று நாற்பத்துநான்கு ஆயிரம் பேராகவும், ஐக்கிய நாடுகள் சபை, கத்தோலிக்க திருச்சபை, அமெரிக்க ஐக்கிய நாடுகள், மேலும் சாத்தான் தானும் எதிராக நிற்பவர்களாகவும் உள்ளனர். நூற்று நாற்பத்துநான்கு ஆயிரம் பேரும் மகா திரளும் தேவனுடைய படையாக இருந்து, மூன்றாம் தூதனுடைய செய்தியைப் பிரதிநிதித்துவப்படுத்துகின்றனர்; மேலும் இந்தப் போராட்டத்தின் இரு தரப்பினரும், மூன்றாம் தூதனால் அல்ல, மூன்றாம் ஐயோவால் பிரதிநிதித்துவப்படுத்தப்படும் தேவனுடைய நியாயத்தீர்ப்பின் படையையும் எதிர்கொள்கின்றனர்.</w:t>
      </w:r>
    </w:p>
    <w:p>
      <w:pPr>
        <w:pStyle w:val="ArticleBody"/>
        <w:jc w:val="left"/>
      </w:pPr>
      <w:r>
        <w:rPr>
          <w:rFonts w:ascii="Nirmala UI" w:hAnsi="Nirmala UI" w:eastAsia="Nirmala UI" w:cs="Nirmala UI"/>
        </w:rPr>
        <w:t>2020 ஆம் ஆண்டில் குடியரசுக் கட்சி மற்றும் புரொட்டஸ்டண்ட் கொம்புகளின் கொலையிற்குக் காரணமாகப் பங்களித்த சில பண்புகளை அடையாளம் காணும் பொருட்டு, ஞாயிற்றுக்கிழமைச் சட்டத்திலிருந்து மிகாவேல் எழுந்து நிற்கும் வரையிலான காலத்தில், முதல் வானத்தில் மனிதகுலத்தின் போராட்டத்தில் வெளிப்படும் தீர்க்கதரிசனப்பண்புகளை நாம் அடையாளம் காண முயல்கிறோம். அந்த வரலாற்றில், மிருகத்திற்கான ஒரு உருவத்தை எழுப்பும்படி முழு உலகமும் கட்டாயப்படுத்தப்படுகிறது. அந்த வரலாறு, 2001 செப்டம்பர் 11 முதல் விரைவில் வரவிருக்கும் ஞாயிற்றுக்கிழமைச் சட்டம் வரையிலான அமெரிக்க ஐக்கிய நாடுகளின் வரலாற்றின் ஒரு மறுபடியாகும்; அந்த ஞாயிற்றுக்கிழமைச் சட்டமே இந்த இரு இணைவரலாறுகளையும் பிரிக்கிறது. இணைவரலாறுகளாக இருப்பதனால், அவை இரண்டும் ஒன்றுக்கொன்று ஒரு சாட்சியமாக நிற்கின்றன. அந்த வரலாறுகளில் ஒன்றில் நிகழ்வது, மற்றொன்றிலும் நிகழும். அந்த இரண்டாம் வரலாறே வெளிப்படுத்தின விசேஷம் பன்னிரண்டாம் மற்றும் பதிமூன்றாம் அதிகாரங்களின் மையக்கருத்தாக உள்ளது; இப்போது கிட்டத்தட்ட முடிவடைந்துவிட்ட முதல் வரலாற்றின்மேல் தீர்க்கதரிசன வெளிச்சத்தைப் பாய்ச்சுவதற்காக, அந்த இரண்டாம் சாட்சியை நாம் புரிந்துகொள்ள விரும்புகிறோம்.</w:t>
      </w:r>
    </w:p>
    <w:p>
      <w:pPr>
        <w:pStyle w:val="ArticleBody"/>
        <w:jc w:val="left"/>
      </w:pPr>
      <w:r>
        <w:rPr>
          <w:rFonts w:ascii="Nirmala UI" w:hAnsi="Nirmala UI" w:eastAsia="Nirmala UI" w:cs="Nirmala UI"/>
        </w:rPr>
        <w:t>உலகத்தை ஆர்மகெதோனுக்கு நடத்திச் செல்லும் மூன்று வல்லமைகள் பன்னிரண்டாம் மற்றும் பதிமூன்றாம் அதிகாரங்களில் சுட்டிக்காட்டப்படுகின்றன. முதலில் குறிப்பிடப்படுவது வலுசர்ப்பத்தின் வல்லமை ஆகும்.</w:t>
      </w:r>
    </w:p>
    <w:p>
      <w:pPr>
        <w:pStyle w:val="ArticleScripture"/>
        <w:jc w:val="left"/>
      </w:pPr>
      <w:r>
        <w:rPr>
          <w:rFonts w:ascii="Nirmala UI" w:hAnsi="Nirmala UI" w:eastAsia="Nirmala UI" w:cs="Nirmala UI"/>
        </w:rPr>
        <w:t>வானத்தில் இன்னொரு அதிசயம் தோன்றியது; இதோ, ஏழு தலைகளும் பத்து கொம்புகளும் உடைய, தன் தலைகளின்மேல் ஏழு கிரீடங்களைக் கொண்ட ஒரு பெரிய சிவப்பு வல்லபாம்பு காணப்பட்டது. அதன் வால் வானத்தின் நட்சத்திரங்களில் மூன்றில் ஒரு பங்கினை இழுத்து பூமியின்மேல் எறிந்தது; மேலும், பிரசவிக்கத் தயாராயிருந்த அந்த ஸ்திரீயின் முன்பாக, அவள் குழந்தை பிறந்தவுடன் அதை விழுங்கிவிடும்படிக்கு அந்த வல்லபாம்பு நின்றது. வெளிப்படுத்தின விசேஷம் 12:3, 4.</w:t>
      </w:r>
    </w:p>
    <w:p>
      <w:pPr>
        <w:pStyle w:val="ArticleBody"/>
        <w:jc w:val="left"/>
      </w:pPr>
      <w:r>
        <w:rPr>
          <w:rFonts w:ascii="Nirmala UI" w:hAnsi="Nirmala UI" w:eastAsia="Nirmala UI" w:cs="Nirmala UI"/>
        </w:rPr>
        <w:t>இந்த அதிகாரத்தில் உள்ள வலுசர்ப்பம் சாத்தானென்று சகோதரி வைட் எங்களுக்குத் தெரிவிக்கிறார்; ஆனால் இரண்டாம் நிலை அர்த்தத்தில் அது புறமத ரோமாவாகும். சாத்தானும் புறமத ரோமாவும் இரண்டும் ஐக்கிய நாடுகள் சபைக்கான முன்னுருவுகளாக இருக்கின்றன. மிருகத்தின் பத்து கொம்புகள் வெளிப்படுத்தல் பதினேழில் கூறப்பட்டுள்ள பத்து ராஜாக்களின் தீய கூட்டுச் சங்கத்தைச் சுட்டிக்காட்டுகின்றன. அந்தப் பத்து ராஜாக்கள் வெளிப்படுத்தல் பதினேழில் எடுத்துரைக்கப்படுகின்றனர்; அங்கேயே அவர்கள் வேதாகமத் தீர்க்கதரிசனத்தின் ஏழாவது ராஜ்யமாக அடையாளப்படுத்தப்படுகின்றனர். மிருகம் ஏழு தலங்களுடனும் ஏழு கிரீடங்களுடனும் இருப்பதாகக் காட்டப்படுகிறது; இதனால் அது வேதாகமத் தீர்க்கதரிசனத்தின் ஏழாவது ராஜ்யம் என்பதைக் குறிக்கிறது. தானியேல் இரண்டு-ஆம் அதிகாரத்தில் அவர்கள் ஆவிக்குரிய கிரேக்கமாகக் காட்டப்படுகின்றனர்; மேலும் கர்மேல் மலையின் சாட்சியில் அவர்கள் ஆகாபும் ஆவர்; அவர்கள் சங்கீதம் எண்பத்து மூன்றில் கூறப்பட்டுள்ள பத்து சத்துருக்களுமாவர்.</w:t>
      </w:r>
    </w:p>
    <w:p>
      <w:pPr>
        <w:pStyle w:val="ArticleBody"/>
        <w:jc w:val="left"/>
      </w:pPr>
      <w:r>
        <w:rPr>
          <w:rFonts w:ascii="Nirmala UI" w:hAnsi="Nirmala UI" w:eastAsia="Nirmala UI" w:cs="Nirmala UI"/>
        </w:rPr>
        <w:t>வெளிப்படுத்தின விசேஷம் பன்னிரண்டாம் மற்றும் பதிமூன்றாம் அதிகாரங்களில் குறிப்பிடப்பட்டுள்ள சத்துருவின் இரண்டாவது பூமிக்குரிய வல்லமை, கடலிலிருந்து எழும்புகிற மிருகமே ஆகும்; இதனை சகோதரி வைட் நேரடியாக கத்தோலிக்க மதத்தோடு அடையாளப்படுத்துகிறார்.</w:t>
      </w:r>
    </w:p>
    <w:p>
      <w:pPr>
        <w:pStyle w:val="ArticleScripture"/>
        <w:jc w:val="left"/>
      </w:pPr>
      <w:r>
        <w:rPr>
          <w:rFonts w:ascii="Nirmala UI" w:hAnsi="Nirmala UI" w:eastAsia="Nirmala UI" w:cs="Nirmala UI"/>
        </w:rPr>
        <w:t>நான் கடலின் மணலின்மேல் நின்று, கடலிலிருந்து ஒரு மிருகம் மேலேறிவருவதைக் கண்டேன்; அதற்கு ஏழு தலைகளும் பத்து கொம்புகளும் இருந்தன; அதன் கொம்புகளின்மேல் பத்து கிரீடங்களும், அதன் தலைகளின்மேல் தேவதூஷணமான நாமமும் இருந்தது. நான் கண்ட அந்த மிருகம் சிறுத்தையை ஒத்திருந்தது; அதன் கால்கள் கரடியின் கால்களைப்போலவும், அதன் வாய் சிங்கத்தின் வாயைப்போலவும் இருந்தது; வலுசர்ப்பம் அதற்கு தன் வல்லமையையும், தன் ஆசனத்தையும், மிகுந்த அதிகாரத்தையும் கொடுத்தது. அதன் தலைகளில் ஒன்றை மரணத்திற்கேற்ப காயமடைந்ததுபோல நான் கண்டேன்; ஆனால் அதன் மரணகாயம் குணமானது; அப்பொழுது உலகமெங்கும் அந்த மிருகத்தைப் பின்பற்றி வியந்தது. வெளிப்படுத்தின விசேஷம் 13:1–3.</w:t>
      </w:r>
    </w:p>
    <w:p>
      <w:pPr>
        <w:pStyle w:val="ArticleBody"/>
        <w:jc w:val="left"/>
      </w:pPr>
      <w:r>
        <w:rPr>
          <w:rFonts w:ascii="Nirmala UI" w:hAnsi="Nirmala UI" w:eastAsia="Nirmala UI" w:cs="Nirmala UI"/>
        </w:rPr>
        <w:t>முதல் வசனத்தில் யோவான் கடற்கரையில் நின்றுகொண்டிருந்தான்; அப்போது அவன் கடலிலிருந்து ஒரு மிருகம் எழுந்துவருவதைக் காண்கிறான்; அதன்பின், பூமியிலிருந்து மேலெழும்பி வரும் இன்னொரு மிருகத்தையும் காண்கிறான். யோவான் அந்த இரண்டு மிருகங்களையும் கண்ட காலம் 1798 ஆம் ஆண்டு என சகோதரி ஒயிட் அடையாளப்படுத்துகிறார்; ஏனெனில் அந்நாண்டில்தான் பாப்பரசாட்சி “தன் வல்லமையிலிருந்து பறிக்கப்பட்டது”; இதனால் அது இறுதியில் குணமாகவிருந்த ஒரு கொடிய காயத்தைப் பெற்றது.</w:t>
      </w:r>
    </w:p>
    <w:p>
      <w:pPr>
        <w:pStyle w:val="ArticleScripture"/>
        <w:jc w:val="left"/>
      </w:pPr>
      <w:r>
        <w:rPr>
          <w:rFonts w:ascii="Nirmala UI" w:hAnsi="Nirmala UI" w:eastAsia="Nirmala UI" w:cs="Nirmala UI"/>
        </w:rPr>
        <w:t>“தன் வலிமையிலிருந்து பறிக்கப்பட்டுப், துன்புறுத்தலை நிறுத்தும்படி கட்டாயப்படுத்தப்பட்டிருந்த பாப்பரசாட்சி காலத்தில், திராகோனின் குரலை எதிரொலிக்கவும், அதே கொடூரமானதும் தேவநிந்தையானதுமான செயலை முன்னெடுத்துச் செல்லவும் எழும்பிவரும் ஒரு புதிய அதிகாரத்தை யோவான் கண்டான். தேவனுடைய சபைக்கும் அவருடைய நியாயப்பிரமாணத்திற்கும் விரோதமாக யுத்தம் செய்யவிருக்கும் கடைசி அதிகாரமாகிய இது, ஆட்டுக்குட்டியை ஒத்த கொம்புகளையுடைய ஒரு மிருகமாக உருவகப்படுத்தப்பட்டுள்ளது. இதற்கு முன் இருந்த மிருகங்கள் கடலிலிருந்து எழுந்தன; ஆனால் இது பூமியிலிருந்து எழுந்தது; அது குறியீடாகக் காட்டிய தேசமாகிய ஐக்கிய அமெரிக்கா அமைதியான முறையில் எழுச்சி பெற்றதைக் குறிக்கிறது.” Signs of the Times, February 8, 1910.</w:t>
      </w:r>
    </w:p>
    <w:p>
      <w:pPr>
        <w:pStyle w:val="ArticleBody"/>
        <w:jc w:val="left"/>
      </w:pPr>
      <w:r>
        <w:rPr>
          <w:rFonts w:ascii="Nirmala UI" w:hAnsi="Nirmala UI" w:eastAsia="Nirmala UI" w:cs="Nirmala UI"/>
        </w:rPr>
        <w:t>கடலிலிருந்து எழும் மிருகத்தைக் காணும் போது யோவான் வரலாற்றை நோக்கிப் பின்நோக்கிப் பார்க்கிறார்; அது பாப்பரசாட்சியே ஆகும். வரலாற்றில் முன்நோக்கிப் பார்க்கும் போது, நிலத்திலிருந்து எழும் மிருகத்தைக் காண்கிறார்; அது அமெரிக்க ஐக்கிய நாடுகளே ஆகும். இதனால்தான் கடலிலிருந்து எழும் மிருகம் தீர்க்கதரிசன ரீதியாக இவ்வாறு அமைக்கப்பட்டுள்ளது. 1798 ஆம் ஆண்டிலிருந்து பின்நோக்கிப் பார்க்கும் யோவான், முதலில் “ஏழு தலைகளையும் பத்து கொம்புகளையும்” காண்கிறார்; இது வரலாற்றில், மிகுந்தவற்றைப் பேசிய பாப்பரசாட்சியின் வல்ல கொம்புக்கு இடமளிக்கும்படி மூன்று கொம்புகள் பிடுங்கப்பட்ட அந்த நிலையைக் குறிக்கிறது.</w:t>
      </w:r>
    </w:p>
    <w:p>
      <w:pPr>
        <w:pStyle w:val="ArticleScripture"/>
        <w:jc w:val="left"/>
      </w:pPr>
      <w:r>
        <w:rPr>
          <w:rFonts w:ascii="Nirmala UI" w:hAnsi="Nirmala UI" w:eastAsia="Nirmala UI" w:cs="Nirmala UI"/>
        </w:rPr>
        <w:t>அப்பொழுது நான் நான்காவது மிருகத்தைப் பற்றிய சத்தியத்தை அறிய விரும்பினேன்; அது மற்ற எல்லாவற்றினும் வேறுபட்டதாயும் மிகுந்த பயங்கரமாயும் இருந்தது; அதின் பற்கள் இரும்பினாலும் அதன் நகங்கள் வெண்கலத்தினாலும் இருந்தன; அது விழுங்கி, துண்டு துண்டாக நொறுக்கி, மீதமிருந்ததைத் தன் கால்களால் மிதித்தது; மேலும் அதன் தலையில் இருந்த பத்து கொம்புகளைப் பற்றியும், மேலே எழுந்துவந்த வேறொரு கொம்பைப் பற்றியும், அதற்கு முன்பாக மூன்று கொம்புகள் விழுந்ததையும் பற்றியும் அறிய விரும்பினேன்; கண்கள் உடையதாயும், மிகப் பெருமையான வார்த்தைகளைப் பேசும் வாயுடையதாயும், தன் சககொம்புகளைவிட அதிக பலமுள்ள தோற்றமுடையதாயும் இருந்த அந்தக் கொம்பைப் பற்றியும். தானியேல் 7:19, 20.</w:t>
      </w:r>
    </w:p>
    <w:p>
      <w:pPr>
        <w:pStyle w:val="ArticleBody"/>
        <w:jc w:val="left"/>
      </w:pPr>
      <w:r>
        <w:rPr>
          <w:rFonts w:ascii="Nirmala UI" w:hAnsi="Nirmala UI" w:eastAsia="Nirmala UI" w:cs="Nirmala UI"/>
        </w:rPr>
        <w:t>ஹெருலி, ஒஸ்ட்ரோகோத், வாண்டல்கள் ஆகிய அந்த மூன்று கொம்புகள் அகற்றப்படுவதற்கு முன்பு, புறமத ரோம் “பத்து கிரீடங்கள்” என்று சித்தரிக்கப்பட்டது. அந்த பத்து கிரீடங்கள் புறமத ரோமையைக் குறிக்கின்றன. பின்னர் யோவான் கிரேக்கத்தின் சிறுத்தையை அடையாளப்படுத்துகிறார்; அதன் பின் மேதோ-பாரசீகத்தின் கரடியையும், அதன் பின் பாபிலோனின் சிங்கத்தையும் அடையாளப்படுத்துகிறார்.</w:t>
      </w:r>
    </w:p>
    <w:p>
      <w:pPr>
        <w:pStyle w:val="ArticleScripture"/>
        <w:jc w:val="left"/>
      </w:pPr>
      <w:r>
        <w:rPr>
          <w:rFonts w:ascii="Nirmala UI" w:hAnsi="Nirmala UI" w:eastAsia="Nirmala UI" w:cs="Nirmala UI"/>
        </w:rPr>
        <w:t>முதலாவது சிங்கம்போலிருந்தது; அதற்கு கழுகின் சிறகுகள் இருந்தன; அதன் சிறகுகள் பிடுங்கப்பட்டுவரை நான் நோக்கிக்கொண்டிருந்தேன்; அது பூமியிலிருந்து உயர்த்தப்பட்டு, மனிதனைப்போல கால்களில் நிறுத்தப்பட்டது; அதற்கு மனித இருதயம் கொடுக்கப்பட்டது. இதோ, இன்னொரு மிருகம், இரண்டாவது, கரடியைப்போலிருந்தது; அது ஒருபக்கமாகத் தன்னை உயர்த்திக்கொண்டது; அதன் பற்களுக்கிடையில், அதன் வாயில், மூன்று விலாப்பெலும்புகள் இருந்தன; அதனிடத்தில் இவ்வாறு சொல்லப்பட்டது: எழுந்து, மிகுந்த மாம்சத்தை விழுங்கு. இதற்குப் பின்பு நான் நோக்கினேன்; இதோ, வேறொன்று, சிறுத்தைப்போலிருந்தது; அதின் முதுகின்மேல் பறவையின் நான்கு சிறகுகள் இருந்தன; அந்த மிருகத்துக்கு நான்கு தலைகளும் இருந்தன; அதற்கு ஆட்சி கொடுக்கப்பட்டது. தானியேல் 7:4–6.</w:t>
      </w:r>
    </w:p>
    <w:p>
      <w:pPr>
        <w:pStyle w:val="ArticleBody"/>
        <w:jc w:val="left"/>
      </w:pPr>
      <w:r>
        <w:rPr>
          <w:rFonts w:ascii="Nirmala UI" w:hAnsi="Nirmala UI" w:eastAsia="Nirmala UI" w:cs="Nirmala UI"/>
        </w:rPr>
        <w:t>கத்தோலிக்க மதத்தில் கிறிஸ்தவமான ஒரு கூறும் இல்லை; மேலும், கடலிலிருந்து எழும் மிருகம் வேதாகமத் தீர்க்கதரிசனத்தில் முன் வந்த அனைத்து புறமத ராஜ்யங்களின் சேர்க்கையைக் குறிக்கிறது. கடல் மிருகம் வரலாற்றின் தலைகீழ் வரிசையில் சித்தரிக்கப்படுகிறது; ஏனெனில் யோவான் வரலாற்றை நோக்கிப் பின்நோக்கிப் பார்க்கிறார். முதலில், மூன்று கொம்புகள் அகற்றப்பட்டபோது நிறுவப்பட்ட அதிகாரத்தைக் கண்டார்—அதாவது பாப்பாட்சி. பின்னர், பத்து கிரீடங்களுடனான பத்து கொம்புகளைக் கண்டார்—புறமத ரோம். அதன் பின்பு, சிறுத்தையைக் கண்டார்—கிரேக்கம். பின்னர், கரடியைக் கண்டார்—மேதோ-பாரசீகம். அதன் பின், சிங்கத்தைக் கண்டார்—பாபிலோன். கடல் மிருகத்தின் வருணனை, அதற்கு முன்பிருந்த ஒவ்வொரு புறமத ராஜ்யத்தினதும் கூறுகளை உட்கொண்டதாகும்; மேலும், அந்த வருணனை, வேதாகம வரலாற்றில் இருந்த ஒவ்வொரு வகையான புறமதத்தினதும் திரள்சேர்க்கையே பாப்பாட்சி என்பதை நிலைநிறுத்துகிறது. கத்தோலிக்க மதத்தில் கிறிஸ்தவமான ஒரு கூறும் இல்லை. கத்தோலிக்க மதத்தில் கிறிஸ்தவமாகத் தோன்றக்கூடிய எதுவாயினும், அது ஒரு போலியான பிரதியே.</w:t>
      </w:r>
    </w:p>
    <w:p>
      <w:pPr>
        <w:pStyle w:val="ArticleBody"/>
        <w:jc w:val="left"/>
      </w:pPr>
      <w:r>
        <w:rPr>
          <w:rFonts w:ascii="Nirmala UI" w:hAnsi="Nirmala UI" w:eastAsia="Nirmala UI" w:cs="Nirmala UI"/>
        </w:rPr>
        <w:t>கர்மேல் மலையில், எலியா யெசபெலின் தீர்க்கதரிசிகளுடனும் அவளுடைய விசுவாசதுரோகியான கணவனுடனும் போராடியபோது, யெசபெல் சமாரியாவில் தன் இல்லத்திலேயே இருந்தாள். இரண்டு கொம்புகளையுடைய பூமி மிருகத்தின் வரலாற்றின்போது தீரின் வேசி மறக்கப்பட்டவளாய் இருக்கிறாள். யெசபெல் எப்போதும் மறைவிலேயே வைக்கப்படுகிறாள்; வெளிப்படுத்தின விசேஷம் பன்னிரண்டாம் மற்றும் பதிமூன்றாம் அதிகாரங்களில் உலகம் அவளைப் பின்பற்றி வியக்கிறது; ஆனால் ஐக்கிய நாடுகள் சபை, ஐக்கிய அமெரிக்க நாடுகள், மற்றும் சாத்தான் ஆகியோர் போல, பரலோகங்களில் வியந்து நோக்கப்படும் அதிசயமாக அவள் சித்தரிக்கப்படுவதில்லை. அவள் தன் கட்டளை மையமான சமாரியாவிலே—அதாவது ரோம் நகரிலே—திரும்ப இருக்கிறாள்.</w:t>
      </w:r>
    </w:p>
    <w:p>
      <w:pPr>
        <w:pStyle w:val="ArticleBody"/>
        <w:jc w:val="left"/>
      </w:pPr>
      <w:r>
        <w:rPr>
          <w:rFonts w:ascii="Nirmala UI" w:hAnsi="Nirmala UI" w:eastAsia="Nirmala UI" w:cs="Nirmala UI"/>
        </w:rPr>
        <w:t>பூமியிலிருந்து எழும் மிருகத்தின் வரலாறில்தான், உலகமெங்கும் பொருந்தும் மிருகத்தின் பிரதிமைக்கான சோதனை அடையாளம் காணப்படுகிறது. அந்தச் சோதனை முதல் வானத்தின் போராட்டத்தின் காலத்தில் நடைபெறுகிறது. இவ்விடத்தில் நாம் ஆராய விரும்புவது இதுவே. இப்போது நாம் பரிசீலிக்கப்போகும் வசனங்களில் “அவன்” என்ற சொல்லுக்குப் பதிலாக “அமெரிக்க ஐக்கிய நாடுகள்” என்பதைக் கையாளப்போகிறேன்.</w:t>
      </w:r>
    </w:p>
    <w:p>
      <w:pPr>
        <w:pStyle w:val="ArticleScripture"/>
        <w:jc w:val="left"/>
      </w:pPr>
      <w:r>
        <w:rPr>
          <w:rFonts w:ascii="Nirmala UI" w:hAnsi="Nirmala UI" w:eastAsia="Nirmala UI" w:cs="Nirmala UI"/>
        </w:rPr>
        <w:t>அப்பொழுது நான் பூமியிலிருந்து மேலே எழும்பிவரும் இன்னொரு மிருகத்தைக் கண்டேன்; அமெரிக்க ஐக்கிய நாடுகளுக்கு ஆட்டுக்குட்டியைப் போன்ற இரண்டு கொம்புகள் இருந்தன; ஆனாலும் அமெரிக்க ஐக்கிய நாடுகள் வலுசர்ப்பம்போலப் பேசின. மேலும், அமெரிக்க ஐக்கிய நாடுகள் முதல் மிருகத்தின் சகல அதிகாரத்தையும் அதன் முன்னிலையில் நடத்துகிறது; மேலும், கொடிய காயம் குணமான அந்த முதல் மிருகத்தைப் பூமியும் அதில் குடியிருக்கிறவர்களும் வணங்கும்படி செய்கிறது. அமெரிக்க ஐக்கிய நாடுகள் பெரிய அதிசயங்களைச் செய்கிறது; அதாவது, மனிதர்கள் காணும்படி வானத்திலிருந்து பூமியின் மேல் அக்கினி இறங்கும்படிக்கூட செய்கிறது. மேலும், மிருகத்தின் முன்னிலையில் செய்யும்படி அமெரிக்க ஐக்கிய நாடுகளுக்குக் கொடுக்கப்பட்டிருந்த அந்த அதிசயங்களின் மூலம், பூமியில் குடியிருக்கிறவர்களை ஏமாற்றி, பட்டயத்தினால் காயமடைந்தும் உயிரோடிருந்த அந்த மிருகத்திற்கொரு உருவத்தை உண்டாக்கும்படி பூமியில் குடியிருக்கிறவர்களுக்குச் சொல்லுகிறது. மேலும், [அமெரிக்க ஐக்கிய நாடுகளுக்கு] அந்த மிருகத்தின் உருவத்துக்குள் ஜீவன் கொடுக்க அதிகாரம் இருந்தது; அப்பொழுது அந்த மிருகத்தின் உருவம் பேசவும், அந்த மிருகத்தின் உருவத்தை வணங்காத எல்லாரும் கொல்லப்படும்படியாகச் செய்யவும் முடிந்தது. மேலும், அமெரிக்க ஐக்கிய நாடுகள் சிறியோரும் பெரியோரும், ஐசுவரியவான்களும் தரித்திரர்களும், சுதந்திரருமானவர்களும் அடிமைகளுமானவர்களும் ஆகிய அனைவரும் தங்களுடைய வலது கையிலாவது தங்களுடைய நெற்றியிலாவது ஒரு முத்திரையைப் பெறும்படிச் செய்கிறது. மேலும், அந்த முத்திரையையாவது, மிருகத்தின் பெயரையாவது, அதன் பெயரின் எண்ணையாவது உடையவனைத் தவிர, வேறொருவனும் வாங்கவோ விற்கவோ கூடாதபடியாகச் செய்கிறது. வெளிப்படுத்தின விசேஷம் 13:11–17.</w:t>
      </w:r>
    </w:p>
    <w:p>
      <w:pPr>
        <w:pStyle w:val="ArticleBody"/>
        <w:jc w:val="left"/>
      </w:pPr>
      <w:r>
        <w:rPr>
          <w:rFonts w:ascii="Nirmala UI" w:hAnsi="Nirmala UI" w:eastAsia="Nirmala UI" w:cs="Nirmala UI"/>
        </w:rPr>
        <w:t>வெளிப்படுத்தின விசேஷம் பதிமூன்றாம் அதிகாரத்தில், புறமத ரோம் என்னும் மகா நாகம் பூமியின் சிங்காசனத்தில் பாப்பாட்சியை அமர்த்தியபோது, அதற்கு மூன்று காரியங்களை அளித்தது.</w:t>
      </w:r>
    </w:p>
    <w:p>
      <w:pPr>
        <w:pStyle w:val="ArticleScripture"/>
        <w:jc w:val="left"/>
      </w:pPr>
      <w:r>
        <w:rPr>
          <w:rFonts w:ascii="Nirmala UI" w:hAnsi="Nirmala UI" w:eastAsia="Nirmala UI" w:cs="Nirmala UI"/>
        </w:rPr>
        <w:t>நான் கண்ட மிருகம் சிறுத்தையைப் போன்றிருந்தது; அதன் கால்கள் கரடியின் கால்களைப் போலவும், அதன் வாய் சிங்கத்தின் வாயைப் போலவும் இருந்தது; வலுசர்ப்பம் அதற்கு தனது வல்லமையையும், தனது ஆசனத்தையும், மிகுந்த அதிகாரத்தையும் கொடுத்தது. வெளிப்படுத்தின விசேஷம் 13:2.</w:t>
      </w:r>
    </w:p>
    <w:p>
      <w:pPr>
        <w:pStyle w:val="ArticleBody"/>
        <w:jc w:val="left"/>
      </w:pPr>
      <w:r>
        <w:rPr>
          <w:rFonts w:ascii="Nirmala UI" w:hAnsi="Nirmala UI" w:eastAsia="Nirmala UI" w:cs="Nirmala UI"/>
        </w:rPr>
        <w:t>புறமத ரோமாவை பிரதிநிதித்துவப்படுத்தும் அந்தப் பத்து ராஜாக்கள் (ஆகாப் மூலம் பிரதிநிதித்துவப்படுத்தப்படும் பத்தில் பிரான்ஸ் முதன்மை ராஜாவாக இருந்து), பாப்பாட்சிக்கு மூன்று காரியங்களை அளித்தனர்: வல்லமை, ஆசனம், அதிகாரம். கி.பி. 330 ஆம் ஆண்டில் பேரரசர் கான்ஸ்டன்டைன் மேற்கிலிருந்த ரோம் நகரத்திலிருந்து தலைநகரை கிழக்கிற்கு மாற்றி, கான்ஸ்டான்டினோப்பிளை ரோமப் பேரரசின் புதிய தலைநகரமாக அமைத்தபோது, புறமத ரோமா அப்போது ரோம் சபைக்கு தனது “ஆசனத்தை” அளித்தது.</w:t>
      </w:r>
    </w:p>
    <w:p>
      <w:pPr>
        <w:pStyle w:val="ArticleBody"/>
        <w:jc w:val="left"/>
      </w:pPr>
      <w:r>
        <w:rPr>
          <w:rFonts w:ascii="Nirmala UI" w:hAnsi="Nirmala UI" w:eastAsia="Nirmala UI" w:cs="Nirmala UI"/>
        </w:rPr>
        <w:t>பிராங்குகளின் (பிரான்ஸ்) அரசனான கிளோவிஸ், கி.பி. 496ஆம் ஆண்டில் கத்தோலிக்க மதத்திற்கு மாறி, பூமியின் சிங்காசனத்திற்கு பாப்பரசாட்சி உயர்வதற்கு எதிர்த்து வந்த அதிகாரங்களின்மேல் போர் செய்யத் தொடங்கியபோது, அப்பொழுது புறமத ரோம் பாப்பரசாட்சிக்கு அதன் “வல்லமையை” அளித்தது.</w:t>
      </w:r>
    </w:p>
    <w:p>
      <w:pPr>
        <w:pStyle w:val="ArticleBody"/>
        <w:jc w:val="left"/>
      </w:pPr>
      <w:r>
        <w:rPr>
          <w:rFonts w:ascii="Nirmala UI" w:hAnsi="Nirmala UI" w:eastAsia="Nirmala UI" w:cs="Nirmala UI"/>
        </w:rPr>
        <w:t>533 ஆம் ஆண்டில், யூஸ்டினியன் ஒரு ஆணையை வெளியிட்டு, ரோமச் சபையை எல்லாச் சபைகளின் தலைவனாகவும், மதவெறியர்களைத் திருத்துபவனாகவும் அறிவித்தான். அந்த நேரத்தில், புறஜாதி ரோமின் அதிகாரம் பாப்பரசாட்சிக்குக் கொடுக்கப்பட்டது.</w:t>
      </w:r>
    </w:p>
    <w:p>
      <w:pPr>
        <w:pStyle w:val="ArticleBody"/>
        <w:jc w:val="left"/>
      </w:pPr>
      <w:r>
        <w:rPr>
          <w:rFonts w:ascii="Nirmala UI" w:hAnsi="Nirmala UI" w:eastAsia="Nirmala UI" w:cs="Nirmala UI"/>
        </w:rPr>
        <w:t>பன்னிரண்டாம் வசனத்தில், “அது [ஐக்கிய அமெரிக்கா] முதல் மிருகத்தின் சகல அதிகாரத்தையும் அதன் சந்நிதியில் நடத்துகிறது” என்று கூறப்படுகிறது. பாப்பரச ஆட்சியால் செயல்படுத்தப்பட்ட அதிகாரம், தனது இராணுவ மற்றும் பொருளாதார வல்லமையைப் பாப்பரச ஆட்சிக்கே அர்ப்பணித்த குளோவிஸால் பிரதிநிதித்துவப்படுத்தப்படுகிறது. இதனால்தான் கத்தோலிக்க மதம் குளோவிஸை “கத்தோலிக்க திருச்சபையின் முதற்பிறந்தவன்” என்றும், பிரான்சை “கத்தோலிக்க திருச்சபையின் மூத்த மகள்” என்றும் அழைக்கிறது. 496-ஆம் ஆண்டில் குளோவிஸ் தொடங்கிய அதே அசுத்தமான வேலையையே ஐக்கிய அமெரிக்காவும் பாப்பரச ஆட்சிக்காகச் செய்யும்.</w:t>
      </w:r>
    </w:p>
    <w:p>
      <w:pPr>
        <w:pStyle w:val="ArticleBody"/>
        <w:jc w:val="left"/>
      </w:pPr>
      <w:r>
        <w:rPr>
          <w:rFonts w:ascii="Nirmala UI" w:hAnsi="Nirmala UI" w:eastAsia="Nirmala UI" w:cs="Nirmala UI"/>
        </w:rPr>
        <w:t>“பூமியும் அதில் குடியிருப்போரும் காயப்பட்டிருந்த அவன் மரணகரமான காயம் குணமான முதல் மிருகத்தை வணங்கும்படியாகச் செய்வதற்கு” அமெரிக்க ஐக்கிய நாடுகளின் அதிகாரம் பயன்படுத்தப்படும். ஓய்வுநாளாக ஞாயிற்றுக்கிழமையை ஏற்றுக்கொள்ளும்படியாக முழு உலகத்தையும் கட்டாயப்படுத்த அமெரிக்க ஐக்கிய நாடுகள் தன் இராணுவ மற்றும் பொருளாதார வல்லமையைப் பயன்படுத்தும். விரைவில் வரவிருக்கும் ஞாயிற்றுக்கிழமைச் சட்டத்தின் வேளையில் தீருவின் வேசி முதலில் பூமி மிருகத்தோடு விபசாரம் செய்வாள்; பின்னர் அவள் புறப்பட்டுச் சென்று பூமியின் மற்ற எல்லா ராஜாக்களோடும் விபசாரம் செய்வாள்.</w:t>
      </w:r>
    </w:p>
    <w:p>
      <w:pPr>
        <w:pStyle w:val="ArticleBody"/>
        <w:jc w:val="left"/>
      </w:pPr>
      <w:r>
        <w:rPr>
          <w:rFonts w:ascii="Nirmala UI" w:hAnsi="Nirmala UI" w:eastAsia="Nirmala UI" w:cs="Nirmala UI"/>
        </w:rPr>
        <w:t>பதிமூன்றாவது வசனத்தில், “[அமெரிக்க ஐக்கிய நாடுகள்] பெரிய அற்புதங்களைச் செய்கிறது; அதாவது, மனிதர்களின் பார்வைக்குமுன் வானத்திலிருந்து பூமியின்மேல் அக்கினியை இறங்கப்பண்ணுகிறது” என்று கூறப்படுகிறது. அக்கினி ஒரு அப்பரிசுத்தமான செய்தியைச் சுட்டிக்காட்டுகிறது. பெந்தெகொஸ்தே நாளில் தோன்றிய அக்கினிநாவுகள், உலகமெங்கும் அந்தச் செய்தியை அறிவிக்கிற திறனோடு இணைந்திருந்த ஒரு பரிசுத்தமான செய்தியைச் சுட்டிக்காட்டின. அமெரிக்க ஐக்கிய நாடுகள் வானத்திலிருந்து இறக்கப்பண்ணும் அந்த அக்கினியும் ஒவ்வொரு ஜாதியின்மேலும், ஒவ்வொரு பாஷையின்மேலும் தாக்கத்தை ஏற்படுத்தும்.</w:t>
      </w:r>
    </w:p>
    <w:p>
      <w:pPr>
        <w:pStyle w:val="ArticleBody"/>
        <w:jc w:val="left"/>
      </w:pPr>
      <w:r>
        <w:rPr>
          <w:rFonts w:ascii="Nirmala UI" w:hAnsi="Nirmala UI" w:eastAsia="Nirmala UI" w:cs="Nirmala UI"/>
        </w:rPr>
        <w:t>பதினான்காவது வசனத்தில், ஐக்கிய அமெரிக்கா, “மிருகத்தின் சந்நிதியில் செய்யத்தக்க அதிகாரம் [ஐக்கிய அமெரிக்காவுக்கு] இருந்த அந்த அடையாளங்களினாலே பூமியின்மேல் குடியிருப்போரைக் வஞ்சித்து, வாளினால் காயம்பட்டும் பிழைத்திருந்த மிருகத்திற்கு ஒரு உருவத்தை உண்டாக்கும்படி பூமியின்மேல் குடியிருப்போருக்குச் சொல்லுகிறது.” உலகத்தை வஞ்சிப்பதற்காக ஐக்கிய அமெரிக்கா பயன்படுத்தும் அந்த வஞ்சகம், முந்தைய வசனத்தில் வானத்திலிருந்து இறங்கிய அக்கினியினால் சித்தரிக்கப்படுகிறது. வானத்திலிருந்து வரும் அந்த அக்கினி, சபையும் அரசும் இணைந்திருக்கின்ற, மேலும் அந்த உறவில் சபையே கட்டுப்பாட்டை வகிக்கும், ஒரே-உலக அரசாங்கத்தை நிறுவும்படி உலகத்துக்குக் கட்டளையிட ஐக்கிய அமெரிக்கா பயன்படுத்தும் அற்புதங்களை உண்டாக்குகிறது.</w:t>
      </w:r>
    </w:p>
    <w:p>
      <w:pPr>
        <w:pStyle w:val="ArticleBody"/>
        <w:jc w:val="left"/>
      </w:pPr>
      <w:r>
        <w:rPr>
          <w:rFonts w:ascii="Nirmala UI" w:hAnsi="Nirmala UI" w:eastAsia="Nirmala UI" w:cs="Nirmala UI"/>
        </w:rPr>
        <w:t>எலியா எழுப்பப்பட்டபோது ஆகாபும் யெசபெலும் கொண்டிருந்த உறவு இதையே பிரதிநிதித்துவப்படுத்தியது. கர்மேல் மலையில் எலியா நடத்திய போராட்டம், 1840 முதல் 1844 வரை முதல் தூதனின் இயக்கத்தின் காலத்தில், அமெரிக்க ஐக்கிய நாடுகளின் தொடக்கத்தில் நிறைவேறியது; அதாவது, புராட்டஸ்டண்டுமத்தின் உண்மையான தீர்க்கதரிசியை, புராட்டஸ்டண்டுமத்தின் பொய்த் தீர்க்கதரிசிகள் எல்லாரிடமிருந்தும் வேறுபடுத்திக் காட்டும் நோக்கத்திற்காக.</w:t>
      </w:r>
    </w:p>
    <w:p>
      <w:pPr>
        <w:pStyle w:val="ArticleBody"/>
        <w:jc w:val="left"/>
      </w:pPr>
      <w:r>
        <w:rPr>
          <w:rFonts w:ascii="Nirmala UI" w:hAnsi="Nirmala UI" w:eastAsia="Nirmala UI" w:cs="Nirmala UI"/>
        </w:rPr>
        <w:t>ஐக்கிய அமெரிக்காவின் முடிவுக்காலத்தில் இது மீண்டும் நிறைவேறுகிறது; அதாவது, 2001 செப்டம்பர் 11 அன்று தொடங்கி விரைவில் வரவிருக்கும் ஞாயிற்றுக்கிழமைச் சட்டத்தில் முடிவடையும் மிருகத்தின் சொரூபம் உருவாகும் சோதனையின் காலத்தில்.</w:t>
      </w:r>
    </w:p>
    <w:p>
      <w:pPr>
        <w:pStyle w:val="ArticleBody"/>
        <w:jc w:val="left"/>
      </w:pPr>
      <w:r>
        <w:rPr>
          <w:rFonts w:ascii="Nirmala UI" w:hAnsi="Nirmala UI" w:eastAsia="Nirmala UI" w:cs="Nirmala UI"/>
        </w:rPr>
        <w:t>எலியா குறித்த பரிபூரண நிறைவேற்றம் கர்த்தருடைய மகத்தானதும் பயங்கரமானதுமான நாளுக்கு முன்பாக நிகழ்கிறது; அதுவே ஏழு கடைசி வாதைகளாகும். ஆகையால், கர்மேல் மலை, எலியா, ஆகாப், மற்றும் யெசபெல் ஆகியவை, கத்தோலிக்கச் சபையால் ஆளப்படுகின்ற ஐக்கிய நாடுகள் சபையின் ஒரே-உலக அரசாங்கத்தை பூமியெங்கும் ஏற்றுக்கொள்ளும்படி அமெரிக்க ஐக்கிய நாடுகள் பூமிக்கோளை வற்புறுத்தும் செயலில் பிரதிநிதித்துவப்படுத்தப்படுகின்றன. அமெரிக்க ஐக்கிய நாடுகள் இந்தச் செயலைத் தனது இராணுவ வல்லமையினாலும், தனது பொருளாதார பலத்தினாலும், மேலும் உலகளாவிய இணையத்தின் “தகவல் அதிவேக நெடுஞ்சாலை” என்று அழைக்கப்படுவதால் குறிக்கப்படுகின்ற, தானே வழிநடத்தியும் கட்டுப்படுத்தியும் வரும் சீர்கெடுத்த மயக்கமூட்டும் தொடர்பாடல் அமைப்புகளினாலும் நிறைவேற்றுகிறது.</w:t>
      </w:r>
    </w:p>
    <w:p>
      <w:pPr>
        <w:pStyle w:val="ArticleBody"/>
        <w:jc w:val="left"/>
      </w:pPr>
      <w:r>
        <w:rPr>
          <w:rFonts w:ascii="Nirmala UI" w:hAnsi="Nirmala UI" w:eastAsia="Nirmala UI" w:cs="Nirmala UI"/>
        </w:rPr>
        <w:t>பதினைந்தாம் வசனத்தில், “அந்த [அமெரிக்க ஐக்கிய நாடுகள்] மிருகத்தின் உருவத்துக்குப் பிராணன் கொடுக்கத்தக்க அதிகாரமுடையதாயிருந்தது; அதினால் மிருகத்தின் உருவம் பேசவும், மிருகத்தின் உருவத்தை வணங்காத யாவரும் கொல்லப்படத்தக்கதாகவும் செய்தது” என்று நாம் அறிவிக்கப்படுகிறோம். ஆகையால், ஐக்கிய நாடுகளின் தலைசிறந்த ராஜாவை பிரதிநிதித்துவப்படுத்தும் அமெரிக்க ஐக்கிய நாடுகளின் இராணுவ வல்லமையால் மரண அச்சுறுத்தல் நிலைநிறுத்தப்படுவதன் மூலம், ஐக்கிய நாடுகளின் ஒரே-உலக அரசாங்கம் பேசும் வல்லமையைக் பெறுகிறது. பேசும் செயல் சட்டமன்ற மற்றும் நீதித்துறை அதிகாரத்தின் மூலம் நிறைவேற்றப்படுகிறது. ஐக்கிய நாடுகளின் சட்டமன்றப் பிரிவு நியூயோர்க்கில் உள்ளது; ஐக்கிய நாடுகளின் நீதித்துறைப் பிரிவு நெதர்லாந்தின் தி ஹேக் நகரில் உள்ளது. தி ஹேக் பழைய உலகத்தையும், நியூயோர்க் புதிய உலகத்தையும் குறிக்கிறது. அமெரிக்க ஐக்கிய நாடுகளும் நெதர்லாந்தும் இரண்டுமே சுதந்திரத்தையும் விடுதலையையும் முன்னின்று பாதுகாத்த தலைசிறந்த நாடுகளாகத் திகழ்ந்த வரலாறுகளை உடையவையாக இருந்தபோதிலும், அவை தத்தமது வரலாறுகளை—வலுசர்ப்பம்போல் பேசுகிறவைகளாக—முடிவுக்குக் கொண்டு வருகின்றன.</w:t>
      </w:r>
    </w:p>
    <w:p>
      <w:pPr>
        <w:pStyle w:val="ArticleScripture"/>
        <w:jc w:val="left"/>
      </w:pPr>
      <w:r>
        <w:rPr>
          <w:rFonts w:ascii="Nirmala UI" w:hAnsi="Nirmala UI" w:eastAsia="Nirmala UI" w:cs="Nirmala UI"/>
        </w:rPr>
        <w:t>“கிறிஸ்தவ உலகமெங்கும் சப்தம் விசேஷமான சர்ச்சைக்குரிய மையப்பொருளாகி, ஞாயிற்றுக்கிழமையை அனுசரிக்கச் செய்வதற்காக சமய மற்றும் உலகியலான அதிகாரிகள் ஒன்றிணைந்திருப்பதால், பொதுமக்களின் கோரிக்கைக்குக் கீழ்ப்படிவதைத் தொடர்ந்து மறுக்கும் ஒரு சிறிய சிறுபான்மையினர், உலகமெங்கும் வெறுப்பிற்குரியவர்களாக ஆக்கப்படுவார்கள்.... இறுதியில், நான்காம் கட்டளையின் சப்தத்தைப் பரிசுத்தமாகக் காக்கிறவர்களுக்கு விரோதமாக ஒரு கட்டளைப் பிரகடனம் செய்யப்படும்; அதில் அவர்கள் மிகவும் கடுமையான தண்டனைக்குத் தகுதியானவர்கள் என்று அறிவிக்கப்பட்டு, ஒரு குறிப்பிட்ட காலத்திற்குப் பின் அவர்களை மரணத்திற்குள்ளாக்க மக்களுக்கு அனுமதி வழங்கப்படும். பழைய உலகில் ரோமக் கத்தோலிக்கம் மற்றும் புதிய உலகில் வழிவிலகிய புராட்டஸ்டண்ட் சமயம், தேவனுடைய எல்லாக் கட்டளைகளையும் கௌரவிக்கிறவர்கள்மேல் இதேபோன்ற ஒரு நடவடிக்கையை மேற்கொள்ளும்.”</w:t>
      </w:r>
    </w:p>
    <w:p>
      <w:pPr>
        <w:pStyle w:val="ArticleScripture"/>
        <w:jc w:val="left"/>
      </w:pPr>
      <w:r>
        <w:rPr>
          <w:rFonts w:ascii="Nirmala UI" w:hAnsi="Nirmala UI" w:eastAsia="Nirmala UI" w:cs="Nirmala UI"/>
        </w:rPr>
        <w:t>“அப்பொழுது தேவனுடைய ஜனங்கள், தீர்க்கதரிசி ‘யாக்கோபின் சங்கட காலம்’ என்று விவரிக்கும் உபத்திரவமும் துயரமும் நிறைந்த அந்த நிகழ்வுகளுக்குள் ஆழ்த்தப்படுவார்கள்.” The Great Controversy, 615, 616.</w:t>
      </w:r>
    </w:p>
    <w:p>
      <w:pPr>
        <w:pStyle w:val="ArticleBody"/>
        <w:jc w:val="left"/>
      </w:pPr>
      <w:r>
        <w:rPr>
          <w:rFonts w:ascii="Nirmala UI" w:hAnsi="Nirmala UI" w:eastAsia="Nirmala UI" w:cs="Nirmala UI"/>
        </w:rPr>
        <w:t>பதினாறும் பதினேழும் வசனங்களில், மிருகத்தின் உருவம் நிறுவப்பட்டு பேசும் அதிகாரம் பெற்ற பின்பு, “[ஐக்கிய அமெரிக்கா] சிறியவர்களும் பெரியவர்களும், ஐசுவரியவான்களும் ஏழைகளும், சுதந்திரருமானவர்களும் அடிமைகளுமானவர்களும் எல்லாரும் தங்கள் வலதுகையில் அல்லது தங்கள் நெற்றிகளில் ஒரு முத்திரையைப் பெறும்படிச் செய்கிறது. அந்த முத்திரையையாவது மிருகத்தின் நாமத்தையாவது அதன் நாமத்தின் எண்ணையாவது உடையவனைத் தவிர, எவரும் கொள்முதல் செய்யவும் விற்பனை செய்யவும் முடியாதபடி செய்கிறது.”</w:t>
      </w:r>
    </w:p>
    <w:p>
      <w:pPr>
        <w:pStyle w:val="ArticleBody"/>
        <w:jc w:val="left"/>
      </w:pPr>
      <w:r>
        <w:rPr>
          <w:rFonts w:ascii="Nirmala UI" w:hAnsi="Nirmala UI" w:eastAsia="Nirmala UI" w:cs="Nirmala UI"/>
        </w:rPr>
        <w:t>மிருகத்தின் சாயல் உருவாக்கப்படுதல் என்பது மிருகத்தின் முத்திரைச் சோதனைக்கு முன்பாக வரும் சோதனையாகும். மிருகத்தின் சாயல் உருவாக்கப்படுதலால் குறிக்கப்படும் சோதனையில் நாம் வெற்றி பெறாவிட்டால், மிருகத்தின் முத்திரைச் சோதனையில் நாம் தோல்வியடைவோம். அவை இரண்டு வேறுபட்ட சோதனைகள்; மேலும் அவை இரண்டு வேறுபட்ட வகையான சோதனைகளாகும்.</w:t>
      </w:r>
    </w:p>
    <w:p>
      <w:pPr>
        <w:pStyle w:val="ArticleBody"/>
        <w:jc w:val="left"/>
      </w:pPr>
      <w:r>
        <w:rPr>
          <w:rFonts w:ascii="Nirmala UI" w:hAnsi="Nirmala UI" w:eastAsia="Nirmala UI" w:cs="Nirmala UI"/>
        </w:rPr>
        <w:t>2001 செப்டம்பர் 11 அன்று தொடங்கிய மிருகத்தின் சொரூபத்தின் உருவாக்கம், பரிசோதனைக் காலத்தின் முடிவு நிகழப்போகிறது என்ற தீர்க்கதரிசன எச்சரிக்கையாகும். கர்மேல் மலை மிக அருகிலுள்ள தூரவரம்பில் உள்ளது என்பதையும், இறுதியான அழைப்பு வழங்கப்படுவதற்கு முன் தேவனுடைய மக்கள் சுபாவத்தின் எண்ணெயையும், பரிசுத்த ஆவியின் எண்ணெயையும், நடுராத்திரி முழக்கத்தின் செய்தியின் எண்ணெயையும் உறுதிப்படுத்திக் கொள்ள வேண்டுமென்பதையும் அடையாளப்படுத்தும் எலியா செய்தி அதுவே. அவர்கள் விழித்தெழ வேண்டும்; அப்பொழுது எலியா அவர்களைக் கேட்டால், “எவ்வளவுகாலம் இரண்டு அபிப்பிராயங்களுக்கு இடையில் தள்ளாடிக்கொண்டிருப்பீர்கள்?”—அவர்கள் வாக்கில்லாதவர்களாய் இருக்கக்கூடாது; ஏனெனில் அப்போது வாக்கில்லாதவர்களாய் இருப்பது மிருகத்தின் முத்திரையைப் பெறுதலாகும். மிருகத்தின் சொரூபத்தின் சோதனை, மில்லரைட்டுகளின் செய்தி நியாயத்தீர்ப்பின் ஆரம்பத்தை அறிவித்ததுபோலவே, நியாயத்தீர்ப்பின் முடிவை அறிவிக்கும் செய்தியைப் புரிந்துகொள்ளும் கிரியையை பிரதிநிதித்துவப்படுத்துகிறது.</w:t>
      </w:r>
    </w:p>
    <w:p>
      <w:pPr>
        <w:pStyle w:val="ArticleBody"/>
        <w:jc w:val="left"/>
      </w:pPr>
      <w:r>
        <w:rPr>
          <w:rFonts w:ascii="Nirmala UI" w:hAnsi="Nirmala UI" w:eastAsia="Nirmala UI" w:cs="Nirmala UI"/>
        </w:rPr>
        <w:t>மிருகத்தின் முத்திரைச் சோதனை எந்தத் தேர்வையும் உட்படுத்துவதில்லை; ஏனெனில் அதில் சோதனைக்காலத்தின் எந்த அம்சமும் இல்லை. அது ஒரு காலப்பகுதி அல்ல, ஒரு குறிப்பிட்ட காலப்புள்ளி. அது ஒரு நெருக்கடியான தருணம்; ஆகையால், ஞாயிற்றுக்கிழமைச் சட்டத்தின் போது ஆகாபால் கர்மேல் மலையினிடத்துக்கு அழைக்கப்பட்ட அந்த இஸ்ரவேலரின் குணநலனைக் வெளிப்படுத்தும் ஒரு அளவுகோல் சோதனையாக அது இருக்கும். பின்னர், தீர்க்கதரிசனத்தின்படி “மிருகத்தின் உருவச் சோதனை” என்று அழைக்கப்படும் முந்தைய காலப்பகுதியில் அவர்கள் வளர்த்துக் கொண்ட குணநலனையே அவர்கள் வெளிப்படுத்துவார்கள்.</w:t>
      </w:r>
    </w:p>
    <w:p>
      <w:pPr>
        <w:pStyle w:val="ArticleScripture"/>
        <w:jc w:val="left"/>
      </w:pPr>
      <w:r>
        <w:rPr>
          <w:rFonts w:ascii="Nirmala UI" w:hAnsi="Nirmala UI" w:eastAsia="Nirmala UI" w:cs="Nirmala UI"/>
        </w:rPr>
        <w:t>ஆகையால் பரிசுத்த ஆவியானவர் சொல்லுகிறதுபோல: “இன்று நீங்கள் அவருடைய சத்தத்தைக் கேட்பீர்களானால், வனாந்தரத்தில் சோதனை நடந்த நாளிலும் தூண்டிவிடுதலின் நாளிலும் நடந்ததுபோல் உங்கள் இருதயங்களை கடினப்படுத்தாதீர்கள். அங்கே உங்கள் பிதாக்கள் என்னைச் சோதித்தும் பரிசோதித்தும், நாற்பது ஆண்டுகள் என் கிரியைகளை கண்டும் இருந்தார்கள். ஆகையால் நான் அந்தச் சந்ததியின்மேல் கோபமுற்று, ‘அவர்கள் எப்போதும் தங்கள் இருதயத்தில் வழிதவறுகிறார்கள்; என் வழிகளை அவர்கள் அறியவில்லை’ என்று சொன்னேன். எனவே, ‘அவர்கள் என் இளைப்பாறுதலுக்குள் பிரவேசிப்பதில்லை’ என்று என் கோபத்தில் ஆணையிட்டேன்.” சகோதரரே, உங்களில் எவரிடத்திலும் ஜீவனுள்ள தேவனைவிட்டு விலகிப்போகும் அவிசுவாசமுள்ள பொல்லாத இருதயம் இருக்காதபடி எச்சரிக்கையாயிருங்கள். ‘இன்று’ என்று சொல்லப்படுகிற காலமுள்ளவரை, உங்களில் ஒருவனும் பாவத்தின் வஞ்சகத்தினால் கடினப்படுத்தப்படாதபடி, நாள்தோறும் ஒருவருக்கொருவர் புத்திசொல்லுங்கள். ஏனெனில், நாம் ஆரம்பத்தில் கொண்டிருந்த நம்பிக்கையை முடிவுவரை உறுதியாகப் பற்றிக்கொண்டிருந்தால், கிறிஸ்துவுக்குப் பங்காளிகளாயிருக்கிறோம். ஆகவே சொல்லப்பட்டிருக்கிறபடி: “இன்று நீங்கள் அவருடைய சத்தத்தைக் கேட்பீர்களானால், தூண்டிவிடுதலின் நாளில் நடந்ததுபோல் உங்கள் இருதயங்களை கடினப்படுத்தாதீர்கள்.” எபிரெயர்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பன்னிரண்டு</dc:title>
  <dc:subject>இரண்டு சோதனைகள்</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