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இயேசு கிறிஸ்துவின் வெளிப்படுத்தல் - பதின்மூன்றாம் எண்</w:t>
      </w:r>
    </w:p>
    <w:p>
      <w:pPr>
        <w:pStyle w:val="ArticleSubtitle"/>
        <w:jc w:val="left"/>
      </w:pPr>
      <w:r>
        <w:rPr>
          <w:rFonts w:ascii="Nirmala UI" w:hAnsi="Nirmala UI" w:eastAsia="Nirmala UI" w:cs="Nirmala UI"/>
        </w:rPr>
        <w:t>வானத்தில் நடந்த போரும் கடைசி நாட்களும்: வெளிப்படுத்தின விசேஷம் 12 &amp; 13-இலிருந்து தீர்க்கதரிசன காலவரிசையை வெளிக்கொணருதல்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2023-11-09</w:t>
      </w:r>
    </w:p>
    <w:p>
      <w:pPr>
        <w:pStyle w:val="ArticleBody"/>
        <w:jc w:val="left"/>
      </w:pPr>
      <w:r>
        <w:rPr>
          <w:rFonts w:ascii="Nirmala UI" w:hAnsi="Nirmala UI" w:eastAsia="Nirmala UI" w:cs="Nirmala UI"/>
        </w:rPr>
        <w:t>வெளிப்படுத்தின விசேஷம் புத்தகத்தின் பன்னிரண்டாம் அதிகாரத்தில் விவரிக்கப்பட்டுள்ள பரலோகப் போரினை நாம் அடையாளம் கண்டு வந்திருக்கிறோம். கிறிஸ்துவின் குணநலனாகிய ஆல்பாவும் ஓமேகாவும் என்ற கோட்பாட்டைப் பயன்படுத்தி, பன்னிரண்டாம் அதிகாரத்தில் உள்ள பரலோகப் போரினை, “கடைசி நாட்களில்” நிகழும் பரலோகப் போரின் ஒரு முன்னுருவாக நாம் அணுகியிருக்கிறோம். வேதாகமத்திலும் தீர்க்கதரிசன ஆவியிலும் “கடைசி நாட்கள்” என்ற சொல்லாட்சி என்பது விசாரணைத் தீர்ப்பின் கடைசி நாட்களைக் குறிக்கிறது.</w:t>
      </w:r>
    </w:p>
    <w:p>
      <w:pPr>
        <w:pStyle w:val="ArticleBody"/>
        <w:jc w:val="left"/>
      </w:pPr>
      <w:r>
        <w:rPr>
          <w:rFonts w:ascii="Nirmala UI" w:hAnsi="Nirmala UI" w:eastAsia="Nirmala UI" w:cs="Nirmala UI"/>
        </w:rPr>
        <w:t>பன்னிரண்டாம் மற்றும் பதிமூன்றாம் அதிகாரங்களிலுள்ள அந்த மூன்று சாத்தானிய வல்லமைகளைக், கடந்த வரலாற்றில் தங்கள் நிறைவேற்றத்தைக் கண்ட வல்லமைகளாக அல்ல, உலகத்தை ஆர்மகெத்தோனுக்குத் தலைமையேற்றுச் செல்லும் அந்த வல்லமைகளின் நவீன நிறைவேற்றமாகவே நாங்கள் அடையாளம் கண்டிருக்கிறோம். பன்னிரண்டாம் அதிகாரத்தின் வல்லரசுப் பாம்பு ஐக்கிய நாடுகள் சபை ஆகும்; அமெரிக்க ஐக்கிய நாடுகளில் ஞாயிற்றுக்கிழமைச் சட்டத்தின் போது மீண்டும் உயிர்ப்பிக்கப்படவிருக்கும் கத்தோலிக்க திருச்சபை, பதிமூன்றாம் அதிகாரத்தின் சமுத்திரமிருகம் ஆகும்; இரு கொம்புகளையுடைய பூமிமிருகம் அமெரிக்க ஐக்கிய நாடுகளே ஆகும்.</w:t>
      </w:r>
    </w:p>
    <w:p>
      <w:pPr>
        <w:pStyle w:val="ArticleBody"/>
        <w:jc w:val="left"/>
      </w:pPr>
      <w:r>
        <w:rPr>
          <w:rFonts w:ascii="Nirmala UI" w:hAnsi="Nirmala UI" w:eastAsia="Nirmala UI" w:cs="Nirmala UI"/>
        </w:rPr>
        <w:t>பொதுவாகப் பன்னிரண்டாம் அதிகாரத்தில் பரலோகத்தில் லூசிபரின் கிளர்ச்சிக்கான பிரதிநிதித்துவமாக மட்டுமே புரிந்துகொள்ளப்படும் அந்த யுத்தம், உண்மையில் அமெரிக்க ஐக்கிய நாடுகளில் விரைவில் வரவிருக்கும் ஞாயிற்றுக்கிழமைச் சட்டத்துடன் தொடங்கி, பூமியார்ந்த ஆகாயங்களில் நிகழவிருக்கும் ஒரு யுத்தத்தை விளக்குகிறது என்பதை நாம் அடையாளம் கண்டு வருகின்றோம். மிருகத்தின் உருவம் உருவாகுவதைக் கண்டறிவதை உள்ளடக்கிய ஒரு சோதனைச் செயல்முறை வெளிப்படுத்தின விசேஷம் பதின்மூன்றாம் அதிகாரம், பதினொன்றாம் வசனம் முதல் பதினேழாம் வசனம் வரை சித்தரிக்கப்படுவதை நாம் ஆராய்வதற்காக நேரம் எடுத்துள்ளோம். மிருகத்தின் உருவம், திருச்சபை உறவின் மேல் கட்டுப்பாட்டை உடையதாய் இருக்கும் நிலையில், திருச்சபையும் அரசும் இணையும் கூட்டிணைப்பைக் குறிக்கிறது. திருச்சபை கட்டுப்பாட்டில் இருக்கும் போது, அது தனது கோட்பாடுகளை அமல்படுத்தவும், தானே மததுரோகிகள் என்று வரையறுக்கும் மக்களைத் துன்புறுத்தவும் அரசைப் பயன்படுத்துகிறது. மிருகத்தின் உருவம் உருவாகுவதுடன் தொடர்புடைய உலகளாவிய சோதனைச் செயல்முறை, முதலில் அமெரிக்க ஐக்கிய நாடுகளுக்குள் நிறைவேற்றப்படுகிறது. இந்த இரு சோதனைச் செயல்முறைகளில் ஒவ்வொன்றிற்குமான தீர்க்கதரிசன பண்புகள், அமெரிக்க ஐக்கிய நாடுகளிலோ அல்லது உலகளாவிய அளவிலோ, சாராம்சத்தில் ஒரே மாதிரியாகவே உள்ளன.</w:t>
      </w:r>
    </w:p>
    <w:p>
      <w:pPr>
        <w:pStyle w:val="ArticleBody"/>
        <w:jc w:val="left"/>
      </w:pPr>
      <w:r>
        <w:rPr>
          <w:rFonts w:ascii="Nirmala UI" w:hAnsi="Nirmala UI" w:eastAsia="Nirmala UI" w:cs="Nirmala UI"/>
        </w:rPr>
        <w:t>உலகத்தின் முடிவில் தொடர்ச்சியாக நிகழும் மிருகத்தின் சாயல் தொடர்பான இரண்டு சோதனைச் செயல்முறைகளை அடையாளம் காணுவதற்கான இரண்டாவது சாட்சியாக, சிலுவைக்கு முன்பும் பின்பும் அமைந்திருந்த ஒரே மாதிரியான ஆயிரத்து இருநூற்று அறுபது நாட்கள் கொண்ட இரண்டு காலப்பகுதிகளை நாம் சுட்டிக்காட்டினோம். 2001 செப்டம்பர் 11 முதல் விரைவில் வரவிருக்கும் ஞாயிற்றுக்கிழமைச் சட்டம் வரையிலான காலத்தில் அமெரிக்க ஐக்கிய நாடுகளில் மிருகத்தின் சாயல் உருவாக்கப்படுவது, அதற்குப் பின்பு விரைவில் வரவிருக்கும் ஞாயிற்றுக்கிழமைச் சட்டத்திற்குப் பின் ஐக்கிய நாடுகள் சபையில் மிருகத்தின் சாயல் உருவாக்கப்படுவதற்கு முன்பாக அமைந்துள்ளது. கிறிஸ்துவின் ஞானஸ்நானத்திலிருந்து சிலுவை வரையிலான அவரது ஊழியத்தின் ஆயிரத்து இருநூற்று அறுபது நாட்கள், சிலுவைக்குப் பின் அவரது சீஷர்களின் ஊழியத்தின் ஆயிரத்து இருநூற்று அறுபது நாட்களுக்கு முன்பாக இருந்தது. இரு கோடுகளும், ஒவ்வொன்றிலும் ஒரே மாதிரியான சோதனைகளைச் சுட்டிக்காட்டும் இரண்டு காலப்பகுதிகளை உட்கொண்டவையாக இருந்து, கிறிஸ்துவின் சாயலோ அல்லது எதிர்க்கிறிஸ்துவின் சாயலோ என்னும் கருப்பொருளை பிரதிநிதித்துவப்படுத்துகின்றன.</w:t>
      </w:r>
    </w:p>
    <w:p>
      <w:pPr>
        <w:pStyle w:val="ArticleBody"/>
        <w:jc w:val="left"/>
      </w:pPr>
      <w:r>
        <w:rPr>
          <w:rFonts w:ascii="Nirmala UI" w:hAnsi="Nirmala UI" w:eastAsia="Nirmala UI" w:cs="Nirmala UI"/>
        </w:rPr>
        <w:t>சிலுவையில் முடிவுற்ற கிறிஸ்துவின் ஊழியத்தின் ஆயிரத்து இருநூற்று அறுபது நாட்கள், அவருடைய ஞானஸ்நானத்தில் பரிசுத்த ஆவி அவர்மேல் இறங்கியபோது ஆரம்பமானது; இது வெளிப்படுத்தின விசேஷம் பதினெட்டாம் அதிகாரத்தில் வரும் வல்லமையுள்ள தூதன் செப்டம்பர் 11, 2001 அன்று இறங்கியதுடன் ஒத்திருக்கிறது.</w:t>
      </w:r>
    </w:p>
    <w:p>
      <w:pPr>
        <w:pStyle w:val="ArticleScripture"/>
        <w:jc w:val="left"/>
      </w:pPr>
      <w:r>
        <w:rPr>
          <w:rFonts w:ascii="Nirmala UI" w:hAnsi="Nirmala UI" w:eastAsia="Nirmala UI" w:cs="Nirmala UI"/>
        </w:rPr>
        <w:t>“இப்போது, நியூயோர்க் ஒரு பேரலைக்கடலால் அடித்துச் செல்லப்படும் என்று நான் அறிவித்ததாகிய வார்த்தை எங்கிருந்து வந்தது? இதை நான் ஒருபோதும் சொல்லவில்லை. அங்கே மாடிமாடியாக உயர்ந்து கொண்டிருந்த அந்தப் பெரிய கட்டிடங்களை நான் நோக்கிக் கொண்டிருந்தபோது, ‘கர்த்தர் பூமியை மிகுந்த நடுக்கத்தால் அசைக்க எழும்பும் போது எத்தகைய பயங்கரமான நிகழ்ச்சிகள் நடைபெறும்! அப்போது வெளிப்படுத்தின விசேஷம் 18:1–3 இன் வார்த்தைகள் நிறைவேறும்’ என்று நான் சொல்லியுள்ளேன். வெளிப்படுத்தின விசேஷத்தின் பதினெட்டாம் அதிகாரம் முழுவதும் பூமியின்மேல் வரப்போகிறதற்கான ஒரு எச்சரிக்கையாகும். ஆனால் நியூயோர்க் குறித்து வரப்போகிறதென்ன என்பதற்காக குறிப்பாக எனக்கு எந்த வெளிச்சமும் இல்லை; இருப்பினும், ஒருநாளில் அங்குள்ள அந்தப் பெரிய கட்டிடங்கள் தேவனுடைய வல்லமையின் திருப்புதலும் கவிழ்த்தலும் மூலம் தரைமட்டமாக்கப்படும் என்பதை நான் அறிவேன். எனக்கு அளிக்கப்பட்ட வெளிச்சத்தினால், அழிவு உலகத்தில் இருக்கிறது என்பதை நான் அறிவேன். கர்த்தரிடமிருந்து ஒரு வார்த்தை, அவருடைய மகத்தான வல்லமையின் ஒரு தொடுதல்—அப்பொழுது இந்தப் பெருங்கட்டிடங்கள் விழுந்துவிடும். நாம் கற்பனைக்கூட செய்ய முடியாத அளவிலான பயங்கரத்தைக் கொண்ட நிகழ்ச்சிகள் நடைபெறும்.” Review and Herald, July 5, 1906.</w:t>
      </w:r>
    </w:p>
    <w:p>
      <w:pPr>
        <w:pStyle w:val="ArticleBody"/>
        <w:jc w:val="left"/>
      </w:pPr>
      <w:r>
        <w:rPr>
          <w:rFonts w:ascii="Nirmala UI" w:hAnsi="Nirmala UI" w:eastAsia="Nirmala UI" w:cs="Nirmala UI"/>
        </w:rPr>
        <w:t>சிலுவையில் முடிவுற்ற கிறிஸ்துவின் வரலாற்றிலுள்ள ஆயிரத்து இருநூற்று அறுபது நாட்களின் காலப்பகுதி, விரைவில் வரவிருக்கும் ஞாயிற்றுக்கிழமைச் சட்டத்தில் நிறைவடையும் காலப்பகுதியை பிரதிநிதித்துவப்படுத்துகிறது. சிலுவை ஞாயிற்றுக்கிழமைச் சட்டத்தின் முன்மாதிரியாக உள்ளது. இவ்விரண்டும் நியாயத்தீர்ப்பின் அடையாளங்களாகும். இவ்விரண்டும், நியாயத்தீர்ப்பின் நிகழ்வு நடைபெறும் தேசத்தின் மீது வரவிருக்கும் தேசிய அழிவைச் சுட்டிக்காட்டுகின்றன. இவ்விரண்டும் யூதாவின் மகிமையான தேசத்திலேயே நிகழ்ந்தன. கிறிஸ்துவின் வரலாற்றில் அது யூதாவின் நேரடியான மகிமையான தேசமாக இருந்தது; ஞாயிற்றுக்கிழமைச் சட்டத்தின் போது அது யூதாவின் ஆவிக்குரிய மகிமையான தேசமாகிய ஐக்கிய அமெரிக்க நாடுகளாகும். சிலுவையில், சகல மனுஷரையும் தம்மிடத்தில் இழுத்துக்கொள்ளும் பொருட்டு, கிறிஸ்து உயர்த்தப்பட்டார்.</w:t>
      </w:r>
    </w:p>
    <w:p>
      <w:pPr>
        <w:pStyle w:val="ArticleScripture"/>
        <w:jc w:val="left"/>
      </w:pPr>
      <w:r>
        <w:rPr>
          <w:rFonts w:ascii="Nirmala UI" w:hAnsi="Nirmala UI" w:eastAsia="Nirmala UI" w:cs="Nirmala UI"/>
        </w:rPr>
        <w:t>நானும் பூமியிலிருந்து உயர்த்தப்பட்டால், எல்லாரையும் என்னிடத்திற்குக் இழுத்துக்கொள்வேன். அவர் எந்த மரணத்தினால் மரிக்கப்போகிறாரோ அதை அறிவித்துக் கொண்டு இதைச் சொன்னார். யோவான் 12:32, 33.</w:t>
      </w:r>
    </w:p>
    <w:p>
      <w:pPr>
        <w:pStyle w:val="ArticleBody"/>
        <w:jc w:val="left"/>
      </w:pPr>
      <w:r>
        <w:rPr>
          <w:rFonts w:ascii="Nirmala UI" w:hAnsi="Nirmala UI" w:eastAsia="Nirmala UI" w:cs="Nirmala UI"/>
        </w:rPr>
        <w:t>ஞாயிற்றுக்கிழமைச் சட்டத்தின் வேளையில், சகல மனுஷரையும் கிறிஸ்துவினிடத்திற்குக் கவர்ந்திழுக்கும்படி, ஒரு இலட்சத்து நாற்பத்திநாலாயிரம் பேரின் கொடி உயர்த்தப்படுகிறது.</w:t>
      </w:r>
    </w:p>
    <w:p>
      <w:pPr>
        <w:pStyle w:val="ArticleScripture"/>
        <w:jc w:val="left"/>
      </w:pPr>
      <w:r>
        <w:rPr>
          <w:rFonts w:ascii="Nirmala UI" w:hAnsi="Nirmala UI" w:eastAsia="Nirmala UI" w:cs="Nirmala UI"/>
        </w:rPr>
        <w:t>அவர் தூரத்திலிருந்த ஜாதிகளுக்காக ஒரு கொடியை உயர்த்தி, பூமியின் கடைசிப் பகுதியிலிருந்து அவர்களைச் சீழ்க்கையிட்டு அழைப்பார்; இதோ, அவர்கள் விரைவாகவே, சீக்கிரமாக வந்து சேருவார்கள். ஏசாயா 5:26.</w:t>
      </w:r>
    </w:p>
    <w:p>
      <w:pPr>
        <w:pStyle w:val="ArticleBody"/>
        <w:jc w:val="left"/>
      </w:pPr>
      <w:r>
        <w:rPr>
          <w:rFonts w:ascii="Nirmala UI" w:hAnsi="Nirmala UI" w:eastAsia="Nirmala UI" w:cs="Nirmala UI"/>
        </w:rPr>
        <w:t>சிலுவைக்கு பின்னர் கிறிஸ்துவின் வரலாற்றில் வரும் ஆயிரத்து இருநூற்று அறுபது நாட்களின் காலப்பகுதி, ஸ்தேவானின் கல்லெறிந்து கொலை செய்யப்பட்ட நிகழ்வில் மிகாவேல் எழுந்துநிற்பதுடன் முடிவடைகிறது.</w:t>
      </w:r>
    </w:p>
    <w:p>
      <w:pPr>
        <w:pStyle w:val="ArticleScripture"/>
        <w:jc w:val="left"/>
      </w:pPr>
      <w:r>
        <w:rPr>
          <w:rFonts w:ascii="Nirmala UI" w:hAnsi="Nirmala UI" w:eastAsia="Nirmala UI" w:cs="Nirmala UI"/>
        </w:rPr>
        <w:t>ஆனால் அவர் பரிசுத்த ஆவியினால் நிறைந்தவராயிருந்து, வானத்தை உற்றுநோக்கி, தேவனுடைய மகிமையையும், தேவனுடைய வலதுபாரிசத்தில் நின்றிருக்கிற இயேசுவையும் கண்டார்; மேலும், “இதோ, வானங்கள் திறக்கப்பட்டதையும், மனுஷகுமாரன் தேவனுடைய வலதுபாரிசத்தில் நின்றிருக்கிறதையும் காண்கிறேன்” என்றார். அப்போஸ்தலர் 7:55, 56.</w:t>
      </w:r>
    </w:p>
    <w:p>
      <w:pPr>
        <w:pStyle w:val="ArticleBody"/>
        <w:jc w:val="left"/>
      </w:pPr>
      <w:r>
        <w:rPr>
          <w:rFonts w:ascii="Nirmala UI" w:hAnsi="Nirmala UI" w:eastAsia="Nirmala UI" w:cs="Nirmala UI"/>
        </w:rPr>
        <w:t>மிருகத்தின் கடைசி உருவத்தின் சோதனைக்காலத்திற்குரிய அடையாளப்பூர்வமான நாற்பத்திரண்டு மாதங்கள், மீகாயேல் எழுந்துநிற்குதலுடன் முடிவடைந்து, மனிதருக்கான கிருபைக்காலத்தின் முடிவைச் சுட்டிக்காட்டுகின்றன.</w:t>
      </w:r>
    </w:p>
    <w:p>
      <w:pPr>
        <w:pStyle w:val="ArticleScripture"/>
        <w:jc w:val="left"/>
      </w:pPr>
      <w:r>
        <w:rPr>
          <w:rFonts w:ascii="Nirmala UI" w:hAnsi="Nirmala UI" w:eastAsia="Nirmala UI" w:cs="Nirmala UI"/>
        </w:rPr>
        <w:t>அந்தக் காலத்தில் உன் ஜனத்தின் புத்திரருக்காக நிலைத்திருக்கிற பெரிய பிரபுவாகிய மிகாயேல் எழுந்துநிற்குவான்; ஜாதி உண்டானதுமுதல் அக்காலமட்டும் ஒருபோதும் உண்டாயிராத துன்பகாலம் உண்டாகும்; அந்தக் காலத்தில், புத்தகத்தில் எழுதப்பட்டிருக்கிறவர்களாகக் காணப்படுகிற உன் ஜனங்களில் ஒவ்வொருவரும் இரட்சிக்கப்படுவார்கள். தானியேல் 12:1.</w:t>
      </w:r>
    </w:p>
    <w:p>
      <w:pPr>
        <w:pStyle w:val="ArticleBody"/>
        <w:jc w:val="left"/>
      </w:pPr>
      <w:r>
        <w:rPr>
          <w:rFonts w:ascii="Nirmala UI" w:hAnsi="Nirmala UI" w:eastAsia="Nirmala UI" w:cs="Nirmala UI"/>
        </w:rPr>
        <w:t>மிருகத்தின் உருவத்திற்குரிய இரு சோதனைச் செயல்முறைகளின் முழுமையான வரலாறும், பிற உள்நிலைத் தீர்க்கதரிசனச் சாட்சிகளையும் உள்ளடக்கியுள்ளது. இதனைச் சரியாகப் புரிந்துகொள்ளும்போது—மற்றும் இச் சத்தியத்தை மிகச் சிலரே உணர்கிறார்கள் என்பதை நான் ஒப்புக்கொள்கிறேன்—அமெரிக்க ஐக்கிய நாடுகளில் நிறைவேறும் மிருகத்தின் உருவத்திற்கான முதல் சோதனைச் செயல்முறை, மூன்றாம் ஐயோ வரலாற்றுக்குள் வந்தபோது, 2001 செப்டம்பர் 11 அன்று தொடங்கியது. அந்த முதல் மிருகத்தின் உருவச் சோதனைச் செயல்முறை முடிவடையும் ஞாயிற்றுக்கிழமைச் சட்டம், ஞாயிற்றுக்கிழமைச் சட்டம் இயற்றப்பட்டதற்காக அமெரிக்க ஐக்கிய நாடுகளுக்கு எதிரான நியாயத்தீர்ப்பில் மூன்றாம் ஐயோவின் வருகையைச் சுட்டிக்காட்டுகிறது. அந்த வேளையில், மூன்றாம் ஐயோவின் வருகை வெளிப்படுத்தின விசேஷம் பதினொன்று, பதினெட்டாம் வசனத்தின் நிறைவேற்றமாக ஜாதிகளை கோபமூட்டுதலை நிறைவேற்றுகிறது; மேலும் வேதாகமத் தீர்க்கதரிசனத்தில் ஜாதிகளை கோபமூட்டுவதில் இஸ்லாமின் பங்கு பற்றிய முதல் குறிப்பிடுதலையும் நிறைவேற்றுகிறது.</w:t>
      </w:r>
    </w:p>
    <w:p>
      <w:pPr>
        <w:pStyle w:val="ArticleScripture"/>
        <w:jc w:val="left"/>
      </w:pPr>
      <w:r>
        <w:rPr>
          <w:rFonts w:ascii="Nirmala UI" w:hAnsi="Nirmala UI" w:eastAsia="Nirmala UI" w:cs="Nirmala UI"/>
        </w:rPr>
        <w:t>அவன் ஒரு காட்டு மனிதனாக இருப்பான்; அவன் கை எல்லா மனிதருக்கும் விரோதமாகவும், எல்லா மனிதரின் கை அவனுக்கு விரோதமாகவும் இருக்கும்; அவன் தன் சகோதரர் யாவரின் முன்னிலையிலும் வாசம்பண்ணுவான். ஆதியாகமம் 16:12.</w:t>
      </w:r>
    </w:p>
    <w:p>
      <w:pPr>
        <w:pStyle w:val="ArticleBody"/>
        <w:jc w:val="left"/>
      </w:pPr>
      <w:r>
        <w:rPr>
          <w:rFonts w:ascii="Nirmala UI" w:hAnsi="Nirmala UI" w:eastAsia="Nirmala UI" w:cs="Nirmala UI"/>
        </w:rPr>
        <w:t>விரைவில் வரவிருக்கும் ஞாயிற்றுக்கிழமைச் சட்டம், முதல் சோதனைக் காலத்தின் முடிவும், அதே சமயம் கடைசி சோதனைக் காலத்தின் தொடக்கமும் ஆகும். கடைசி சோதனைக் காலம், மனிதருக்கான கிருபைக்காலம் முடிவுறும் போது நிறைவடைகிறது; அத்தகைய நேரத்தில், மூன்றாம் ஐயோவுக்குரிய அடையாளமாகிய நான்கு காற்றுகளும் முழுமையாக விடுவிக்கப்படுகின்றன.</w:t>
      </w:r>
    </w:p>
    <w:p>
      <w:pPr>
        <w:pStyle w:val="ArticleScripture"/>
        <w:jc w:val="left"/>
      </w:pPr>
      <w:r>
        <w:rPr>
          <w:rFonts w:ascii="Nirmala UI" w:hAnsi="Nirmala UI" w:eastAsia="Nirmala UI" w:cs="Nirmala UI"/>
        </w:rPr>
        <w:t>“இரட்சகர், யூத ஜனங்களில் தேவனிடமிருந்து விவாகரத்து செய்யப்பட்ட ஒரு ஜாதியை கண்டபோது, உலகத்துடனும் பாப்பரசாட்சியுடனும் இணைந்திருக்கும், கிறிஸ்தவம் எனத் தம்மை வெளிப்படுத்திக்கொள்ளும் ஒரு சபையையும் அவர் கண்டார். மேலும், மேற்குக் குன்றுகளின் பின்னால் சூரியன் மறையும் வரை எருசலேமின் மேல் அழுதபடி அவர் ஒலிவேத்து மலையில் நின்றதுபோல, அதேபோல் இக்காலத்தின் இந்த இறுதி கணங்களிலும் அவர் பாவிகளுக்காக அழுதபடியும் அவர்களோடு விண்ணப்பித்தபடியும் இருக்கிறார். விரைவில், நான்கு காற்றுகளையும் பிடித்திருக்கிற தேவதூதர்களிடம், ‘வாதைகளைக் கட்டவிழ்த்துவிடுங்கள்; என் நியாயப்பிரமாணத்தை மீறுகிறவர்களின்மேல் இருளும் அழிவும் மரணமும் வரட்டும்’ என்று அவர் சொல்லுவார். யூதர்களிடம் அவர் கூறியதுபோல, ‘உனக்குச் சமாதானத்துக்குரிய காரியங்களை, குறைந்தபட்சம் இந்த உன் நாளிலாவது, நீயும் அறிந்திருந்தாயானால்! ஆனாலும் இப்போது அவை உன் கண்களுக்கு மறைக்கப்பட்டிருக்கின்றன’ என்று, மிகுந்த வெளிச்சமும் அறிவும் பெற்றிருந்தவர்களிடமும் அவர் கூற வேண்டிய கட்டாயம் உண்டாகுமோ?” Review and Herald, October 8, 1901.</w:t>
      </w:r>
    </w:p>
    <w:p>
      <w:pPr>
        <w:pStyle w:val="ArticleBody"/>
        <w:jc w:val="left"/>
      </w:pPr>
      <w:r>
        <w:rPr>
          <w:rFonts w:ascii="Nirmala UI" w:hAnsi="Nirmala UI" w:eastAsia="Nirmala UI" w:cs="Nirmala UI"/>
        </w:rPr>
        <w:t>கிறிஸ்துவின் வரலாற்றில், ஆயிரத்து இருநூற்று அறுபது நாட்களின் முதல் காலப்பகுதியின் முதல் வழிக்குறி, அவருடைய ஸ்நானத்தில் ஆரம்பமானது; அது அவருடைய மரணத்தினதும் உயிர்த்தெழுதலினதும் அடையாளமாக இருந்தது. அந்தக் காலப்பகுதி, அவருடைய மரணத்திலும் உயிர்த்தெழுதலிலும் முடிவடைந்தது; அதுவே ஒரே சமயத்தில் ஆயிரத்து இருநூற்று அறுபது நாட்களின் கடைசி காலப்பகுதியையும் ஆரம்பித்தது. அந்தக் காலப்பகுதி, ஸ்தேவானின் மரணத்துடனும் வாக்குப்பண்ணப்பட்ட உயிர்த்தெழுதலுடனும் முடிவடைந்தது.</w:t>
      </w:r>
    </w:p>
    <w:p>
      <w:pPr>
        <w:pStyle w:val="ArticleBody"/>
        <w:jc w:val="left"/>
      </w:pPr>
      <w:r>
        <w:rPr>
          <w:rFonts w:ascii="Nirmala UI" w:hAnsi="Nirmala UI" w:eastAsia="Nirmala UI" w:cs="Nirmala UI"/>
        </w:rPr>
        <w:t>கிறிஸ்துவின் சாயலைப் பிரதிநிதித்துவப்படுத்தும் வரலாற்றுக் கோடு, எதிர்கிறிஸ்துவின் சாயலைப் பிரதிநிதித்துவப்படுத்தும் வரலாற்றுக் கோட்டுடன் முற்றிலும் ஒரே தீர்க்கதரிசன அமைப்பைக் கொண்டுள்ளது.</w:t>
      </w:r>
    </w:p>
    <w:p>
      <w:pPr>
        <w:pStyle w:val="ArticleBody"/>
        <w:jc w:val="left"/>
      </w:pPr>
      <w:r>
        <w:rPr>
          <w:rFonts w:ascii="Nirmala UI" w:hAnsi="Nirmala UI" w:eastAsia="Nirmala UI" w:cs="Nirmala UI"/>
        </w:rPr>
        <w:t>வேதாகமங்களில், கிறிஸ்துவே வடதிசையின் உண்மையான இராஜாவாக இருக்கிறார்; கிறிஸ்துவின் இராஜஅதிகாரத்தை கவிழ்த்தும் கள்ளமாகப் போலியாக்கியும் விடுவது எப்போதும் சாத்தானின் நோக்கமாக இருந்து வந்துள்ளது.</w:t>
      </w:r>
    </w:p>
    <w:p>
      <w:pPr>
        <w:pStyle w:val="ArticleScripture"/>
        <w:jc w:val="left"/>
      </w:pPr>
      <w:r>
        <w:rPr>
          <w:rFonts w:ascii="Nirmala UI" w:hAnsi="Nirmala UI" w:eastAsia="Nirmala UI" w:cs="Nirmala UI"/>
        </w:rPr>
        <w:t>விடியற்காலையின் குமாரனாகிய லூசிபரே, நீ வானத்திலிருந்து எவ்வளவு வீழ்ந்தாயே! ஜாதிகளைத் தளரச்செய்தவனே, நீ எவ்வளவு பூமிக்குத் தள்ளப்பட்டாயே! ஏனெனில், நீ உன் இருதயத்தில், நான் வானத்திற்கு ஏறுவேன்; என் சிங்காசனத்தை தேவனுடைய நட்சத்திரங்களினும் மேலாக உயர்த்துவேன்; வடதிசையின் எல்லைகளிலுள்ள சபையின் மலையின்மேல் அமருவேன்; மேகங்களின் உயரங்களின்மேல் ஏறுவேன்; உன்னதமானவரைப்போல் இருப்பேன் என்று சொன்னாயே. ஏசாயா 14:12–14.</w:t>
      </w:r>
    </w:p>
    <w:p>
      <w:pPr>
        <w:pStyle w:val="ArticleBody"/>
        <w:jc w:val="left"/>
      </w:pPr>
      <w:r>
        <w:rPr>
          <w:rFonts w:ascii="Nirmala UI" w:hAnsi="Nirmala UI" w:eastAsia="Nirmala UI" w:cs="Nirmala UI"/>
        </w:rPr>
        <w:t>“வடபக்கங்கள்” என்பது மகா ராஜாவின் நகரமாகிய எருசலேம் ஆகும்; அங்கேயே அவருடைய பரிசுத்த ஸ்தலம் இருக்கிறது.</w:t>
      </w:r>
    </w:p>
    <w:p>
      <w:pPr>
        <w:pStyle w:val="ArticleScripture"/>
        <w:jc w:val="left"/>
      </w:pPr>
      <w:r>
        <w:rPr>
          <w:rFonts w:ascii="Nirmala UI" w:hAnsi="Nirmala UI" w:eastAsia="Nirmala UI" w:cs="Nirmala UI"/>
        </w:rPr>
        <w:t>கோராவின் புத்திரருக்கான ஒரு பாடலும் சங்கீதமும். எங்கள் தேவனுடைய நகரத்தில், அவருடைய பரிசுத்த மலையில், கர்த்தர் மகத்துவமுள்ளவர்; மிகவும் ஸ்தோத்திரிக்கப்படத்தக்கவர். அழகிய நிலைப்பாட்டினால், பூமியெங்கும் ஆனந்தமாயிருக்கிற சியோன் மலை, வடதிசையின் பக்கங்களில், மகா ராஜாவின் நகரமாயிருக்கிறது. சங்கீதம் 48:1, 2.</w:t>
      </w:r>
    </w:p>
    <w:p>
      <w:pPr>
        <w:pStyle w:val="ArticleBody"/>
        <w:jc w:val="left"/>
      </w:pPr>
      <w:r>
        <w:rPr>
          <w:rFonts w:ascii="Nirmala UI" w:hAnsi="Nirmala UI" w:eastAsia="Nirmala UI" w:cs="Nirmala UI"/>
        </w:rPr>
        <w:t>வேதாகமங்களில், பூமியிலுள்ள “வடதிசையின் ராஜாக்கள்” எப்போதும் தேவனுடைய ஜனங்களின் சத்துருக்களாகவே சித்தரிக்கப்படுகின்றனர். அவர்கள், வடதிசையின் பக்கங்களாகிய எருசலேமில் தமது சிங்காசனத்தில் அமர்ந்திருக்கும் உண்மையான வடதிசையின் ராஜாவைப் போலியாக உருவாக்குவதற்கான சாத்தானின் முயற்சியை பிரதிநிதித்துவப்படுத்துகின்றனர். மிருகத்தின் உருவத்தின் இரண்டு சோதனைச் செயல்முறைகளைக் குறிக்கும் கோடு, கிறிஸ்துவின் உருவத்தின் இரண்டு சோதனைச் செயல்முறைகளின் கோட்டிற்கு இணையாகச் செல்கிறது; அந்தக் கோட்டிற்கு, தேவனுடைய ஜனங்கள்மேல் ஆட்சி செய்யும் வடதிசையின் ராஜாவாக இருக்க சாத்தான் மேற்கொள்ளும் முயற்சி என்ற கருப்பொருளில் மூன்றாவது சாட்சியும் உள்ளது.</w:t>
      </w:r>
    </w:p>
    <w:p>
      <w:pPr>
        <w:pStyle w:val="ArticleBody"/>
        <w:jc w:val="left"/>
      </w:pPr>
      <w:r>
        <w:rPr>
          <w:rFonts w:ascii="Nirmala UI" w:hAnsi="Nirmala UI" w:eastAsia="Nirmala UI" w:cs="Nirmala UI"/>
        </w:rPr>
        <w:t>கி.மு. 723-ஆம் ஆண்டில், அசீரியாவால் பிரதிநிதித்துவப்படுத்தப்பட்ட வடக்கின் ராஜா, லேவியராகமம் 26-இல் கூறப்பட்டுள்ள “ஏழு காலங்கள்” நிறைவேறுதலின் படி, இஸ்ரவேலின் வடக்கு பத்து கோத்திர ராஜ்யங்களை அடிமைத்தனத்துக்குள் கொண்டுபோனான். ஆயிரத்து இருநூற்று அறுபது ஆண்டுகளுக்குப் பிறகு, கி.பி. 538-இல், அக்கால வரலாற்றில் நேர்மையான அஞ்ஞான ரோமால் பிரதிநிதித்துவப்படுத்தப்பட்ட வடக்கின் ராஜா, சிம்மாசனத்தை பாப்பரசர் ரோமுக்கு ஒப்படைத்தான்; பின்னர் அவன் மேலும் ஆயிரத்து இருநூற்று அறுபது ஆண்டுகளுக்கு ஆன்மீக வடக்கின் ராஜாவானான். அந்த இரண்டாவது ஆயிரத்து இருநூற்று அறுபது ஆண்டுக் காலம் 1798-இல் முடிவடைந்தது; அப்போது ஆன்மீக ரோமிய வடக்கின் ராஜா ஒரு மரணகரமான காயத்தைப் பெற்றான். 1798-இல் பாப்பரசாட்சி அந்த மரணகரமான காயத்தைப் பெற்றபோது, உதவ யாருமில்லாமல் மீண்டும் உயிர்த்தெழுந்த பாப்பரசாட்சி இறுதியில் என்றும் தன் முடிவை அடையும் மனித கிருபைக்காலத்தின் முடிவை அது முன்னுருவாகக் காட்டியது.</w:t>
      </w:r>
    </w:p>
    <w:p>
      <w:pPr>
        <w:pStyle w:val="ArticleScripture"/>
        <w:jc w:val="left"/>
      </w:pPr>
      <w:r>
        <w:rPr>
          <w:rFonts w:ascii="Nirmala UI" w:hAnsi="Nirmala UI" w:eastAsia="Nirmala UI" w:cs="Nirmala UI"/>
        </w:rPr>
        <w:t>அவன் மகிமையுள்ள பரிசுத்த பர்வதத்தில், சமுத்திரங்களுக்கிடையில், தன் அரண்மனையின் கூடாரங்களை நாட்டுவான்; ஆனாலும் அவன் தன் முடிவுக்கு வந்து சேர்வான், அவனுக்கு உதவுவோர் ஒருவரும் இருக்கமாட்டார்கள். அந்தக் காலத்தில், உன் ஜனங்களுக்காக நிற்கும் மகா பிரபுவாகிய மிகாயேல் எழுந்து நிற்பார்; அப்பொழுது, ஜாதி உண்டானது முதல் அக்காலம் வரை ஒருபோதும் இல்லாததுபோன்ற ஒரு நெருக்கடியான காலம் உண்டாகும்; அந்தக் காலத்தில், புத்தகத்தில் எழுதப்பட்டவர்களாகக் காணப்படுகிற ஒவ்வொருவருமாகிய உன் ஜனங்கள் விடுவிக்கப்படுவார்கள். தானியேல் 11:45; 12:1.</w:t>
      </w:r>
    </w:p>
    <w:p>
      <w:pPr>
        <w:pStyle w:val="ArticleBody"/>
        <w:jc w:val="left"/>
      </w:pPr>
      <w:r>
        <w:rPr>
          <w:rFonts w:ascii="Nirmala UI" w:hAnsi="Nirmala UI" w:eastAsia="Nirmala UI" w:cs="Nirmala UI"/>
        </w:rPr>
        <w:t>லேவியராகமம் இருபத்தாறு அதிகாரத்தில் கூறப்படும் “ஏழு காலங்கள்,” அதாவது இரண்டாயிரத்து ஐந்நூற்று இருபது ஆண்டுகளுக்கு ஒப்பானது, கி.மு. 723 ஆம் ஆண்டில் அசீரியாவை வடதிசை அரசனாக அடையாளப்படுத்துகிறது; மேலும் வடதிசை அரசனாகிய அவன், பண்டைய இஸ்ரவேலின் “வடக்கு” ராஜ்யத்தை ஜெயித்தான். அந்த நிலையிலிருந்து, அசீரியாவால் தொடங்கி புறமத ரோமம் வரை நீண்ட புறமதம், தானியேல் 8:13 இல் குறிப்பிடப்படும் தேவனுடைய ஜனங்களாகிய “சேனை”யை, ஆயிரத்து இருநூற்று அறுபது ஆண்டுகள் மிதித்துக் கொண்டிருந்தது. கி.பி. 538 ஆம் ஆண்டில், உடலார்ந்த ரோம வடதிசை அரசன், தீர்க்கதரிசன ரீதியாக ஆவிக்குரிய ரோம வடதிசை அரசனால் ஜெயிக்கப்பட்டான்; அந்த ஆவிக்குரிய வடதிசை அரசன், தேவனுடைய ஆவிக்குரிய இஸ்ரவேலை மேலும் ஆயிரத்து இருநூற்று அறுபது ஆண்டுகள் மிதித்துக்கொண்டிருந்தான். இவ்வாறு மிதித்த இரண்டாம் காலப்பகுதி, ஆவிக்குரிய ரோம வடதிசை அரசன் 1798 இல் தனது கொடிய காயத்தைப் பெற்றபோது முடிவுற்றது.</w:t>
      </w:r>
    </w:p>
    <w:p>
      <w:pPr>
        <w:pStyle w:val="ArticleBody"/>
        <w:jc w:val="left"/>
      </w:pPr>
      <w:r>
        <w:rPr>
          <w:rFonts w:ascii="Nirmala UI" w:hAnsi="Nirmala UI" w:eastAsia="Nirmala UI" w:cs="Nirmala UI"/>
        </w:rPr>
        <w:t>கிறிஸ்துவின் உருவத்தின் வரிசையில், மையப் புள்ளி சிலுவையாகும்; அங்கே மரணம் அடையாளப்படுத்தப்படுகிறது. மிருகத்தின் உருவம் உருவாகும் சோதனையின் இரு காலப்பகுதிகளிலும், மையப் புள்ளி பூமி மிருகத்தின் மரணமாகும். போலியான வடக்கின் அரசனின் வரிசையில், மையப் புள்ளி சொற்பொருளான ரோமரின் வடக்கின் அரசனின் மரணமாகும்.</w:t>
      </w:r>
    </w:p>
    <w:p>
      <w:pPr>
        <w:pStyle w:val="ArticleBody"/>
        <w:jc w:val="left"/>
      </w:pPr>
      <w:r>
        <w:rPr>
          <w:rFonts w:ascii="Nirmala UI" w:hAnsi="Nirmala UI" w:eastAsia="Nirmala UI" w:cs="Nirmala UI"/>
        </w:rPr>
        <w:t>இந்த கோடுகள் வேதாகமத்தின் மூன்று சாட்சிகளை பிரதிநிதித்துவப்படுத்துகின்றன; அவற்றில் ஒவ்வொன்றிலும் ஒரே காலப்பகுதிக்குள் தொடர்ச்சியான இரண்டு காலப்பகுதிகள் அடங்கியுள்ளன. ஒவ்வொரு மையப் புள்ளியும் உடலரசிய மரணத்தினாலோ, அல்லது வேதாகமத் தீர்க்கதரிசனத்தின் ஒரு ராஜ்யத்தின் மரணத்தினாலோ குறிக்கப்படுகிறது. கிறிஸ்துவைப் பொறுத்தவரையில், அந்த மையப் புள்ளி அவருடைய மரணமும் உயிர்த்தெழுதலும் ஆகும். மிருகத்தின் உருவத்தைப் பொறுத்தவரையில், அந்த மையப் புள்ளி ஞாயிற்றுக்கிழமைச் சட்டத்தின் போது பூமி மிருகமான, வேதாகமத் தீர்க்கதரிசனத்தின் ஆறாம் ராஜ்யத்தின் மரணமாகும். போலியான வடக்கின் ராஜாவின் கோட்டைப் பொறுத்தவரையில், அந்த மையப் புள்ளி வேதாகமத் தீர்க்கதரிசனத்தின் நான்காம் ராஜ்யமான சொற்பொருள்படியான ரோமப் வடக்கின் ராஜாவின் மரணத்தை பிரதிநிதித்துவப்படுத்துகிறது.</w:t>
      </w:r>
    </w:p>
    <w:p>
      <w:pPr>
        <w:pStyle w:val="ArticleBody"/>
        <w:jc w:val="left"/>
      </w:pPr>
      <w:r>
        <w:rPr>
          <w:rFonts w:ascii="Nirmala UI" w:hAnsi="Nirmala UI" w:eastAsia="Nirmala UI" w:cs="Nirmala UI"/>
        </w:rPr>
        <w:t>மகா வெளிப்படுத்தல் பதினொன்றாம் அதிகாரத்தில் குறிப்பிடப்படும் இரு சாட்சிகள், சகோதரி ஒயிட் அவர்கள் The Great Controversy என்னும் நூலில் கூறுவதன்படி, தேவனுடைய வார்த்தையைச் சுட்டிக்காட்டுகின்றன. கிறிஸ்துவே தேவனுடைய வார்த்தை ஆவார். அந்த இரு சாட்சிகளுக்கும் சாக்குத்துணி உடையணிந்து ஆயிரத்து இருநூற்று அறுபது நாட்கள் தீர்க்கதரிசனம் செய்ய அதிகாரம் அளிக்கப்பட்டது. பின்னர் அவர்கள் வீதியில் கொல்லப்பட்டார்கள்; மூன்றரை நாட்கள் அவர்கள் எழுந்திருக்கவில்லை. “ஆயிரத்து இருநூற்று அறுபது நாட்கள்” என்பதும், “மூன்றரை நாட்கள்” என்பதும் இரண்டும் பன்னிருநூற்று அறுபது ஆண்டுகளாகிய வனாந்தரக் காலத்தின் அடையாளங்களாகும். அவர்கள் சாக்குத்துணி உடையணிந்து தீர்க்கதரிசனம் செய்த அதிகாரப்பெற்ற நிலையிலிருந்து ஆரம்பித்து, அது மரணத்தில் முடிந்தது. பின்னர் அதே தீர்க்கதரிசனக் காலப்பகுதியில் அவர்கள் மௌனமாகவும் மரணத்தால் ஆட்கொள்ளப்பட்டவர்களாகவும் இருந்தார்கள்; இறுதியில் அவர்கள் உயிர்த்தெழுப்பப்பட்டு, கிருபைக்காலம் முடிவுறுவதை அறிவிக்கும் மூன்றாம் தூதனுடைய எச்சரிப்பை அறிவிக்கும்படி நிறுத்தப்பட்டார்கள்.</w:t>
      </w:r>
    </w:p>
    <w:p>
      <w:pPr>
        <w:pStyle w:val="ArticleBody"/>
        <w:jc w:val="left"/>
      </w:pPr>
      <w:r>
        <w:rPr>
          <w:rFonts w:ascii="Nirmala UI" w:hAnsi="Nirmala UI" w:eastAsia="Nirmala UI" w:cs="Nirmala UI"/>
        </w:rPr>
        <w:t>இந்த நான்கு தீர்க்கதரிசனக் கோடுகள் நான்கு சாட்சிகளுக்கு ஒப்பானவை. அந்த நான்கு சாட்சிகளில் ஒவ்வொன்றின் தீர்க்கதரிசன அமைப்பும் ஒரே மாதிரியானது. 2001 செப்டம்பர் 11 முதல் விரைவில் வரவிருக்கும் ஞாயிற்றுக்கிழமைச் சட்டம் வரையிலான காலப்பகுதியைத் தவிர, அந்த நான்கு கோடுகளில் காணப்படும் எட்டு காலப்பகுதிகளிலும் உள்ள ஒவ்வொரு காலப்பகுதியும் தீர்க்கதரிசன ரீதியாக ஒரே மாதிரியானது. ஒவ்வொரு மையப் புள்ளியும் ஏதோ ஒரு வகையான மரணத்தைச் சுட்டிக்காட்டுகிறது. அந்த கோடுகளில் இரண்டும் கிறிஸ்துவை நோக்கிச் சுட்டுகின்றன; அது அவருடைய சாயலாகவோ அல்லது தேவனுடைய வார்த்தையாகவோ இருக்கிறது. மற்ற இரு கோடுகள் எதிர்கிறிஸ்துவைக் குறிக்கின்றன; அதாவது, வடதிசை ராஜாவாகக் கிறிஸ்துவைப் போலிப் பிரதியெடுக்க விரும்புகிற அவனுடைய ஆசையாகவோ, அல்லது கிறிஸ்துவின் ஆட்சிமுறையைப் போலிப் பிரதியெடுக்கிற அவனுடைய முயற்சியாகவோ இருக்கின்றன.</w:t>
      </w:r>
    </w:p>
    <w:p>
      <w:pPr>
        <w:pStyle w:val="ArticleBody"/>
        <w:jc w:val="left"/>
      </w:pPr>
      <w:r>
        <w:rPr>
          <w:rFonts w:ascii="Nirmala UI" w:hAnsi="Nirmala UI" w:eastAsia="Nirmala UI" w:cs="Nirmala UI"/>
        </w:rPr>
        <w:t>எங்களுடைய அடுத்த கட்டுரையில், முதல் வானத்தில் நடைபெறும் போராட்டத்தோடு ஒரு இலட்சத்து நாற்பத்திநாலாயிரம் பேரை இணைத்துக் காட்ட முயல்வோம். அன்பான வாசகரே, அல்லது கேட்பவரே: நீங்கள் இந்தச் சத்தியங்களைப் பார்க்க மறுத்தாலும், அல்லது அவற்றைக் கண்டாலும், இக்கட்டுரைகளில் அனைத்திலும் முன்வைக்கப்படும் தகவல்கள், ஒரு காரியத்தின் தொடக்கத்தைப் பயன்படுத்தி அதன் முடிவை அடையாளம் காணும் முறையின் செயல்பாட்டினாலே முதலில் அடையாளம் காணப்பட்டு, பின்னர் உறுதிப்படுத்தப்பட்டு நிலைநிறுத்தப்படுகின்றன என்பதைச் சுட்டிக்காட்டுதல் அவசியமாகும். இதுவே அல்பாவும் ஓமேகாவுமானவரின் தீர்க்கதரிசன முத்திரையாகும்; மேலும், இப்போது முத்திரை நீக்கப்பட்டு வெளிப்படுத்தப்பட்டு வருகின்ற இயேசு கிறிஸ்துவின் வெளிப்பாட்டின் ஒரு முக்கிய அங்கமாகவும் இது உள்ளது.</w:t>
      </w:r>
    </w:p>
    <w:p>
      <w:pPr>
        <w:pStyle w:val="ArticleScripture"/>
        <w:jc w:val="left"/>
      </w:pPr>
      <w:r>
        <w:rPr>
          <w:rFonts w:ascii="Nirmala UI" w:hAnsi="Nirmala UI" w:eastAsia="Nirmala UI" w:cs="Nirmala UI"/>
        </w:rPr>
        <w:t>இரகசியமானவைகள் நம்முடைய தேவனாகிய கர்த்தருக்குரியவை; வெளிப்படுத்தப்பட்டவைகளோ, இந்த நியாயப்பிரமாணத்தின் எல்லா வார்த்தைகளையும் நாம் செய்யும்படியாக, நமக்கும் நமது பிள்ளைகளுக்கும் என்றென்றும் உரியவைகளாக இருக்கின்றன. உபாகமம்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இயேசு கிறிஸ்துவின் வெளிப்படுத்தல் - பதின்மூன்றாம் எண்</dc:title>
  <dc:subject>வானத்தில் நடந்த போரும் கடைசி நாட்களும்: வெளிப்படுத்தின விசேஷம் 12 &amp; 13-இலிருந்து தீர்க்கதரிசன காலவரிசையை வெளிக்கொணருதல்</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