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யேசு கிறிஸ்துவின் வெளிப்படுத்துதல் - எண் பதினைந்து</w:t>
      </w:r>
    </w:p>
    <w:p>
      <w:pPr>
        <w:pStyle w:val="ArticleSubtitle"/>
        <w:jc w:val="left"/>
      </w:pPr>
      <w:r>
        <w:rPr>
          <w:rFonts w:ascii="Nirmala UI" w:hAnsi="Nirmala UI" w:eastAsia="Nirmala UI" w:cs="Nirmala UI"/>
        </w:rPr>
        <w:t>ஏழாம் முத்திரையும் தீர்க்கதரிசன சத்தியத்தின் முத்திரை நீக்கப்படுதலும்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2023-11-13</w:t>
      </w:r>
    </w:p>
    <w:p>
      <w:pPr>
        <w:pStyle w:val="ArticleScripture"/>
        <w:jc w:val="left"/>
      </w:pPr>
      <w:r>
        <w:rPr>
          <w:rFonts w:ascii="Nirmala UI" w:hAnsi="Nirmala UI" w:eastAsia="Nirmala UI" w:cs="Nirmala UI"/>
        </w:rPr>
        <w:t>அவர் ஏழாம் முத்திரையைத் திறந்தபோது, பரலோகத்தில் அரைமணி நேரம் அளவுக்கு மௌனம் நிலவியது. தேவனுடைய சந்நிதியில் நின்றிருந்த ஏழு தூதர்களை நான் கண்டேன்; அவர்களுக்கு ஏழு எக்காளங்கள் கொடுக்கப்பட்டன. மற்றொரு தூதன் வந்து பலிபீடத்தின் அருகில் நின்றான்; அவனிடத்தில் பொற்கலசத் தூபக்கலம் இருந்தது; சிங்காசனத்துக்கு முன்பாக இருந்த பொன்பலிபீடத்தின் மேல், எல்லா பரிசுத்தவான்களின் ஜெபங்களோடே சேர்த்து அதைச் செலுத்தும்படிக்கு, அவனுக்கு மிகுந்த தூபவர்க்கம் கொடுக்கப்பட்டது. பரிசுத்தவான்களின் ஜெபங்களோடே சேர்ந்திருந்த அந்தத் தூபவர்க்கத்தின் புகை, தூதனுடைய கையிலிருந்து தேவனுடைய சந்நிதியில் ஏறிச்சென்றது. பின்னர் அந்தத் தூதன் தூபக்கலத்தை எடுத்து, பலிபீடத்தின் நெருப்பினால் அதை நிரப்பி, பூமியிலே எறிந்தான்; அப்பொழுது சத்தங்களும், இடி முழக்கங்களும், மின்னல்களும், பூகம்பமும் உண்டாயின. வெளிப்படுத்தின விசேஷம் 8:1–5.</w:t>
      </w:r>
    </w:p>
    <w:p>
      <w:pPr>
        <w:pStyle w:val="ArticleBody"/>
        <w:jc w:val="left"/>
      </w:pPr>
      <w:r>
        <w:rPr>
          <w:rFonts w:ascii="Nirmala UI" w:hAnsi="Nirmala UI" w:eastAsia="Nirmala UI" w:cs="Nirmala UI"/>
        </w:rPr>
        <w:t>அமெரிக்கா முதல் வானத்திலிருந்து அப்பரிசுத்தமான அக்கினியை இறக்கப்போகும் வரலாற்றுக் காலப்பகுதியில், பரலோகப் பரிசுத்தஸ்தலத்திலிருந்து பரிசுத்த அக்கினி பொழியப்படுதலை நாம் எடுத்துரைக்கிறோம். வெளிப்படுத்தல் பத்தாம் அதிகாரத்தில் ஏழு இடிமுழக்கங்கள் உச்சரித்தது என்ன என்பதற்கான வெளிப்பாடு, அருள்காலம் முடிவுறுவதற்கு முன்பாகவே முத்திரையிடப்பட்டிருக்க வேண்டியதாக இருந்தது. ஏழாம் முத்திரை திறக்கப்படும் போது, அருள்காலம் முடிவுறும் விளிம்பில் இருப்பதாகவும் சித்தரிக்கப்படுகிறது.</w:t>
      </w:r>
    </w:p>
    <w:p>
      <w:pPr>
        <w:pStyle w:val="ArticleScripture"/>
        <w:jc w:val="left"/>
      </w:pPr>
      <w:r>
        <w:rPr>
          <w:rFonts w:ascii="Nirmala UI" w:hAnsi="Nirmala UI" w:eastAsia="Nirmala UI" w:cs="Nirmala UI"/>
        </w:rPr>
        <w:t>அவன் என்னிடத்தில், “இந்தப் புத்தகத்தின் தீர்க்கதரிசன வார்த்தைகளை முத்திரையிடாதே; ஏனெனில் காலம் சமீபமாயிருக்கிறது. அநியாயமுள்ளவன் இன்னும் அநியாயமே செய்துகொண்டிருக்கட்டும்; அசுத்தமுள்ளவன் இன்னும் அசுத்தமாயிருக்கட்டும்; நீதிமானானவன் இன்னும் நீதியே செய்துகொண்டிருக்கட்டும்; பரிசுத்தமுள்ளவன் இன்னும் பரிசுத்தமாயிருக்கட்டும்” என்று சொன்னான். வெளிப்படுத்தின விசேஷம் 22:10, 11.</w:t>
      </w:r>
    </w:p>
    <w:p>
      <w:pPr>
        <w:pStyle w:val="ArticleBody"/>
        <w:jc w:val="left"/>
      </w:pPr>
      <w:r>
        <w:rPr>
          <w:rFonts w:ascii="Nirmala UI" w:hAnsi="Nirmala UI" w:eastAsia="Nirmala UI" w:cs="Nirmala UI"/>
        </w:rPr>
        <w:t>ஏழு தூதர்கள் எக்காளங்களை ஊதத் தயாராகும்போது ஏழாம் முத்திரை திறக்கப்படுகிறது.</w:t>
      </w:r>
    </w:p>
    <w:p>
      <w:pPr>
        <w:pStyle w:val="ArticleScripture"/>
        <w:jc w:val="left"/>
      </w:pPr>
      <w:r>
        <w:rPr>
          <w:rFonts w:ascii="Nirmala UI" w:hAnsi="Nirmala UI" w:eastAsia="Nirmala UI" w:cs="Nirmala UI"/>
        </w:rPr>
        <w:t>ஏழு காளங்களை உடையிருந்த அந்த ஏழு தூதர்கள் ஊதுவதற்குத் தங்களை ஆயத்தப்படுத்தினர். வெளிப்படுத்தின விசேஷம் 8:6.</w:t>
      </w:r>
    </w:p>
    <w:p>
      <w:pPr>
        <w:pStyle w:val="ArticleBody"/>
        <w:jc w:val="left"/>
      </w:pPr>
      <w:r>
        <w:rPr>
          <w:rFonts w:ascii="Nirmala UI" w:hAnsi="Nirmala UI" w:eastAsia="Nirmala UI" w:cs="Nirmala UI"/>
        </w:rPr>
        <w:t>சோதனைக் காலம் முடிவுறும் போது, மனிதருடைய பாவங்களுக்காக கிறிஸ்துவின் பரிந்துரைத்தல் முடிந்துபோயிருக்கிறதினால், “யாரும்” “ஆலயத்திற்குள் பிரவேசிக்க” “முடியாது.” சோதனைக் காலம் முடிவுற்றது; மேலும் தேவனுடைய கோபத்தின் கலசங்களை ஊற்றும்படி அந்த ஏழு தூதர்களுக்குக் கட்டளையிடப்படுகிறது.</w:t>
      </w:r>
    </w:p>
    <w:p>
      <w:pPr>
        <w:pStyle w:val="ArticleScripture"/>
        <w:jc w:val="left"/>
      </w:pPr>
      <w:r>
        <w:rPr>
          <w:rFonts w:ascii="Nirmala UI" w:hAnsi="Nirmala UI" w:eastAsia="Nirmala UI" w:cs="Nirmala UI"/>
        </w:rPr>
        <w:t>தேவனுடைய மகிமையினாலும் அவருடைய வல்லமையினாலும் ஆலயம் புகையினால் நிரம்பியது; ஏழு தூதர்களின் ஏழு வாதைகளும் நிறைவேறும் வரையில் யாராலும் ஆலயத்துக்குள் பிரவேசிக்க முடியவில்லை. அப்பொழுது ஆலயத்திலிருந்து ஒரு மகத்தான சத்தம், அந்த ஏழு தூதர்களிடத்தில்: நீங்கள் போய்த் தேவனுடைய கோபத்தின் கலசங்களைப் பூமியின்மேல் ஊற்றுங்கள் என்று சொல்லுகிறதைக் கேட்டேன். வெளிப்படுத்தின விசேஷம் 15:8; 16:1.</w:t>
      </w:r>
    </w:p>
    <w:p>
      <w:pPr>
        <w:pStyle w:val="ArticleBody"/>
        <w:jc w:val="left"/>
      </w:pPr>
      <w:r>
        <w:rPr>
          <w:rFonts w:ascii="Nirmala UI" w:hAnsi="Nirmala UI" w:eastAsia="Nirmala UI" w:cs="Nirmala UI"/>
        </w:rPr>
        <w:t>வெளிப்படுத்தல் புத்தகத்தின் ஒன்பதாம் அதிகாரம் முதல் பதினொன்றாம் அதிகாரம் வரை ஏழு எக்காளங்களை ஊதும் ஏழு தூதர்கள், ஏழு கடைசி வாதைகளை ஊற்றும் ஏழு தூதர்களிலிருந்து வேறுபட்டவர்கள் என்பதற்கான எந்தச் சுட்டும் இல்லை. மாறாக, ஏழு எக்காளங்களால் குறிக்கப்படும் நியாயத்தீர்ப்புகளின் தீர்க்கதரிசனத் தன்மைகள், பதினாறாம் அதிகாரத்தில் காணப்படும் தேவனுடைய கோபத்தின் ஏழு கலசங்களின் இடத்தையும் அவற்றின் விளைவுகளையும் ஒத்திருக்கும். இன்னும் நேரடியான தொடர்பாக, எக்காள நியாயத்தீர்ப்புகள் நேரடியாகவே வாதைகள் என்று அழைக்கப்படுகின்றன.</w:t>
      </w:r>
    </w:p>
    <w:p>
      <w:pPr>
        <w:pStyle w:val="ArticleScripture"/>
        <w:jc w:val="left"/>
      </w:pPr>
      <w:r>
        <w:rPr>
          <w:rFonts w:ascii="Nirmala UI" w:hAnsi="Nirmala UI" w:eastAsia="Nirmala UI" w:cs="Nirmala UI"/>
        </w:rPr>
        <w:t>இந்த வாதைகளினால் கொல்லப்படாதிருந்த மற்ற மனுஷரும் தங்கள் கைகளின் கிரியைகளிலிருந்து மனந்திரும்பவில்லை; அவர்கள் பேய்களையும், பொன்னினாலும், வெள்ளியினாலும், பித்தளையினாலும், கல்லினாலும், மரத்தினாலும் செய்யப்பட்ட விக்கிரகங்களையும் வணங்காதபடிக்கு மனந்திரும்பவில்லை; அவைகளால் காணவும் முடியாது, கேட்கவும் முடியாது, நடக்கவும் முடியாது. வெளிப்படுத்தின விசேஷம் 9:20.</w:t>
      </w:r>
    </w:p>
    <w:p>
      <w:pPr>
        <w:pStyle w:val="ArticleBody"/>
        <w:jc w:val="left"/>
      </w:pPr>
      <w:r>
        <w:rPr>
          <w:rFonts w:ascii="Nirmala UI" w:hAnsi="Nirmala UI" w:eastAsia="Nirmala UI" w:cs="Nirmala UI"/>
        </w:rPr>
        <w:t>ஏழாவது முத்திரையின் திறப்பு, கிருபைக்காலம் முடிவடைவதற்கான நெருக்கத்தின் சூழலில் திட்டமிட்டு அமைக்கப்பட்டுள்ளது. ஏழு இடிகளும் “உரைத்த”தைப் பற்றி, யோவானும் பவுலும் எழுதத் தடைசெய்யப்பட்டிருந்த அந்த விஷயத்திற்கு, ஏழாவது முத்திரை இரண்டாம் சாட்சியாக விளங்குகிறது.</w:t>
      </w:r>
    </w:p>
    <w:p>
      <w:pPr>
        <w:pStyle w:val="ArticleScripture"/>
        <w:jc w:val="left"/>
      </w:pPr>
      <w:r>
        <w:rPr>
          <w:rFonts w:ascii="Nirmala UI" w:hAnsi="Nirmala UI" w:eastAsia="Nirmala UI" w:cs="Nirmala UI"/>
        </w:rPr>
        <w:t>அவன் ஒரு சிங்கம் கர்ஜிப்பதுபோல மகா சத்தத்தோடே கூப்பிட்டான்; அவன் கூப்பிட்டபோது, ஏழு இடிகள் தங்களுடைய சத்தங்களை ஒலித்தன. அந்த ஏழு இடிகள் தங்களுடைய சத்தங்களை ஒலித்தபோது, நான் எழுதப்போகிறவனாயிருந்தேன்; அப்பொழுது, பரலோகத்திலிருந்து ஒரு சத்தம் என்னிடத்தில்: “ஏழு இடிகள் ஒலித்தவற்றை முத்திரையிட்டு வை; அவைகளை எழுதாதே” என்று சொல்லக் கேட்டேன். வெளிப்படுத்தின விசேஷம் 10:3, 4.</w:t>
      </w:r>
    </w:p>
    <w:p>
      <w:pPr>
        <w:pStyle w:val="ArticleBody"/>
        <w:jc w:val="left"/>
      </w:pPr>
      <w:r>
        <w:rPr>
          <w:rFonts w:ascii="Nirmala UI" w:hAnsi="Nirmala UI" w:eastAsia="Nirmala UI" w:cs="Nirmala UI"/>
        </w:rPr>
        <w:t>ஏழு இடிகளால் “உச்சரிக்கப்பட்டது” முத்திரையிடப்பட்டிருந்தது; இருபத்திரண்டாம் அதிகாரத்தில், வெளிப்படுத்தின விசேஷம் என்னும் புத்தகத்தில் முத்திரையிடப்பட்டிருந்த தீர்க்கதரிசனம் திறக்கப்பட வேண்டியிருந்தது; மேலும், ஏழாம் முத்திரையைப்போலவே, கிருபைக்காலம் முடிவுறுவதற்குச் சற்றுமுன்பாக அது திறக்கப்பட வேண்டியிருந்தது.</w:t>
      </w:r>
    </w:p>
    <w:p>
      <w:pPr>
        <w:pStyle w:val="ArticleBody"/>
        <w:jc w:val="left"/>
      </w:pPr>
      <w:r>
        <w:rPr>
          <w:rFonts w:ascii="Nirmala UI" w:hAnsi="Nirmala UI" w:eastAsia="Nirmala UI" w:cs="Nirmala UI"/>
        </w:rPr>
        <w:t>ஏழு இடிமுழக்கங்கள் “உரைந்த”வற்றை முத்திரையிட்டு மூடிவைத்தல் என்பது, யூதா கோத்திரத்தின் சிங்கம் தாமே தானியேலுக்குத் தன் புத்தகத்தை முடிவுகாலம் வரையிலும் முத்திரையிட்டு மூடிவைக்கும்படி கட்டளையிட்ட அதே செயலைக் குறிக்கிறது என்று சகோதரி வைட் அடையாளம் காண்கிறார். தானியேலின் புத்தகமும் வெளிப்படுத்தின விசேஷமும் ஒரே புத்தகமாகும்; மேலும், வெளிப்படுத்தின விசேஷத்தில், ஏழு முத்திரைகளால் மூடப்பட்டிருந்த புத்தகத்தை அவர் திறக்கும்போது, இயேசு யூதா கோத்திரத்தின் சிங்கமாகக் காட்டப்படுகிறார்; ஆகையால், தானியேலுக்குத் தன் புத்தகத்தை முடிவுகாலம் வரையிலும் முத்திரையிட்டு மூடிவைக்கும்படி கட்டளையிட்டவரும் யூதா கோத்திரத்தின் சிங்கமாயிருந்தார். யூதா கோத்திரத்தின் சிங்கமே தமது வார்த்தையை முத்திரையிடுபவரும் முத்திரை நீக்குபவரும் ஆவார்; ஏனெனில் அவரே வார்த்தை.</w:t>
      </w:r>
    </w:p>
    <w:p>
      <w:pPr>
        <w:pStyle w:val="ArticleScripture"/>
        <w:jc w:val="left"/>
      </w:pPr>
      <w:r>
        <w:rPr>
          <w:rFonts w:ascii="Nirmala UI" w:hAnsi="Nirmala UI" w:eastAsia="Nirmala UI" w:cs="Nirmala UI"/>
        </w:rPr>
        <w:t>“இந்த ஏழு இடி முழக்கங்கள் தங்கள் சத்தங்களை எழுப்பிய பின்பு, சிறிய புத்தகத்தைப் பற்றிய விவகாரத்தில் தானியேலுக்குக் கொடுக்கப்பட்டதுபோல யோவானுக்கும் இவ்வாறு கட்டளை வருகிறது: ‘ஏழு இடி முழக்கங்கள் உரைத்தவற்றை முத்திரையிட்டு அடைத்துவை.’” The Seventh-day Adventist Bible Commentary, volume 7, 971.</w:t>
      </w:r>
    </w:p>
    <w:p>
      <w:pPr>
        <w:pStyle w:val="ArticleBody"/>
        <w:jc w:val="left"/>
      </w:pPr>
      <w:r>
        <w:rPr>
          <w:rFonts w:ascii="Nirmala UI" w:hAnsi="Nirmala UI" w:eastAsia="Nirmala UI" w:cs="Nirmala UI"/>
        </w:rPr>
        <w:t>தானியேலும் வெளிப்படுத்தலும் என்னும் புத்தகங்களிலுள்ள உள் சான்றுகள், ஏழாவது முத்திரை அவிழ்க்கப்படுதல் என்பது ஏழு இடிகள் உரைத்தவற்றின் அவிழ்த்தலுக்கான இரண்டாம் சாட்சியாக இருப்பதைக் காட்டுகின்றன. தானியேலின் புத்தகம் அவிழ்க்கப்படுதலும், ஏழு முத்திரைகளால் முத்திரையிடப்பட்டிருந்த புத்தகம் அவிழ்க்கப்படுதலும், ஒரு தீர்க்கதரிசனச் செய்தி அவிழ்க்கப்படும் போது வெளிப்படுத்தப்படும் சத்தியங்கள் இயல்பிலேயே முற்போக்கானவை என்பதைத் தெளிவுபடுத்துகின்றன. இதனால்தான் தானியேலின் புத்தகம் இதை அறிவின் பெருக்கமாகக் குறிப்பதோடு, வெளிப்படுத்தலின் புத்தகம் இதை ஒரு முத்திரைக்கு அடுத்ததாக மற்றொரு முத்திரையை அகற்றுதலாகச் சித்தரிக்கிறது.</w:t>
      </w:r>
    </w:p>
    <w:p>
      <w:pPr>
        <w:pStyle w:val="ArticleBody"/>
        <w:jc w:val="left"/>
      </w:pPr>
      <w:r>
        <w:rPr>
          <w:rFonts w:ascii="Nirmala UI" w:hAnsi="Nirmala UI" w:eastAsia="Nirmala UI" w:cs="Nirmala UI"/>
        </w:rPr>
        <w:t>அது பரிபூரணமான நாள்வரை மேலும் மேலும் பிரகாசித்து வளர்கின்ற ஒளியாகும்.</w:t>
      </w:r>
    </w:p>
    <w:p>
      <w:pPr>
        <w:pStyle w:val="ArticleScripture"/>
        <w:jc w:val="left"/>
      </w:pPr>
      <w:r>
        <w:rPr>
          <w:rFonts w:ascii="Nirmala UI" w:hAnsi="Nirmala UI" w:eastAsia="Nirmala UI" w:cs="Nirmala UI"/>
        </w:rPr>
        <w:t>ஆனால் நீதிமான்களின் பாதை ஒளிவீசும் வெளிச்சம்போலிருக்கிறது; அது நிறைவான பகல்வரை மேலும் மேலும் பிரகாசிக்கிறது. நீதிமொழிகள் 4:18.</w:t>
      </w:r>
    </w:p>
    <w:p>
      <w:pPr>
        <w:pStyle w:val="ArticleBody"/>
        <w:jc w:val="left"/>
      </w:pPr>
      <w:r>
        <w:rPr>
          <w:rFonts w:ascii="Nirmala UI" w:hAnsi="Nirmala UI" w:eastAsia="Nirmala UI" w:cs="Nirmala UI"/>
        </w:rPr>
        <w:t>“சத்தியம்” முத்திரை நீக்கப்பட்டபோது, அது படிப்படியாக வெளிப்படுகிறது.</w:t>
      </w:r>
    </w:p>
    <w:p>
      <w:pPr>
        <w:pStyle w:val="ArticleScripture"/>
        <w:jc w:val="left"/>
      </w:pPr>
      <w:r>
        <w:rPr>
          <w:rFonts w:ascii="Nirmala UI" w:hAnsi="Nirmala UI" w:eastAsia="Nirmala UI" w:cs="Nirmala UI"/>
        </w:rPr>
        <w:t>“தேவனுடைய பண்டைய ஜனங்கள் அவர்கள்மேல் அவர் இரக்கத்திலும் நியாயத்தீர்ப்பிலும், ஆலோசனையிலும் கண்டிப்பிலும் நடத்திய செயல்களை அடிக்கடி நினைவுகூர வேண்டியது அவசியமாக இருந்திருந்தால், அதேபோல் அவர் வார்த்தையில் எமக்குக் கொடுக்கப்பட்ட சத்தியங்களை நாம் தியானிப்பதும் சமமாய்ப் பிரதானமானது; அவை செவிகொடுக்கப்பட்டால், எங்களைத் தாழ்மைக்கும் கீழ்ப்படிதலுக்கும் தேவனுக்கான கீழ்ப்படிதலுக்கும் வழிநடத்தும். நாம் சத்தியத்தினாலே பரிசுத்தமாக்கப்படவேண்டும். தேவனுடைய வார்த்தை ஒவ்வொரு காலத்திற்கும் விசேஷமான சத்தியங்களை முன்வைக்கிறது. கடந்த காலத்தில் தேவன் தமது ஜனங்களோடு நடத்திய செயல்கள் எங்களுடைய கவனமான அக்கறையைப் பெறவேண்டும். அவை எங்களுக்குக் கற்பிக்கும்படி நோக்கமாயிருக்கிற பாடங்களை நாம் கற்றுக்கொள்ளவேண்டும். ஆனால் அவற்றிலேயே திருப்தியடைந்து நின்றுவிடக்கூடாது. தேவன் தமது ஜனங்களைப் படிப்படியாக நடத்திக்கொண்டிருக்கிறார். சத்தியம் முன்னேற்றமுடையது. மனமார்ந்த தேடுபவன் பரலோகத்திலிருந்து இடைவிடாமல் வெளிச்சத்தைப் பெற்றுக்கொண்டிருப்பான். சத்தியம் என்பது என்ன? என்பதே எப்போதும் எங்களுடைய விசாரணையாக இருக்கவேண்டும்.” Signs of the Times, May 26, 1881.</w:t>
      </w:r>
    </w:p>
    <w:p>
      <w:pPr>
        <w:pStyle w:val="ArticleBody"/>
        <w:jc w:val="left"/>
      </w:pPr>
      <w:r>
        <w:rPr>
          <w:rFonts w:ascii="Nirmala UI" w:hAnsi="Nirmala UI" w:eastAsia="Nirmala UI" w:cs="Nirmala UI"/>
        </w:rPr>
        <w:t>2023 ஜூலை மாதத்தின் இறுதியில், இயேசு கிறிஸ்துவின் வெளிப்படுத்தல் முத்திரை நீக்கப்படத் தொடங்கியது.</w:t>
      </w:r>
    </w:p>
    <w:p>
      <w:pPr>
        <w:pStyle w:val="ArticleBody"/>
        <w:jc w:val="left"/>
      </w:pPr>
      <w:r>
        <w:rPr>
          <w:rFonts w:ascii="Nirmala UI" w:hAnsi="Nirmala UI" w:eastAsia="Nirmala UI" w:cs="Nirmala UI"/>
        </w:rPr>
        <w:t>ஏழாம் முத்திரையுடனும், ஏழு இடிகளின் உரைகளுடனும் இருப்பதுபோலவே, இயேசு கிறிஸ்துவின் வெளிப்படுத்தல் கிருபைக்காலம் முடிவடைவதற்குச் சற்றுமுன்பாக முத்திரை நீக்கப்படுகிறது. அது, ஏழாம் முத்திரை அகற்றப்படுதலாலும், ஏழு இடிகளாலும் குறிக்கப்படும் அதே செய்திக்கு மூன்றாவது சாட்சியை அளிக்கிறது. வெளிப்படுத்தல் புத்தகத்தில் உள்ள அந்த மூன்று பிரதிநிதித்துவங்களும், இணைந்து இயேசு கிறிஸ்துவின் வெளிப்படுத்தலின் செய்தியை அமைக்கின்ற மூன்று சாட்சிகளாகும். இந்த மூன்று சாட்சிகளின் முத்திரை நீக்கம் படிப்படியாக நடைபெறுகிறது. அதனால் உண்டாகும் விளைவுகளும் படிப்படியாகவே உள்ளன.</w:t>
      </w:r>
    </w:p>
    <w:p>
      <w:pPr>
        <w:pStyle w:val="ArticleScripture"/>
        <w:jc w:val="left"/>
      </w:pPr>
      <w:r>
        <w:rPr>
          <w:rFonts w:ascii="Nirmala UI" w:hAnsi="Nirmala UI" w:eastAsia="Nirmala UI" w:cs="Nirmala UI"/>
        </w:rPr>
        <w:t>“தேவனுடைய நியாயப்பிரமாணத்திற்குக் கீழ்ப்படிதல் பரிசுத்தமாக்குதலாகும். ஆன்மாவிற்குள் நடைபெறும் இந்தச் செயலையைப் பற்றித் தவறான கருத்துக்களை உடையவர்கள் அநேகர் உள்ளனர்; ஆனால் இயேசு, தம்முடைய சீஷர்கள் சத்தியத்தினால் பரிசுத்தமாக்கப்படும்படி ஜெபித்து, மேலும், ‘உம்முடைய வசனமே சத்தியம்’ (யோவான் 17:17) என்று கூறினார். பரிசுத்தமாக்குதல் ஒரு கணநேரத்தில் நிகழும் செயல் அல்ல; கீழ்ப்படிதல் இடையறாததாயிருக்கிறபடியால் அது முன்னேறும் செயலாகும். சாத்தான் தன் சோதனைகளை எம்மீது வற்புறுத்திக்கொண்டிருக்கிற வரையில், சுயத்தை வெல்லும் போராட்டம் மீண்டும் மீண்டும் போராடப்பட வேண்டியிருக்கும்; ஆனால் கீழ்ப்படிதலின் மூலம், சத்தியம் ஆன்மாவைப் பரிசுத்தமாக்கும். சத்தியத்திற்கு உண்மையுள்ளவர்கள், கிறிஸ்துவின் கிருபைச் சிறப்புகளினால், வாழ்க்கையின் மாறுபடும் ஒவ்வொரு சூழ்நிலையாலும் தங்களை வடிவமைக்கச் செய்த குணபலவீனமெல்லாவற்றையும் ஜெயித்து விடுவார்கள்.” விசுவாசமும் கிரியைகளும், 85.</w:t>
      </w:r>
    </w:p>
    <w:p>
      <w:pPr>
        <w:pStyle w:val="ArticleBody"/>
        <w:jc w:val="left"/>
      </w:pPr>
      <w:r>
        <w:rPr>
          <w:rFonts w:ascii="Nirmala UI" w:hAnsi="Nirmala UI" w:eastAsia="Nirmala UI" w:cs="Nirmala UI"/>
        </w:rPr>
        <w:t>இயேசு கிறிஸ்துவின் வெளிப்பாட்டைப் பற்றிய புரிதலின் படிப்படியான வளர்ச்சி 2023 ஆம் ஆண்டு ஜூலை மாத இறுதியில் வெளியிடப்படத் தொடங்கியது. அந்நேரத்தில் வெளியிடப்படத் தொடங்கிய சத்தியங்களைப் புரிந்துகொள்ளும் செயல்முறை, 2020 ஆம் ஆண்டு ஜூலை 18க்கு சிறிது காலத்திற்குப் பின்னர் தொடங்கியது.</w:t>
      </w:r>
    </w:p>
    <w:p>
      <w:pPr>
        <w:pStyle w:val="ArticleBody"/>
        <w:jc w:val="left"/>
      </w:pPr>
      <w:r>
        <w:rPr>
          <w:rFonts w:ascii="Nirmala UI" w:hAnsi="Nirmala UI" w:eastAsia="Nirmala UI" w:cs="Nirmala UI"/>
        </w:rPr>
        <w:t>ஏழாவது முத்திரையின் அவிழ்த்தலின் செய்தியில் அடையாளங்காணப்படும் சத்தியம், நள்ளிரவு முழக்கத்தின் வழிக்குறியை நோக்கி உரையாற்றுகிறது. மில்லரைட் வரலாற்றில் நள்ளிரவு முழக்கம் என்பது சத்தியத்தின் படிப்படியான வளர்ச்சியாக இருந்தது; அந்த உண்மையை சாமுவேல் ஸ்னோவின் பணியின் வரலாற்றுப் பரிசீலனையினால் நிரூபிக்கலாம். இயேசு மூன்றாம் தூதனின் இயக்கத்தை முதலாவது தூதனின் இயக்கத்தினால் விளக்குகிறார்; ஏனெனில் அவர் எப்போதும் முடிவை ஆரம்பத்தினால் விளக்குகிறார்.</w:t>
      </w:r>
    </w:p>
    <w:p>
      <w:pPr>
        <w:pStyle w:val="ArticleBody"/>
        <w:jc w:val="left"/>
      </w:pPr>
      <w:r>
        <w:rPr>
          <w:rFonts w:ascii="Nirmala UI" w:hAnsi="Nirmala UI" w:eastAsia="Nirmala UI" w:cs="Nirmala UI"/>
        </w:rPr>
        <w:t>நள்ளிரவுக் கூக்குரல் செய்தியை உருவாக்க ஒன்றிணையும் சத்தியங்கள் என்பது, தேவன் யார் என்பதையும், அவருடைய குணம் அவருடைய வார்த்தையில் எவ்வாறு வெளிப்படுத்தப்படுகின்றதையும் பற்றிய ஒரு புரிதலாகும். அந்தச் சத்தியங்களில், இறுதியில் நள்ளிரவுக் கூக்குரல் செய்தியை அறிவிப்பவர்கள் நிறைவேற்றப்போகும் வரலாற்றுச் செயல்முறையின் மிக விரிவான விளக்கமும் அடங்கியுள்ளது. ஏழு இடி முழக்கங்களின் மறைக்கப்பட்ட வரலாறே அந்த வரலாற்றுச் செயல்முறையை அடையாளப்படுத்துகிறது. ஏழாம் முத்திரை அந்த விரிவான வரலாற்றுச் செயல்முறையின் ஒரு பகுதியாகும்; ஆனால் அதன் வெளிப்படுத்தல், நள்ளிரவுக் கூக்குரல் செய்தி இறுதிப்படுத்தப்படும் போது தொடங்கும் காலப்பகுதியை நோக்கி அமைந்துள்ளது; இதன்மூலம் ஒரு இலட்சத்து நாற்பத்திநாலாயிரம் பேரின் முத்திரையிடுதல் நிறைவேறுகின்ற நேரம் குறிக்கப்படுகிறது. ஏழாம் முத்திரையின் படிப்படியான அகற்றுதல், 1844 ஆம் ஆண்டின் கோடைக்காலத்தில் நடைபெற்ற எக்செட்டர் முகாம் கூட்டத்தால் விளக்கப்படுகிறபடி, நள்ளிரவுக் கூக்குரல் செய்தி முழுமையாக வளர்ச்சியடைந்தபோது ஆரம்பமாகிறது. இந்தக் கட்டுரைகள், எக்செட்டர் முகாம் கூட்டத்திற்கு வருவதற்கான உங்கள் தனிப்பட்ட அழைப்பாக அமைந்துள்ளன.</w:t>
      </w:r>
    </w:p>
    <w:p>
      <w:pPr>
        <w:pStyle w:val="ArticleBody"/>
        <w:jc w:val="left"/>
      </w:pPr>
      <w:r>
        <w:rPr>
          <w:rFonts w:ascii="Nirmala UI" w:hAnsi="Nirmala UI" w:eastAsia="Nirmala UI" w:cs="Nirmala UI"/>
        </w:rPr>
        <w:t>ஏழாவது முத்திரை திறக்கப்படும்போது, பலிபீடத்திலிருந்து அக்கினி பூமியின்மேல் எறியப்படுகிறது; அப்போது “சத்தங்களும், இடிகளும், மின்னல்களும், பூகம்பமும்” உண்டாகின்றன. ஒரு “சத்தம்” என்பது ஒரு எக்காளத்தைச் சுட்டிக்காட்டுகிறது.</w:t>
      </w:r>
    </w:p>
    <w:p>
      <w:pPr>
        <w:pStyle w:val="ArticleScripture"/>
        <w:jc w:val="left"/>
      </w:pPr>
      <w:r>
        <w:rPr>
          <w:rFonts w:ascii="Nirmala UI" w:hAnsi="Nirmala UI" w:eastAsia="Nirmala UI" w:cs="Nirmala UI"/>
        </w:rPr>
        <w:t>உரக்கக் கூப்பிடு; அடக்கிக் கொள்ளாதே; எக்காளம்போல உன் சத்தத்தை உயர்த்தி, என் ஜனங்களுக்கு அவர்கள் மீறுதலையும், யாக்கோபின் வம்சத்தாருக்கு அவர்கள் பாவங்களையும் அறிவி. ஏசாயா 58:1.</w:t>
      </w:r>
    </w:p>
    <w:p>
      <w:pPr>
        <w:pStyle w:val="ArticleBody"/>
        <w:jc w:val="left"/>
      </w:pPr>
      <w:r>
        <w:rPr>
          <w:rFonts w:ascii="Nirmala UI" w:hAnsi="Nirmala UI" w:eastAsia="Nirmala UI" w:cs="Nirmala UI"/>
        </w:rPr>
        <w:t>எக்காளத்தின் சத்தம் நெருங்கிவரும் நியாயத்தீர்ப்பைப் பற்றிய எச்சரிக்கைச் செய்தியை அடையாளப்படுத்துகிறது. தேவனுடைய ஜனங்கள் தங்கள் சத்தத்தை எக்காளம்போல உயர்த்த வேண்டும் என்று ஏசாயா கட்டளையிடும்போது, அவர்கள் உரக்க “கூவ” வேண்டும். ஞாயிற்றுக்கிழமைச் சட்டத்தின் நிலநடுக்க மணிநேரத்திற்குத் தற்சமயம் முன்பாக, நடுராத்திரி கூக்குரல் செய்தி முத்திரை நீக்கப்படுகிறது. விரைவில் வரவிருக்கும் ஞாயிற்றுக்கிழமைச் சட்டத்திற்குச் சற்றுமுன் முத்திரை நீக்கப்படும் அந்த நடுராத்திரி கூக்குரல் செய்தியே, பெருஞ்சத்தக் கூக்குரலாக வீங்கிப் பெருகுகிறது. “உரக்கக் கூவு” என்று ஏசாயா சொல்லும்போது, நடுராத்திரி கூக்குரல் செய்தியுடன் இணையும் இரண்டாவது சத்தமாகிய, மூன்றாம் தூதனுடைய பெருஞ்சத்தக் கூக்குரலின் இணைப்பை அவர் குறிப்பதாகும். பெருஞ்சத்தமுள்ள நடுராத்திரி கூக்குரல் செய்தி, மூன்றாவது ஐயோவாகிய ஏழாம் எக்காளத்தின் எச்சரிக்கையாகும். அந்த எக்காளச் செய்தி ஊதப்படும் போது, அவர்கள் தங்களுடைய சோதனைக்காலத்தின் இறுதி தருணங்களில் இருக்கிறார்கள் என்பதை தேவனுடைய ஜனங்கள் புரிந்துகொள்ள வேண்டும். ஆகையால் ஏசாயாவின் கட்டளை, சோதனைக்காலம் முடிவடைவதற்குத் தயாராகும்படியான ஒரு எச்சரிக்கையாகும்; தேவனுடைய ஓய்வுநாளை நிராகரித்ததற்காக இஸ்லாமின் மூன்றாவது ஐயோவின் எக்காள நியாயத்தீர்ப்பு அமெரிக்க ஐக்கிய நாடுகளின் மேல் விழப்போகிறது என்ற எச்சரிக்கையாகும். ஞாயிற்றுக்கிழமைச் சட்டத்தின் போது, வெளிப்படுத்தின விசேஷம் பதினெட்டாம் அதிகாரத்தில் உள்ள இரண்டு “சத்தங்களில்” முதலாவதாகிய நடுராத்திரி கூக்குரல், பெருஞ்சத்தக் கூக்குரலாக வீங்கிப் பெருகுகிறது. அப்பொழுது இன்னும் பாபிலோனில் இருக்கும் தேவனுடைய மற்ற பிள்ளைகள் வெளியே அழைக்கப்படுகிறார்கள்.</w:t>
      </w:r>
    </w:p>
    <w:p>
      <w:pPr>
        <w:pStyle w:val="ArticleScripture"/>
        <w:jc w:val="left"/>
      </w:pPr>
      <w:r>
        <w:rPr>
          <w:rFonts w:ascii="Nirmala UI" w:hAnsi="Nirmala UI" w:eastAsia="Nirmala UI" w:cs="Nirmala UI"/>
        </w:rPr>
        <w:t>“இக்காலத்திற்கான சத்தியமான மூன்றாம் தூதனுடைய செய்தி, நாம் மகத்தான இறுதிச் சோதனைக்கு அணுகுகிறபோது, அதிகரித்துவரும் வல்லமையுடன், அதாவது உரத்த சத்தத்தோடு அறிவிக்கப்பட வேண்டும்.” The 1888 Materials, 710.</w:t>
      </w:r>
    </w:p>
    <w:p>
      <w:pPr>
        <w:pStyle w:val="ArticleBody"/>
        <w:jc w:val="left"/>
      </w:pPr>
      <w:r>
        <w:rPr>
          <w:rFonts w:ascii="Nirmala UI" w:hAnsi="Nirmala UI" w:eastAsia="Nirmala UI" w:cs="Nirmala UI"/>
        </w:rPr>
        <w:t>மூன்றாம் தூதனின் “உரத்தக் கூக்குரலின்” “அதிகரிக்கும் வல்லமை” சினாயில், பத்து கட்டளைகள் யெகோவாவே தாமாக அறிவித்தபோது முன்மாதிரியாகக் காண்பிக்கப்பட்டது. அந்த நிகழ்வில், மலை அதிர்ந்து புகையாய்மாறியபோது எக்காளத்தின் ஒலி வல்லமையில் அதிகரித்தது. அச்சம் மிகவும் பெரிதாயிருந்தது; மோசேயும் மிகுந்த நடுக்கத்தால் அதிர்ந்தான். அப்போது மக்கள் பயத்தில் தங்களுடைய “சத்தங்களை” உயர்த்தி, தேவனுடைய “சத்தம்” இனி ஒலிக்காமல் நிற்க வேண்டுமென்று வேண்டிக்கொண்டனர்.</w:t>
      </w:r>
    </w:p>
    <w:p>
      <w:pPr>
        <w:pStyle w:val="ArticleScripture"/>
        <w:jc w:val="left"/>
      </w:pPr>
      <w:r>
        <w:rPr>
          <w:rFonts w:ascii="Nirmala UI" w:hAnsi="Nirmala UI" w:eastAsia="Nirmala UI" w:cs="Nirmala UI"/>
        </w:rPr>
        <w:t>எக்காளத்தின் ஓசையும், வார்த்தைகளின் சத்தமும்; அந்தச் சத்தத்தைக் கேட்டவர்கள், இனி அவர்களுக்குத் தாம் ஒரு வார்த்தையும் சொல்லப்படக்கூடாது என்று விண்ணப்பித்தார்கள்: (ஏனெனில் கட்டளையிடப்பட்டதை அவர்கள் சகித்துக்கொள்ள முடியவில்லை; “ஒரு மிருகமாவது மலையைத் தொட்டால், அது கல்லெறிந்து கொல்லப்பட வேண்டும், அல்லது அம்பினால் குத்தப்பட வேண்டும்” என்பதையும் அவர்கள் தாங்க முடியவில்லை. அந்தத் தோற்றம் அவ்வளவு பயங்கரமானதாக இருந்ததால், “நான் மிகுந்த பயந்து நடுங்குகிறேன்” என்று மோசே கூறினான்.) எபிரெயர் 12:19–21.</w:t>
      </w:r>
    </w:p>
    <w:p>
      <w:pPr>
        <w:pStyle w:val="ArticleBody"/>
        <w:jc w:val="left"/>
      </w:pPr>
      <w:r>
        <w:rPr>
          <w:rFonts w:ascii="Nirmala UI" w:hAnsi="Nirmala UI" w:eastAsia="Nirmala UI" w:cs="Nirmala UI"/>
        </w:rPr>
        <w:t>அவர்கள் “கேட்ட” “சத்தம்” என்பது மூன்றாம் தூதனுடைய எச்சரிக்கைச் செய்தியின் “சத்தத்தை”க் குறிக்கிறது. பயங்கரமான வேதனையில் அவர்கள் தங்களுடைய சொந்த “சத்தங்களால்” பதிலளித்தார்கள். ஞாயிற்றுக்கிழமைச் சட்டத்தின் வேளையில் எழும் சத்தங்களும் எண்ணெயைக் கேட்கும் மடையப் கன்னிகைகளால் பிரதிநிதித்துவப்படுத்தப்படுகின்றன; ஞானமுள்ள கன்னிகைகளின் சத்தங்கள், அவர்கள் தங்களுக்காகச் சென்று வாங்கிக்கொள்ளும்படி சொல்லுகின்றன. மனிதருக்கான கிருபைக்காலம் முடிவுறும் வேளையில், ஞாயிற்றுக்கிழமைச் சட்டத்தின் போது மடைய ஆத்வென்டிஸ்து கன்னிகைகள் செய்வதுபோல, தாங்கள் இழந்துபோயிருக்கிறோம் என்பதை உணருகிறோரின் “சத்தங்கள்”, பாறைகளும் மலைகளும் தங்கள்மேல் விழும்படியாகக் கூப்பிடுகின்றன. ஞாயிற்றுக்கிழமைச் சட்டம் சீனாய் மலையில் நியாயப்பிரமாணம் கொடுக்கப்பட்டதினால் முன்மாதிரியாகக் காட்டப்பட்டுள்ளது.</w:t>
      </w:r>
    </w:p>
    <w:p>
      <w:pPr>
        <w:pStyle w:val="ArticleScripture"/>
        <w:jc w:val="left"/>
      </w:pPr>
      <w:r>
        <w:rPr>
          <w:rFonts w:ascii="Nirmala UI" w:hAnsi="Nirmala UI" w:eastAsia="Nirmala UI" w:cs="Nirmala UI"/>
        </w:rPr>
        <w:t>அந்த மகத்தான நிகழ்வின்மேல் வெளிப்பட்ட தெய்வீக வல்லமையின் அதிசயமான வெளிப்பாடுகளினால்,—இன்னும் இன்னும் உரத்தும் அதிகமாகப் பயங்கரமுமாக உயர்ந்த அந்த மர்மமான எக்காளநாதங்கள், ஒவ்வொரு மலைச்சரிவிலிருந்தும் எதிரொலித்த இடி முழக்கங்கள், கடினமும் மாட்சிமையுமாகிய உயர்ந்த சிகரங்களை ஒளிரச்செய்த மின்னலின் பிளப்பு, மேலும் மேகமும் புயலும் அடர்ந்த இருளும் மத்தியில், சினாய் மலையின் சிகரத்தில் விழுங்குகிற அக்கினிபோல விளங்கிய தேவனுடைய மகிமை,—யெகோவாவின் சந்நிதியின் இந்த அடையாளங்களினால், இஸ்ரவேலின் இருதயங்கள் பயத்தால் தளர்ந்துபோயின; முழு சபையும் “தூரத்தில் நின்றது.” மோசேயும் கூட, “நான் மிகவும் பயந்து நடுங்குகிறேன்” என்று உரைத்தான். பின்னர், ஒன்றோடொன்று மோதிக்கொண்ட அந்த இயற்கைத் தன்மைகளின் மேல், யெகோவாவின் சத்தம் கேட்கப்பட்டது; அவர் தமது நியாயப்பிரமாணத்தின் பத்து கட்டளைகளையும் அறிவித்தார்.</w:t>
      </w:r>
    </w:p>
    <w:p>
      <w:pPr>
        <w:pStyle w:val="ArticleScripture"/>
        <w:jc w:val="left"/>
      </w:pPr>
      <w:r>
        <w:rPr>
          <w:rFonts w:ascii="Nirmala UI" w:hAnsi="Nirmala UI" w:eastAsia="Nirmala UI" w:cs="Nirmala UI"/>
        </w:rPr>
        <w:t>“தேவனுடைய மகத்தான கண்ணாடி இஸ்ரவேல் ஜனங்களுக்கு அவர்களுடைய உண்மையான நிலையை வெளிப்படுத்தியபோது, அவர்களுடைய ஆத்துமாக்கள் பயத்தால் மூழ்கின. தேவனுடைய வாக்குகளின் பயங்கரமான வல்லமை, நடுங்கிக்கொண்டிருந்த அவர்களுடைய உடல்கள் சகித்துக்கொள்ள முடியாததாய் தோன்றியது. அவர்கள் மோசேயை நோக்கி விண்ணப்பித்து, ‘நீர் எங்களோடு பேசும்; நாம் கேட்போம்; ஆனால் தேவன் எங்களோடு பேசாதிருப்பாராக; அப்படிச் செய்தால் நாம் சாவோம்’ என்றார்கள். தேவனுடைய மகத்தான நீதிநியமம் அவர்களுக்கு முன்பாக நிறுத்தப்பட்டபோது, தூய்மையும் பரிசுத்தமும் உடைய தேவனுடைய சந்நிதியில், பாவத்தின் அருவருப்பான இயல்பையும், தங்களுடைய சொந்த குற்றத்தையும், இதுவரை ஒருபோதும் உணராத அளவிற்கு அவர்கள் உணர்ந்தார்கள்.” Signs of the Times, March 3, 1881.</w:t>
      </w:r>
    </w:p>
    <w:p>
      <w:pPr>
        <w:pStyle w:val="ArticleBody"/>
        <w:jc w:val="left"/>
      </w:pPr>
      <w:r>
        <w:rPr>
          <w:rFonts w:ascii="Nirmala UI" w:hAnsi="Nirmala UI" w:eastAsia="Nirmala UI" w:cs="Nirmala UI"/>
        </w:rPr>
        <w:t>வேதியிலிருந்த அக்கினி பூமியின்மேல் எறியப்படும் போது, “சத்தங்களும், இடி முழக்கங்களும், மின்னல்களும், பூகம்பமும்” உண்டாகின்றன. “இடி முழக்கமும் மின்னலும்” தேவனுடைய நியாயத்தீர்ப்புகளின் சின்னங்களாகும். ஞாயிற்றுக்கிழமைச் சட்டத்தின் நேரத்தில், ஐக்கிய அமெரிக்க நாடுகள் தமது “அக்கிரமத்தின் பாத்திரத்தை” முழுமையாக நிரப்பியிருக்கும்; மேலும் “ஜாதியாச்சரியத்திலிருந்து விலகுதல், ஜாதி அழிவினால் தொடரப்படும்.” பூமி மிருகத்தின் இரு கொம்புகளும் அதிகரித்துக்கொண்டே செல்லும் கிளர்ச்சியின் நான்கு தலைமுறைகளின் வழியாக முன்னேறுவதால், “அக்கிரமத்தின் பாத்திரம்” நான்காம் தலைமுறையில் நிறைவடைகிறது. ஞாயிற்றுக்கிழமைச் சட்டமே, “இடி முழக்கங்களும் மின்னல்களும்” எனச் சித்தரிக்கப்படும் தேவனுடைய நியாயத்தீர்ப்புகள் வழங்கப்படும் இடத்தைச் சுட்டிக்காட்டுகிறது; மேலும் அவை நான்காம் தலைமுறையின்மேல் வழங்கப்படுகின்றன.</w:t>
      </w:r>
    </w:p>
    <w:p>
      <w:pPr>
        <w:pStyle w:val="ArticleScripture"/>
        <w:jc w:val="left"/>
      </w:pPr>
      <w:r>
        <w:rPr>
          <w:rFonts w:ascii="Nirmala UI" w:hAnsi="Nirmala UI" w:eastAsia="Nirmala UI" w:cs="Nirmala UI"/>
        </w:rPr>
        <w:t>அமோரியரைப்பற்றி கர்த்தர் இவ்வாறு கூறினார்: “நாலாம் தலைமுறையில் அவர்கள் மீண்டும் இங்கே வருவார்கள்; ஏனெனில் அமோரியரின் அக்கிரமம் இன்னும் நிரம்பவில்லை.” விக்கிரகாராதனையினாலும் ஒழுக்கக்கேட்டினாலும் இந்நாடு குறிப்பிடத்தக்கதாக இருந்தபோதிலும், அது இன்னும் தன் அக்கிரமத்தின் பாத்திரத்தை நிரப்பியிருக்கவில்லை; ஆகையால் அதன் முழுமையான அழிவிற்காக தேவன் கட்டளை வழங்கமாட்டார். தமக்குச் சாக்குப்போக்கு ஏதுமின்றி விடப்படும்படி, தெய்வீக வல்லமை வெளிப்படையான வகையில் வெளிப்படுத்தப்படுவதை அந்த மக்கள் காணவேண்டியிருந்தது. இரக்கமுள்ள சிருஷ்டிகர்த்தர் நான்காம் தலைமுறைவரை அவர்களுடைய அக்கிரமத்தைச் சகித்திருக்க மனமாயிருந்தார். பின்னர், நன்மைக்கான மாற்றம் எதுவும் காணப்படாவிட்டால், அவர்கள்மேல் அவருடைய நியாயத்தீர்ப்புகள் விழவேண்டியிருந்தது.</w:t>
      </w:r>
    </w:p>
    <w:p>
      <w:pPr>
        <w:pStyle w:val="ArticleScripture"/>
        <w:jc w:val="left"/>
      </w:pPr>
      <w:r>
        <w:rPr>
          <w:rFonts w:ascii="Nirmala UI" w:hAnsi="Nirmala UI" w:eastAsia="Nirmala UI" w:cs="Nirmala UI"/>
        </w:rPr>
        <w:t>“தவறாத துல்லியத்துடன் அந்த அனந்தமானவர் இன்னும் எல்லா ஜாதிகளுடனும் ஒரு கணக்கை வைத்திருக்கிறார். மனந்திரும்புதலுக்கான அழைப்புகளோடு அவருடைய இரக்கம் அளிக்கப்படும் வரையில், இந்தக் கணக்கு திறந்தபடியே இருக்கும்; ஆனால் தேவன் நிர்ணயித்திருக்கிற ஒரு குறிப்பிட்ட அளவை அந்த எண்ணிக்கைகள் எட்டும்போது, அவருடைய கோபத்தின் ஊழியம் ஆரம்பமாகிறது. கணக்கு முடிக்கப்படுகிறது. தெய்வீக பொறுமை நிற்கிறது. அவர்களுக்காக இரக்கத்தின்பேரில் மேலும் எந்த விண்ணப்பமும் இல்லை.” Testimonies, volume 5, 208.</w:t>
      </w:r>
    </w:p>
    <w:p>
      <w:pPr>
        <w:pStyle w:val="ArticleBody"/>
        <w:jc w:val="left"/>
      </w:pPr>
      <w:r>
        <w:rPr>
          <w:rFonts w:ascii="Nirmala UI" w:hAnsi="Nirmala UI" w:eastAsia="Nirmala UI" w:cs="Nirmala UI"/>
        </w:rPr>
        <w:t>ஞாயிற்றுக்கிழமைச் சட்டத்தோடு தொடங்கும் நியாயத்தீர்ப்புகளை சகோதரி வைட் “தேவனுடைய அழிவுக்குரிய நியாயத்தீர்ப்புகள்” என்று அடையாளப்படுத்துகிறார். நடுநிசியில் வந்த நெருக்கடிக்காகத் தயாராகும் வாய்ப்பைப் பெற்றிருந்தும் அதனைச் செய்ய மறுத்த மூடமான லவோதிக்கேய அத்வென்டிஸ்தருக்கு அது மிகவும் தாமதமாகிவிட்டது என்று அவர் போதிக்கிறார். மூடமான கன்னியருக்கான அந்த அழிவுக்குரிய நியாயத்தீர்ப்புகளின் காலம், இன்னும் சத்தியத்தை கேளாதிருந்தவர்களுக்கு “இரக்கத்தின் காலம்” ஆகும்.</w:t>
      </w:r>
    </w:p>
    <w:p>
      <w:pPr>
        <w:pStyle w:val="ArticleScripture"/>
        <w:jc w:val="left"/>
      </w:pPr>
      <w:r>
        <w:rPr>
          <w:rFonts w:ascii="Nirmala UI" w:hAnsi="Nirmala UI" w:eastAsia="Nirmala UI" w:cs="Nirmala UI"/>
        </w:rPr>
        <w:t>“ஆஹா, ஜனங்கள் தங்கள் விசாரணையின் காலத்தை அறிந்திருந்தால் எவ்வளவு நன்று! இந்தக் காலத்திற்குரிய சோதனைச் சத்தியத்தை இன்னும் கேளாதவர்கள் அநேகர் உள்ளனர். தேவனுடைய ஆவி போராடிக்கொண்டிருப்பவர்கள் பலர் உள்ளனர். தேவனுடைய அழிவுக்குரிய நியாயத்தீர்ப்புகளின் காலம், சத்தியம் என்ன என்பதை அறிந்துகொள்ள வாய்ப்பு இல்லாதிருந்தவர்களுக்குக் கிருபையின் காலமாகும். கர்த்தர் அவர்களை இரக்கமுடன் நோக்குவார். அவருடைய இரக்கமிக்க இருதயம் உந்தப்படுகின்றது; உள்ளே செல்ல விரும்பாதவர்களுக்கு வாசல் மூடப்பட்டிருக்கும்போதிலும், இரட்சிக்க அவருடைய கை இன்னும் நீட்டப்பட்டிருக்கிறது.” Testimonies, volume 9, 97.</w:t>
      </w:r>
    </w:p>
    <w:p>
      <w:pPr>
        <w:pStyle w:val="ArticleBody"/>
        <w:jc w:val="left"/>
      </w:pPr>
      <w:r>
        <w:rPr>
          <w:rFonts w:ascii="Nirmala UI" w:hAnsi="Nirmala UI" w:eastAsia="Nirmala UI" w:cs="Nirmala UI"/>
        </w:rPr>
        <w:t>ஏழாவது முத்திரைத் திறக்கப்படும்போது “சத்தங்களும், இடிகளும், மின்னல்களும், பூகம்பமும்” உண்டாகின்றன. வெளிப்படுத்தின விசேஷம் பதினொன்றில் கூறப்பட்ட “பூகம்பம்” முதன்முதலாக நிறைவேறிய அந்த “மணி” பிரெஞ்சுப் புரட்சியே ஆகும்; அந்த “மணி”யின் பரிபூரண நிறைவேற்றம், விரைவில் வரவிருக்கும் ஞாயிற்றுக்கிழமைச் சட்டத்தின் வேளையில், “பூமி” மிருகத்தின் “அதிர்ச்சி” ஆகும். அந்த “மணி”யிலேயே, ஏழாவது முத்திரை முழுமையாகத் திறக்கப்படுகிறது. சிலுவை ஞாயிற்றுக்கிழமைச் சட்டத்திற்கான முன்மாதிரியாக உள்ளது; சிலுவையின் வேளையில் ஒரு பெரிய பூகம்பம் ஏற்பட்டது.</w:t>
      </w:r>
    </w:p>
    <w:p>
      <w:pPr>
        <w:pStyle w:val="ArticleScripture"/>
        <w:jc w:val="left"/>
      </w:pPr>
      <w:r>
        <w:rPr>
          <w:rFonts w:ascii="Nirmala UI" w:hAnsi="Nirmala UI" w:eastAsia="Nirmala UI" w:cs="Nirmala UI"/>
        </w:rPr>
        <w:t>இயேசு மீண்டும் உரத்த சத்தத்துடன் கூவிய பின்பு, தமது ஆவியை ஒப்புக்கொடுத்தார். அப்பொழுது, இதோ, ஆலயத்தின் திரைமேல் முதல் கீழ்வரை இரண்டாகக் கிழிந்தது; பூமி அதிர்ந்தது; பாறைகளும் பிளந்தன. மத்தேயு 25:51.</w:t>
      </w:r>
    </w:p>
    <w:p>
      <w:pPr>
        <w:pStyle w:val="ArticleBody"/>
        <w:jc w:val="left"/>
      </w:pPr>
      <w:r>
        <w:rPr>
          <w:rFonts w:ascii="Nirmala UI" w:hAnsi="Nirmala UI" w:eastAsia="Nirmala UI" w:cs="Nirmala UI"/>
        </w:rPr>
        <w:t>சிலுவையில் ஒரு சாத்தானிய ராஜ்யம் கவிழ்க்கப்பட்டது; அதுபோலவே ஞாயிற்றுக்கிழமைச் சட்டத்தின் போதும் அது கவிழ்க்கப்படும்.</w:t>
      </w:r>
    </w:p>
    <w:p>
      <w:pPr>
        <w:pStyle w:val="ArticleScripture"/>
        <w:jc w:val="left"/>
      </w:pPr>
      <w:r>
        <w:rPr>
          <w:rFonts w:ascii="Nirmala UI" w:hAnsi="Nirmala UI" w:eastAsia="Nirmala UI" w:cs="Nirmala UI"/>
        </w:rPr>
        <w:t>“கிறிஸ்து தாம் செய்யும்படி வந்த வேலையை நிறைவேற்றும் வரையில் தம் உயிரை ஒப்புக்கொடுக்கவில்லை; தம் கடைசி மூச்சோடு, ‘முடிந்தது’ என்று அவர் உரத்துச் சொன்னார். யோவான் 19:30. போராட்டம் வெல்லப்பட்டது. அவருடைய வலதுகையும் அவருடைய பரிசுத்தப் புயமும் அவருக்கே ஜெயத்தை உண்டாக்கின. ஜெயங்கொண்டவராக அவர் நித்திய உயரங்களில் தமது கொடியை நாட்டினார். தேவதூதர்களிடையே ஆனந்தம் இல்லையா? இரட்சகரின் வெற்றியில் பரலோகம் முழுவதும் களிகூர்ந்தது. சாத்தான் தோற்கடிக்கப்பட்டான்; தன் ராஜ்யம் இழந்துபோயிற்று என்பதை அவன் அறிந்தான்.” The Desire of Ages, 758.</w:t>
      </w:r>
    </w:p>
    <w:p>
      <w:pPr>
        <w:pStyle w:val="ArticleBody"/>
        <w:jc w:val="left"/>
      </w:pPr>
      <w:r>
        <w:rPr>
          <w:rFonts w:ascii="Nirmala UI" w:hAnsi="Nirmala UI" w:eastAsia="Nirmala UI" w:cs="Nirmala UI"/>
        </w:rPr>
        <w:t>சிலுவையின் பூகம்பம் “சத்தியம்”-இன் ஒரு பிரதிநிதித்துவமாகும்; அது அல்பாவும் ஓமேகாவும் ஆகும். “சத்தியம்” என்பது ஆரம்பமும், நடுவும், முடிவும் ஆகும்; அது எபிரேய எழுத்துமாலையின் முதல், பதின்மூன்றாவது, கடைசி எழுத்துகளை ஒன்றுசேர்த்துப் உருவாக்கப்பட்ட எபிரேயச் சொல்லாகும். கிறிஸ்து மரித்தபோது ஒரு பூகம்பம் ஏற்பட்டது; பின்னர் அவருடைய உயிர்த்தெழுதலின்போதும் மற்றொரு பூகம்பம் ஏற்பட்டது. சிலுவையில் முதலாம் பூகம்பம், பின்னர் கல்லறை, அதன் பின்பு அவருடைய உயிர்த்தெழுதலின்போதைய பூகம்பம் ஏற்பட்டது. இவ்விரு பூகம்பங்களின்போதும் கல்லறைகள் திறக்கப்பட்டன.</w:t>
      </w:r>
    </w:p>
    <w:p>
      <w:pPr>
        <w:pStyle w:val="ArticleScripture"/>
        <w:jc w:val="left"/>
      </w:pPr>
      <w:r>
        <w:rPr>
          <w:rFonts w:ascii="Nirmala UI" w:hAnsi="Nirmala UI" w:eastAsia="Nirmala UI" w:cs="Nirmala UI"/>
        </w:rPr>
        <w:t>“இயேசு சிலுவையில் தொங்கிக்கொண்டிருக்கையில், ‘முடிந்தது’ என்று சத்தமிட்டு கூறியபோது, பாறைகள் பிளந்தன, பூமி அதிர்ந்தது, சில கல்லறைகள் திறக்கப்பட்டன. அவர் மரணத்தின்மேலும் கல்லறையின்மேலும் ஜெயங்கொண்டவராக உயிர்த்தெழுந்தபோது, பூமி தள்ளாடிக்கொண்டிருந்ததும், பரிசுத்தமான அந்த இடத்தைச் சுற்றி வானத்தின் மகிமை பிரகாசித்ததும் ஆகிய வேளையில், அவருடைய அழைப்புக்குக் கீழ்ப்படியிருந்த நீதிமான்களாகிய மரித்தவர்களில் பலர், அவர் உயிர்த்தெழுந்தார் என்பதற்குச் சாட்சிகளாக வெளியே வந்தனர். அவ்வாறு சிறப்பாக அருள்பெற்று உயிர்த்தெழுந்த அந்த பரிசுத்தவான்கள் மகிமைப்படுத்தப்பட்டவர்களாய் வெளிப்பட்டனர். அவர்கள் சகல யுகங்களிலும் இருந்த, சிருஷ்டிப்பிலிருந்து கிறிஸ்துவின் நாட்கள்வரையிலும் வாழ்ந்த, தேர்ந்தெடுக்கப்பட்டும் பரிசுத்தமாக்கப்பட்டும் இருந்தவர்கள். இவ்வாறு, கிறிஸ்துவின் உயிர்த்தெழுதலின் உண்மையை மறைத்துவைக்க யூதத் தலைவர்கள் முயன்றுகொண்டிருக்கையில், இயேசு உயிர்த்தெழுந்தார் என்பதைச் சாட்சியமாக அறிவிக்கவும், அவருடைய மகிமையை அறிவிக்கவும், கடவுள் அவர்களுடைய கல்லறைகளிலிருந்து ஒரு கூட்டத்தாரை எழுப்பத் தேர்ந்தெடுத்தார்.” ஆரம்ப எழுத்துகள், 184.</w:t>
      </w:r>
    </w:p>
    <w:p>
      <w:pPr>
        <w:pStyle w:val="ArticleBody"/>
        <w:jc w:val="left"/>
      </w:pPr>
      <w:r>
        <w:rPr>
          <w:rFonts w:ascii="Nirmala UI" w:hAnsi="Nirmala UI" w:eastAsia="Nirmala UI" w:cs="Nirmala UI"/>
        </w:rPr>
        <w:t>முதலாம் பூகம்பத்தின் போது கல்லறைகள் திறக்கப்பட்டன; கடைசி பூகம்பத்தின் போது கிறிஸ்துவின் கல்லறை திறக்கப்பட்டது. வெளிப்படுத்தல் பதினொன்றாம் அதிகாரத்தில், அந்த இரு சாட்சிகளும் பூகம்பம் நிகழும் அதே மணிநேரத்தில் தங்கள் கல்லறைகளிலிருந்து வெளிவருகின்றனர். சிலுவையால் முன்மாதிரியாகக் காட்டப்பட்ட ஞாயிற்றுக்கிழமைச் சட்டமே அந்த பூகம்பமாகும். ஆகையால், ஞாயிற்றுக்கிழமைச் சட்டத்தின் மணிநேரத்தில் இரண்டு உயிர்த்தெழுதல்கள் இருக்க வேண்டியதாகும். முதலாவது, ஸ்திரி வேதனைப்படுவதற்கு முன் நடைபெறும் நூற்று நாற்பத்திநான்கு ஆயிரத்தின் பிறப்பைக் குறிக்கிறது; இரண்டாவது, அவளுடைய பிரசவவேதனையின் போது நடைபெறுகிறது. வெளிப்படுத்தல் பன்னிரண்டாம் அதிகாரத்திலுள்ள அந்த ஸ்திரி, இரும்புக்கோலால் ஜாதிகளை ஆளப்போகும் ஆண் குழந்தையை எந்தப் பிரசவவேதனையும் இன்றியே முதலில் பெற்றெடுக்கிறாள். பின்னர் ஞாயிற்றுக்கிழமைச் சட்டத்தின் போது, அவளுடைய பிரசவவேதனைகள் ஆரம்பித்து, அவள் இரண்டாவது குழந்தையைப் பெறுகிறாள். முதலில் அவள் எலியாவைப் பெற்றெடுக்கிறாள்; கடைசியில் மோசேயைப் பெற்றெடுக்கிறாள். வெளிப்படுத்தல் ஏழாம் அதிகாரத்தின் இரட்டையர்களின் உயிர்த்தெழுதலின் மணிநேரமே ஞாயிற்றுக்கிழமைச் சட்டம் ஆகும்.</w:t>
      </w:r>
    </w:p>
    <w:p>
      <w:pPr>
        <w:pStyle w:val="ArticleBody"/>
        <w:jc w:val="left"/>
      </w:pPr>
      <w:r>
        <w:rPr>
          <w:rFonts w:ascii="Nirmala UI" w:hAnsi="Nirmala UI" w:eastAsia="Nirmala UI" w:cs="Nirmala UI"/>
        </w:rPr>
        <w:t>ஞாயிற்றுக்கிழமைச் சட்டத்தின் வேளையில் ஏழாவது முத்திரை முழுமையாகத் திறக்கப்படும்போது, பரலோகத்தில் அரை மணி நேரம் மௌனம் உண்டாகிறது.</w:t>
      </w:r>
    </w:p>
    <w:p>
      <w:pPr>
        <w:pStyle w:val="ArticleScripture"/>
        <w:jc w:val="left"/>
      </w:pPr>
      <w:r>
        <w:rPr>
          <w:rFonts w:ascii="Nirmala UI" w:hAnsi="Nirmala UI" w:eastAsia="Nirmala UI" w:cs="Nirmala UI"/>
        </w:rPr>
        <w:t>“ஆனால் தேவன் தமது குமாரனுடன் சேர்ந்து துன்புற்றார். தேவதூதர்கள் இரட்சகரின் வேதனையைப் பார்த்தார்கள். அவர்கள் தங்களுடைய ஆண்டவர் சாத்தானிய வல்லமைகளின் படைகளால் சூழப்பட்டிருந்ததையும், அவரது இயல்பு நடுக்கமூட்டும் மர்மமிகு அச்சத்தால் அழுத்தப்பட்டிருந்ததையும் கண்டார்கள். வானத்தில் மௌனம் நிலவியது. எந்த வீணையும் தொட்டுப் வாசிக்கப்படவில்லை. தேவதூதர்களின் சேனை மௌனமிகு துக்கத்தில் தந்தை தமது பிரியமான குமாரனிடமிருந்து தமது ஒளி, அன்பு, மகிமை என்னும் கதிர்களைப் பிரித்தெடுத்ததை நோக்கி நின்றபோது அவர்களுக்கிருந்த அதிர்ச்சியை மர்த்தியர் கண்டிருக்க முடிந்திருந்தால், பாவம் அவருடைய பார்வையில் எவ்வளவு அருவருப்பானது என்பதை அவர்கள் இன்னும் நன்றாகப் புரிந்துகொண்டிருப்பார்கள்.” The Desire of Ages, 693.</w:t>
      </w:r>
    </w:p>
    <w:p>
      <w:pPr>
        <w:pStyle w:val="ArticleBody"/>
        <w:jc w:val="left"/>
      </w:pPr>
      <w:r>
        <w:rPr>
          <w:rFonts w:ascii="Nirmala UI" w:hAnsi="Nirmala UI" w:eastAsia="Nirmala UI" w:cs="Nirmala UI"/>
        </w:rPr>
        <w:t>நிலநடுக்கத்தின் மணிநேரத்தின் முதல் அரைமணி, இரண்டு சாட்சிகளின் முதல் பிறப்பையாவது உயிர்த்தெழுதலையாவது குறிக்கிறது. அந்த அரைமணிநேரத்தில், இரண்டு சாட்சிகளும் முத்திரையிடப்படுகிறார்கள். ஞாயிற்றுக்கிழமைச் சட்டத்திற்கு முன்பாகவே அவர்கள் முத்திரையிடப்பட வேண்டும்; ஏனெனில், மீதமுள்ள அரைமணிநேரத்தில் கல்லறையிலிருந்து வெளியே வருமாறு மற்ற பிள்ளையை அழைக்கும் கொடியாக அவர்கள் இருக்கிறார்கள். இரண்டாவது பிள்ளை, ஞாயிற்றுக்கிழமைச் சட்ட நெருக்கடியின் பிரசவவேதனைகளின்போது தேவனுடைய முத்திரையுடைய ஆண்களையும் பெண்களையும் காண்பதன் மூலமே உயிர்ப்பிக்கப்பட முடியும்.</w:t>
      </w:r>
    </w:p>
    <w:p>
      <w:pPr>
        <w:pStyle w:val="ArticleScripture"/>
        <w:jc w:val="left"/>
      </w:pPr>
      <w:r>
        <w:rPr>
          <w:rFonts w:ascii="Nirmala UI" w:hAnsi="Nirmala UI" w:eastAsia="Nirmala UI" w:cs="Nirmala UI"/>
        </w:rPr>
        <w:t>“பரிசுத்த ஆவியின் பணி உலகத்தைப் பாவத்தினாலும், நீதியினாலும், நியாயத்தீர்ப்பினாலும் உணர்த்துவதாகும். சத்தியத்தை விசுவாசிப்பவர்கள் சத்தியத்தினால் பரிசுத்தமாக்கப்பட்டவர்களாய், உயர்ந்தும் பரிசுத்தமுமான கொள்கைகளின்படி நடந்து, தேவனுடைய கட்டளைகளைக் கைக்கொள்ளுகிறவர்களுக்கும் அவற்றைத் தங்கள் காலடியில் மிதிக்கிறவர்களுக்கும் இடையிலுள்ள பிரிவுக் கோட்டை உயர்ந்த, மேன்மையான அர்த்தத்தில் வெளிப்படுத்துகிறதைக் கண்டு மட்டுமே உலகம் எச்சரிக்கப்பட முடியும். ஆவியின் பரிசுத்தமாக்குதல், தேவனுடைய முத்திரையைக் கொண்டிருப்பவர்களுக்கும் போலியான ஓய்வுநாளைக் கைக்கொள்ளுகிறவர்களுக்கும் இடையிலுள்ள வேறுபாட்டைத் தெளிவாகக் காட்டுகிறது. சோதனை வரும் போது, மிருகத்தின் முத்திரை என்ன என்பது தெளிவாக வெளிப்படுத்தப்படும். அது ஞாயிற்றுக்கிழமையைக் கைக்கொள்ளுதலே ஆகும். சத்தியத்தைக் கேட்ட பின்பும் இந்த நாளை பரிசுத்தமானதாகக் கருதித் தொடருகிறவர்கள், காலங்களையும் நியாயப்பிரமாணங்களையும் மாற்ற நினைத்த பாவமனுஷனுடைய கையொப்பத்தை ஏந்துகிறவர்களாக இருக்கிறார்கள்.” Bible Training School, December 1, 1903.</w:t>
      </w:r>
    </w:p>
    <w:p>
      <w:pPr>
        <w:pStyle w:val="ArticleBody"/>
        <w:jc w:val="left"/>
      </w:pPr>
      <w:r>
        <w:rPr>
          <w:rFonts w:ascii="Nirmala UI" w:hAnsi="Nirmala UI" w:eastAsia="Nirmala UI" w:cs="Nirmala UI"/>
        </w:rPr>
        <w:t>பெண்ணின் முதற்பேறானவர்கள் வெளிப்படுத்தின விசேஷம் புத்தகத்தில் முதற்பழங்களாக அடையாளப்படுத்தப்பட்டுள்ள அந்த ஒரு இலட்சத்து நாற்பத்திநான்கு ஆயிரம் பேரே ஆவர். அவர்கள் ஞாயிற்றுக்கிழமைச் சட்டப் போராட்டத்தின் நெருக்கடியும் மோதலும் நிறைந்த காலத்தில் மற்ற மந்தை அறிந்துகொள்ள வேண்டிய அடையாளத்தை பிரதிநிதித்துவப்படுத்துகிறார்கள். அந்த அடையாளம் சப்தமே ஆகும்; அதைச் செய்வது சட்டவிரோதமான காலத்தில் அந்த ஒரு இலட்சத்து நாற்பத்திநான்கு ஆயிரம் பேர் நிலைநிறுத்துகிறார்கள். சகோதரி வைட் அவர்கள் ஏந்தும் கொடியை “இம்மானுவேல் பிரபுவின் இரத்தக்கறைபட்ட பதாகை” என்று அழைக்கிறார்.</w:t>
      </w:r>
    </w:p>
    <w:p>
      <w:pPr>
        <w:pStyle w:val="ArticleScripture"/>
        <w:jc w:val="left"/>
      </w:pPr>
      <w:r>
        <w:rPr>
          <w:rFonts w:ascii="Nirmala UI" w:hAnsi="Nirmala UI" w:eastAsia="Nirmala UI" w:cs="Nirmala UI"/>
        </w:rPr>
        <w:t>“தரிசனத்தில் நான் கொடிய மோதலில் ஈடுபட்டிருந்த இரண்டு படைகளைக் கண்டேன். ஒரு படை உலகத்தின் சின்னங்களைத் தாங்கிய கொடிகளால் வழிநடத்தப்பட்டது; மற்றொன்று இளவரசர் எம்மானுவேலின் இரத்தக் கறை படிந்த கொடியால் வழிநடத்தப்பட்டது. கர்த்தரின் படையிலிருந்து அணி அணி எதிரியின் தரப்போடு சேர்ந்தபோது, கொடி பின் கொடியாக தூளில் இழுத்துச் செல்லப்படும்படி விடப்பட்டது; அதேவேளை எதிரியின் வரிசைகளிலிருந்து கோத்திரம் பின் கோத்திரமாக தேவனுடைய கட்டளைகளைக் கைக்கொள்ளும் ஜனங்களோடு ஒன்றாயின. ஆகாயத்தின் நடுவே பறந்த ஒரு தூதன் எம்மானுவேலின் கொடியை அநேகர் கைகளில் வைத்தான்; அப்பொழுது ஒரு வல்லமையுள்ள தளபதி உரத்த சத்தத்தோடு இவ்வாறு முழங்கினான்: ‘வரிசையில் நில்லுங்கள். தேவனுடைய கட்டளைகளுக்கும் கிறிஸ்துவின் சாட்சிக்கும் விசுவாசமாயிருப்போர் இப்பொழுது தங்கள் இடத்தை எடுத்துக்கொள்ளட்டும். அவர்களிடமிருந்து வெளியில் வந்து, நீங்கள் பிரிந்திருங்கள்; அசுத்தமானதைத் தொடாதிருங்கள்; அப்பொழுது நான் உங்களை ஏற்றுக்கொள்வேன்; நான் உங்களுக்கு பிதாவாயிருப்பேன்; நீங்கள் எனக்கு குமாரரும் குமாரத்திகளுமாயிருப்பீர்கள். விரும்புகிற யாவரும் கர்த்தரின் உதவிக்காக, வல்லவர்களுக்கு எதிராக கர்த்தரின் உதவிக்காக, மேலே வாருங்கள்.’” Testimonies, volume 8, 41.</w:t>
      </w:r>
    </w:p>
    <w:p>
      <w:pPr>
        <w:pStyle w:val="ArticleBody"/>
        <w:jc w:val="left"/>
      </w:pPr>
      <w:r>
        <w:rPr>
          <w:rFonts w:ascii="Nirmala UI" w:hAnsi="Nirmala UI" w:eastAsia="Nirmala UI" w:cs="Nirmala UI"/>
        </w:rPr>
        <w:t>இரத்தக்கறை படிந்த கொடி என்பதே ஞாயிற்றுக்கிழமைச் சட்ட நெருக்கடியின் காலத்தில் தேவனுடைய மற்ற ஆடுகள் காண வேண்டியதாகும். அந்தக் கொடி, ஒரு இலட்சத்து நாற்பத்திநாலாயிரம் பேர் ஏந்திச் செல்லும் எழும் ஒளியாகும். அந்தக் கொடி சிவப்பு நிறமாயுள்ளது; ஏனெனில் அது இரத்தக்கறை படிந்த கொடியாயிருக்கிறது. எரிகோவின் யுத்தத்தில், ராகாப் உளவாளிகளை ஏற்றுக்கொண்டு காத்து, பின்னர் தன் ஜன்னலிலிருந்து செம்மஞ்சள் நிற நூலைத் தொங்கவிட்டு யோசுவாவின் இராணுவத்திற்குத் தன் கீழ்ப்படிதலை ஒப்புக்காட்டியபோது, அந்தக் கொடி முன்னுருவாகக் காட்டப்பட்டது. ஞாயிற்றுக்கிழமைச் சட்ட நெருக்கடியில் செம்மஞ்சள் அடையாளத்தைக் கண்டு ஏற்றுக்கொண்டு, யோசுவாவின் இராணுவத்திற்குக் கீழ்ப்படிதலுக்குள் வருகிற தேவனுடைய இரண்டாம் பிறந்த பிள்ளைகளையே ராகாப் பிரதிநிதித்துவப்படுத்துகிறாள். ராகாப் பயன்படுத்திய அந்தச் செம்மஞ்சள் நூல், யோசுவாவின் இராணுவம் ராகாபின் குடும்பத்தாரை அழிக்காதிருக்க வேண்டிய அடையாளமாக இருந்தது.</w:t>
      </w:r>
    </w:p>
    <w:p>
      <w:pPr>
        <w:pStyle w:val="ArticleBody"/>
        <w:jc w:val="left"/>
      </w:pPr>
      <w:r>
        <w:rPr>
          <w:rFonts w:ascii="Nirmala UI" w:hAnsi="Nirmala UI" w:eastAsia="Nirmala UI" w:cs="Nirmala UI"/>
        </w:rPr>
        <w:t>ஞாயிற்றுக்கிழமைச் சட்ட நெருக்கடியின் காலத்தில் இன்னும் பாபிலோனில் இருப்பவர்களை ராகாப் பிரதிநிதித்துவப்படுத்துகிறாள்; யோசுவாவின் படையோ ஒரு இலட்சத்து நாற்பத்துநான்கு ஆயிரத்தின் முதற்பிறந்தோரை பிரதிநிதித்துவப்படுத்துகிறது. செம்மஞ்சள் நூல் தேவனுடைய சபத்தின் அடையாளமாகும். தேவனுடைய பாதுகாப்பைப் பெற விரும்பினால் அவள் கடைப்பிடிக்க வேண்டியதாக உளவாளிகள் ராகாபுக்குக் கொடுத்த கட்டளை அந்த செம்மஞ்சள் நூலே ஆகும்.</w:t>
      </w:r>
    </w:p>
    <w:p>
      <w:pPr>
        <w:pStyle w:val="ArticleScripture"/>
        <w:jc w:val="left"/>
      </w:pPr>
      <w:r>
        <w:rPr>
          <w:rFonts w:ascii="Nirmala UI" w:hAnsi="Nirmala UI" w:eastAsia="Nirmala UI" w:cs="Nirmala UI"/>
        </w:rPr>
        <w:t>இதோ, நாம் தேசத்திற்குள் வரும்போது, நீ எங்களை இறக்கிவிட்ட அந்த ஜன்னலில் இந்த சிவப்புநிற நூற்கயிற்றைக் கட்டிவைக்க வேண்டும்; மேலும், உன் தந்தையையும், உன் தாயையும், உன் சகோதரர்களையும், உன் தந்தையின் குடும்பத்தாரையெல்லாம் உன்னிடத்தில் வீட்டிற்குள் சேர்த்துக்கொள்ள வேண்டும். யோசுவா 2:8.</w:t>
      </w:r>
    </w:p>
    <w:p>
      <w:pPr>
        <w:pStyle w:val="ArticleBody"/>
        <w:jc w:val="left"/>
      </w:pPr>
      <w:r>
        <w:rPr>
          <w:rFonts w:ascii="Nirmala UI" w:hAnsi="Nirmala UI" w:eastAsia="Nirmala UI" w:cs="Nirmala UI"/>
        </w:rPr>
        <w:t>இன்னும் பாபிலோனில் உள்ளவர்கள் காண வேண்டிய அடையாளம், சிவப்புநூலால் குறிக்கப்படுகிறது; அது ஓய்வுநாளாகும், அதேவேளையில் அந்த இரட்டை மகன்களில் உள்ள வேறுபாட்டையும் அடையாளப்படுத்துகிறது. முதற்பிறந்த இரட்டையன் என்பது நூற்று நாற்பத்து நான்காயிரம் ஆவர்; ஏனெனில் அவர்கள் தங்களுடைய கைகளில் இம்மானுவேல் அரசகுமாரனின் இரத்தக்கறை படிந்த பதாகையைத் தாங்குகிறார்கள்.</w:t>
      </w:r>
    </w:p>
    <w:p>
      <w:pPr>
        <w:pStyle w:val="ArticleScripture"/>
        <w:jc w:val="left"/>
      </w:pPr>
      <w:r>
        <w:rPr>
          <w:rFonts w:ascii="Nirmala UI" w:hAnsi="Nirmala UI" w:eastAsia="Nirmala UI" w:cs="Nirmala UI"/>
        </w:rPr>
        <w:t>அவர் ஜாதிகளுக்காக ஒரு கொடியை எழுப்புவார்; இஸ்ரவேலின் துரத்தப்பட்டவர்களைச் சேர்ப்பார்; பூமியின் நான்கு திசைகளிலிருந்தும் யூதாவின் சிதறிப்போனவர்களை ஒன்று சேர்ப்பார். எபிராயீமின் பொறாமையும் நீங்கிப்போம்; யூதாவின் விரோதிகள் அறுக்கப்பட்டுப் போவார்கள்; எபிராயீம் யூதாவைப் பொறாமைப்படாது, யூதாவும் எபிராயீமுக்கு துன்பம் செய்யாது. ஆனால் அவர்கள் மேற்குத் திசை நோக்கிப் பெலிஸ்தியரின் தோள்களின் மேல் பாய்வார்கள்; கிழக்கிலுள்ளவர்களை அவர்கள் ஒருமித்துப் பொருள்கொள்ளையிடுவார்கள்; ஏதோம் மற்றும் மோவாபின் மேல் அவர்கள் தங்கள் கையை நீட்டுவார்கள்; அம்மோன் புத்திரர் அவர்களுக்கு கீழ்ப்படிவார்கள். ஏசாயா 11:12–14.</w:t>
      </w:r>
    </w:p>
    <w:p>
      <w:pPr>
        <w:pStyle w:val="ArticleBody"/>
        <w:jc w:val="left"/>
      </w:pPr>
      <w:r>
        <w:rPr>
          <w:rFonts w:ascii="Nirmala UI" w:hAnsi="Nirmala UI" w:eastAsia="Nirmala UI" w:cs="Nirmala UI"/>
        </w:rPr>
        <w:t>முதற்பிறந்த இரட்டையனுக்கு செங்கருநிற அடையாளம் உண்டு; அதாவது, முதற்பிறந்தவனை குறிக்கும் செங்கருநிற நூலே அது. முதலில் பிறந்த இரட்டையன் சாரா; இரண்டாவதாகப் பிறந்தவன் பாரேஸ்.</w:t>
      </w:r>
    </w:p>
    <w:p>
      <w:pPr>
        <w:pStyle w:val="ArticleScripture"/>
        <w:jc w:val="left"/>
      </w:pPr>
      <w:r>
        <w:rPr>
          <w:rFonts w:ascii="Nirmala UI" w:hAnsi="Nirmala UI" w:eastAsia="Nirmala UI" w:cs="Nirmala UI"/>
        </w:rPr>
        <w:t>அவள் பிரசவிக்கிற காலத்தில், இதோ, அவளுடைய கர்ப்பத்தில் இரட்டைக் குழந்தைகள் இருந்தன. அவள் பிரசவிக்கையில், ஒருவன் தன் கையை வெளியே நீட்டினான்; அப்பொழுது பிரசவச்சி அவன் கையில் ஒரு சிவப்பு நூலைக் கட்டி, “இவனே முதலில் வெளிவந்தான்” என்றாள். ஆனால் அவன் தன் கையை உள்ளே இழுத்துக்கொண்டபோது, இதோ, அவன் சகோதரன் வெளிவந்தான்; அதற்கு அவள், “நீ எப்படிப் பிளந்து வெளியே வந்தாய்? இந்தப் பிளப்பு உன்மேல் இருப்பதாக” என்றாள். ஆகையால் அவனுக்கு பாரேஸ் என்று பெயரிடப்பட்டது. பின்னர், தன் கையில் அந்தச் சிவப்பு நூல் கட்டப்பட்டிருந்த அவன் சகோதரன் வெளிவந்தான்; அவனுக்கு சாரா என்று பெயரிடப்பட்டது. ஆதியாகமம் 38:27–30.</w:t>
      </w:r>
    </w:p>
    <w:p>
      <w:pPr>
        <w:pStyle w:val="ArticleBody"/>
        <w:jc w:val="left"/>
      </w:pPr>
      <w:r>
        <w:rPr>
          <w:rFonts w:ascii="Nirmala UI" w:hAnsi="Nirmala UI" w:eastAsia="Nirmala UI" w:cs="Nirmala UI"/>
        </w:rPr>
        <w:t>சேராக் என்பது உதயமாகும் ஒளி என்று பொருள்; பாரேஸ் என்பது பிளந்து வெளிப்படுதல் என்று பொருள். இரட்டையரான பாரேஸ், தன் இரட்டைய சகோதரனான சேராகின் கையில் இருந்த செம்மஞ்சள் நூலின் அடையாளமான உதயமாகும் ஒளியைப் பார்க்கும்போது, அவன் “பிளந்து வெளிப்படுகிறான்,” அதாவது பாபிலோனிலிருந்து வெளியே வருகிறான். செம்மஞ்சள் நூலின் உதயமாகும் ஒளியைச் சேராக் அறிந்துகொள்ளுதல், கடைசியாகப் பிறந்த இரட்டையன் முதலில் பிறந்த இரட்டையனுக்குக் கீழ்ப்படிவதை அடையாளப்படுத்துகிறது.</w:t>
      </w:r>
    </w:p>
    <w:p>
      <w:pPr>
        <w:pStyle w:val="ArticleScripture"/>
        <w:jc w:val="left"/>
      </w:pPr>
      <w:r>
        <w:rPr>
          <w:rFonts w:ascii="Nirmala UI" w:hAnsi="Nirmala UI" w:eastAsia="Nirmala UI" w:cs="Nirmala UI"/>
        </w:rPr>
        <w:t>அவர்கள் கிழக்கிலிருந்தும், மேற்கிலிருந்தும், வடக்கிலிருந்தும், தெற்கிலிருந்தும் வந்து, தேவனுடைய ராஜ்யத்தில் அமருவார்கள். இதோ, கடைசியாக இருப்பவர்கள் முதல்வராக இருப்பார்கள்; முதல்வராக இருப்பவர்கள் கடைசியாக இருப்பார்கள். லூக்கா 13:29, 30.</w:t>
      </w:r>
    </w:p>
    <w:p>
      <w:pPr>
        <w:pStyle w:val="ArticleBody"/>
        <w:jc w:val="left"/>
      </w:pPr>
      <w:r>
        <w:rPr>
          <w:rFonts w:ascii="Nirmala UI" w:hAnsi="Nirmala UI" w:eastAsia="Nirmala UI" w:cs="Nirmala UI"/>
        </w:rPr>
        <w:t>ஏழு இடிகளின் மறைக்கப்பட்ட வரலாறு மூன்று வழிக்குறிகளை அடையாளப்படுத்துகிறது. முதலாவதும் கடைசியுமான வழிக்குறிகள் ஏமாற்றங்களாகும். முதல் ஏமாற்றத்திற்கும் நள்ளிரவுக் கூக்குரலின் செய்திக்கும் இடையிலான காலப்பகுதி தாமதிக்கும் காலமாகும். இரண்டாவது வழிக்குறியாகிய நள்ளிரவுக் கூக்குரலிலிருந்து, அந்தக் காலப்பகுதி முத்திரையிடும் காலமாகும். முத்திரையிடும் காலமாகிய அந்தக் காலப்பகுதி கடைசி ஏமாற்றத்தில் முடிவடைகிறது.</w:t>
      </w:r>
    </w:p>
    <w:p>
      <w:pPr>
        <w:pStyle w:val="ArticleBody"/>
        <w:jc w:val="left"/>
      </w:pPr>
      <w:r>
        <w:rPr>
          <w:rFonts w:ascii="Nirmala UI" w:hAnsi="Nirmala UI" w:eastAsia="Nirmala UI" w:cs="Nirmala UI"/>
        </w:rPr>
        <w:t>ஏழு இடிமுழக்கங்களின் மறைந்த வரலாறு மூன்று வழிக்குறிகளை அடையாளப்படுத்துகிறது. முதல் மற்றும் கடைசி வழிக்குறிகள், பூகம்பத்தின் போது கல்லறைகள் திறக்கப்படுதலாகும். முதல் கல்லறை திறக்கப்படுதலுக்கும் நடுநிசி முழக்கத்தின் செய்திக்கும் இடையேயுள்ள காலப்பகுதி தாமத காலமாகும். இரண்டாவது வழிக்குறியாகிய நடுநிசி முழக்கத்திலிருந்து, அந்த காலப்பகுதி முத்திரையிடும் காலமாகும். முத்திரையிடும் காலமாகிய அந்த காலப்பகுதி கடைசி கல்லறை திறக்கப்படுதலின்போது முடிவடைகிறது.</w:t>
      </w:r>
    </w:p>
    <w:p>
      <w:pPr>
        <w:pStyle w:val="ArticleBody"/>
        <w:jc w:val="left"/>
      </w:pPr>
      <w:r>
        <w:rPr>
          <w:rFonts w:ascii="Nirmala UI" w:hAnsi="Nirmala UI" w:eastAsia="Nirmala UI" w:cs="Nirmala UI"/>
        </w:rPr>
        <w:t>ஏழு இடிகளின் மறைக்கப்பட்ட வரலாற்றின் மூன்று படிகளுக்கான இந்த இரண்டு சாட்சிகளும் கிறிஸ்துவின் மரணத்தாலும் உயிர்த்தெழுதலினாலும் சாட்சி கூறப்படுகின்றன. கல்லறையின் முதல் திறப்பு, நீர்க்கல்லறைக்குள் கிறிஸ்து எடுத்த ஞானஸ்நானத்தால் அடையாளப்படுத்தப்பட்டது; கடைசி கல்லறை சிலுவையாக இருந்தது. கிறிஸ்துவின் ஞானஸ்நானத்திற்கும் சிலுவைக்கும் இடையில், கிறிஸ்து தம்முடைய செய்தியை அறிவித்தார்; அது நடுராத்திரி கூக்குரலை முன்னுருவாகக் காட்டியது. அந்த அறிவிப்பை அவர் ஆயிரத்து இருநூற்று அறுபது நாட்களுக்குள் நிறைவேற்றினார். சிலுவைக்குப் பிறகு, தம்முடைய சீஷர்களின் நபர்தன்மையில், ஸ்தேவானின் மரணம் வரையிலும் நடுராத்திரி கூக்குரலின் செய்தி ஆயிரத்து இருநூற்று அறுபது நாட்கள் மறுபடியும் அறிவிக்கப்பட்டது.</w:t>
      </w:r>
    </w:p>
    <w:p>
      <w:pPr>
        <w:pStyle w:val="ArticleBody"/>
        <w:jc w:val="left"/>
      </w:pPr>
      <w:r>
        <w:rPr>
          <w:rFonts w:ascii="Nirmala UI" w:hAnsi="Nirmala UI" w:eastAsia="Nirmala UI" w:cs="Nirmala UI"/>
        </w:rPr>
        <w:t>வெளிப்படுத்தின விசேஷம் பதினொன்றாம் அதிகாரத்தில் குறிப்பிடப்பட்டிருக்கும் அந்த இரு சாட்சிகள், ஆயிரத்து இருநூற்று அறுபது நாட்கள் நள்ளிரவின் கூக்குரலின் செய்தியை அறிவிக்க வல்லமையளிக்கப்பட்டிருந்தனர். பின்னர் அவர்கள் கொல்லப்பட்டு, ஆயிரத்து இருநூற்று அறுபது நாட்கள் தெருக்களில் கிடத்தப்பட்டார்கள்; அதற்குப் பின் அவர்கள் மீண்டும் உயிர்ப்பிக்கப்பட்டு, வல்லமையளிக்கப்பட்டார்கள்.</w:t>
      </w:r>
    </w:p>
    <w:p>
      <w:pPr>
        <w:pStyle w:val="ArticleBody"/>
        <w:jc w:val="left"/>
      </w:pPr>
      <w:r>
        <w:rPr>
          <w:rFonts w:ascii="Nirmala UI" w:hAnsi="Nirmala UI" w:eastAsia="Nirmala UI" w:cs="Nirmala UI"/>
        </w:rPr>
        <w:t>அடுத்த கட்டுரையில் இவ்வுண்மைகளை நாம் தொடர்ந்து ஆராய்வோம்.</w:t>
      </w:r>
    </w:p>
    <w:p>
      <w:pPr>
        <w:pStyle w:val="ArticleScripture"/>
        <w:jc w:val="left"/>
      </w:pPr>
      <w:r>
        <w:rPr>
          <w:rFonts w:ascii="Nirmala UI" w:hAnsi="Nirmala UI" w:eastAsia="Nirmala UI" w:cs="Nirmala UI"/>
        </w:rPr>
        <w:t>“ஆத்துமா உண்மையாக தேவனிடத்தில் மனந்திரும்பியிருக்காவிட்டால்; தேவனுடைய உயிரூட்டும் சுவாசம் ஆத்துமாவை ஆவிக்குரிய ஜீவனுக்காக உயிர்ப்பிக்காவிட்டால்; சத்தியத்தை அறிவிப்பவர்களை பரலோகத்தில் தோன்றிய கொள்கை இயக்காவிட்டால், அவர்கள் என்றென்றும் ஜீவித்து நிலைத்திருக்கும் அழிவில்லாத விதையினால் பிறந்தவர்கள் அல்லர். கிறிஸ்துவின் நீதியையே தமக்குள்ள ஒரேயொரு பாதுகாப்பாக அவர்கள் நம்பாவிட்டால்; அவருடைய குணநலனையே அவர்கள் மாதிரியாக எடுத்துக்கொள்ளாவிட்டால், அவருடைய ஆவியில் உழைக்காவிட்டால், அவர்கள் நிர்வாணராய் உள்ளனர்; அவருடைய நீதியின் உடையை அவர்கள் அணிந்திருக்கவில்லை. மரித்தவர்கள் அநேகமாக ஜீவனுள்ளவர்களாகக் காட்டப்படுகின்றனர்; ஏனெனில், தாங்களே இரட்சிப்பு என்று சொல்லிக்கொள்ளும் காரியத்தைத் தங்கள் சொந்த கருத்துகளின்படி செயற்படுத்திக்கொண்டிருப்பவர்களுக்குள், தேவனுடைய நல்ல பிரியத்தின்படி விரும்பவும் செயல்படவும் தேவன் அவர்களுக்குள் கிரியையாற்றுவதில்லை.”</w:t>
      </w:r>
    </w:p>
    <w:p>
      <w:pPr>
        <w:pStyle w:val="ArticleScripture"/>
        <w:jc w:val="left"/>
      </w:pPr>
      <w:r>
        <w:rPr>
          <w:rFonts w:ascii="Nirmala UI" w:hAnsi="Nirmala UI" w:eastAsia="Nirmala UI" w:cs="Nirmala UI"/>
        </w:rPr>
        <w:t>“தரிசனத்தில் எசேக்கியேல் கண்ட உலர்ந்த எலும்புகளின் பள்ளத்தாக்கினால் இந்தக் குழு தெளிவாகக் குறிக்கப்படுகிறது.” ரிவியூ அண்ட் ஹெரால்ட், ஜனவரி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யேசு கிறிஸ்துவின் வெளிப்படுத்துதல் - எண் பதினைந்து</dc:title>
  <dc:subject>ஏழாம் முத்திரையும் தீர்க்கதரிசன சத்தியத்தின் முத்திரை நீக்கப்படுதலும்</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