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சத்தியம் என்றால் என்ன? - எண் நான்கு</w:t>
      </w:r>
    </w:p>
    <w:p>
      <w:pPr>
        <w:pStyle w:val="ArticleSubtitle"/>
        <w:jc w:val="left"/>
      </w:pPr>
      <w:r>
        <w:rPr>
          <w:rFonts w:ascii="Nirmala UI" w:hAnsi="Nirmala UI" w:eastAsia="Nirmala UI" w:cs="Nirmala UI"/>
        </w:rPr>
        <w:t>உங்கள் இருதயம் கலங்காதிருக்கட்டும்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1798ஆம் ஆண்டில் மில்லரைட் வரலாற்றின் ஆரம்பத்தில், தானியேல் புத்தகத்தில் உள்ள உலாய் நதியின் தரிசனம் முத்திரையகற்றப்பட்டது; அதன் விளைவாக அறிவு அதிகரித்து, ஆராதகர்களின் இரண்டு வகுப்புகள் சோதிக்கப்பட்டும் வெளிப்படுத்தப்பட்டும் ஆனது. உலாய் தரிசனம், வெளிப்படுத்தல் புத்தகத்தின் இரண்டாம் மற்றும் மூன்றாம் அதிகாரங்களில் குறிப்பிடப்பட்டுள்ள ஏழு சபைகளால் பிரதிநிதித்துவப்படுத்தப்படும் தேவனுடைய ஜனங்களுக்கு உரிய உள்செய்தியை பிரதிநிதித்துவப்படுத்துகிறது. 1798ஆம் ஆண்டில் தொடங்கிய தீர்க்கதரிசன வரலாற்றின் முடிவில், 1844ஆம் ஆண்டு ஆகஸ்ட் 12–17 தேதிகளில் நடைபெற்ற எக்செட்டர் முகாம் கூட்டத்தில், யூதா கோத்திரத்தின் சிங்கமானவர் ஒரு மறைக்கப்பட்ட சத்தியத்திலிருந்து தமது கரத்தை நீக்கினபோது, நடுநிசி கூக்குரலின் செய்தி முத்திரையகற்றப்பட்டது; அதன் விளைவாக அறிவு அதிகரித்து, ஆராதகர்களின் இரண்டு வகுப்புகள் சோதிக்கப்பட்டும் வெளிப்படுத்தப்பட்டும் ஆனது.</w:t>
      </w:r>
    </w:p>
    <w:p>
      <w:pPr>
        <w:pStyle w:val="ArticleBody"/>
        <w:jc w:val="left"/>
      </w:pPr>
      <w:r>
        <w:rPr>
          <w:rFonts w:ascii="Nirmala UI" w:hAnsi="Nirmala UI" w:eastAsia="Nirmala UI" w:cs="Nirmala UI"/>
        </w:rPr>
        <w:t>1989 ஆம் ஆண்டில், தானியேல் 11:40-ல் விவரிக்கப்பட்டபடி, முந்தைய சோவியத் ஒன்றியத்தை பிரதிநிதித்துவப்படுத்திய நாடுகள் பாப்பாட்சியாலும் ஐக்கிய அமெரிக்காவாலும் அடித்துச் செல்லப்பட்டபோது, தானியேல் புத்தகத்திலுள்ள ஹித்தேக்கேல் நதியின் தரிசனம் முத்திரை நீக்கப்பட்டது; இதன் விளைவாக அறிவு அதிகரித்து, ஆராதிப்போரின் இரு வகுப்புகளைச் சோதித்து வெளிப்படுத்தியது. ஹித்தேக்கேல் தரிசனம், வெளிப்படுத்தல் புத்தகத்திலுள்ள ஏழு முத்திரைகளால் சித்தரிக்கப்படுகிறபடி, தேவனுடைய ஜனங்களின் சத்துருக்களின் வெளிப்புறச் செய்தியை பிரதிநிதித்துவப்படுத்துகிறது. 1989-ல் தொடங்கிய தீர்க்கதரிசன வரலாற்றின் முடிவில், 2023 ஆம் ஆண்டின் ஜூலை மாதத்தின் கடைசி இரண்டு வாரங்களிலிருந்து ஆரம்பமாக, யூதா கோத்திரத்தின் சிங்கம், மறைக்கப்பட்டிருந்த ஒரு சத்தியத்திலிருந்து தமது கையை அகற்றுவதன்மூலம், நடுராத்திரி கூக்குரலின் செய்தியின் முத்திரையை நீக்கும் செயல்முறையை ஆரம்பித்தார்; இதனால் அறிவு அதிகரித்து, அது தேவனுடைய ஜனங்களுக்குள் உள்ள ஆராதிப்போரின் இரு வகுப்புகளைச் சோதித்து, இறுதியில் வெளிப்படுத்தும்.</w:t>
      </w:r>
    </w:p>
    <w:p>
      <w:pPr>
        <w:pStyle w:val="ArticleBody"/>
        <w:jc w:val="left"/>
      </w:pPr>
      <w:r>
        <w:rPr>
          <w:rFonts w:ascii="Nirmala UI" w:hAnsi="Nirmala UI" w:eastAsia="Nirmala UI" w:cs="Nirmala UI"/>
        </w:rPr>
        <w:t>யோவான் பதினான்காம் அதிகாரத்தின் முதல் வசனத்தில், உங்கள் இருதயங்கள் கலங்காதிருக்கும்படி கிறிஸ்து சீஷர்களை ஊக்கப்படுத்துகிறார்.</w:t>
      </w:r>
    </w:p>
    <w:p>
      <w:pPr>
        <w:pStyle w:val="ArticleScripture"/>
        <w:jc w:val="left"/>
      </w:pPr>
      <w:r>
        <w:rPr>
          <w:rFonts w:ascii="Nirmala UI" w:hAnsi="Nirmala UI" w:eastAsia="Nirmala UI" w:cs="Nirmala UI"/>
        </w:rPr>
        <w:t>உங்கள் இருதயம் கலங்காதிருப்பதாக; நீங்கள் தேவனை விசுவாசிக்கிறீர்கள், என்னையும் விசுவாசியுங்கள். யோவான் 14:1.</w:t>
      </w:r>
    </w:p>
    <w:p>
      <w:pPr>
        <w:pStyle w:val="ArticleBody"/>
        <w:jc w:val="left"/>
      </w:pPr>
      <w:r>
        <w:rPr>
          <w:rFonts w:ascii="Nirmala UI" w:hAnsi="Nirmala UI" w:eastAsia="Nirmala UI" w:cs="Nirmala UI"/>
        </w:rPr>
        <w:t>சில மணி நேரங்களுக்குள் கிறிஸ்து கைது செய்யப்பட்டார்; அதற்கு விரைவிலேயே அவர் சிலுவையில் அறையப்பட்டு, அடக்கம் செய்யப்பட்டு, உயிர்த்தெழுந்தார். பிதாவினிடத்திற்கு ஏறிச் சென்ற பின்பு, அவர் தமது சீஷர்களிடத்தில் திரும்பிவந்தார்.</w:t>
      </w:r>
    </w:p>
    <w:p>
      <w:pPr>
        <w:pStyle w:val="ArticleScripture"/>
        <w:jc w:val="left"/>
      </w:pPr>
      <w:r>
        <w:rPr>
          <w:rFonts w:ascii="Nirmala UI" w:hAnsi="Nirmala UI" w:eastAsia="Nirmala UI" w:cs="Nirmala UI"/>
        </w:rPr>
        <w:t>அவர்கள் இவ்வாறு பேசிக்கொண்டிருக்கையில், இயேசு தாமே அவர்களுடைய நடுவில் நின்று அவர்களிடம், “உங்களுக்கு சமாதானம் உண்டாவதாக” என்றார். ஆனால் அவர்கள் கலங்கி மிகுந்த பயமடைந்து, ஆவியொன்றைக் கண்டதாக நினைத்தார்கள். அவர் அவர்களிடம், “நீங்கள் ஏன் கலங்குகிறீர்கள்? உங்கள் இருதயங்களில் ஏன் இவ்வாறான எண்ணங்கள் எழுகின்றன?” என்றார். லூக்கா 24:36–38.</w:t>
      </w:r>
    </w:p>
    <w:p>
      <w:pPr>
        <w:pStyle w:val="ArticleBody"/>
        <w:jc w:val="left"/>
      </w:pPr>
      <w:r>
        <w:rPr>
          <w:rFonts w:ascii="Nirmala UI" w:hAnsi="Nirmala UI" w:eastAsia="Nirmala UI" w:cs="Nirmala UI"/>
        </w:rPr>
        <w:t>ஒரு சீர்திருத்த வரிசையில் முதல் ஏமாற்றம், தேவனுடைய மக்கள் முன்பே வெளிப்படுத்தப்பட்டிருந்த ஒரு சத்தியத்தை மறந்துபோகும் போது ஏற்படுகிறது. சிலுவையின் நெருக்கடியில் அவர்களுடைய பயமும் ஏமாற்றமும் வெளிப்பட்டதற்கு ஒரு வாரம் கூட ஆகாத முன்னரே, இயேசு அவர்களிடம் சொல்லியிருந்ததை சீஷர்கள் மறந்துவிட்டார்கள். முதல் ஏமாற்றத்திற்குப் பிறகு ஒரு காத்திருக்கும் காலம் வருகிறது; அது பத்து கன்னியர் உவமையில் மணமகன் இல்லாதிருப்பதினால் குறிக்கப்படுகிறது. இயேசு, தாம் தமது பிதாவிடத்திற்குப் போகிறாரென்றும், ஆனால் திரும்பி வருவாரென்றும், சீஷர்களிடம் நேரடியாகச் சொல்லியிருந்தார். அவர் சீஷர்களுக்கு முன்கூட்டியே அளித்திருந்த அறிவு, நெருக்கடியினால் அவர்கள் முழுமையாக ஆட்கொள்ளப்படுவதைக் தடுக்கவில்லை. பத்து கன்னியர் உவமையின் சூழலில், நெருக்கடி என்பது குணநலன் வெளிப்படும் இடமாகும்; அது ஒருபோதும் வளர்க்கப்படும் இடமல்ல. இயேசு சீஷர்களைத் தேர்ந்தெடுத்து நியமித்திருந்தார்; அந்த நெருக்கடிக்கு முன்னரே அவர் அவர்களுக்குத் துல்லியமாக அந்தச் சத்தியத்தையே அறிவித்திருந்தார்.</w:t>
      </w:r>
    </w:p>
    <w:p>
      <w:pPr>
        <w:pStyle w:val="ArticleScripture"/>
        <w:jc w:val="left"/>
      </w:pPr>
      <w:r>
        <w:rPr>
          <w:rFonts w:ascii="Nirmala UI" w:hAnsi="Nirmala UI" w:eastAsia="Nirmala UI" w:cs="Nirmala UI"/>
        </w:rPr>
        <w:t>நீங்கள் என்னைத் தேர்ந்தெடுக்கவில்லை; நானே உங்களைத் தேர்ந்தெடுத்து, நீங்கள் போய்க் கனி கொடுக்கவும், உங்கள் கனி நிலைத்திருக்கவும் உங்களை நியமித்தேன்; அப்பொழுது நீங்கள் என் நாமத்தில் பிதாவிடத்தில் எதை வேண்டிக்கொண்டாலும், அவர் அதை உங்களுக்கு அளிப்பார். யோவான் 15:16.</w:t>
      </w:r>
    </w:p>
    <w:p>
      <w:pPr>
        <w:pStyle w:val="ArticleBody"/>
        <w:jc w:val="left"/>
      </w:pPr>
      <w:r>
        <w:rPr>
          <w:rFonts w:ascii="Nirmala UI" w:hAnsi="Nirmala UI" w:eastAsia="Nirmala UI" w:cs="Nirmala UI"/>
        </w:rPr>
        <w:t>ஆயினும் அவர்கள் தேர்ந்தெடுக்கப்பட்டவர்களாயிருந்த போதிலும், அந்த நெருக்கடியினால் அவர்கள் முற்றாக மூழ்கடிக்கப்படுவதைக் அது தடுக்கவில்லை.</w:t>
      </w:r>
    </w:p>
    <w:p>
      <w:pPr>
        <w:pStyle w:val="ArticleScripture"/>
        <w:jc w:val="left"/>
      </w:pPr>
      <w:r>
        <w:rPr>
          <w:rFonts w:ascii="Nirmala UI" w:hAnsi="Nirmala UI" w:eastAsia="Nirmala UI" w:cs="Nirmala UI"/>
        </w:rPr>
        <w:t>“ஒரு நெருக்கடியினால் குணநலம் வெளிப்படுத்தப்படுகிறது. ‘இதோ, மணவாளன் வருகிறான்; அவனை எதிர்கொள்ள நீங்கள் புறப்பட்டுப் போங்கள்’ என்று நடுநிசியில் தீவிரமான சத்தம் அறிவித்தபோது, உறங்கிக்கொண்டிருந்த கன்னியர் தங்கள் நித்திரையிலிருந்து எழுந்தனர்; அந்த நிகழ்விற்காக யார் ஆயத்தம் செய்திருந்தனர் என்பது அப்போது தெளிவாயிற்று. இரு தரப்பினரும் ஆயத்தமில்லா நிலையில் பிடிபட்டனர்; ஆனால் ஒருத்தரப்பினர் அவசரநிலைக்காகத் தயாராயிருந்தனர், மற்றவர்கள் ஆயத்தமில்லாதவர்களாகக் காணப்பட்டனர். சூழ்நிலைகளினால் குணநலம் வெளிப்படுத்தப்படுகிறது. அவசரநிலைகள் குணநலத்தின் உண்மையான தன்மையை வெளிக்கொணருகின்றன. திடீரென்றும் எதிர்பாராததுமான ஏதாவது பேரிடர், பிரிவு துயரம், அல்லது நெருக்கடி; எதிர்பாராத ஏதாவது நோய் அல்லது வேதனை; ஆத்துமாவை மரணத்தோடு நேருக்கு நேர் நிறுத்தும் எதுவாயினும், அது குணநலத்தின் உள்ளார்ந்த உண்மையை வெளிப்படுத்தும். தேவனுடைய வார்த்தையின் வாக்குத்தத்தங்களில் உண்மையான விசுவாசம் ஏதாவது உள்ளதோ இல்லையோ என்பது வெளிப்படையாகும். ஆத்துமா கிருபையினால் தாங்கப்படுகிறதோ இல்லையோ, விளக்குடன் பாத்திரத்திலும் எண்ணெய் இருக்கிறதோ இல்லையோ என்பது வெளிப்படையாகும்.”</w:t>
      </w:r>
    </w:p>
    <w:p>
      <w:pPr>
        <w:pStyle w:val="ArticleScripture"/>
        <w:jc w:val="left"/>
      </w:pPr>
      <w:r>
        <w:rPr>
          <w:rFonts w:ascii="Nirmala UI" w:hAnsi="Nirmala UI" w:eastAsia="Nirmala UI" w:cs="Nirmala UI"/>
        </w:rPr>
        <w:t>“சோதனையின் காலங்கள் அனைவர்மேலும் வருகின்றன. தேவனுடைய சோதனையிலும் நிரூபிப்பிலும் நாம் எவ்வாறு நம்மை நடத்திக்கொள்கிறோம்? நம்முடைய விளக்குகள் அணைந்துபோகிறதா? அல்லது நாம் அவற்றை இன்னும் எரியவைத்துக்கொண்டிருக்கிறோமா? கிருபையிலும் சத்தியத்திலும் பரிபூரணமானவராகிய அவரோடு நாம் கொண்டிருக்கிற இணைப்பினால், ஒவ்வொரு அவசரநிலைக்கும் நாம் ஆயத்தமாக இருக்கிறோமா? ஞானமுள்ள ஐந்து கன்னிகைகள், புத்தியில்லாத ஐந்து கன்னிகைகளுக்கு தங்களுடைய குணநலனைப் பகிர்ந்தளிக்க முடியவில்லை. குணநலன் ஒவ்வொருவராகிய நாமே உருவாக்கிக்கொள்ளப்பட வேண்டும்.” Review and Herald, October 17, 1895.</w:t>
      </w:r>
    </w:p>
    <w:p>
      <w:pPr>
        <w:pStyle w:val="ArticleBody"/>
        <w:jc w:val="left"/>
      </w:pPr>
      <w:r>
        <w:rPr>
          <w:rFonts w:ascii="Nirmala UI" w:hAnsi="Nirmala UI" w:eastAsia="Nirmala UI" w:cs="Nirmala UI"/>
        </w:rPr>
        <w:t>வெளிப்படுத்தின விசேஷ புத்தகத்தின் முதல் வசனங்களில் அடையாளப்படுத்தப்பட்டுள்ள இயேசு கிறிஸ்துவின் வெளிப்பாடு, முதலில் சபைக்காகவும் அதன் பின்னர் உலகத்திற்காகவும் அளிக்கப்படும் இறுதியான எச்சரிக்கைச் செய்தியாகும். முத்திரையிடப்பட்டிருந்த அந்தப் புத்தகத்தைத் திறக்கத் தகுதியுள்ள ஒரேவர் என வெளிப்படுத்தின விசேஷம் ஐந்தாம் அதிகாரத்தில் அடையாளப்படுத்தப்பட்டுள்ள யூதா கோத்திரத்தின் சிங்கத்தினால், கிருபைக்காலம் முடிவடைவதற்கு முந்திய வேளையில் அந்த வெளிப்பாடு முத்திரைவிலக்கப்படுகிறது.</w:t>
      </w:r>
    </w:p>
    <w:p>
      <w:pPr>
        <w:pStyle w:val="ArticleScripture"/>
        <w:jc w:val="left"/>
      </w:pPr>
      <w:r>
        <w:rPr>
          <w:rFonts w:ascii="Nirmala UI" w:hAnsi="Nirmala UI" w:eastAsia="Nirmala UI" w:cs="Nirmala UI"/>
        </w:rPr>
        <w:t>அப்பொழுது மூப்பர்களில் ஒருவன் என்னை நோக்கி: அழாதே; இதோ, யூதா கோத்திரத்தின் சிங்கமும், தாவீதின் வேருமானவர், அந்தப் புத்தகத்தைத் திறக்கவும் அதன் ஏழு முத்திரைகளையும் அவிழ்க்கவும் ஜெயங்கொண்டிருக்கிறார் என்று சொன்னான். வெளிப்படுத்தின விசேஷம் 5:5.</w:t>
      </w:r>
    </w:p>
    <w:p>
      <w:pPr>
        <w:pStyle w:val="ArticleBody"/>
        <w:jc w:val="left"/>
      </w:pPr>
      <w:r>
        <w:rPr>
          <w:rFonts w:ascii="Nirmala UI" w:hAnsi="Nirmala UI" w:eastAsia="Nirmala UI" w:cs="Nirmala UI"/>
        </w:rPr>
        <w:t>யூதா கோத்திரத்தின் சிங்கம் “தாவீதின் வேர்” என்றும் இருக்கிறான்; மேலும் அவர் “தாவீதின் குமாரன்” என்றும், தாவீதின் ஆண்டவருமாக இருக்கிறார். யூதா கோத்திரத்தின் சிங்கத்தால் பிரதிநிதித்துவப்படுத்தப்படும் இந்த இணைப்பு, யூதா கோத்திரத்தின் சிங்கம் ஒரு சத்தியத்தை முத்திரையிடுகிறபோதும் அல்லது முத்திரை நீக்குகிறபோதும், “தாவீதின் வேர்” என இயேசுவால் பிரதிநிதித்துவப்படுத்தப்படுகிறபடி, ஒரு பொருளின் முடிவை அதன் ஆரம்பத்தின் மூலம் அடையாளப்படுத்தும் “முதல் குறிப்பிடுதல்” என்ற நியதியைப் பயன்படுத்தியே அப்படிச் செய்கிறான் என்பதை சுட்டிக்காட்டுகிறது. முடிவுகாலத்தின் ‘ஒரு’ காலத்தில் ஒரு சத்தியம் முத்திரை நீக்கப்படும்போது, தானியேல் பன்னிரண்டில் பிரதிநிதித்துவப்படுத்தப்பட்டபடி, ஒரு சுத்திகரிப்பு செயல்முறை ஆரம்பிக்கப்படுகிறது.</w:t>
      </w:r>
    </w:p>
    <w:p>
      <w:pPr>
        <w:pStyle w:val="ArticleScripture"/>
        <w:jc w:val="left"/>
      </w:pPr>
      <w:r>
        <w:rPr>
          <w:rFonts w:ascii="Nirmala UI" w:hAnsi="Nirmala UI" w:eastAsia="Nirmala UI" w:cs="Nirmala UI"/>
        </w:rPr>
        <w:t>“யூதா கோத்திரத்தின் சிங்கமே அந்தப் புத்தகத்தின் முத்திரைகளைத் திறந்து, இந்தக் கடைசி நாட்களில் நிகழவிருப்பதைக் குறித்து யோவானுக்கு வெளிப்பாட்டை அளித்தார். முடிவுகாலம் வரையிலும் முத்திரையிடப்பட்டிருந்த தன் சாட்சியை வழங்கும்படி தானியேல் தன் பங்கில் நிலைத்திருந்தான்; அக்காலத்தில் முதல் தூதனின் செய்தி நமது உலகத்திற்கு அறிவிக்கப்பட வேண்டியிருந்தது. இந்தக் கடைசி நாட்களில் இவ்விஷயங்கள் அளவிடமுடியாத முக்கியத்துவம் வாய்ந்தவை; ஆனால், ‘பலர் சுத்திகரிக்கப்பட்டு, வெண்மையாக்கப்பட்டு, சோதிக்கப்பட்டிருப்பார்கள்,’ என்றபடியும், ‘துன்மார்க்கர் துன்மார்க்கமாகவே நடப்பார்கள்; துன்மார்க்கரில் யாரும் உணரமாட்டார்கள்’ என்றபடியும் இருக்கும்.” Manuscript Releases, volume 18, 14, 15.</w:t>
      </w:r>
    </w:p>
    <w:p>
      <w:pPr>
        <w:pStyle w:val="ArticleBody"/>
        <w:jc w:val="left"/>
      </w:pPr>
      <w:r>
        <w:rPr>
          <w:rFonts w:ascii="Nirmala UI" w:hAnsi="Nirmala UI" w:eastAsia="Nirmala UI" w:cs="Nirmala UI"/>
        </w:rPr>
        <w:t>யூதா கோத்திரத்தின் சிங்கமாகிய இயேசுவின் செயல் அளவற்ற முக்கியத்துவமுடையது; ஆனால் முத்திரை நீக்கப்பட்டுள்ள அவரது செயலும் செய்தியும் குறித்து “துன்மார்க்கரில்” “யாரும்” புரிந்துகொள்ளமாட்டார்கள்.</w:t>
      </w:r>
    </w:p>
    <w:p>
      <w:pPr>
        <w:pStyle w:val="ArticleScripture"/>
        <w:jc w:val="left"/>
      </w:pPr>
      <w:r>
        <w:rPr>
          <w:rFonts w:ascii="Nirmala UI" w:hAnsi="Nirmala UI" w:eastAsia="Nirmala UI" w:cs="Nirmala UI"/>
        </w:rPr>
        <w:t>அப்பொழுது அவர் கூறினார்: தானியேலே, நீ உன் வழியாகப் போ; ஏனெனில் இவ்வார்த்தைகள் முடிவுகாலம் வரையிலும் அடைக்கப்பட்டும் முத்திரையிடப்பட்டும் இருக்கும். அநேகர் சுத்திகரிக்கப்படுவார்கள், வெண்மையாக்கப்படுவார்கள், சோதிக்கப்படுவார்கள்; ஆனால் துஷ்டர்கள் துஷ்டத்தனமாக நடத்துவார்கள்; துஷ்டர்களில் ஒருவரும் புரிந்துகொள்ளமாட்டார்; ஆனால் ஞானிகள் புரிந்துகொள்வார்கள். தானியேல் 12:9, 10.</w:t>
      </w:r>
    </w:p>
    <w:p>
      <w:pPr>
        <w:pStyle w:val="ArticleBody"/>
        <w:jc w:val="left"/>
      </w:pPr>
      <w:r>
        <w:rPr>
          <w:rFonts w:ascii="Nirmala UI" w:hAnsi="Nirmala UI" w:eastAsia="Nirmala UI" w:cs="Nirmala UI"/>
        </w:rPr>
        <w:t>சோதனைச் செயல்முறை மூன்று படிகளால் பிரதிநிதித்துவப்படுத்தப்படுகிறது; “சுத்திகரிக்கப்பட்டது, வெண்மையாக்கப்பட்டது, மற்றும் சோதிக்கப்பட்டது.” இந்த மூன்று படிகள் “நித்திய சுவிசேஷத்தின்” மூன்று படிகளைச் சுட்டிக்காட்டுகின்றன; அவை முதல் தூதனுடைய செய்தியில் தேவனைப் பயப்படுங்கள் (சுத்திகரிக்கப்பட்டது), அவருக்கு மகிமை செலுத்துங்கள் (வெண்மையாக்கப்பட்டது), ஏனெனில் அவருடைய நியாயத்தீர்ப்பின் நேரம் வந்துவிட்டது (சோதிக்கப்பட்டது) என்று பிரதிநிதித்துவப்படுத்தப்படுகின்றன. இந்த மூன்று படிகளே ‘சத்தியம்’; அது எபிரேய எழுத்துமாலையின் முதல் எழுத்து, பதின்மூன்றாம் எழுத்து, மற்றும் கடைசி எழுத்து ஆகியவற்றால் பிரதிநிதித்துவப்படுத்தப்படுகிறது; அந்த எழுத்துகள் அந்த வரிசையில் ஒன்றிணைக்கப்படும்போது, “சத்தியம்” என்பதற்கான எபிரேய சொல் உருவாகிறது.</w:t>
      </w:r>
    </w:p>
    <w:p>
      <w:pPr>
        <w:pStyle w:val="ArticleBody"/>
        <w:jc w:val="left"/>
      </w:pPr>
      <w:r>
        <w:rPr>
          <w:rFonts w:ascii="Nirmala UI" w:hAnsi="Nirmala UI" w:eastAsia="Nirmala UI" w:cs="Nirmala UI"/>
        </w:rPr>
        <w:t>அந்த மூன்று படிகளே ‘வழி’ ஆகும்; ஏனெனில், சங்கீதம் 77:13-இல் ஆசாப் கூறுவதின்படி, தேவனுடைய வழி பரிசுத்தஸ்தலத்தில் இருக்கிறது; அங்கே வெளித்தளத்தில், இரத்தம் சிந்தப்படுவதினால் ஒரு பாவி சுத்திகரிக்கப்படுகிறான். அதன் பின்னர் அந்த இரத்தம் பரிசுத்தஸ்தலத்தின் உள்ளிடத்திற்கு எடுத்துச் செல்லப்படுகிறது; அது பரிசுத்தமாக்குதலைக் குறிக்கிறது; அது “வெண்மையாக்கப்படுதல்” என்ற செயல்முறையாகும்.</w:t>
      </w:r>
    </w:p>
    <w:p>
      <w:pPr>
        <w:pStyle w:val="ArticleScripture"/>
        <w:jc w:val="left"/>
      </w:pPr>
      <w:r>
        <w:rPr>
          <w:rFonts w:ascii="Nirmala UI" w:hAnsi="Nirmala UI" w:eastAsia="Nirmala UI" w:cs="Nirmala UI"/>
        </w:rPr>
        <w:t>அப்பொழுது மூப்பர்களில் ஒருவன் என்னை நோக்கி: வெள்ளை அங்கிகளை அணிந்திருப்பவர்கள் இவர்கள் யார்? இவர்கள் எங்கிருந்து வந்தார்கள்? என்று கேட்டான். அதற்கு நான் அவனை நோக்கி: ஐயா, நீரே அறிவீர் என்றேன். அவன் என்னிடம்: இவர்கள் மகா உபத்திரவத்திலிருந்து வந்தவர்கள்; தங்கள் அங்கிகளை ஆட்டுக்குட்டியின் இரத்தத்தில் கழுவி, அவற்றை வெண்மையாக்கினவர்கள். வெளிப்படுத்தின விசேஷம் 7:13, 14.</w:t>
      </w:r>
    </w:p>
    <w:p>
      <w:pPr>
        <w:pStyle w:val="ArticleBody"/>
        <w:jc w:val="left"/>
      </w:pPr>
      <w:r>
        <w:rPr>
          <w:rFonts w:ascii="Nirmala UI" w:hAnsi="Nirmala UI" w:eastAsia="Nirmala UI" w:cs="Nirmala UI"/>
        </w:rPr>
        <w:t>அப்பொழுது நீதிகரிக்கப்பெற்று பரிசுத்தமாக்கப்பட்ட பாவி, மகா பரிசுத்த ஸ்தலத்தால் பிரதிநிதித்துவப்படுத்தப்படும் நியாயத்தீர்ப்பில் “சோதிக்கப்பட” ஆயத்தப்படுத்தப்படுகிறான். இயேசு “வழியும்”, “சத்தியமும்”, “ஜீவனும்” ஆவார். வழி என்பது ஆரம்பம்; சத்தியம் என்பது நடுப்பகுதி; ஜீவன் என்பது முடிவு. முதல் படியினால் நாம் சுத்திகரிக்கப்படுகிறோம் எனில், நாம் வழியில் இருக்கிறோம்; அது நீதிகரிக்கப்பட்டவர்களின் பாதையாகும்.</w:t>
      </w:r>
    </w:p>
    <w:p>
      <w:pPr>
        <w:pStyle w:val="ArticleScripture"/>
        <w:jc w:val="left"/>
      </w:pPr>
      <w:r>
        <w:rPr>
          <w:rFonts w:ascii="Nirmala UI" w:hAnsi="Nirmala UI" w:eastAsia="Nirmala UI" w:cs="Nirmala UI"/>
        </w:rPr>
        <w:t>ஆனால் நீதிமான்களின் பாதை பிரகாசமாய் ஒளிரும் ஒளியைப்போலிருக்கிறது; அது பூரண பகல் வரைக்கும் மேலும் மேலும் பிரகாசிக்கிறது. நீதிமொழிகள் 4:18.</w:t>
      </w:r>
    </w:p>
    <w:p>
      <w:pPr>
        <w:pStyle w:val="ArticleBody"/>
        <w:jc w:val="left"/>
      </w:pPr>
      <w:r>
        <w:rPr>
          <w:rFonts w:ascii="Nirmala UI" w:hAnsi="Nirmala UI" w:eastAsia="Nirmala UI" w:cs="Nirmala UI"/>
        </w:rPr>
        <w:t>இரண்டாவது படி, அவருடைய சத்தியத்தினால் நிறைவேற்றப்படும் நீதியின் வெளிப்பாடாகும்; ஏனெனில் அவருடைய வார்த்தையே சத்தியம்.</w:t>
      </w:r>
    </w:p>
    <w:p>
      <w:pPr>
        <w:pStyle w:val="ArticleScripture"/>
        <w:jc w:val="left"/>
      </w:pPr>
      <w:r>
        <w:rPr>
          <w:rFonts w:ascii="Nirmala UI" w:hAnsi="Nirmala UI" w:eastAsia="Nirmala UI" w:cs="Nirmala UI"/>
        </w:rPr>
        <w:t>உம்முடைய சத்தியத்தினாலே அவர்களைப் பரிசுத்தமாக்கும்; உம்முடைய வார்த்தையே சத்தியம். யோவான் 17:17.</w:t>
      </w:r>
    </w:p>
    <w:p>
      <w:pPr>
        <w:pStyle w:val="ArticleBody"/>
        <w:jc w:val="left"/>
      </w:pPr>
      <w:r>
        <w:rPr>
          <w:rFonts w:ascii="Nirmala UI" w:hAnsi="Nirmala UI" w:eastAsia="Nirmala UI" w:cs="Nirmala UI"/>
        </w:rPr>
        <w:t>நீதிமான்களாக்கப்பட்டவர்கள் முதல் படியால் பிரதிநிதித்துவப்படுத்தப்படுகிறார்கள்; பரிசுத்தமாக்கப்பட்டவர்கள் இரண்டாம் படியால் பிரதிநிதித்துவப்படுத்தப்படுகிறார்கள். முதல் இரண்டு படிகள், நீதிமான்களாக்கப்பட்டும் பரிசுத்தமாக்கப்பட்டும் இருப்பவர்களை நியாயத்தீர்ப்பிற்குள் பிரவேசித்து நித்திய ஜீவனைப் பெறுவதற்குத் தயார்படுத்துகின்றன. இயேசுவே வழியும் சத்தியமும் ஜீவனுமாயிருக்கிறார்.</w:t>
      </w:r>
    </w:p>
    <w:p>
      <w:pPr>
        <w:pStyle w:val="ArticleScripture"/>
        <w:jc w:val="left"/>
      </w:pPr>
      <w:r>
        <w:rPr>
          <w:rFonts w:ascii="Nirmala UI" w:hAnsi="Nirmala UI" w:eastAsia="Nirmala UI" w:cs="Nirmala UI"/>
        </w:rPr>
        <w:t>“உள்ளார்ந்த நீதிக்கு வெளிப்பட்ட நீதி சாட்சியளிக்கிறது. உள்ளத்தில் நீதியுள்ளவன் இருதயக்கடினமுள்ளவனாகவும் இரக்கமற்றவனாகவும் இருக்கமாட்டான்; ஆனால் நாளுக்கு நாள் கிறிஸ்துவின் சாயலுக்குள் வளர்ந்து, பலத்திலிருந்து பலத்திற்குப் முன்னேறிக்கொண்டே இருப்பான். சத்தியத்தினால் பரிசுத்தமாக்கப்பட்டுக்கொண்டிருக்கிறவன் சுயக்கட்டுப்பாட்டுடையவனாக இருப்பான்; மேலும் கிருபை மகிமையில் லயித்துப்போகும் வரையில் கிறிஸ்துவின் பாதச்சுவடுகளைப் பின்பற்றுவான். நாம் நீதிமான்களாக்கப்படுவதற்கான நீதி நமக்குக் கணக்கிடப்பட்டதாயுள்ளது; நாம் பரிசுத்தமாக்கப்படுவதற்கான நீதி நமக்குப் பகிர்ந்தளிக்கப்படுகிறதாயுள்ளது. முதலாவது பரலோகத்திற்கான நமது உரிமை; இரண்டாவது பரலோகத்திற்கான நமது தகுதி.” Review and Herald, June 4, 1895.</w:t>
      </w:r>
    </w:p>
    <w:p>
      <w:pPr>
        <w:pStyle w:val="ArticleBody"/>
        <w:jc w:val="left"/>
      </w:pPr>
      <w:r>
        <w:rPr>
          <w:rFonts w:ascii="Nirmala UI" w:hAnsi="Nirmala UI" w:eastAsia="Nirmala UI" w:cs="Nirmala UI"/>
        </w:rPr>
        <w:t>யோவான் நற்செய்தியின் பதினான்காம் அதிகாரத்திலிருந்து பதினேழாம் அதிகாரம் வரை, கிறிஸ்து தம்முடைய பிதாவினிடத்திற்குச் செல்ல அவர்களை விட்டு நீங்கும்போது, சீஷர்கள் எவ்வாறு പ്രതികரிப்பார்கள் என்ற கேள்வி மீண்டும் மீண்டும் எடுத்துரைக்கப்படுகிறது. அவர் திரும்பி வருவேன் என்று வாக்குறுதி அளிக்கிறார்; மேலும், விரைவில் வரவிருந்த அந்த நெருக்கடி ஆழமான ஏமாற்றத்தை உண்டாக்கும் என்பதை அவர் அறிந்திருந்தார் (ஆனால் சீஷர்கள் அறியவில்லை). அந்த நான்கு அதிகாரங்களின் உட்பொருளில், பரிசுத்த ஆவியானவர் “ஆறுதலாளர்” என அடையாளப்படுத்தப்பட்டும் வரையறுக்கப்பட்டும் இருக்கிறார். யோவான் நற்செய்தியில் பரிசுத்த ஆவியானவர் நான்கு முறை “ஆறுதலாளர்” என்று அடையாளப்படுத்தப்படுகிறார்; முதலாவது யோவானில் ஒருமுறையும் அவ்வாறே காணப்படுகிறார்; ஆனால் அங்கே அந்தச் சொல் “பரிந்துரையாளர்” என்று மொழிபெயர்க்கப்பட்டுள்ளது. புதிய ஏற்பாட்டில் வேறு எங்கும் அது காணப்படுவதில்லை.</w:t>
      </w:r>
    </w:p>
    <w:p>
      <w:pPr>
        <w:pStyle w:val="ArticleBody"/>
        <w:jc w:val="left"/>
      </w:pPr>
      <w:r>
        <w:rPr>
          <w:rFonts w:ascii="Nirmala UI" w:hAnsi="Nirmala UI" w:eastAsia="Nirmala UI" w:cs="Nirmala UI"/>
        </w:rPr>
        <w:t>பழைய ஏற்பாட்டில், பிரசங்கி 4:1-லும் புலம்பல் 1:9 மற்றும் 1:16-லும் “ஆறுதல்காரன்” என்று மொழிபெயர்க்கப்பட்ட ஒரு எபிரேயச் சொல் உள்ளது. அந்த மூன்று குறிப்புகளும் ஒடுக்குவோர் தேவனுடைய ஜனங்களை ஒடுக்கியிருக்கிறார்கள் என்பதையும், அவர்கள் தங்களைச் சூழ்ந்திருக்கும் வேதனையிலும் ஏமாற்றத்திலும் தாங்கிச் ஆதரிக்க அவர்களுக்கு ஆறுதல்காரன் எவரும் இல்லை என்பதையும் காட்டுகின்றன.</w:t>
      </w:r>
    </w:p>
    <w:p>
      <w:pPr>
        <w:pStyle w:val="ArticleBody"/>
        <w:jc w:val="left"/>
      </w:pPr>
      <w:r>
        <w:rPr>
          <w:rFonts w:ascii="Nirmala UI" w:hAnsi="Nirmala UI" w:eastAsia="Nirmala UI" w:cs="Nirmala UI"/>
        </w:rPr>
        <w:t>பரிசுத்த ஆவியானவர் “ஆறுதலாளர்” என அடையாளப்படுத்தப்படுவது, இன்னும் சில மணிநேரங்களில் வரவிருக்கும் மிகுந்த ஏமாற்றத்திற்காக இயேசு தமது சீஷர்களை ஆயத்தப்படுத்த முயலுகின்ற அந்தப் பகுதியில் இடம் பெறுகிறது. அந்தச் சூழலில், தாம் அங்கே இல்லாதிருந்தாலும் பரிசுத்த ஆவியானவர் அவர்களுக்கு ஆறுதலை அளிக்கப் பங்கேற்பவராய் இருப்பார் என்பதை அவர் வலியுறுத்துகிறார். பரிசுத்த ஆவியானவரை ஆறுதலாளரின் சூழலில் அடையாளப்படுத்துவதன் மூலம், ஆறுதலாளர் நிறைவேற்றப்போகும் கிரியையின் தன்மைகளை இயேசு குறிப்பாக விளக்குகிறார்.</w:t>
      </w:r>
    </w:p>
    <w:p>
      <w:pPr>
        <w:pStyle w:val="ArticleBody"/>
        <w:jc w:val="left"/>
      </w:pPr>
      <w:r>
        <w:rPr>
          <w:rFonts w:ascii="Nirmala UI" w:hAnsi="Nirmala UI" w:eastAsia="Nirmala UI" w:cs="Nirmala UI"/>
        </w:rPr>
        <w:t>தமது பிரயாணத்தையும் தமது திரும்பிவருதலையும் குறித்து இயேசு மீண்டும் மீண்டும் குறிப்பிட்டிருப்பது, அந்தப் பொருளையே இப்பகுதியின் பிரதான கருப்பொருள்களின் வரிசையில் முதன்மையான இடத்தில் நிறுத்துகிறது.</w:t>
      </w:r>
    </w:p>
    <w:p>
      <w:pPr>
        <w:pStyle w:val="ArticleBody"/>
        <w:jc w:val="left"/>
      </w:pPr>
      <w:r>
        <w:rPr>
          <w:rFonts w:ascii="Nirmala UI" w:hAnsi="Nirmala UI" w:eastAsia="Nirmala UI" w:cs="Nirmala UI"/>
        </w:rPr>
        <w:t>யோவான் 14:2–4, 18, 19, 28, 16:5–7, 10, 28, 17:11–13 ஆகிய வசனங்கள் பத்து கன்னியருடைய உவமையில் உள்ள தாமதிக்கும் காலத்தை நேரடியாக எடுத்துரைக்கும் வசனங்களாகும். முந்தைய வசனங்களுடன் சேர்த்து, மீளுரைத்தலின் மூலம் தாமதிக்கும் காலத்தை வலியுறுத்துகின்ற பின்வரும் பகுதியும் உட்படுத்தப்பட்டுள்ளது; ஏனெனில், “மிகுந்த முக்கியத்துவமில்லாதவற்றை ஆண்டவர் மீண்டும் மீண்டும் கூறுவதில்லை.”</w:t>
      </w:r>
    </w:p>
    <w:p>
      <w:pPr>
        <w:pStyle w:val="ArticleScripture"/>
        <w:jc w:val="left"/>
      </w:pPr>
      <w:r>
        <w:rPr>
          <w:rFonts w:ascii="Nirmala UI" w:hAnsi="Nirmala UI" w:eastAsia="Nirmala UI" w:cs="Nirmala UI"/>
        </w:rPr>
        <w:t>இன்னும் கொஞ்சகாலத்தில் நீங்கள் என்னைக் காணமாட்டீர்கள்; மறுபடியும், இன்னும் கொஞ்சகாலத்தில் நீங்கள் என்னைக் காண்பீர்கள்; ஏனெனில் நான் பிதாவினிடத்திற்குப் போகிறேன். அப்பொழுது அவருடைய சீஷர்களில் சிலர் ஒருவருக்கொருவர், அவர் நமக்குச் சொல்லுகிற இந்த வார்த்தை என்ன: “இன்னும் கொஞ்சகாலத்தில் நீங்கள் என்னைக் காணமாட்டீர்கள்; மறுபடியும், இன்னும் கொஞ்சகாலத்தில் நீங்கள் என்னைக் காண்பீர்கள்”; மேலும், “நான் பிதாவினிடத்திற்குப் போகிறேன்” என்பதன் அர்த்தம் என்ன? என்று கேட்டுக்கொண்டார்கள். ஆகையால் அவர்கள், “இன்னும் கொஞ்சகாலம்” என்று அவர் சொல்லுவது என்ன? அவர் என்ன சொல்லுகிறார் என்பதை நாங்கள் அறியோம் என்றார்கள். அவர்கள் அவரிடத்தில் கேட்க விரும்புகிறார்கள் என்பதை இயேசு அறிந்து, அவர்களிடம், நான், “இன்னும் கொஞ்சகாலத்தில் நீங்கள் என்னைக் காணமாட்டீர்கள்; மறுபடியும், இன்னும் கொஞ்சகாலத்தில் நீங்கள் என்னைக் காண்பீர்கள்” என்று சொன்னதைக்குறித்து நீங்கள் உங்களுக்குள்ளே விசாரிக்கிறீர்களோ? என்று கேட்டார். மெய்யாகவே, மெய்யாகவே, நான் உங்களுக்குச் சொல்லுகிறேன், நீங்கள் அழுது புலம்புவீர்கள்; உலகமோ சந்தோஷப்படும்; நீங்கள் துக்கப்படுவீர்கள்; ஆனால் உங்கள் துக்கம் சந்தோஷமாக மாறும். பிரசவ வேதனையில் இருக்கும் பெண், தன் நேரம் வந்ததினால் துக்கமடைகிறாள்; ஆனால் குழந்தையைப் பெற்றவுடனே, உலகத்தில் ஒரு மனிதன் பிறந்திருக்கிற சந்தோஷத்தினால், அந்த வேதனையை இனி நினைவுகூருவதில்லை. அதுபோல நீங்கள் இப்பொழுது துக்கமுள்ளவர்களாயிருக்கிறீர்கள்; ஆனால் நான் உங்களை மறுபடியும் காண்பேன்; அப்பொழுது உங்கள் இருதயம் சந்தோஷப்படும்; உங்கள் சந்தோஷத்தை ஒருவனும் உங்களிடமிருந்து எடுத்துக்கொள்ளமாட்டான். யோவான் 16:16–22.</w:t>
      </w:r>
    </w:p>
    <w:p>
      <w:pPr>
        <w:pStyle w:val="ArticleBody"/>
        <w:jc w:val="left"/>
      </w:pPr>
      <w:r>
        <w:rPr>
          <w:rFonts w:ascii="Nirmala UI" w:hAnsi="Nirmala UI" w:eastAsia="Nirmala UI" w:cs="Nirmala UI"/>
        </w:rPr>
        <w:t>பதினான்காம் அதிகாரத்திலிருந்து பதினேழாம் அதிகாரம் வரை உள்ள குறைந்தது இருபத்தொன்று வசனங்கள், கிறிஸ்து திரும்பிவருவதற்காக சீஷர்கள் காத்திருக்க வேண்டிய காலப்பகுதியை அடையாளப்படுத்துகின்றன. அந்த காலப்பகுதி கிறிஸ்துவின் மரணத்தில் தொடங்கி, அவர் தம் பிதாவிடமிருந்து திரும்பிவரும்வரை தொடரும். அவர் திரும்பிவருவதற்காக அவர்கள் காத்திருக்க வேண்டிய அந்த நேரம், பத்து கன்னியரின் உவமையில் கூறப்பட்ட தாமதிக்கும் காலத்தைச் சுட்டிக்காட்டுகிறது. எம்மாவுக்குப் போன சீஷர்களைப் பற்றிய லூக்காவின் விவரிப்பைப் போலவே, சிலுவையால் ஏற்பட்ட ஏமாற்றம், முதல் ஏமாற்றத்திற்குப் பின்தொடரும் தாமதிக்கும் காலத்தின் ஆரம்பத்தை தீர்க்கதரிசனரீதியாக முன்மாதிரியாகக் காட்டுகிறது.</w:t>
      </w:r>
    </w:p>
    <w:p>
      <w:pPr>
        <w:pStyle w:val="ArticleBody"/>
        <w:jc w:val="left"/>
      </w:pPr>
      <w:r>
        <w:rPr>
          <w:rFonts w:ascii="Nirmala UI" w:hAnsi="Nirmala UI" w:eastAsia="Nirmala UI" w:cs="Nirmala UI"/>
        </w:rPr>
        <w:t>வேதாகமத்தின் முதல் புத்தகத்தின் முதல் பகுதியில் நாம் சிருஷ்டிப்பின் வரலாற்றைக் காண்கிறோம்; அங்கே பரலோக முத்துவகையினரான மூன்று நபர்களையும் நாம் அறிகிறோம். வேதாகமத்தின் கடைசி புத்தகத்தின் முதல் பகுதியில் நாம் பரலோக முத்துவகையினரான அந்த மூன்று நபர்களைக் காண்கிறோம். நாம் பரிசீலித்து வரும் இந்த நான்கு அதிகாரங்களிலும் பரலோக முத்துவகையினரான அந்த மூன்று நபர்களைக் காண்கிறோம். இந்த உண்மையை அறிதல், யோவானின் இந்த நான்கு அதிகாரங்களையும் ஆதியாகமம் அதிகாரம் 1 வசனம் 1 முதல் அதிகாரம் 2 வசனம் 3 வரை உள்ள தீர்க்கதரிசன வரிசையின் மேல் அமைத்தும், வெளிப்படுத்தின விசேஷம் அதிகாரம் 1 வசனங்கள் 1 முதல் 11 வரை உள்ளதின் மேல் அமைத்தும் காண நமக்கு அனுமதிக்கிறது.</w:t>
      </w:r>
    </w:p>
    <w:p>
      <w:pPr>
        <w:pStyle w:val="ArticleBody"/>
        <w:jc w:val="left"/>
      </w:pPr>
      <w:r>
        <w:rPr>
          <w:rFonts w:ascii="Nirmala UI" w:hAnsi="Nirmala UI" w:eastAsia="Nirmala UI" w:cs="Nirmala UI"/>
        </w:rPr>
        <w:t>அந்தப் பகுதியில், ஒருவர் இயேசுவைக் கண்டிருந்தால், அவர் பிதாவைக் கண்டுள்ளார் என்று இயேசு தோமாவிடம் கூறுகிறார். மேலும், கிறிஸ்துவே தம்முடைய சந்நிதியினால் சீஷர்களை ஆறுதல்படுத்தியவர் என்றும், ஆனால் அவர் பிரிந்து செல்லும்போது, “வேறொருவரை” “ஆறுதல்காரராக” அனுப்புவார் என்றும் அந்தப் பகுதி அடையாளப்படுத்துகிறது. பரிசுத்த ஆவியானவர் ஆறுதல்காரர்; ஆனால் கிறிஸ்துவும் ஆறுதல்காரராக இருந்தார்.</w:t>
      </w:r>
    </w:p>
    <w:p>
      <w:pPr>
        <w:pStyle w:val="ArticleScripture"/>
        <w:jc w:val="left"/>
      </w:pPr>
      <w:r>
        <w:rPr>
          <w:rFonts w:ascii="Nirmala UI" w:hAnsi="Nirmala UI" w:eastAsia="Nirmala UI" w:cs="Nirmala UI"/>
        </w:rPr>
        <w:t>நீங்கள் என்னை அறிந்திருந்தீர்களானால், என் பிதாவையும் அறிந்திருப்பீர்கள்; இதுமுதல் நீங்கள் அவரை அறிந்திருக்கிறீர்கள், அவரைக் கண்டும் இருக்கிறீர்கள். பிலிப்பு அவரிடத்தில், ஆண்டவரே, பிதாவை எங்களுக்குக் காண்பியும்; அது எங்களுக்கு போதுமானது என்றான். இயேசு அவனிடத்தில், பிலிப்புவே, இத்தனை காலமாக நான் உங்களோடிருக்கிறபோதிலும், நீ இன்னும் என்னை அறியவில்லையா? என்னைக் கண்டவன் பிதாவைக் கண்டான்; அப்படியிருக்க, ‘பிதாவை எங்களுக்குக் காண்பியும்’ என்று நீ எப்படிச் சொல்கிறாய்? யோவான் 14:7–9.</w:t>
      </w:r>
    </w:p>
    <w:p>
      <w:pPr>
        <w:pStyle w:val="ArticleBody"/>
        <w:jc w:val="left"/>
      </w:pPr>
      <w:r>
        <w:rPr>
          <w:rFonts w:ascii="Nirmala UI" w:hAnsi="Nirmala UI" w:eastAsia="Nirmala UI" w:cs="Nirmala UI"/>
        </w:rPr>
        <w:t>தோமா, பரலோகத் திரயத்தின் உறவைச் சார்ந்த சாட்சியை ஏற்க மறுக்கும் அட்வென்டிசத்தில் உள்ளவர்களை பிரதிநிதித்துவப்படுத்துகிறார்; அத்தகையோர் அந்தச் சத்தியத்தை நிலைநிறுத்தும் சாட்சிகளை மீண்டும் மீண்டும் வாசித்திருக்கக்கூடும் என்ற உண்மை இருந்தபோதிலும்.</w:t>
      </w:r>
    </w:p>
    <w:p>
      <w:pPr>
        <w:pStyle w:val="ArticleScripture"/>
        <w:jc w:val="left"/>
      </w:pPr>
      <w:r>
        <w:rPr>
          <w:rFonts w:ascii="Nirmala UI" w:hAnsi="Nirmala UI" w:eastAsia="Nirmala UI" w:cs="Nirmala UI"/>
        </w:rPr>
        <w:t>நானும் பிதாவை வேண்டிக்கொள்வேன்; அப்பொழுது அவர் உங்களுக்கே இன்னொரு ஆறுதல்காரரை அருளுவார்; அவர் என்றென்றைக்கும் உங்களுடனே தங்கியிருப்பதற்காக; அதாவது சத்தியத்தின் ஆவியை. உலகம் அவரைக் காணாததினாலும் அவரை அறியாததினாலும் அவரைப் பெற்றுக்கொள்ள இயலாது; ஆனால் நீங்கள் அவரை அறிந்திருக்கிறீர்கள்; ஏனெனில் அவர் உங்களுடனே வாசமாயிருக்கிறார், மேலும் உங்களுக்குள் இருப்பார். நான் உங்களை ஆறுதலற்றவர்களாக விட்டுவிடேன்; நான் உங்களிடத்தில் வருவேன். இன்னும் கொஞ்சகாலம் மட்டுமே; பின்னர் உலகம் என்னை இனி காணாது; ஆனால் நீங்கள் என்னைக் காண்கிறீர்கள்; நான் உயிரோடிருக்கிறபடியால், நீங்கள் கூட உயிரோடிருப்பீர்கள். யோவான் 14:16–19.</w:t>
      </w:r>
    </w:p>
    <w:p>
      <w:pPr>
        <w:pStyle w:val="ArticleBody"/>
        <w:jc w:val="left"/>
      </w:pPr>
      <w:r>
        <w:rPr>
          <w:rFonts w:ascii="Nirmala UI" w:hAnsi="Nirmala UI" w:eastAsia="Nirmala UI" w:cs="Nirmala UI"/>
        </w:rPr>
        <w:t>நாம் இயேசுவைக் கண்டிருந்தால், பிதாவைக் கண்டிருக்கிறோம். இயேசு “ஆறுதலாளர்” ஆவார்; பரிசுத்த ஆவியானவர் “வேறொரு ஆறுதலாளர்” ஆவார். நாம் இயேசுவைக் கண்டிருந்தால், பிதாவையும் கண்டிருக்கிறோம்; ஆறுதலாளரையும் கண்டிருக்கிறோம். வேதாகமத்தில் “ஆறுதலாளர்” என்ற சொல் பயன்படுத்தப்பட்டுள்ள ஐந்து இடங்களிலும், அவையெல்லாம் அப்போஸ்தலனாகிய யோவானால் பயன்படுத்தப்பட்டவையே. ஐந்தாவது குறிப்பில், அந்தச் சொல் “பரிந்துரையாளர்” என்று மொழிபெயர்க்கப்பட்டுள்ளது.</w:t>
      </w:r>
    </w:p>
    <w:p>
      <w:pPr>
        <w:pStyle w:val="ArticleScripture"/>
        <w:jc w:val="left"/>
      </w:pPr>
      <w:r>
        <w:rPr>
          <w:rFonts w:ascii="Nirmala UI" w:hAnsi="Nirmala UI" w:eastAsia="Nirmala UI" w:cs="Nirmala UI"/>
        </w:rPr>
        <w:t>என் சிறுபிள்ளைகளே, நீங்கள் பாவம் செய்யாதிருக்கும்படி இவற்றை உங்களுக்கெழுதுகிறேன். ஆகிலும், ஒருவன் பாவம் செய்திருந்தால், பிதாவினிடத்தில் நமக்காகப் பரிந்துரைக்கிறவர் உண்டு; அவர் நீதியுள்ளவராகிய இயேசு கிறிஸ்து. 1 யோவான் 2:1.</w:t>
      </w:r>
    </w:p>
    <w:p>
      <w:pPr>
        <w:pStyle w:val="ArticleBody"/>
        <w:jc w:val="left"/>
      </w:pPr>
      <w:r>
        <w:rPr>
          <w:rFonts w:ascii="Nirmala UI" w:hAnsi="Nirmala UI" w:eastAsia="Nirmala UI" w:cs="Nirmala UI"/>
        </w:rPr>
        <w:t>ஒருவன் பாவஞ்செய்தாலே, நீதிமானாகிய இயேசு கிறிஸ்து நமக்குப் பரிந்துரைப்பவராய் இருக்கிறார். பரிந்துரைப்பவர் என்பவன் பாவியின் நிமித்தமாக மன்றாடுகிறவராவான். நமக்காகப் பரிந்துரைப்பவராகிய இயேசுவின் கிரியையைப் பவுல் அடையாளப்படுத்துகிறார்.</w:t>
      </w:r>
    </w:p>
    <w:p>
      <w:pPr>
        <w:pStyle w:val="ArticleScripture"/>
        <w:jc w:val="left"/>
      </w:pPr>
      <w:r>
        <w:rPr>
          <w:rFonts w:ascii="Nirmala UI" w:hAnsi="Nirmala UI" w:eastAsia="Nirmala UI" w:cs="Nirmala UI"/>
        </w:rPr>
        <w:t>கண்டனம் செய்வது யார்? மரித்தவர் கிறிஸ்துவே; அதிலும் மேலாக, உயிர்த்தெழுந்தவரும் அவரே; தேவனுடைய வலதுபாரிசத்தில் இருப்பவரும் அவரே; நமக்காக பரிந்துரைக்கிறவரும் அவரே. ரோமர் 8:34.</w:t>
      </w:r>
    </w:p>
    <w:p>
      <w:pPr>
        <w:pStyle w:val="ArticleBody"/>
        <w:jc w:val="left"/>
      </w:pPr>
      <w:r>
        <w:rPr>
          <w:rFonts w:ascii="Nirmala UI" w:hAnsi="Nirmala UI" w:eastAsia="Nirmala UI" w:cs="Nirmala UI"/>
        </w:rPr>
        <w:t>இயேசு பாவியின் சார்பாக வாதாடுகிறவர்; அதில் அவர் ஆறுதலாளரும் ஆவார் என்பதும் உட்படும். அதே அதிகாரத்தில், பரிசுத்த ஆவியும் நமக்காக வேண்டிக்கொள்ளுகிறார் என்று பவுல் முன்பே குறிப்பிட்டிருந்தார்.</w:t>
      </w:r>
    </w:p>
    <w:p>
      <w:pPr>
        <w:pStyle w:val="ArticleScripture"/>
        <w:jc w:val="left"/>
      </w:pPr>
      <w:r>
        <w:rPr>
          <w:rFonts w:ascii="Nirmala UI" w:hAnsi="Nirmala UI" w:eastAsia="Nirmala UI" w:cs="Nirmala UI"/>
        </w:rPr>
        <w:t>அவ்வாறே ஆவியானவரும் நம்முடைய பலவீனங்களுக்கு உதவி செய்கிறார்; ஏனெனில் நாம் எதற்காக எப்படிப் பிரார்த்தனை செய்யவேண்டுமோ அதை அறியாதிருக்கிறோம்; ஆனாலும் ஆவியானவரே சொல்லிக்கூற முடியாத நெகிழ்ச்சிகளுடன் நமக்காக விண்ணப்பம்பண்ணுகிறார். இதயங்களை ஆராய்கிறவர், ஆவியானவரின் மனம் என்ன என்பதை அறிந்திருக்கிறார்; ஏனெனில் அவர் தேவனுடைய சித்தத்தின்படி பரிசுத்தவான்களுக்காக விண்ணப்பம்பண்ணுகிறார். ரோமர் 8:26, 27.</w:t>
      </w:r>
    </w:p>
    <w:p>
      <w:pPr>
        <w:pStyle w:val="ArticleBody"/>
        <w:jc w:val="left"/>
      </w:pPr>
      <w:r>
        <w:rPr>
          <w:rFonts w:ascii="Nirmala UI" w:hAnsi="Nirmala UI" w:eastAsia="Nirmala UI" w:cs="Nirmala UI"/>
        </w:rPr>
        <w:t>இயேசுவும் பரிசுத்த ஆவியும் இருவரும் ஆறுதலாளர் என்று அடையாளப்படுத்தப்பட்டிருக்கின்றனர்; ஆகையால், அவர்கள் இருவரும் நமக்காகப் பரிந்துரைத்துச் செயல்படும் வக்கீலர்களாயிருக்கின்றனர். நாம் ஆராய்ந்து கொண்டிருக்கிற யோவான் எழுதிய பகுதியிலே பரலோகத் திரயத்தின் மூன்று நபர்களும் அனைவரும் பிரதிநிதித்துவப்படுத்தப்பட்டிருக்கின்றனர்; மேலும், இதை வேதாகமத்தின் முதல் புத்தகத்தின் முதல் சாட்சியத்தோடும் வேதாகமத்தின் கடைசி புத்தகத்தின் முதல் சாட்சியத்தோடும் ஒன்றிணைத்துப் பார்க்கும்போது, தேவத்துவத்தின் மூன்று நபர்களின் உறவும் கிரியையும் பற்றிய வெளிச்சம் மேலும் பெரிதாக வெளிப்படுகின்றது.</w:t>
      </w:r>
    </w:p>
    <w:p>
      <w:pPr>
        <w:pStyle w:val="ArticleScripture"/>
        <w:jc w:val="left"/>
      </w:pPr>
      <w:r>
        <w:rPr>
          <w:rFonts w:ascii="Nirmala UI" w:hAnsi="Nirmala UI" w:eastAsia="Nirmala UI" w:cs="Nirmala UI"/>
        </w:rPr>
        <w:t>“பிதாவை பூமியிலுள்ள பொருட்களால் விவரிக்க முடியாது. பிதாவே தெய்வத்துவத்தின் சகல பரிபூரணமும் உடலுற உடையவராக இருந்து, மரணத்திற்குட்பட்ட மனிதனின் பார்வைக்கு மறைந்திருக்கிறார். குமாரன் தெய்வத்துவத்தின் சகல பரிபூரணமும் வெளிப்படுத்தப்பட்டவராக இருக்கிறார். தேவனுடைய வார்த்தை அவரை ‘அவருடைய சுபாவத்தின் துல்லியமான உருவம்’ என்று அறிவிக்கிறது. ‘தேவன் உலகத்தை இவ்வளவாய் அன்புகூர்ந்ததால், தம்முடைய ஒரேபேறான குமாரனை அளித்தார்; அவர் மேல் விசுவாசம் கொள்ளுகிற எவனும் அழிவடையாமல், நித்தியஜீவனை அடையும்படிக்கு.’ இங்கே பிதாவின் ஆளுமை வெளிப்படுத்தப்பட்டுள்ளது.”</w:t>
      </w:r>
    </w:p>
    <w:p>
      <w:pPr>
        <w:pStyle w:val="ArticleScripture"/>
        <w:jc w:val="left"/>
      </w:pPr>
      <w:r>
        <w:rPr>
          <w:rFonts w:ascii="Nirmala UI" w:hAnsi="Nirmala UI" w:eastAsia="Nirmala UI" w:cs="Nirmala UI"/>
        </w:rPr>
        <w:t>கிறிஸ்து தாம் பரலோகத்திற்கு ஏறிச் சென்றபின் அனுப்புவதாக வாக்குத்தந்த ஆறுதலாளர், தேவத்துவத்தின் முழு நிறைவிலும் இருப்பவர் ஆன ஆவியானவர் ஆவார்; அவர், கிறிஸ்துவை தனிப்பட்ட இரட்சகராக ஏற்று விசுவாசிக்கும் அனைவருக்கும் தெய்வீக கிருபையின் வல்லமையை வெளிப்படுத்துகிறார். பரலோகத் திரயத்தில் உயிருள்ள மூன்று நபர்கள் உள்ளனர். இந்த மூன்று அதிகாரங்களின் நாமத்தில்—பிதா, குமாரன், பரிசுத்த ஆவியானவர்—உயிருள்ள விசுவாசத்தினால் கிறிஸ்துவை ஏற்றுக்கொள்கிறவர்கள் ஞானஸ்நானம் பெறுகிறார்கள்; மேலும், கிறிஸ்துவுக்குள் புதிய வாழ்க்கையை வாழ முயலுகின்ற அவர்களுடைய முயற்சிகளில், இந்த அதிகாரங்கள் பரலோகத்தின் கீழ்ப்படிதலுள்ள குடிமக்களோடு இணைந்து செயல்படுவார்கள்.</w:t>
      </w:r>
    </w:p>
    <w:p>
      <w:pPr>
        <w:pStyle w:val="ArticleScripture"/>
        <w:jc w:val="left"/>
      </w:pPr>
      <w:r>
        <w:rPr>
          <w:rFonts w:ascii="Nirmala UI" w:hAnsi="Nirmala UI" w:eastAsia="Nirmala UI" w:cs="Nirmala UI"/>
        </w:rPr>
        <w:t>“பாவி என்ன செய்ய வேண்டும்?—கிறிஸ்துவில் விசுவாசிக்க வேண்டும். அவன் கிறிஸ்துவுக்குரிய சொத்து; தேவனுடைய குமாரனின் இரத்தத்தால் வாங்கப்பட்டவன். சோதனையும் பாடுகளும் வழியாக இரட்சகர் மனிதரைப் பாவத்தின் அடிமைத்தனத்திலிருந்து மீட்டார். ஆகையால் பாவத்திலிருந்து இரட்சிக்கப்பட நாம் என்ன செய்ய வேண்டும்?—பாவத்தை மன்னிக்கும் இரட்சகராகிய கர்த்தராகிய இயேசு கிறிஸ்துவின்மேல் விசுவாசிக்க வேண்டும். தன் பாவத்தை அறிக்கையிட்டு, தன் இருதயத்தைத் தாழ்த்துகிறவன் மன்னிப்பைப் பெறுவான். இயேசு பாவத்தை மன்னிக்கும் இரட்சகரும், அதே சமயம் அளவற்ற தேவனுடைய ஒரேபேறான குமாரனுமாவார். மன்னிக்கப்பட்ட பாவி, பாவத்திலிருந்து நம்மை விடுவிப்பவராகிய இயேசு கிறிஸ்துவின் மூலம் தேவனோடு ஒப்புரவாக்கப்படுகிறான். பரிசுத்தத்தின் பாதையில் நிலைத்திருந்து, அவன் தேவனுடைய கிருபைக்குரியவனாக இருக்கிறான். பூரண இரட்சிப்பு, ஆனந்தம், சமாதானம், மேலும் தேவனிடமிருந்து வரும் மெய்யான ஞானம் அவனுக்குக் கொண்டுவரப்படுகின்றன.”</w:t>
      </w:r>
    </w:p>
    <w:p>
      <w:pPr>
        <w:pStyle w:val="ArticleScripture"/>
        <w:jc w:val="left"/>
      </w:pPr>
      <w:r>
        <w:rPr>
          <w:rFonts w:ascii="Nirmala UI" w:hAnsi="Nirmala UI" w:eastAsia="Nirmala UI" w:cs="Nirmala UI"/>
        </w:rPr>
        <w:t>“யேசு கிறிஸ்துவின் பாவநிவாரண இரத்தத்தின் மீது கொள்ளும் விசுவாசமே மன்னிப்பின் உறுதியாயிருக்கிறது. கிறிஸ்து சகல பாவங்களையும் சுத்திகரித்து அகற்ற வல்லவர். நாள்தோறும் அந்த வல்லமையின் மீது எளிமையான சார்பை வைத்திருப்பது, இந்தக் கடைசி நாட்களில் ஆத்துமாவை பாவத்தின் அடிமைத்தனத்திலிருந்து காத்துக்கொள்ள எது உதவுமென உணர்ந்து பிரித்தறிய மனிதனுக்கு கூர்மையான ஞானத்தை அளிக்கும். விசுவாசத்தினாலும் ஜெபத்தினாலும், கிறிஸ்துவைப் பற்றிய அறிவினாலே, அவன் தன் இரட்சிப்பை நிறைவேற்றிச் செயல்படுத்த வேண்டும்.”</w:t>
      </w:r>
    </w:p>
    <w:p>
      <w:pPr>
        <w:pStyle w:val="ArticleScripture"/>
        <w:jc w:val="left"/>
      </w:pPr>
      <w:r>
        <w:rPr>
          <w:rFonts w:ascii="Nirmala UI" w:hAnsi="Nirmala UI" w:eastAsia="Nirmala UI" w:cs="Nirmala UI"/>
        </w:rPr>
        <w:t>“பரிசுத்த ஆவியானவர் எங்களை அறிந்து, எல்லாச் சத்தியத்திற்குள்ளும் வழிநடத்துகிறார். தேவன் தம்முடைய ஒரேபேறான குமாரனை அளித்தார்; அவர்மேல் விசுவாசிக்கும் எவரும் அழிவடையாமல், நித்திய ஜீவனை அடையும்படிக்கு. கிறிஸ்து பாவியின் இரட்சகர். கிறிஸ்துவின் மரணம் பாவியை மீட்டுள்ளது. இதுவே எங்களுடைய ஒரே நம்பிக்கை. நாம் தன்னையெல்லாம் முற்றிலும் ஒப்புக்கொடுத்து, கிறிஸ்துவின் நற்குணங்களைப் பயிற்றுவித்தால், நித்திய ஜீவனின் பரிசைப் பெறுவோம்.”</w:t>
      </w:r>
    </w:p>
    <w:p>
      <w:pPr>
        <w:pStyle w:val="ArticleScripture"/>
        <w:jc w:val="left"/>
      </w:pPr>
      <w:r>
        <w:rPr>
          <w:rFonts w:ascii="Nirmala UI" w:hAnsi="Nirmala UI" w:eastAsia="Nirmala UI" w:cs="Nirmala UI"/>
        </w:rPr>
        <w:t>“‘குமாரனில் விசுவாசிக்கிறவனுக்கு பிதாவும் உண்டு.’ பிதாவிலும் குமாரனிலும் இடையறாத விசுவாசம் கொண்டவனுக்கு ஆவியும் உண்டு. பரிசுத்த ஆவியானவர் அவனுடைய ஆறுதல்காரர்; அவன் ஒருபோதும் சத்தியத்திலிருந்து விலகுவதில்லை.” Bible Training School, March 1, 1906.</w:t>
      </w:r>
    </w:p>
    <w:p>
      <w:pPr>
        <w:pStyle w:val="ArticleBody"/>
        <w:jc w:val="left"/>
      </w:pPr>
      <w:r>
        <w:rPr>
          <w:rFonts w:ascii="Nirmala UI" w:hAnsi="Nirmala UI" w:eastAsia="Nirmala UI" w:cs="Nirmala UI"/>
        </w:rPr>
        <w:t>பரலோக மூவரின் செயலும் உறவுமாகியவற்றின் மேல் சேர்க்கப்பட்ட ஒளியைத் தாண்டியும், அந்தப் பகுதிக்குள் பரலோக மூவர் அடையாளப்படுத்தப்படுவது, இந்த நான்கு அதிகாரங்களும் இப்போது யூதா கோத்திரத்தின் சிங்கத்தினால் முத்திரைத் திறக்கப்பட்டுவரும் செய்தியுடன் ஒழுங்குபடுத்தப்பட வேண்டியவைகளாக இருக்கின்றன என்பதற்கான ஒரு சாட்சியை அளிக்கிறது.</w:t>
      </w:r>
    </w:p>
    <w:p>
      <w:pPr>
        <w:pStyle w:val="ArticleBody"/>
        <w:jc w:val="left"/>
      </w:pPr>
      <w:r>
        <w:rPr>
          <w:rFonts w:ascii="Nirmala UI" w:hAnsi="Nirmala UI" w:eastAsia="Nirmala UI" w:cs="Nirmala UI"/>
        </w:rPr>
        <w:t>எம்மாவுக்குப் பயணித்த சீஷர்களின் வரலாற்றிலுள்ள சாட்சி, சிலுவையைத் தொடர்ந்து வந்த ஏமாற்றமும் தாமதக் காலங்களும் முதல் ஏமாற்றத்தைத் தொடர்ந்து வரும் ஏமாற்றமும் தாமதக் காலமும் என்பதைக் குறித்துணர்த்தும் மூன்று சாட்சிகளை பிரதிநிதித்துவப்படுத்துகிறது. யோவானின் நான்கு அதிகாரங்களில் பிரதிநிதித்துவப்படுத்தப்படும் வரலாறு முதல் ஏமாற்றத்தின் சூழ்நிலைகளைச் சுட்டிக்காட்டுகிறது என்பதை நிலைநிறுத்தும் மற்றொரு சாட்சியும் உள்ளது.</w:t>
      </w:r>
    </w:p>
    <w:p>
      <w:pPr>
        <w:pStyle w:val="ArticleBody"/>
        <w:jc w:val="left"/>
      </w:pPr>
      <w:r>
        <w:rPr>
          <w:rFonts w:ascii="Nirmala UI" w:hAnsi="Nirmala UI" w:eastAsia="Nirmala UI" w:cs="Nirmala UI"/>
        </w:rPr>
        <w:t>தேவனுடைய வார்த்தையில் குறிப்பிடப்படும் முதல் சத்தியமாகிய படைப்புக் கதையின் இறுதி வசனம் மூன்று வார்த்தைகளால் முடிவடைகிறது; அந்த வார்த்தைகளில் ஒவ்வொன்றும் “சத்தியம்” என்ற சொல்லை உருவாக்கும் மூன்று எழுத்துகளில் ஒன்றினால் தொடங்குகின்றன; மேலும் அவை சரியான வரிசையிலேயே அமைந்துள்ளன. ஆதியாகமத்தில் உள்ள படைப்புக் கதை “ஆரம்பத்தில்” என்ற வார்த்தைகளால் தொடங்குகிறது; அது “தேவன் சிருஷ்டித்தும் உண்டாக்கியும்” என்ற மூன்று வார்த்தைகளால் முடிவடைகிறது.</w:t>
      </w:r>
    </w:p>
    <w:p>
      <w:pPr>
        <w:pStyle w:val="ArticleBody"/>
        <w:jc w:val="left"/>
      </w:pPr>
      <w:r>
        <w:rPr>
          <w:rFonts w:ascii="Nirmala UI" w:hAnsi="Nirmala UI" w:eastAsia="Nirmala UI" w:cs="Nirmala UI"/>
        </w:rPr>
        <w:t>அந்த மூன்று சொற்களின் முதல் எழுத்துகள் ஒன்றுசேர்க்கப்பட்டபோது “சத்தியம்” என்ற சொல்லை உருவாக்குகின்றன. சிருஷ்டியின் வரலாறு “ஆரம்பத்தில்” என்ற சொல்லால் தொடங்கி, ஆல்பா மற்றும் ஓமேகாவைக் குறிக்கும் எழுத்துகளால் அடையாளமாகச் சுட்டிக்காட்டப்படும் சொல்லால் முடிவடைகிறது. அதுபோலவே, வேதாகமத்தின் கடைசி புத்தகத்தின் தொடக்கப் பகுதியில், இயேசு இருமுறை ஆல்பா மற்றும் ஓமேகா, ஆரம்பமும் முடிவும், முதலும் கடைசியுமாக அடையாளப்படுத்தப்படுகிறார். ஆல்பா மற்றும் ஓமேகாவைக் குறிக்கும் அந்த மூன்று எழுத்துகள், யோவானில் உள்ள அந்தப் பகுதி ஆதியாகமத்தின் தொடக்கத்தில் உள்ள தீர்க்கதரிசன வரியுடனும் வெளிப்படுத்தின விசேஷத்தின் தொடக்கத்தில் உள்ள தீர்க்கதரிசன வரியுடனும் ஒன்றுசேர்த்துப் புரிந்துகொள்ளப்பட வேண்டும் என்பதற்கான இன்னொரு சாட்சியத்தையும் வழங்குகின்றன. அந்தச் சாட்சி ஆறுதல்காரரின் பணியின் விளக்கத்திற்குள் அறியப்படுகிறது. ஆறுதல்காரரின் பணி, அதே மூன்று எபிரெய எழுத்துகளால் பிரதிநிதித்துவப்படுத்தப்படும் மூன்று-அடுக்கு பணியாகும். ஆல்பா மற்றும் ஓமேகாவின் கையொப்பம், கிருபைக்காலம் முடிவுறும் முன் முத்திரை நீக்கப்படும் இயேசு கிறிஸ்துவின் வெளிப்பாட்டின் செய்தியின் சூழலில் இந்த நான்கு அதிகாரங்களையும் நாம் அமைத்துப் புரிந்துகொள்ள அனுமதிக்கிறது.</w:t>
      </w:r>
    </w:p>
    <w:p>
      <w:pPr>
        <w:pStyle w:val="ArticleBody"/>
        <w:jc w:val="left"/>
      </w:pPr>
      <w:r>
        <w:rPr>
          <w:rFonts w:ascii="Nirmala UI" w:hAnsi="Nirmala UI" w:eastAsia="Nirmala UI" w:cs="Nirmala UI"/>
        </w:rPr>
        <w:t>ஏழு இடிமுழக்கங்கள், அவருடைய மகிமையால் பூமியை ஒளியூட்டுவதற்காக இறங்கும் ஒரு தூதனின் இறங்குதலின் வழிக்குறியுடன் தொடங்கும், குறிப்பிட்ட நான்கு வழிக்குறிகளையும் (காலத்தின் புள்ளிகள்) மற்றும் குறிப்பிட்ட மூன்று காலக்கட்டங்களையும் குறிக்கின்றன. அந்த வழிக்குறி காலத்தின் ஒரு புள்ளியாக இருந்தது. இரண்டாவது வழிக்குறி (காலத்தின் புள்ளி) முதல் ஏமாற்றமாகும்; அது தாமதகாலத்தின் காலக்கட்டத்தை ஆரம்பிக்கச் செய்கிறது. தாமதகாலம் மூன்றாவது வழிக்குறிக்குக் (காலத்தின் புள்ளி) வழிநடத்துகிறது; அங்கே ஒரு சத்தியம் முத்திரைநீக்கப்படுகிறது, அதனால் ஒரு இயக்கம் உருவாகிறது. அந்த இயக்கம், நியாயத்தீர்ப்பாகக் குறிக்கப்படும் நான்காவது வழிக்குறியில் (காலத்தின் புள்ளி) நிறைவடைகிறது. அந்த நான்கு வழிக்குறிகளும் மூன்று காலக்கட்டங்களும் ஒவ்வொன்றாக ஒரு இடிமுழக்கத்தைக் குறிக்கின்றன; மொத்தம் ஏழு இடிமுழக்கங்கள் ஆகின்றன. அவை நான்கு-மூன்று இணைப்பையும் குறிக்கின்றன.</w:t>
      </w:r>
    </w:p>
    <w:p>
      <w:pPr>
        <w:pStyle w:val="ArticleBody"/>
        <w:jc w:val="left"/>
      </w:pPr>
      <w:r>
        <w:rPr>
          <w:rFonts w:ascii="Nirmala UI" w:hAnsi="Nirmala UI" w:eastAsia="Nirmala UI" w:cs="Nirmala UI"/>
        </w:rPr>
        <w:t>முன்னைய கட்டுரைகளில், ஏழு சபைகள், ஏழு முத்திரைகள், மற்றும் ஏழு எக்காளங்கள் பற்றிய முன்னோடி புரிதல் ஒரு ‘நான்கு–மூன்று இணைப்பை’ அங்கீகரிப்பதை நாம் அடையாளம் காட்டியுள்ளோம். முதல் நான்கு சபைகளும், முத்திரைகளும், எக்காளங்களும், கடைசி மூன்று சபைகள், முத்திரைகள், மற்றும் எக்காளங்களிலிருந்து வேறுபட்டவையாக உள்ளன. ஏழு இடிமுழக்கங்கள் நான்கு வழிக்குறிகளை பிரதிநிதித்துவப்படுத்துகின்றன; ஆனால் அந்த நான்கு வழிக்குறிகளுக்குள் மூன்று காலப்பகுதிகள் உள்ளன. வெளிப்படுத்தின விசுவாசப்புத்தகத்தில் ‘நான்கும் மூன்றும்’ என்ற தெய்வீக இணைப்பு மூன்று சாட்சிகளின் (சபைகள், முத்திரைகள், மற்றும் எக்காளங்கள்) மேல் நிறுவப்பட்டுள்ளது; மேலும் அந்த சாட்சிகள் வெளிப்படுத்தின விசுவாசப்புத்தகத்தின் ஏழு இடிமுழக்கங்களிலுள்ள ‘நான்கு–மூன்று’ இணைப்பின் செல்லுபடியாக்கத்திற்குச் சாட்சியமளிக்கின்றன.</w:t>
      </w:r>
    </w:p>
    <w:p>
      <w:pPr>
        <w:pStyle w:val="ArticleBody"/>
        <w:jc w:val="left"/>
      </w:pPr>
      <w:r>
        <w:rPr>
          <w:rFonts w:ascii="Nirmala UI" w:hAnsi="Nirmala UI" w:eastAsia="Nirmala UI" w:cs="Nirmala UI"/>
        </w:rPr>
        <w:t>ஆயினும், ஏழு இடிமுழக்கங்களால் பிரதிநிதித்துவப்படுத்தப்படும் வரலாற்றுக் கோட்டிற்குள், மறைக்கப்பட்டதாயும் தனித்துவமாயும் இருக்கும் இன்னொரு தீர்க்கதரிசனக் கோடு உட்பொதிந்துள்ளது; அது, ஏழு இடிமுழக்கங்கள் என்ற சின்னம் சுட்டிக்காட்டுவதிலிருந்து வேறுபட்ட மூன்று அடையாளக்கற்களை உடையதாகும். ஆகையால், இப்போது முத்திரைநீக்கப்பட்டுவரும் அந்த மறைக்கப்பட்ட வரலாறுடன் ஏழு இடிமுழக்கங்களின் தீர்க்கதரிசனத் தொடர்பை நாம் ஆராயும்போது, ஏழு இடிமுழக்கங்கள் நான்கு அடையாளக்கற்களை (காலப்புள்ளிகளை) முன்வைக்கின்றன என்றும், மறைக்கப்பட்ட வரலாறு மூன்று அடையாளக்கற்களை (காலப்புள்ளிகளை) முன்வைக்கிறது என்றும் நாம் காண்கிறோம். சபைகள், முத்திரைகள், எக்காளங்கள், மற்றும் இடிமுழக்கங்கள் போலவே, மறைக்கப்பட்ட வரலாறும் ஏழு இடிமுழக்கங்களின் நான்கு அடையாளக்கற்களோடு இணைக்கப்பட்ட மூன்று அடையாளக்கற்களை பிரதிநிதித்துவப்படுத்துகிறது. மறைக்கப்பட்ட வரலாறும் மூன்று-நான்கு இணைப்பைக் கொண்டுள்ளது.</w:t>
      </w:r>
    </w:p>
    <w:p>
      <w:pPr>
        <w:pStyle w:val="ArticleBody"/>
        <w:jc w:val="left"/>
      </w:pPr>
      <w:r>
        <w:rPr>
          <w:rFonts w:ascii="Nirmala UI" w:hAnsi="Nirmala UI" w:eastAsia="Nirmala UI" w:cs="Nirmala UI"/>
        </w:rPr>
        <w:t>ஏழு இடிமுழக்கங்களுக்குள் பொதிந்திருக்கும் மறைவான வரலாற்றில், ஒவ்வொன்றும் ஒரு ‘காலப்புள்ளி’யாகிய மூன்று தனித்துவமான வழிக்குறிகள் உள்ளன; அவற்றில் முதல் மற்றும் கடைசி ஆகிய அந்த மூன்று வழிக்குறிகள் ஒரு ஏமாற்றத்தைக் குறிக்கின்றன. முதல் மற்றும் இரண்டாம் வழிக்குறிகளுக்கிடையில் ஒரு தனித்துவமான ‘காலஅவகாசம்’ உள்ளது; மேலும் இரண்டாம் மற்றும் மூன்றாம் காலப்புள்ளிகளுக்கிடையிலும் ஒரு தனித்துவமான ‘காலஅவகாசம்’ உள்ளது. “ஏமாற்றம்” என்ற சொல், தவறவிட்ட நியமனம் என்ற கருத்திலிருந்து உருவாகியது; அதன் வரையறையிலேயே ஒரு காலப்புள்ளி என்ற வலியுறுத்தலை உட்கொண்டிருக்கிறது. நள்ளிரவும் ஒரு குறிப்பிட்ட நேரமாகும். இந்த மறைவான வரலாறு, இரண்டு காலஅவகாசங்களால் பிரிக்கப்பட்ட மூன்று காலப்புள்ளிகளால் சித்தரிக்கப்படுகிறது; அதாவது தாமதக் காலமும் ஏழாம் மாத இயக்கமும் ஆகும்.</w:t>
      </w:r>
    </w:p>
    <w:p>
      <w:pPr>
        <w:pStyle w:val="ArticleBody"/>
        <w:jc w:val="left"/>
      </w:pPr>
      <w:r>
        <w:rPr>
          <w:rFonts w:ascii="Nirmala UI" w:hAnsi="Nirmala UI" w:eastAsia="Nirmala UI" w:cs="Nirmala UI"/>
        </w:rPr>
        <w:t>மறைக்கப்பட்ட வரலாற்றின் முதல் வழிக்குறி ஒரு ஏமாற்றத்தைச் சுட்டிக்காட்டுகிறது; கடைசி வழிக்குறியும் அதேபோல ஒரு ஏமாற்றத்தையே அடையாளப்படுத்துகிறது. ஆகையால், முதல் ஏமாற்றத்திலிருந்து கடைசி ஏமாற்றம் வரை, எல்லா சீர்திருத்த வரிகளுக்கும் இருப்பதுபோல அதே மூன்று படிகளைக் கொண்ட ஒரு மறைக்கப்பட்ட தீர்க்கதரிசன வரி உள்ளது. மேலும், “சத்தியம்” என்பதைக் உருவாக்கும் மூன்று எழுத்துகள், ஏமாற்றத்துடன் தொடங்கி ஏமாற்றத்திலேயே முடியும் அந்த மூன்று வழிக்குறிகளுக்குச் சேர்ந்திருப்பதால், அது ஆல்பாவும் ஓமேகாவும் எனும் முத்திரையையும் உடையதாக இருக்கிறது. ஏழு இடிமுழக்கங்களுக்குள் உள்ள அந்த மறைக்கப்பட்ட வரலாறே, யூதா கோத்திரத்தின் சிங்கம் தற்போது முத்திரைநீக்கி வெளிப்படுத்திக் கொண்டிருக்கும் சத்தியமாகும்.</w:t>
      </w:r>
    </w:p>
    <w:p>
      <w:pPr>
        <w:pStyle w:val="ArticleBody"/>
        <w:jc w:val="left"/>
      </w:pPr>
      <w:r>
        <w:rPr>
          <w:rFonts w:ascii="Nirmala UI" w:hAnsi="Nirmala UI" w:eastAsia="Nirmala UI" w:cs="Nirmala UI"/>
        </w:rPr>
        <w:t>நாம் பரிசீலித்து வரும் யோவானின் பகுதி, முந்தைய அதிகாரத்தில் கடைசி இராப்போஜனத்தின் மூலம் அறிமுகப்படுத்தப்படுகிறது; இதன் மூலம், இந்த நான்கு அதிகாரங்களின் செய்தி உண்டுகொள்ளப்பட வேண்டியதென்று வலியுறுத்தப்படுகிறது. அந்த நான்கு அதிகாரங்களும் கெத்சேமனேக்குச் செல்லும் நடையுடன் முடிவடைகின்றன. சிலுவையின் நெருக்கடி ஆரம்பமாகும் வரையிலான, அந்த உண்டுகொள்ளுதலிலிருந்து நகரும் இயக்கத்தின் உள்ளே இவ்வரலாற்றுக் குறிப்புகள் நிகழ்கின்றன. தீர்க்கதரிசன ரீதியாக, இந்த நான்கு அதிகாரங்களின் சூழல், நியாயத்தீர்ப்புக்கு முன்பாக உண்டுகொள்ளப்பட வேண்டிய கடைசி செய்தியை வரையறுக்கிறது. நியாயத்தீர்ப்பு முடிவுற வழிநடத்தும் செய்தி, நியாயத்தீர்ப்பு முடிவுறுவதற்கு முன்பாகவே வெளிப்படுத்தின புத்தகத்தில் முத்திரை நீக்கப்படும் செய்தியாகும்.</w:t>
      </w:r>
    </w:p>
    <w:p>
      <w:pPr>
        <w:pStyle w:val="ArticleBody"/>
        <w:jc w:val="left"/>
      </w:pPr>
      <w:r>
        <w:rPr>
          <w:rFonts w:ascii="Nirmala UI" w:hAnsi="Nirmala UI" w:eastAsia="Nirmala UI" w:cs="Nirmala UI"/>
        </w:rPr>
        <w:t>சீஷர்களும் இயேசுவும் தீர்க்கதரிசன வரலாற்றின் அந்த நிலையிலிருக்கிறார்கள்; அங்கு அவர்கள் தாமதிக்கும் காலத்தைப் பற்றிய அறிவுறுத்தலைப் பெறுகின்றனர். மில்லரைட் வரலாற்றில், நள்ளிரவு கூக்குரலின் செய்தியைப் பற்றிய புரிதலை உண்டாக்கும்படிக்கு கர்த்தர் தமது கரத்தை அகற்றினார்; ஆனால் சாமுவேல் ஸ்னோவின் செய்தியை உருவாக்கிய அதே புரிதல், அவர்கள் பத்து கன்னியரின் தாமதிக்கும் காலத்தில் இருக்கிறார்கள் என்பதையும் மில்லரைட்களுக்கு அறிவித்தது. சீஷர்கள் இப்பொழுதுதான் இறுதி இராப்போஜனத்தை உண்டிருந்தார்கள்; அவர்கள் அந்தச் செய்தியை உள்ளீர்த்துக்கொண்டிருக்கையில், கிறிஸ்து யோவானின் நான்கு அதிகாரங்களில் தாமதிக்கும் காலத்தை விளக்கினார்.</w:t>
      </w:r>
    </w:p>
    <w:p>
      <w:pPr>
        <w:pStyle w:val="ArticleBody"/>
        <w:jc w:val="left"/>
      </w:pPr>
      <w:r>
        <w:rPr>
          <w:rFonts w:ascii="Nirmala UI" w:hAnsi="Nirmala UI" w:eastAsia="Nirmala UI" w:cs="Nirmala UI"/>
        </w:rPr>
        <w:t>சாமுவேல் ஸ்னோவின் புரிதலை, இறுதியில் “நள்ளிரவு கூக்குரல்” செய்தியாக வெளிப்படுத்தப்பட்ட இறுதி புரிதலை வளர்த்தெடுத்த கட்டுரைகளின் ஒரு தொடராக ஆவணப்படுத்தலாம். அவரது செய்தி வளர்ச்சியடைந்து கொண்டிருந்தபோது, அவர் அந்தச் செய்தியை முகாம் கூட்டங்களின் ஒரு தொடரிலும் முன்வைத்தார். அந்த முகாம் கூட்டங்களுக்கு வழிநடத்திய கட்டுரைகளின் தொடர், இறுதியில் ஆறு நாட்கள் நீடித்த எக்செடர் முகாம் கூட்டத்திற்கே அவரை கொண்டு வந்தது. தீர்க்கதரிசன ரீதியாக, “நள்ளிரவு கூக்குரல்” செய்தி ஒரு காலப்பகுதிக்குள் படிப்படியாக வளர்ச்சியடைகிறது. யோவானில் உள்ள அந்த நான்கு அதிகாரங்களும், அந்தச் செய்தி வளர்ச்சியடையும் தீர்க்கதரிசன வரலாற்றிலேயே நிகழ்கின்றன.</w:t>
      </w:r>
    </w:p>
    <w:p>
      <w:pPr>
        <w:pStyle w:val="ArticleBody"/>
        <w:jc w:val="left"/>
      </w:pPr>
      <w:r>
        <w:rPr>
          <w:rFonts w:ascii="Nirmala UI" w:hAnsi="Nirmala UI" w:eastAsia="Nirmala UI" w:cs="Nirmala UI"/>
        </w:rPr>
        <w:t>யோவானின் நான்கு அதிகாரங்களில் பரிசுத்த ஆவியின் கிரியை மூன்று படிகளாக வரையறுக்கப்பட்டுள்ளது: பாவம், நீதிமை, மற்றும் நியாயத்தீர்ப்பு குறித்து உணர்த்துதல். இந்த மூன்று படிகளும் ஏழு இடிகளுக்குள் உட்பொதிந்திருக்கும் மறைக்கப்பட்ட வரலாற்றின் மூன்று அடையாளக் குறிகளுமாகும்.</w:t>
      </w:r>
    </w:p>
    <w:p>
      <w:pPr>
        <w:pStyle w:val="ArticleScripture"/>
        <w:jc w:val="left"/>
      </w:pPr>
      <w:r>
        <w:rPr>
          <w:rFonts w:ascii="Nirmala UI" w:hAnsi="Nirmala UI" w:eastAsia="Nirmala UI" w:cs="Nirmala UI"/>
        </w:rPr>
        <w:t>ஆயினும் நான் உங்களுக்குச் சத்தியத்தைச் சொல்லுகிறேன்; நான் போகிறதே உங்களுக்கு நன்மையாகும்; ஏனெனில் நான் போகாதிருந்தால், ஆறுதல்காரர் உங்களிடத்தில் வரமாட்டார்; ஆனால் நான் பிரிந்துபோனால், அவரை உங்களிடத்தில் அனுப்புவேன். அவர் வந்தபோது, பாவத்தைப்பற்றியும், நீதியைப்பற்றியும், நியாயத்தீர்ப்பைப் பற்றியும் உலகத்தைக் கண்டித்து உணர்த்துவார்: பாவத்தைப்பற்றி, அவர்கள் என்னை விசுவாசிக்காததினால்; நீதியைப்பற்றி, நான் என் பிதாவினிடத்துக்குப் போகிறதினாலும், நீங்கள் இனி என்னைக் காணாதிருப்பதினாலும்; நியாயத்தீர்ப்பைப் பற்றி, இந்த உலகத்தின் அதிபதி நியாயத்தீர்ப்புக்குள்ளாக்கப்பட்டிருக்கிறதினால். இன்னும் அநேக காரியங்களை நான் உங்களுக்குச் சொல்லவேண்டியுள்ளது; ஆனால் இப்போது நீங்கள் அவைகளைச் சகித்துக்கொள்ள முடியாது. ஆயினும் அவர், சத்திய ஆவியானவர், வரும்போது, அவர் உங்களை எல்லா சத்தியத்திற்குள்ளும் நடத்துவார்; ஏனெனில் அவர் தம்மைப்பற்றிப் பேசமாட்டார்; அவர் கேட்கிற எதையோ அதையே பேசுவார்; வருங்காரியங்களையும் உங்களுக்கு அறிவிப்பார். அவர் என்னை மகிமைப்படுத்துவார்; ஏனெனில் என்னுடையதிலிருந்து எடுத்து உங்களுக்கு அறிவிப்பார். யோவான் 16:7–14.</w:t>
      </w:r>
    </w:p>
    <w:p>
      <w:pPr>
        <w:pStyle w:val="ArticleBody"/>
        <w:jc w:val="left"/>
      </w:pPr>
      <w:r>
        <w:rPr>
          <w:rFonts w:ascii="Nirmala UI" w:hAnsi="Nirmala UI" w:eastAsia="Nirmala UI" w:cs="Nirmala UI"/>
        </w:rPr>
        <w:t>மில்லரைட் வரலாற்றில், நடுராத்திரி முழக்கத்தின் வேளையில் தாமதகாலத்தை முடிவுக்குக் கொண்டுவர இயேசு திரும்பி வரவில்லை. அவர் தமது கையை விலக்கி, பரிசுத்த ஆவியை ஊற்றினார் அல்லது அனுப்பினார். ஆறுதலாளராகக் குறிக்கப்பட்ட பரிசுத்த ஆவி, ஏமாற்றத்தை அகற்றுவதற்காக வந்தார். தோல்வியுற்ற ஒரு முன்னறிவிப்பினால் ஏற்பட்ட ஏமாற்றத்தினால் குழப்பமடைந்திருந்தபோதிலும், தேர்ந்தெடுக்கப்பட்டிருந்தவர்களுக்கு ஆறுதலை வழங்குவதற்காக அவர் வந்தார்.</w:t>
      </w:r>
    </w:p>
    <w:p>
      <w:pPr>
        <w:pStyle w:val="ArticleBody"/>
        <w:jc w:val="left"/>
      </w:pPr>
      <w:r>
        <w:rPr>
          <w:rFonts w:ascii="Nirmala UI" w:hAnsi="Nirmala UI" w:eastAsia="Nirmala UI" w:cs="Nirmala UI"/>
        </w:rPr>
        <w:t>முன்னதாக நாம் சுட்டிக்காட்டியதுபோல், அப்போஸ்தலனான யோவான், எசேக்கியேல், மற்றும் எரேமியா ஆகியோர் அனைவரும் வாயில் தேன்போல் இனிய சிறு புத்தகத்தை உண்ணுகிறவர்களாகச் சித்திரிக்கப்படுகிறார்கள். இந்த மூன்று தீர்க்கதரிசிகளுக்கிடையில் ஒரு நோக்கமுள்ள வேறுபாடு உண்டு; அது பெரும்பாலும் கவனிக்கப்படாமல் விடப்படுகிறது.</w:t>
      </w:r>
    </w:p>
    <w:p>
      <w:pPr>
        <w:pStyle w:val="ArticleBody"/>
        <w:jc w:val="left"/>
      </w:pPr>
      <w:r>
        <w:rPr>
          <w:rFonts w:ascii="Nirmala UI" w:hAnsi="Nirmala UI" w:eastAsia="Nirmala UI" w:cs="Nirmala UI"/>
        </w:rPr>
        <w:t>சிறிய புத்தகத்தை உண்டவர்களையும், தேவனுடைய விசுவாசத்திலிருந்து விலகிப்போன சபைக்குக் கொண்டு செல்ல அவர்களுக்கு அளிக்கப்பட்ட செய்தியையும் விளக்குவதற்காக எசேக்கியேல் பயன்படுத்தப்படுகிறார். உண்ணப்பட்ட அந்தப் புத்தகம் பின்னர் நிறைவேற்றப்பட வேண்டிய வேலையை அடையாளப்படுத்துகிறது என்பதை எசேக்கியேல் பிரதிநிதித்துவப்படுத்துகிறார். அவர், முன்னாள் தேவனுடைய தேர்ந்தெடுக்கப்பட்ட ஜனங்களுக்கு அளிக்கப்பட்ட செய்தியை பிரதிநிதித்துவப்படுத்துகிறார். அவருடைய செய்தியே, முன்னாள் தேர்ந்தெடுக்கப்பட்ட ஜனங்களை அக்கினிக்காக நியமிக்கப்பட்ட கட்டுகளாகக் கட்டிப்பிணைக்கிறது. யோவானின் நான்கு அதிகாரங்களில் இயேசு, எசேக்கியேலின் வேலையின் நோக்கத்தை அடையாளப்படுத்துகிறார்.</w:t>
      </w:r>
    </w:p>
    <w:p>
      <w:pPr>
        <w:pStyle w:val="ArticleScripture"/>
        <w:jc w:val="left"/>
      </w:pPr>
      <w:r>
        <w:rPr>
          <w:rFonts w:ascii="Nirmala UI" w:hAnsi="Nirmala UI" w:eastAsia="Nirmala UI" w:cs="Nirmala UI"/>
        </w:rPr>
        <w:t>நான் உங்களுக்குச் சொன்ன வார்த்தையை நினைவுகூருங்கள்: அடியான் தன் ஆண்டவனைவிடப் பெரியவன் அல்ல. அவர்கள் என்னைத் துன்புறுத்தினார்களானால், உங்களையும் துன்புறுத்துவார்கள்; அவர்கள் என் வார்த்தையைக் காத்திருந்தார்களானால், உங்கள் வார்த்தையையும் காத்திருப்பார்கள். ஆனால் இவையெல்லாவற்றையும் அவர்கள் என் நாமத்தினிமித்தம் உங்களுக்குச் செய்வார்கள்; ஏனெனில் என்னை அனுப்பினவரை அவர்கள் அறியாதவர்களாயிருக்கிறார்கள். நான் வந்து அவர்களோடு பேசாமல் இருந்திருந்தால், அவர்களுக்கு பாவம் இல்லாதிருந்திருக்கும்; ஆனாலும் இப்போது அவர்களுடைய பாவத்திற்குப் போர்வை இல்லை. என்னை வெறுக்கிறவன் என் பிதாவையும் வெறுக்கிறான். வேறெவரும் செய்யாத கிரியைகளை நான் அவர்களிடத்தில் செய்யாமல் இருந்திருந்தால், அவர்களுக்கு பாவம் இல்லாதிருந்திருக்கும்; இப்போது அவர்கள் என்னையும் என் பிதாவையும் கண்டும் வெறுத்திருக்கிறார்கள். ஆனாலும், ‘அவர்கள் காரணமின்றி என்னை வெறுத்தார்கள்’ என்று அவர்களுடைய நியாயப்பிரமாணத்தில் எழுதப்பட்டிருக்கிற வார்த்தை நிறைவேறும்படியாக இது நிகழ்கிறது. ஆனால் பிதாவினிடமிருந்து நான் உங்களுக்குப் அனுப்பப்போகிற ஆறுதல்காரர் வந்தபோது, அதாவது பிதாவினிடமிருந்து புறப்படுகிற சத்திய ஆவி வந்தபோது, அவர் என்னைப்பற்றி சாட்சி சொல்லுவார். யோவான் 15:20–26.</w:t>
      </w:r>
    </w:p>
    <w:p>
      <w:pPr>
        <w:pStyle w:val="ArticleBody"/>
        <w:jc w:val="left"/>
      </w:pPr>
      <w:r>
        <w:rPr>
          <w:rFonts w:ascii="Nirmala UI" w:hAnsi="Nirmala UI" w:eastAsia="Nirmala UI" w:cs="Nirmala UI"/>
        </w:rPr>
        <w:t>எசேக்கியேல் புத்தகத்தை உண்டபோது தொடங்கிய அவருடைய பணி, நிராகரிக்கப்படும் ஒரு செய்தியின் அறிவிப்பைச் சுட்டிக்காட்டுகிறது; ஆனால் அந்த நிராகரிப்பே அவர்கள் தேவனை வெறுக்கிறார்கள் என்பதற்கும், அவர்களின் சோதனைக்காலப் பாத்திரத்தை முற்றிலும் நிரப்பிவிட்டார்கள் என்பதற்கும் சாட்சியாகும்.</w:t>
      </w:r>
    </w:p>
    <w:p>
      <w:pPr>
        <w:pStyle w:val="ArticleScripture"/>
        <w:jc w:val="left"/>
      </w:pPr>
      <w:r>
        <w:rPr>
          <w:rFonts w:ascii="Nirmala UI" w:hAnsi="Nirmala UI" w:eastAsia="Nirmala UI" w:cs="Nirmala UI"/>
        </w:rPr>
        <w:t>அவர் என்னிடத்தில் கூறினார்: மனுபுத்திரனே, நான் உன்னை இஸ்ரவேல் புத்திரரிடத்தில், எனக்கு விரோதமாகக் கலகம்பண்ணிய கலகக்கார ஜனத்தினிடத்தில் அனுப்புகிறேன்; அவர்கள் தாங்களும் அவர்களுடைய பிதாக்களும் இன்றைய நாள்வரைக்கும் எனக்கு விரோதமாக அக்கிரமஞ்செய்திருக்கிறார்கள். அவர்கள் முகங்கடினமான பிள்ளைகளும் இருதயக்கடினமுள்ளவர்களும் ஆவர். நான் உன்னை அவர்களிடத்தில் அனுப்புகிறேன்; நீ அவர்களிடத்தில்: கர்த்தராகிய ஆண்டவர் இவ்வாறு சொல்லுகிறார் என்று சொல்லவேண்டும். அவர்கள் கேட்கிறார்களோ, கேளாமற்போகிறார்களோ, (ஏனெனில் அவர்கள் கலகக்கார வீடாக இருக்கிறார்கள்,) ஆயினும் ஒரு தீர்க்கதரிசி அவர்களுக்குள் இருந்தான் என்பதை அறிந்துகொள்வார்கள். எசேக்கியேல் 2:3–5.</w:t>
      </w:r>
    </w:p>
    <w:p>
      <w:pPr>
        <w:pStyle w:val="ArticleBody"/>
        <w:jc w:val="left"/>
      </w:pPr>
      <w:r>
        <w:rPr>
          <w:rFonts w:ascii="Nirmala UI" w:hAnsi="Nirmala UI" w:eastAsia="Nirmala UI" w:cs="Nirmala UI"/>
        </w:rPr>
        <w:t>எசேக்கியேலின் பணி, முன்னைய உடன்படிக்கையின் ஜனங்களுக்கு விரோதமான சாட்சியாக இருந்தது; அதுபோலவே, குறுக்குவாதம் செய்த யூதர்களிடையே கிறிஸ்துவும் இருந்தார். ஆகையால், எசேக்கியேலின் செய்தி, முன்னைய உடன்படிக்கையின் ஜனங்களை அழிவின் அக்கினிக்காக நிர்ணயிக்கப்பட்ட களைகளாக ஒரு கட்டாகக் கட்டிப்போடும் இறுதியான எச்சரிக்கைச் செய்தியாகும்.</w:t>
      </w:r>
    </w:p>
    <w:p>
      <w:pPr>
        <w:pStyle w:val="ArticleScripture"/>
        <w:jc w:val="left"/>
      </w:pPr>
      <w:r>
        <w:rPr>
          <w:rFonts w:ascii="Nirmala UI" w:hAnsi="Nirmala UI" w:eastAsia="Nirmala UI" w:cs="Nirmala UI"/>
        </w:rPr>
        <w:t>“அப்போது நான் மூன்றாம் தூதனை கண்டேன். என்னுடன் இருந்த தூதன் கூறினான்: ‘பயங்கரமானது அவன் பணி. அச்சமூட்டுவதாகும் அவன் பணி ஒப்படைப்பு. கோதுமையை களைகளிலிருந்து பிரித்தெடுத்து, அந்தக் கோதுமையை விண்ணகக் களஞ்சியத்திற்காக முத்திரையிடவோ, அல்லது கட்டிப்பிணைக்கவோ இருக்கிற தூதன் அவனே. இவ்விஷயங்கள் முழு மனதையும், முழு கவனத்தையும் ஆக்கிரமித்திருக்க வேண்டும்.’” Early Writings, 118.</w:t>
      </w:r>
    </w:p>
    <w:p>
      <w:pPr>
        <w:pStyle w:val="ArticleBody"/>
        <w:jc w:val="left"/>
      </w:pPr>
      <w:r>
        <w:rPr>
          <w:rFonts w:ascii="Nirmala UI" w:hAnsi="Nirmala UI" w:eastAsia="Nirmala UI" w:cs="Nirmala UI"/>
        </w:rPr>
        <w:t>கையில் ஒரு சிறிய புத்தகத்துடன் வல்லமையுள்ள தூதன் இறங்கிவருவதால் குறிக்கப்படும் பணி, அந்தச் சிறிய புத்தகத்தை உண்ணுவதிலேயே ஆரம்பமாகிறது. முதல் தூதனின் வரலாற்றில் அது 1840 ஆகஸ்ட் 11 அன்று நிகழ்ந்தது; மூன்றாம் தூதனின் வரலாற்றில் அது 2001 செப்டம்பர் 11 அன்று நிகழ்ந்தது. இந்த இரு தேதிகளும் முறையே இரண்டாம் ஐயோவின் இஸ்லாம் அல்லது மூன்றாம் ஐயோவின் இஸ்லாமுடன் தொடர்புடைய தீர்க்கதரிசனங்களின் நிறைவேறுதல்களைச் சுட்டிக்காட்டுகின்றன. அதனால்தான் இருபத்திரண்டாம் அதிகாரத்தில் எசாயா, பிலதெல்பியருக்கும் லவோதிக்கேயருக்கும் உரிய தரிசனப் பள்ளத்தாக்கின் நெருக்கடியை விவரிக்கும் போது, 1840-இல் புராட்டஸ்டண்டத்தின் தேர்ந்தெடுக்கப்பட்ட ஜனங்களாக இருந்த லவோதிக்கேயரும், 2001-இல் தேர்ந்தெடுக்கப்பட்ட ஜனங்களாக இருந்த அட்வென்டிஸ்டுகளும் “வில்லாளர்களால் கட்டப்பட்டார்கள்” என்று அடையாளப்படுத்துகிறார். வேதாகமத் தீர்க்கதரிசனத்தில் வில்லாளர்கள் இஸ்லாமையே குறிக்கின்றனர்; 1840-லும் 2001-லும் இஸ்லாமைப் பற்றிய தரிசனம் நிறைவேறியபோது, முன்பு தேர்ந்தெடுக்கப்பட்ட ஜனங்கள், எசேக்கியேலால் பிரதிநிதித்துவப்படுத்தப்படுகிறோரால் முன்வைக்கப்பட்ட இஸ்லாமைப் பற்றிய தீர்க்கதரிசனத்தை நிராகரித்தார்கள். அங்கேயும் அப்போதேயும் அவர்கள் களைகளாகக் கட்டப்பட்டார்கள். எசேக்கியேலின் பணி, “அவர்களின் பாவத்தை” மூடிக்கொண்டிருந்த “மூடியை” அகற்றுவதாயிருந்தது; அந்தப் பாவம், தேவன்மேலான பகைமையாக இயேசுவால் சித்தரிக்கப்படுகிறது.</w:t>
      </w:r>
    </w:p>
    <w:p>
      <w:pPr>
        <w:pStyle w:val="ArticleScripture"/>
        <w:jc w:val="left"/>
      </w:pPr>
      <w:r>
        <w:rPr>
          <w:rFonts w:ascii="Nirmala UI" w:hAnsi="Nirmala UI" w:eastAsia="Nirmala UI" w:cs="Nirmala UI"/>
        </w:rPr>
        <w:t>தரிசனப் பள்ளத்தாக்கின் பாரம். நீ முழுவதுமாக மாடிமேடைகளின்மேல் ஏறிச்சென்றதற்கு இப்போது உனக்கு என்ன நேர்ந்தது? கலகங்களால் நிறைந்தவளே, குழப்பமிக்க நகரமே, களிகூரும் நகரமே; உன் கொல்லப்பட்டவர்கள் பட்டயத்தால் கொல்லப்பட்டவர்களல்ல, யுத்தத்தில் மரித்தவர்களுமல்ல. உன் அதிகாரிகள் அனைவரும் ஒன்றாய்த் தப்பியோடினர்; அவர்கள் வில்லாளர்களினால் கட்டுண்டார்கள்; உன்னிடத்தில் காணப்பட்ட அனைவரும் ஒன்றாகக் கட்டுண்டார்கள்; அவர்கள் தூரத்திலிருந்து ஓடிவந்திருந்தபோதிலும். ஏசாயா 22:1–3.</w:t>
      </w:r>
    </w:p>
    <w:p>
      <w:pPr>
        <w:pStyle w:val="ArticleScripture"/>
        <w:jc w:val="left"/>
      </w:pPr>
      <w:r>
        <w:rPr>
          <w:rFonts w:ascii="Nirmala UI" w:hAnsi="Nirmala UI" w:eastAsia="Nirmala UI" w:cs="Nirmala UI"/>
        </w:rPr>
        <w:t>தேவன் அந்தப் பையனான [இஸ்மாயேல்] உடனிருந்தார்; அவன் வளர்ந்து வனாந்தரத்தில் குடியிருந்து, வில்லாளனானான். ஆதியாகமம் 21:20.</w:t>
      </w:r>
    </w:p>
    <w:p>
      <w:pPr>
        <w:pStyle w:val="ArticleScripture"/>
        <w:jc w:val="left"/>
      </w:pPr>
      <w:r>
        <w:rPr>
          <w:rFonts w:ascii="Nirmala UI" w:hAnsi="Nirmala UI" w:eastAsia="Nirmala UI" w:cs="Nirmala UI"/>
        </w:rPr>
        <w:t>தரிசனம் இல்லாத இடத்தில் ஜனங்கள் அழிவுறுவர்; ஆனால் நியாயப்பிரமாணத்தைக் கைக்கொள்ளுகிறவன் பாக்கியவான். நீதிமொழிகள் 29:18.</w:t>
      </w:r>
    </w:p>
    <w:p>
      <w:pPr>
        <w:pStyle w:val="ArticleBody"/>
        <w:jc w:val="left"/>
      </w:pPr>
      <w:r>
        <w:rPr>
          <w:rFonts w:ascii="Nirmala UI" w:hAnsi="Nirmala UI" w:eastAsia="Nirmala UI" w:cs="Nirmala UI"/>
        </w:rPr>
        <w:t>பூமியைத் தமது மகிமையினால் ஒளிரச்செய்ய வேண்டிய வல்லமையுள்ள தூதன் இறங்கியபோது புத்தகத்தை உண்டவர்களை எரேமியா பிரதிநிதித்துவப்படுத்துகிறார்; ஆனால் அவர்கள் 1843 ஆம் ஆண்டின் தோல்வியுற்ற முன்னறிவிப்பினால் ஏற்பட்ட ஏமாற்றத்தை அனுபவித்தார்கள். தேவன் பொய்யுரைத்தாரோ என்று எரேமியா தீர்க்கதரிசன ரீதியாக ஆராய்கிறார். அந்தக் குறிப்பு எரேமியாவை ஹபக்கூக் இரண்டுடன் இணைக்கிறது.</w:t>
      </w:r>
    </w:p>
    <w:p>
      <w:pPr>
        <w:pStyle w:val="ArticleScripture"/>
        <w:jc w:val="left"/>
      </w:pPr>
      <w:r>
        <w:rPr>
          <w:rFonts w:ascii="Nirmala UI" w:hAnsi="Nirmala UI" w:eastAsia="Nirmala UI" w:cs="Nirmala UI"/>
        </w:rPr>
        <w:t>நான் என் காவல் நிலையத்தில் நின்று, கோபுரத்தின் மேல் என்னை நிலைநிறுத்திக்கொண்டு, அவர் என்னிடம் என்ன சொல்லுவார் என்பதையும், நான் கடிந்துகொள்ளப்படும்போது என்ன பதில் சொல்லவேண்டும் என்பதையும் காணக் கவனித்துக்கொண்டிருப்பேன். அப்பொழுது கர்த்தர் எனக்கு உத்தரவு அளித்து: தரிசனத்தை எழுது; ஓடுகிறவனும் அதை வாசிக்கும்படியாக பலகைகளின் மேல் தெளிவாகப் பதிவு செய் என்றார். ஏனெனில் அந்தத் தரிசனம் இன்னும் குறிப்பிட்ட காலத்திற்குரியது; ஆகிலும் முடிவில் அது பேசும், பொய்யாகாது; அது தாமதிக்கிறதுபோல இருந்தாலும் அதற்காகக் காத்திரு; ஏனெனில் அது நிச்சயமாக வரும், தாமதிக்காது. இதோ, மேட்டிமை கொண்ட அவன் ஆத்துமா அவனுள் செம்மையாயில்லை; ஆனால் நீதிமான் தன் விசுவாசத்தினால் வாழ்வான். ஆபகூக் 2:1–4.</w:t>
      </w:r>
    </w:p>
    <w:p>
      <w:pPr>
        <w:pStyle w:val="ArticleBody"/>
        <w:jc w:val="left"/>
      </w:pPr>
      <w:r>
        <w:rPr>
          <w:rFonts w:ascii="Nirmala UI" w:hAnsi="Nirmala UI" w:eastAsia="Nirmala UI" w:cs="Nirmala UI"/>
        </w:rPr>
        <w:t>இனிமையையும் கசப்பான ஏமாற்றத்தையும் அனுபவித்தவர்களைச் சின்னமாகக் காட்டுவதற்காக யோவான் பயன்படுத்தப்பட்டார்; அவர்கள் ஆகஸ்ட் 11, 1840 முதல் அக்டோபர் 22, 1844 வரை உள்ள முழு வரலாற்றையும் பிரதிநிதித்துவப்படுத்தினர்.</w:t>
      </w:r>
    </w:p>
    <w:p>
      <w:pPr>
        <w:pStyle w:val="ArticleScripture"/>
        <w:jc w:val="left"/>
      </w:pPr>
      <w:r>
        <w:rPr>
          <w:rFonts w:ascii="Nirmala UI" w:hAnsi="Nirmala UI" w:eastAsia="Nirmala UI" w:cs="Nirmala UI"/>
        </w:rPr>
        <w:t>அப்பொழுது நான் அந்தத் தூதனிடத்தில் சென்று, அவனை நோக்கி: அந்தச் சிறியப் புத்தகத்தை எனக்குக் கொடு என்றேன். அவன் என்னை நோக்கி: அதை எடுத்துக்கொண்டு விழுங்கிவிடு; அது உன் வயிற்றைக் கசப்பாக்கும், ஆனால் உன் வாயில் அது தேன்போல் இனிமையாக இருக்கும் என்றான். அப்பொழுது நான் அந்தத் தூதனுடைய கையிலிருந்த சிறியப் புத்தகத்தை எடுத்து விழுங்கினேன்; அது என் வாயில் தேன்போல் இனிமையாக இருந்தது; நான் அதை விழுங்கியவுடன், என் வயிறு கசந்தது. வெளிப்படுத்தின விசேஷம் 10:9, 10.</w:t>
      </w:r>
    </w:p>
    <w:p>
      <w:pPr>
        <w:pStyle w:val="ArticleBody"/>
        <w:jc w:val="left"/>
      </w:pPr>
      <w:r>
        <w:rPr>
          <w:rFonts w:ascii="Nirmala UI" w:hAnsi="Nirmala UI" w:eastAsia="Nirmala UI" w:cs="Nirmala UI"/>
        </w:rPr>
        <w:t>ஆகஸ்ட் 11, 1840 மற்றும் செப்டம்பர் 11, 2001 அன்று தூதன் இறங்கியபோது ஆரம்பிக்கப்பட்ட, முன்னாள் தேர்ந்தெடுக்கப்பட்ட ஜனங்களை முடிவுறுத்திக் கட்டிப்போடும் தீர்க்கதரிசனச் செய்தியை முன்னிறுத்தும் பணியை எசேக்கியேல் பிரதிநிதித்துவப்படுத்துகிறார்.</w:t>
      </w:r>
    </w:p>
    <w:p>
      <w:pPr>
        <w:pStyle w:val="ArticleScripture"/>
        <w:jc w:val="left"/>
      </w:pPr>
      <w:r>
        <w:rPr>
          <w:rFonts w:ascii="Nirmala UI" w:hAnsi="Nirmala UI" w:eastAsia="Nirmala UI" w:cs="Nirmala UI"/>
        </w:rPr>
        <w:t>ஆனாலும், மனுஷகுமாரனே, நான் உனக்குச் சொல்லுகிறதை நீ கேள்; அந்தக் கலகக்கார வீட்டாரைப்போல நீ கலகக்காரனாயிராதே; உன் வாயைத் திறந்து, நான் உனக்குக் கொடுக்கிறதைச் சாப்பிடு. நான் நோக்கினபோது, இதோ, ஒரு கை என்னிடத்திற்கு நீட்டப்பட்டது; அதில் ஒரு புத்தகச் சுருள் இருந்தது. அதை அவர் என்முன் விரித்தார்; அது உள்ளும் புறமும் எழுதப்பட்டிருந்தது; அதில் புலம்பலும், துக்கமும், ஐயோவுமென்று எழுதப்பட்டிருந்தது. மேலும் அவர் என்னிடத்தில், மனுஷகுமாரனே, நீ காண்கிறதைச் சாப்பிடு; இந்தச் சுருளைச் சாப்பிட்டு, இஸ்ரவேல் வீட்டாரிடத்தில் போய் பேசு என்றார். அப்பொழுது நான் என் வாயைத் திறந்தேன்; அவர் அந்தச் சுருளை எனக்குச் சாப்பிடச்செய்தார். அவர் என்னிடத்தில், மனுஷகுமாரனே, நான் உனக்குக் கொடுக்கிற இந்தச் சுருளை உன் வயிறு சாப்பிடவும், உன் குடல் அதினால் நிறையவும் செய் என்றார். அப்பொழுது நான் அதைச் சாப்பிட்டேன்; அது என் வாயில் இனிமைக்குத் தேன்போல இருந்தது. எசேக்கியேல் 2:8–3:3.</w:t>
      </w:r>
    </w:p>
    <w:p>
      <w:pPr>
        <w:pStyle w:val="ArticleBody"/>
        <w:jc w:val="left"/>
      </w:pPr>
      <w:r>
        <w:rPr>
          <w:rFonts w:ascii="Nirmala UI" w:hAnsi="Nirmala UI" w:eastAsia="Nirmala UI" w:cs="Nirmala UI"/>
        </w:rPr>
        <w:t>எரேமியா ஆகஸ்ட் 11, 1840 முதல் நடுநிசி கூக்குரலுக்கு முன்புவரையிலான வரலாற்றைக் குறிக்கின்றார்.</w:t>
      </w:r>
    </w:p>
    <w:p>
      <w:pPr>
        <w:pStyle w:val="ArticleScripture"/>
        <w:jc w:val="left"/>
      </w:pPr>
      <w:r>
        <w:rPr>
          <w:rFonts w:ascii="Nirmala UI" w:hAnsi="Nirmala UI" w:eastAsia="Nirmala UI" w:cs="Nirmala UI"/>
        </w:rPr>
        <w:t>உம்முடைய வார்த்தைகள் கண்டடையப்பட்டன; நான் அவைகளை உண்டேன்; உம்முடைய வார்த்தை என் இருதயத்திற்கு மகிழ்ச்சியும் களிகூர்ச்சியும் ஆனது; சேனைகளின் கர்த்தராகிய ஆண்டவரே, நான் உமது நாமத்தினால் அழைக்கப்படுகிறேன். பரியாசம்பண்ணுகிறவர்களின் சபையில் நான் உட்கார்ந்து மகிழவில்லை; உமது கரத்தினால் நான் தனியே உட்கார்ந்தேன்; ஏனெனில் நீர் என்னை கோபாக்கினையால் நிரப்பினீர். என் வேதனை ஏன் இடைவிடாததாகவும், என் காயம் குணமாக மறுத்துக்கொண்டிருக்கிற குணப்படாததாயும் இருக்கிறது? நீர் எனக்குப் பொய்யனாகவும், வற்றிப்போகிற நீர்போலவும் இருப்பீரோ? ஆகையால் கர்த்தர் இவ்வாறு சொல்லுகிறார்: நீ திரும்பினால், நான் உன்னை மீண்டும் கொண்டுவந்து, நீ என் சந்நிதியில் நிற்பாய்; நீ இழிந்ததிலிருந்து விலையுயர்ந்ததைப் பிரித்தெடுத்தால், நீ என் வாயைப்போல இருப்பாய்; அவர்கள் உன்னிடத்திற்குத் திரும்பட்டும்; ஆனால் நீ அவர்களிடத்திற்குத் திரும்பாதே. நான் உன்னை இந்த ஜனத்திற்கெதிராக அரண்சூழ்ந்த வெண்கல மதிலாக்குவேன்; அவர்கள் உன்னோடு போராடுவார்கள், ஆனாலும் உன்மேல் ஜெயங்கொள்ளமாட்டார்கள்; ஏனெனில் நான் உன்னை இரட்சிக்கவும் உன்னை விடுவிக்கவும் உன்னோடிருக்கிறேன் என்று கர்த்தர் சொல்லுகிறார். துன்மார்க்கரின் கையிலிருந்து நான் உன்னை விடுவிப்பேன்; கொடியவர்களின் கையிலிருந்து நான் உன்னை மீட்டுக்கொள்வேன். எரேமியா 15:16–21.</w:t>
      </w:r>
    </w:p>
    <w:p>
      <w:pPr>
        <w:pStyle w:val="ArticleBody"/>
        <w:jc w:val="left"/>
      </w:pPr>
      <w:r>
        <w:rPr>
          <w:rFonts w:ascii="Nirmala UI" w:hAnsi="Nirmala UI" w:eastAsia="Nirmala UI" w:cs="Nirmala UI"/>
        </w:rPr>
        <w:t>எரேமியா நம்முடைய தற்போதைய வரலாறையும் செய்தியையும் பிரதிநிதித்துவப்படுத்துகிறார். தற்போதைய செய்தி என்பது நடுஇரவு முழக்கத்தின் செய்தியாகும்; அது படிப்படியாக விரிவடைந்து கொண்டிருக்கிறது. அதாவது, எரேமியாவால் பிரதிநிதிக்கப்படும் தேவனுடைய ஜனங்கள், தங்களுடைய “வேதனை” “நித்தியமானது” என்றும், தங்களுடைய “காயம் குணமடையாதது” என்றும்—ஒருபோதும் சுகமாகாத காயம் என்றும்—எண்ணி, “கோபம்” கொண்டு “நிறைக்கப்பட்ட” அந்த நிலையில் இது நிகழ்கிறது. அவர்கள் “பரிகாசக்காரரின் சபையிலிருந்து” பிரிந்துபோயிருக்கிறார்கள். அவர்கள் முதலில் புத்தகத்தை உண்டபோது அது தங்கள் “இருதயத்தின் சந்தோஷமும் மகிழ்ச்சியும்” ஆனிருந்த காலத்தில் இருந்ததுபோல் இனி அவர்கள் “மகிழ்கிறதில்லை.”</w:t>
      </w:r>
    </w:p>
    <w:p>
      <w:pPr>
        <w:pStyle w:val="ArticleBody"/>
        <w:jc w:val="left"/>
      </w:pPr>
      <w:r>
        <w:rPr>
          <w:rFonts w:ascii="Nirmala UI" w:hAnsi="Nirmala UI" w:eastAsia="Nirmala UI" w:cs="Nirmala UI"/>
        </w:rPr>
        <w:t>ஆனால் அந்த நிலையில் இருப்போருக்காக ஆலோசனை உண்டு. “நீ திரும்பினால்” என்றும், மேலும் “விலையுயர்ந்ததை அற்பமானதிலிருந்து பிரித்தெடுத்தால்” என்றும், அப்பொழுது தேவன் அவர்களிடத்தில் திரும்புவார். அந்த வசனத்தில் எபிரேய மொழியில் “நான் உன்னை மீண்டும் கொண்டுவருவேன்” என்பதன் பொருள், அவர்கள் அவரிடத்தில் திரும்பினால் தேவன் அவர்களிடத்தில் திரும்புவார் என்பதாகும்.</w:t>
      </w:r>
    </w:p>
    <w:p>
      <w:pPr>
        <w:pStyle w:val="ArticleScripture"/>
        <w:jc w:val="left"/>
      </w:pPr>
      <w:r>
        <w:rPr>
          <w:rFonts w:ascii="Nirmala UI" w:hAnsi="Nirmala UI" w:eastAsia="Nirmala UI" w:cs="Nirmala UI"/>
        </w:rPr>
        <w:t>ஆகையால், தேவனுக்குக் கீழ்ப்படிந்திருங்கள். பிசாசுக்கு எதிர்த்து நில்லுங்கள்; அப்பொழுது அவன் உங்களைவிட்டு ஓடிப்போவான். தேவனிடத்தில் நெருங்குங்கள்; அப்பொழுது அவர் உங்களிடத்தில் நெருங்குவார். பாவிகளே, உங்கள் கைகளைச் சுத்தமாக்குங்கள்; இருமனத்தாரே, உங்கள் இருதயங்களைப் பரிசுத்தப்படுத்துங்கள். துயரப்படுங்கள், புலம்புங்கள், அழுங்கள்; உங்கள் நகைப்பு துக்கமாகவும், உங்கள் சந்தோஷம் மனவருத்தமாகவும் மாறட்டும். கர்த்தருடைய சந்நிதியில் உங்களைத் தாழ்த்துங்கள்; அப்பொழுது அவர் உங்களை உயர்த்துவார். யாக்கோபு 4:7–10.</w:t>
      </w:r>
    </w:p>
    <w:p>
      <w:pPr>
        <w:pStyle w:val="ArticleBody"/>
        <w:jc w:val="left"/>
      </w:pPr>
      <w:r>
        <w:rPr>
          <w:rFonts w:ascii="Nirmala UI" w:hAnsi="Nirmala UI" w:eastAsia="Nirmala UI" w:cs="Nirmala UI"/>
        </w:rPr>
        <w:t>அவர்கள் தேவனிடத்தில் நெருங்கிவந்தால், அவர் அவர்களிடத்தில் நெருங்கிவருவார். அவர்கள் இக்காரியங்களைச் செய்தால், அப்பொழுது அவர்கள் கர்த்தரின் “முன்பாக நிற்பார்கள்”; மேலும் அவர்கள் தேவனுடைய “வாயாக” இருப்பார்கள். இதற்கும் மேலாக, “துன்மார்க்கருக்கெதிராக” அவர் தமது ஜனங்களை “அரணிட்ட வெண்கலச் சுவராக” ஆக்குவார் என்று எரேமியாவுக்கு (எங்களுக்கு) அவர் போதிக்கிறார்; அதன் பின்னர், “பயங்கரமானவர்கள்” எரேமியாவால் பிரதிநிதித்துவப்படுத்தப்படுகிறவர்களுக்கெதிராகப் போர் கொண்டுவருவார்கள். “துன்மார்க்கர்” என்பது மத்தேயுவின் புத்தியில்லாத கன்னியரைப் பற்றிய தானியேலின் பிரதிநிதித்துவமாகும். “பயங்கரமானவர்கள்” என்பது ஞாயிற்றுக்கிழமைச் சட்ட நெருக்கடியின்போது நிகழும் நவீன பாபிலோனின் மும்மடங்கு ஐக்கியத்தைச் சுட்டிக்காட்டுகிறது.</w:t>
      </w:r>
    </w:p>
    <w:p>
      <w:pPr>
        <w:pStyle w:val="ArticleBody"/>
        <w:jc w:val="left"/>
      </w:pPr>
      <w:r>
        <w:rPr>
          <w:rFonts w:ascii="Nirmala UI" w:hAnsi="Nirmala UI" w:eastAsia="Nirmala UI" w:cs="Nirmala UI"/>
        </w:rPr>
        <w:t>மூன்று தீர்க்கதரிசிகளின் சாட்சிகளும் ஒரே வரலாற்றையே நோக்கிப் பேசுகின்றன; ஆனால் அவை அந்த ஒரே வரலாற்றின் மூன்று வேறுபட்ட அம்சங்களை உரையாடுகின்றன. எரேமியா, முதல் ஏமாற்றத்தைக் இப்போதுதான் அனுபவித்திருக்கிறவர்களைப் பிரதிநிதித்துவப்படுத்துகிறார்; ஆனால் அவர்கள் இன்னும் நடுநிசி முழக்கத்தின் வழிக்குறியை எட்டவில்லை. 2020 ஜூலை 18 முதல் நாம் இருந்துவருவது இதுவே. கேள்வி என்னவெனில், நாம் திரும்புவோமா என்பதே. நாம் திரும்பினால், ஐக்கிய அமெரிக்கா ஒரு நாகமாக “பேசும்” அதே காலத்தில், நாம் கர்த்தருக்காக “பேசுவோம்.”</w:t>
      </w:r>
    </w:p>
    <w:p>
      <w:pPr>
        <w:pStyle w:val="ArticleBody"/>
        <w:jc w:val="left"/>
      </w:pPr>
      <w:r>
        <w:rPr>
          <w:rFonts w:ascii="Nirmala UI" w:hAnsi="Nirmala UI" w:eastAsia="Nirmala UI" w:cs="Nirmala UI"/>
        </w:rPr>
        <w:t>எரேமியா விளக்கிக் காட்டும் வரலாறு நமது தற்போதைய வரலாறே ஆகும்; மேலும் அது ஏழு இடிகளுக்குள் மறைக்கப்பட்டுள்ள மூன்று மறைந்த வழிக்குறிகளால் பிரதிநிதித்துவப்படுத்தப்படும் வரலாறும் ஆகும். யோவானில் உள்ள அந்தப் பகுதி தீர்க்கதரிசன ரீதியாக அமைக்கப்பட்டிருக்கும் வரலாறும் இதுவே; ஏனெனில் யோவானில் உள்ள அந்த நான்கு அதிகாரங்களின் வலியுறுத்தல், தான் பொய்யை விசுவாசித்தானோ என்றும், மிக இனிமையாகச் சுவைத்த அந்தச் செய்தி உண்மையில் வற்றிப்போன நீர்களாயிருந்ததோ என்றும் கேள்வியெழுப்பும் எரேமியாவைத் தேற்றுவதில் பரிசுத்த ஆவியின் கிரியையேயாகும்.</w:t>
      </w:r>
    </w:p>
    <w:p>
      <w:pPr>
        <w:pStyle w:val="ArticleBody"/>
        <w:jc w:val="left"/>
      </w:pPr>
      <w:r>
        <w:rPr>
          <w:rFonts w:ascii="Nirmala UI" w:hAnsi="Nirmala UI" w:eastAsia="Nirmala UI" w:cs="Nirmala UI"/>
        </w:rPr>
        <w:t>ஆகையால், எரேமியா செப்டம்பர் 11, 2001 முதல் ஜூலை 18, 2020 வரையிலான வரலாற்றை பிரதிநிதித்துவப்படுத்துகிறார்; அதன் பின்பு, அடையாளார்த்தமான மூன்றரை நாட்களால் சித்தரிக்கப்படும் தாமதிக்கும் காலம் தொடங்கியது. நான் “அடையாளார்த்தமான” என்று கூறும்போது, காலத்தை முன்கூட்டியே அறிவிக்கும் ஒரு தீர்க்கதரிசனக் கணிப்பைக் குறிப்பதில்லை. என் கருத்து என்னவென்றால், ஜூலை 18, 2020 அன்று வெளிப்படுத்தின விசேஷம் பதினொன்றாம் அதிகாரத்தில் கூறப்பட்ட இரண்டு சாட்சிகள், அதாவது வேதாகமமும் தீர்க்கதரிசனத்தின் ஆவியும், கொல்லப்பட்டார்கள்; அவர்களுடைய சடலங்கள் மூன்றரை நாட்கள் வீதியில் விடப்பட்டிருந்தன.</w:t>
      </w:r>
    </w:p>
    <w:p>
      <w:pPr>
        <w:pStyle w:val="ArticleScripture"/>
        <w:jc w:val="left"/>
      </w:pPr>
      <w:r>
        <w:rPr>
          <w:rFonts w:ascii="Nirmala UI" w:hAnsi="Nirmala UI" w:eastAsia="Nirmala UI" w:cs="Nirmala UI"/>
        </w:rPr>
        <w:t>“என் இரு சாட்சிகளுக்குப் அதிகாரம் கொடுப்பேன்; அவர்கள் சாக்குடை அணிந்து ஆயிரத்து இருநூற்று அறுபது நாட்கள் தீர்க்கதரிசனம் சொல்லுவார்கள். இவர்கள் பூமியின் தேவனுக்குமுன் நிற்கும் இரண்டு ஒலிவமரங்களும் இரண்டு குத்துவிளக்குகளும் ஆவர். யாராவது அவர்களுக்கு தீங்கு செய்ய விரும்பினால், அவர்களின் வாயிலிருந்து அக்கினி புறப்பட்டு அவர்களுடைய சத்துருக்களை விழுங்கும்; யாராவது அவர்களுக்கு தீங்கு செய்ய விரும்பினால், அவன் இப்படியே கொல்லப்பட வேண்டும். இவர்களுக்கு, தங்களுடைய தீர்க்கதரிசனத்தின் நாட்களில் மழை பெய்யாதபடிக்கு வானத்தை அடைத்துவைக்கும் அதிகாரம் உண்டு; தண்ணீர்களை இரத்தமாக மாற்றுவதற்கும், தாங்கள் விரும்புகிற ஒவ்வொரு முறையும் எல்லா வாதைகளாலும் பூமியை அடிப்பதற்கும் அதிகாரம் உண்டு. அவர்கள் தங்கள் சாட்சியை நிறைவேற்றியபின், பாதாளத்திலிருந்து ஏறிவரும் மிருகம் அவர்களோடுப் போர் செய்து, அவர்களை வென்று, அவர்களை கொன்று போடும். அவர்களுடைய சடலங்கள் மகாநகரத்தின் வீதியில் கிடக்கும்; அந்த நகரம் ஆவிக்குரிய அர்த்தத்தில் சோதோம் என்றும் எகிப்து என்றும் அழைக்கப்படுகிறது; அங்கேயே நம்முடைய ஆண்டவரும் சிலுவையில் அறையப்பட்டார். ஜனங்களிலும் கோத்திரங்களிலும் பாஷைகளிலும் ஜாதிகளிலும் உள்ளவர்கள் அவர்களுடைய சடலங்களை மூன்றரை நாள் பார்ப்பார்கள்; அவர்களுடைய சடலங்களை கல்லறைகளில் வைக்க அனுமதிக்கமாட்டார்கள். பூமியில் குடியிருக்கிறவர்கள் அவர்களைக்குறித்து மகிழ்ந்து, களிகூர்ந்து, ஒருவருக்கொருவர் பரிசுகளை அனுப்புவார்கள்; ஏனெனில் இந்த இரு தீர்க்கதரிசிகளும் பூமியில் குடியிருக்கிறவர்களை வேதனைப்படுத்தினார்கள். வெளிப்படுத்தின விசேஷம் 11:3–10.”</w:t>
      </w:r>
    </w:p>
    <w:p>
      <w:pPr>
        <w:pStyle w:val="ArticleBody"/>
        <w:jc w:val="left"/>
      </w:pPr>
      <w:r>
        <w:rPr>
          <w:rFonts w:ascii="Nirmala UI" w:hAnsi="Nirmala UI" w:eastAsia="Nirmala UI" w:cs="Nirmala UI"/>
        </w:rPr>
        <w:t>எரேமியாவின் நிலையால் வெளிப்படுத்தப்படும் சாட்சியம், ஏமாற்றத்திற்குப் பின்பும், ஆனால் நடு இரவின் கூக்குரலுக்கு முன்பும் அமைந்துள்ளது. நடு இரவின் கூக்குரலின் செய்தியின் குரலாக இருக்க முடிவதற்கு முன், எரேமியா திரும்ப வேண்டியிருந்தது. இதுவே இன்று நம்முடைய நிலை. நாம் பரிசீலித்து வரும் யோவானின் நான்கு அதிகாரங்களின் வரலாற்றுப் பின்னணியும் இதுவே; மேலும், ஏழு இடிமுழக்கங்களுக்குள் மறைந்திருக்கிற வரலாறு பிரதிநிதித்துவப்படுத்தும் வரலாறும் இதுவே.</w:t>
      </w:r>
    </w:p>
    <w:p>
      <w:pPr>
        <w:pStyle w:val="ArticleBody"/>
        <w:jc w:val="left"/>
      </w:pPr>
      <w:r>
        <w:rPr>
          <w:rFonts w:ascii="Nirmala UI" w:hAnsi="Nirmala UI" w:eastAsia="Nirmala UI" w:cs="Nirmala UI"/>
        </w:rPr>
        <w:t>யோவானின் நான்கு அதிகாரங்களைக் கொண்ட சாட்சியத்தில் “ஆறுதல்காரர்” உடன் தொடர்புடைய ஒளியை நாம் கருதினால், அந்த விவரணம் 2020 ஜூலை 18, ஏமாற்றமும் தாமதக் காலமும், முத்திரை நீக்கப்பட்ட நடுநிசிக் கூக்குரலின் செய்தியும், ஞாயிற்றுக்கிழமைச் சட்டத்தின் வரவிருக்கும் நியாயத்தீர்ப்பும் பற்றியது என்பதை உணருவதற்குப் பரிபூரணமான ஆதாரங்களை நாம் காண்கிறோம். அந்த அதிகாரங்கள், மறைக்கப்பட்ட வரலாற்றின் தீர்க்கதரிசனக் கட்டமைப்பின் மேல் கட்டியெழுப்பப்படுகின்றன.</w:t>
      </w:r>
    </w:p>
    <w:p>
      <w:pPr>
        <w:pStyle w:val="ArticleBody"/>
        <w:jc w:val="left"/>
      </w:pPr>
      <w:r>
        <w:rPr>
          <w:rFonts w:ascii="Nirmala UI" w:hAnsi="Nirmala UI" w:eastAsia="Nirmala UI" w:cs="Nirmala UI"/>
        </w:rPr>
        <w:t>விரைவில் வரவிருக்கும் நெருக்கடியில் நாம் தேவனுடைய வாயாக இருக்க வேண்டுமெனில், இப்போது நமது பணி “அற்பத்திலிருந்து விலையுயர்ந்ததைப் பிரித்தெடுத்தல்” ஆகும்; அல்லது யாக்கோபு அதே பணியை அடையாளப்படுத்துகிறபடி, நாம் “உங்கள் கைகளைச் சுத்திகரியுங்கள், பாவிகளே; இருமனத்தாரே, உங்கள் இருதயங்களைப் பரிசுத்தப்படுத்துங்கள். துன்பப்படுங்கள், துக்கியுங்கள், அழுங்கள்; உங்கள் சிரிப்பு துக்கமாகவும், உங்கள் சந்தோஷம் கனமாகவும் மாறட்டும். கர்த்தருடைய சந்நிதியில் உங்களைத் தாழ்த்துங்கள்; அப்பொழுது அவர் உங்களை உயர்த்துவார்” என்று, மிக அண்மைய எதிர்காலத்தில் ஒரு கொடியாக உயர்த்தப்படுவதற்காக.</w:t>
      </w:r>
    </w:p>
    <w:p>
      <w:pPr>
        <w:pStyle w:val="ArticleScripture"/>
        <w:jc w:val="left"/>
      </w:pPr>
      <w:r>
        <w:rPr>
          <w:rFonts w:ascii="Nirmala UI" w:hAnsi="Nirmala UI" w:eastAsia="Nirmala UI" w:cs="Nirmala UI"/>
        </w:rPr>
        <w:t>அவர் ஜனங்களுக்கு ஒரு கொடியை உயர்த்தி நிறுத்துவார்; இஸ்ரவேலின் துரத்தப்பட்டவர்களைச் சேர்த்துக் கொள்வார்; பூமியின் நான்கு திசைகளிலிருந்தும் சிதறிப்போன யூதாவினரை ஒன்றுகூட்டுவார். ஏசாயா 11:12.</w:t>
      </w:r>
    </w:p>
    <w:p>
      <w:pPr>
        <w:pStyle w:val="ArticleBody"/>
        <w:jc w:val="left"/>
      </w:pPr>
      <w:r>
        <w:rPr>
          <w:rFonts w:ascii="Nirmala UI" w:hAnsi="Nirmala UI" w:eastAsia="Nirmala UI" w:cs="Nirmala UI"/>
        </w:rPr>
        <w:t>இந்த அடுத்தக் கட்டுரையில் இந்த நான்கு அதிகாரங்களைக் குறித்த எங்கள் பரிசீலனையை முடிவுக்கு கொண்டு வருவோம்.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சத்தியம் என்றால் என்ன? - எண் நான்கு</dc:title>
  <dc:subject>உங்கள் இருதயம் கலங்காதிருக்கட்டும்</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