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சத்தியம் என்றால் என்ன? - எண் ஐந்து</w:t>
      </w:r>
    </w:p>
    <w:p>
      <w:pPr>
        <w:pStyle w:val="ArticleSubtitle"/>
        <w:jc w:val="left"/>
      </w:pPr>
      <w:r>
        <w:rPr>
          <w:rFonts w:ascii="Nirmala UI" w:hAnsi="Nirmala UI" w:eastAsia="Nirmala UI" w:cs="Nirmala UI"/>
        </w:rPr>
        <w:t>ஆறுதலாளர்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2023-09-11</w:t>
      </w:r>
    </w:p>
    <w:p>
      <w:pPr>
        <w:pStyle w:val="ArticleBody"/>
        <w:jc w:val="left"/>
      </w:pPr>
      <w:r>
        <w:rPr>
          <w:rFonts w:ascii="Nirmala UI" w:hAnsi="Nirmala UI" w:eastAsia="Nirmala UI" w:cs="Nirmala UI"/>
        </w:rPr>
        <w:t>ஏழு இடி ஓசைகளுக்குள் வெளிப்படுத்தப்பட்ட தீர்க்கதரிசன வரலாறு, நாம் இப்போது உள்ள வரலாற்றைக் குறிப்பிடுகிறது. அது பிரதிநிதித்துவப்படுத்திய வரலாறு வரும்வரை அந்த இரகசியம் மறைக்கப்பட்டிருந்தது. இது, “சத்தியத்தின்” ஆவியான ஆறுதலாளர், யோவான் “இயேசு கிறிஸ்துவின் வெளிப்பாடு” என்று அழைத்த சத்தியத்தை வெளிப்படுத்தும் காலமாகும்; ஏனெனில் இயேசு கிறிஸ்துவே சத்தியம். “சத்தியம்” என்ற சொல் தேவனுடைய சுபாவத்தை பிரதிநிதித்துவப்படுத்துகிறது என்பதுமட்டுமல்ல. மேலும், எபிரெய மொழியில் “சத்தியம்” என்ற சொல் வேதாகமமெங்கும் எவ்வளவு ஆழமான விதங்களில் பயன்படுத்தப்பட்டுள்ளது என்பதை வெளிப்படுத்தும் அதிசயமான மொழியியலாளரின் ஒரு வெளிப்பாடும் மட்டுமல்ல. ஆனால், புரிந்துகொள்ளப்படும்போது வெளிப்படுத்துதல் ஆகமத்தின் தீர்க்கதரிசனங்களைத் திறக்கின்ற திறவுகோலாக ஆகும் அற்புதமான அதிசயமுமாக அது இருக்கிறது; அப்படியே செய்வதன் மூலம் அது முழு வேதாகமத்தையும் திறக்கிறது. ஆனால், அதில் எழுதப்பட்டவற்றைக் காணவும், கேட்கவும், கைக்கொள்ளவும் மனமுள்ளவர்களுக்கே அது உரியது; ஏனெனில் காலம் சமீபமாக உள்ளது.</w:t>
      </w:r>
    </w:p>
    <w:p>
      <w:pPr>
        <w:pStyle w:val="ArticleBody"/>
        <w:jc w:val="left"/>
      </w:pPr>
      <w:r>
        <w:rPr>
          <w:rFonts w:ascii="Nirmala UI" w:hAnsi="Nirmala UI" w:eastAsia="Nirmala UI" w:cs="Nirmala UI"/>
        </w:rPr>
        <w:t>மனிதர்கள் “சத்தியத்தை” அதினால் பரிசுத்தமாகப்படும்வகையில் அறிந்துகொள்வதற்கு பரிசுத்த ஆவியின் சந்நிதி அவசியமாகிறது. மனிதர்கள் “சத்தியம்” என்ற சொல்லை அறிவாற்றலால் புரிந்துகொள்ளவும், அதன் முக்கியத்துவத்தைப் பார்த்து அதிசயிக்கவும் முடியும்; ஆனால் “சத்தியம்” உண்டுகொள்ளப்பட வேண்டும். அது உள்ளீர்க்கப்படவும், ஒருவரின் அனுபவத்தின் ஓர் அங்கமாக்கப்படவும் வேண்டும்; ஏனெனில், கிறிஸ்துவின் சாயலாக மாற்றப்பட விரும்புகிறவர்களுக்கு, அந்த வார்த்தை தேவனுடைய சிருஷ்டிப்பாற்றலை அளிக்கிறது. “சத்தியம்” என்று மொழிபெயர்க்கப்பட்ட எபிரேயச் சொல்லைப் பற்றிய எனது தனிப்பட்ட ஆய்வின் தொடக்க இடங்களில் ஒன்றாக, “சத்தியம்” என்ற சொல்லின் அதிசயமான இயல்பையும் வேதாகமத்தில் அதின் பயன்பாட்டையும் எடுத்துரைக்கும் எபிரேய அறிஞர்கள் இருந்தனர். ஆனால் “சத்தியம்” என்ற சொல்லைப் பற்றிய அவர்களுடைய அறிவாற்றல் சார்ந்த புரிதல் அவர்களை கிறிஸ்துவினிடத்துக்குக் கொண்டுவந்திருக்கிறது என்று நம்புவதற்கு காரணமில்லை.</w:t>
      </w:r>
    </w:p>
    <w:p>
      <w:pPr>
        <w:pStyle w:val="ArticleBody"/>
        <w:jc w:val="left"/>
      </w:pPr>
      <w:r>
        <w:rPr>
          <w:rFonts w:ascii="Nirmala UI" w:hAnsi="Nirmala UI" w:eastAsia="Nirmala UI" w:cs="Nirmala UI"/>
        </w:rPr>
        <w:t>பரிசுத்த ஆவியின் சந்நிதியுடன் வார்த்தை உண்ணப்பட வேண்டும் என்ற தீர்க்கதரிசனச் சத்தியம், பத்து கன்னியரின் உவமையில் “எண்ணெய்” குறித்து சகோதரி வைட் வழங்கிய விளக்கத்தையும், மணமகனை எதிர்நோக்கிக் காத்திருக்கின்ற இரு வகை கன்னியரைப் பற்றிய அவருடைய விவரணையையும் ஒலித்தெதிர்க்கிறது.</w:t>
      </w:r>
    </w:p>
    <w:p>
      <w:pPr>
        <w:pStyle w:val="ArticleBody"/>
        <w:jc w:val="left"/>
      </w:pPr>
      <w:r>
        <w:rPr>
          <w:rFonts w:ascii="Nirmala UI" w:hAnsi="Nirmala UI" w:eastAsia="Nirmala UI" w:cs="Nirmala UI"/>
        </w:rPr>
        <w:t>ஒரு குறியீடு பெரும்பாலும் ஒன்றுக்கு மேற்பட்ட அர்த்தங்களைக் கொண்டிருக்கும்; அந்த அர்த்தம், அந்தக் குறியீடு அமைந்துள்ள சூழலினால் நிர்ணயிக்கப்பட வேண்டும். அது, அந்தச் சொல்லிற்கான இலக்கண நிபுணரின் வரையறையினாலோ, அல்லது அந்தச் சொல் எழுதப்பட்ட வரலாற்றுக் காலச்சூழலினாலோ நிர்ணயிக்கப்படக் கூடாது. “சத்தியத்தை” மறுப்பதற்காக அட்வென்டிசத்தின் தெய்வவியலாளர்கள் பற்றிக்கொண்டிருப்பது இவ்விரு அணுகுமுறைகளையே ஆகும். ஒரு குறியீடு பயன்படுத்தப்படும் சூழலினாலேயே வரையறுக்கப்படுகிறது. தீர்க்கதரிசனத்தின் ஆவியில், பத்து கன்னியரின் உவமையில் வரும் “எண்ணெய்” என்ற சொல், “எண்ணெய்” காணப்படும் அந்தப் பகுதியின் சூழலைப் பொறுத்து, குறைந்தபட்சம் சில வேறுபட்ட பொருள்களைச் சுட்டிக்காட்டுகிறது. ஒரு வகுப்பைச் சேர்ந்த கன்னியர் எண்ணெயைக் கொண்டிருக்க, மற்றொரு வகுப்பைச் சேர்ந்தவர்கள் அதைக் கொண்டிருக்காததற்கு காரணம் என்ன?</w:t>
      </w:r>
    </w:p>
    <w:p>
      <w:pPr>
        <w:pStyle w:val="ArticleScripture"/>
        <w:jc w:val="left"/>
      </w:pPr>
      <w:r>
        <w:rPr>
          <w:rFonts w:ascii="Nirmala UI" w:hAnsi="Nirmala UI" w:eastAsia="Nirmala UI" w:cs="Nirmala UI"/>
        </w:rPr>
        <w:t>“தீமையிலும், வஞ்சகத்திலும், மயக்கத்திலும், மரணத்தின் நிழலிலேயே கிடக்கிற ஒரு உலகம் உள்ளது,—தூங்கிக்கொண்டே, தூங்கிக்கொண்டே இருக்கிறது. அவர்களை எழுப்புவதற்காக ஆவியின் வேதனையை உணர்கிறவர்கள் யார்? எந்தக் குரல் அவர்களை அடைய முடியும்? என் மனம் எதிர்காலத்திற்குக் கொண்டு செல்லப்படுகிறது; அப்போது சைகை கொடுக்கப்படும்: ‘இதோ, மணமகன் வருகிறான்; அவரை எதிர்கொள்ள நீங்கள் வெளியே புறப்படுங்கள்.’ ஆனால் சிலர் தங்கள் விளக்குகளை மீண்டும் நிரப்புவதற்குத் தேவையான எண்ணெயைப் பெறுவதில் தாமதித்திருப்பார்கள்; அப்போது மிகத் தாமதமாகவே, எண்ணெயால் குறிக்கப்படும் குணநலம் மாற்றிக் கொடுக்கப்படக் கூடியதல்ல என்பதை அவர்கள் அறிந்து கொள்வார்கள். அந்த எண்ணெய் கிறிஸ்துவின் நீதியாகும். அது குணநலத்தைச் சுட்டிக்காட்டுகிறது; குணநலம் மாற்றிக் கொடுக்கப்படக் கூடியதல்ல. ஒருவனும் அதை மற்றொருவருக்காகப் பெற்றுக்கொடுக்க முடியாது. ஒவ்வொருவரும் பாவத்தின் ஒவ்வொரு கறையிலிருந்தும் சுத்திகரிக்கப்பட்ட குணநலத்தைத் தனக்காகத் தாமே பெற வேண்டும்.” Bible Echo, May 4, 1896.</w:t>
      </w:r>
    </w:p>
    <w:p>
      <w:pPr>
        <w:pStyle w:val="ArticleBody"/>
        <w:jc w:val="left"/>
      </w:pPr>
      <w:r>
        <w:rPr>
          <w:rFonts w:ascii="Nirmala UI" w:hAnsi="Nirmala UI" w:eastAsia="Nirmala UI" w:cs="Nirmala UI"/>
        </w:rPr>
        <w:t>வரவிருக்கும் நெருக்கடியில் வெற்றி பெறுவதற்குத் தேவையான குணநலன் மூடக் கன்னியரிடத்தில் இல்லை. அவர்கள் கிறிஸ்துவின் நீதியைப் பற்றாக்குறையாகக் கொண்டிருக்கிறார்கள். ஆனால் எண்ணெய் ஒரு செய்தியுமாகும்; மேலும் “கடைசி நாட்களில்” பத்து கன்னியரின் உவமையில் உள்ள அந்த எண்ணெய், கேட்கப்படவும், வாசிக்கப்படவும், கைக்கொள்ளப்படவும் வேண்டிய, இயேசு கிறிஸ்துவின் வெளிப்படுத்துதலால் சுட்டிக்காட்டப்படும் இறுதியான எச்சரிக்கைச் செய்தியாகும்.</w:t>
      </w:r>
    </w:p>
    <w:p>
      <w:pPr>
        <w:pStyle w:val="ArticleScripture"/>
        <w:jc w:val="left"/>
      </w:pPr>
      <w:r>
        <w:rPr>
          <w:rFonts w:ascii="Nirmala UI" w:hAnsi="Nirmala UI" w:eastAsia="Nirmala UI" w:cs="Nirmala UI"/>
        </w:rPr>
        <w:t>“முழு பூமியின் ஆண்டவரின் அருகில் நிற்கும் அபிஷேகம்பண்ணப்பட்டவர்கள், ஒருகாலத்தில் மூடிக்காக்கும் கேரூபாகிய சாத்தானுக்குக் கொடுக்கப்பட்டிருந்த நிலையை உடையவர்கள். அவருடைய சிங்காசனத்தைச் சூழ்ந்து நிற்கும் பரிசுத்த ஜீவராசிகளினாலே, கர்த்தர் பூமியின் குடியிருப்போருடன் இடைவிடாத தொடர்பை நிலைநிறுத்துகிறார். பொன்னான எண்ணெய் என்பது, விசுவாசிகளின் விளக்குகள் தளர்ந்து அணைந்துபோகாமல் இருக்கும்படி தேவன் அவற்றுக்கு தொடர்ந்து அளித்து வருகிற கிருபையைச் சுட்டிக்காட்டுகிறது. தேவனுடைய ஆவியின் செய்திகளினூடாக இந்தப் பரிசுத்த எண்ணெய் வானத்திலிருந்து ஊற்றப்படவில்லை எனில், தீமையின் செயற்பாட்டு வல்லமைகள் மனிதர்கள்மேல் முழுமையான ஆதிக்கத்தைச் செலுத்தியிருக்கும்.”</w:t>
      </w:r>
    </w:p>
    <w:p>
      <w:pPr>
        <w:pStyle w:val="ArticleScripture"/>
        <w:jc w:val="left"/>
      </w:pPr>
      <w:r>
        <w:rPr>
          <w:rFonts w:ascii="Nirmala UI" w:hAnsi="Nirmala UI" w:eastAsia="Nirmala UI" w:cs="Nirmala UI"/>
        </w:rPr>
        <w:t>அவர் நமக்குத் தரும் செய்திகளை நாம் ஏற்றுக்கொள்ளாதபோது, தேவன் அவமதிக்கப்படுகிறார். இவ்வாறு, இருளில் இருப்போருக்கு வழங்கப்படுவதற்காக அவர் எங்கள் ஆத்துமாக்களுக்குள் ஊற்ற விரும்பும் பொன்னான எண்ணெயை நாம் நிராகரிக்கிறோம். “இதோ, மணவாளன் வருகிறான்; அவனைச் சந்திக்க நீங்கள் வெளியே புறப்படுங்கள்” என்ற அழைப்பு வரும்போது, பரிசுத்தமான எண்ணெயைப் பெறாதவர்களும், கிறிஸ்துவின் கிருபையைத் தங்கள் இருதயங்களில் பேணிக் காத்துக் கொள்ளாதவர்களும், புத்தியில்லாத கன்னியரைப் போல, தங்கள் ஆண்டவரைச் சந்திக்கத் தயாராயில்லை என்பதை அறிந்துகொள்வார்கள். அந்த எண்ணெயைப் பெற்றுக்கொள்ள அவர்களுக்குள் அவர்களுக்கே உரிய வல்லமை இல்லை; அவர்களுடைய வாழ்க்கைகள் சிதைந்துபோகின்றன. ஆனால் தேவனுடைய பரிசுத்த ஆவியானவர் கேட்டுக்கொள்ளப்பட்டால், “உம்முடைய மகிமையை எனக்குக் காண்பியும்” என்று மோசே வேண்டிக்கொண்டதுபோல நாம் மன்றாடினால், தேவனுடைய அன்பு எங்கள் இருதயங்களில் பொழியப்படும். பொன்னான குழாய்கள் வழியாக, அந்தப் பொன்னான எண்ணெய் நமக்குத் தெரிவிக்கப்படும். “இது படையினராலுமல்ல, வல்லமையாலுமல்ல, என் ஆவியினாலே ஆகும் என்று சேனைகளின் கர்த்தர் சொல்லுகிறார்.” நீதியின் சூரியனின் பிரகாசமான கதிர்களை ஏற்றுக்கொள்வதன் மூலம், தேவனுடைய பிள்ளைகள் உலகத்தில் ஒளிகளாய் பிரகாசிக்கிறார்கள்.” Review and Herald, July 20, 1897.</w:t>
      </w:r>
    </w:p>
    <w:p>
      <w:pPr>
        <w:pStyle w:val="ArticleBody"/>
        <w:jc w:val="left"/>
      </w:pPr>
      <w:r>
        <w:rPr>
          <w:rFonts w:ascii="Nirmala UI" w:hAnsi="Nirmala UI" w:eastAsia="Nirmala UI" w:cs="Nirmala UI"/>
        </w:rPr>
        <w:t>“எண்ணெய்” என்பது இறுதி செய்தி; அது மறுபடியும் இயேசு கிறிஸ்துவின் வெளிப்படுத்துதலே ஆகும். அந்தப் பகுதியில் எண்ணெயைப் பெற விரும்புகிறவர்கள், ஹோரேப்பின் குகையில் மோசே செய்ததுபோல் தேவனை நோக்கி விண்ணப்பிக்க வேண்டும். ஆனால் கவனியுங்கள்: தேவன் தமது “மகிமையை” எங்களுக்கு “காட்டும்படி” நாம் “மோசே செய்ததுபோல் விண்ணப்பிக்க” வேண்டுமாயின், முதலில் ஆறுதல்காரராயிருக்கிற பரிசுத்த ஆவியை நாம் கேட்க வேண்டும். நாம் அவ்வாறு செய்தால், அப்பொழுது தேவதூதர்களினாலும் இரண்டு பொற்குழாய்களினாலும் கிறிஸ்துவின் நீதியைப் பெறுவோம். லவோதிக்கேய அத்வென்டிசத்தின் மரபுகளும் வழக்கங்களும் செய்யப்பட வேண்டும் என்று கூறுகின்றபடி, அதே சமயத்தில் நாம் இயேசு கிறிஸ்துவின் வெளிப்படுத்துதலின் செய்தியை மறுத்துக்கொண்டிருக்கும்போது, கிறிஸ்துவின் குணாதிசயத்திற்காக நாம் ஜெபித்து விண்ணப்பிக்கலாம் என்று எண்ணினால், நம்மையே நாம் ஏமாற்றிக்கொள்கிறோம். அவருடைய நீதி, தேவனுடைய சிங்காசனத்தின்முன் நிற்கும் அபிஷேகம்பண்ணப்பட்ட அந்த இரண்டு பேரால் அறிவிக்கப்படும் “தேவனுடைய ஆவியின் செய்திகளின்” மூலம் எங்களுக்கு வழங்கப்படுகிறது. அவருடைய செய்தியை நாம் நிராகரிக்கும்போது, அவருடைய நீதியையும் நிராகரிக்கிறோம்.</w:t>
      </w:r>
    </w:p>
    <w:p>
      <w:pPr>
        <w:pStyle w:val="ArticleScripture"/>
        <w:jc w:val="left"/>
      </w:pPr>
      <w:r>
        <w:rPr>
          <w:rFonts w:ascii="Nirmala UI" w:hAnsi="Nirmala UI" w:eastAsia="Nirmala UI" w:cs="Nirmala UI"/>
        </w:rPr>
        <w:t>அப்பொழுது நான் அவருக்குப் பதிலளித்து, “விளக்குத்தண்டின் வலப்பக்கத்திலும் அதின் இடப்பக்கத்திலும் இருக்கும் இந்த இரண்டு ஒலிவ மரங்கள் என்ன?” என்று கேட்டேன். மறுபடியும் நான் பதிலளித்து அவருக்குச் சொன்னேன்: “இரண்டு பொற்குழாய்கள் வழியாகத் தங்களிடமிருந்து பொன்னான எண்ணெயை வார்க்கின்ற இந்த இரண்டு ஒலிவக் கிளைகள் என்ன?” அவர் எனக்குப் பதிலளித்து, “இவை என்னவென்று நீ அறியவில்லையா?” என்றார். நான், “இல்லை, என் ஆண்டவரே,” என்றேன். அப்பொழுது அவர், “இவர்கள் முழு பூமியின் ஆண்டவரின் சந்நிதியில் நிற்கும் அபிஷேகம் பெற்ற இருவர் ஆவர்,” என்றார். செக்கரியா 4:11–14.</w:t>
      </w:r>
    </w:p>
    <w:p>
      <w:pPr>
        <w:pStyle w:val="ArticleBody"/>
        <w:jc w:val="left"/>
      </w:pPr>
      <w:r>
        <w:rPr>
          <w:rFonts w:ascii="Nirmala UI" w:hAnsi="Nirmala UI" w:eastAsia="Nirmala UI" w:cs="Nirmala UI"/>
        </w:rPr>
        <w:t>“முழு பூமியின் ஆண்டவரின் சந்நிதியில் நிற்கும் இரண்டு அபிஷேகம் செய்யப்பட்டவர்கள்,” வெளிப்படுத்தல் பதினொன்றாம் அதிகாரத்தின் இரண்டு சாட்சிகளாகவும் சித்தரிக்கப்படுகின்றனர்.</w:t>
      </w:r>
    </w:p>
    <w:p>
      <w:pPr>
        <w:pStyle w:val="ArticleScripture"/>
        <w:jc w:val="left"/>
      </w:pPr>
      <w:r>
        <w:rPr>
          <w:rFonts w:ascii="Nirmala UI" w:hAnsi="Nirmala UI" w:eastAsia="Nirmala UI" w:cs="Nirmala UI"/>
        </w:rPr>
        <w:t>“இரண்டு சாட்சிகளைப் பற்றிக் தீர்க்கதரிசி மேலும் அறிவிக்கிறான்: ‘இவர்கள் பூமியின் தேவனுக்குமுன் நிற்கும் இரண்டு ஒலிவமரங்களும், இரண்டு விளக்குத்தண்டுகளும் ஆவர்.’ ‘உம்முடைய வார்த்தை,’ என்று சங்கீதக்காரன் கூறினான், ‘என் கால்களுக்கு தீபமும், என் பாதைக்கு வெளிச்சமுமாயிருக்கிறது.’ வெளிப்படுத்தின விசேஷம் 11:4; சங்கீதம் 119:105. இந்த இரண்டு சாட்சிகள் பழைய ஏற்பாட்டினதும் புதிய ஏற்பாட்டினதும் வேதாகமத்தைச் சுட்டிக்காட்டுகின்றனர்.” The Great Controversy, 267.</w:t>
      </w:r>
    </w:p>
    <w:p>
      <w:pPr>
        <w:pStyle w:val="ArticleBody"/>
        <w:jc w:val="left"/>
      </w:pPr>
      <w:r>
        <w:rPr>
          <w:rFonts w:ascii="Nirmala UI" w:hAnsi="Nirmala UI" w:eastAsia="Nirmala UI" w:cs="Nirmala UI"/>
        </w:rPr>
        <w:t>இரண்டு சாட்சிகளைக் குறித்து சகரியாவின் சாட்சியத்தையோ யோவானின் சாட்சியத்தையோ நாம் எடுத்துக்கொண்டாலும், அந்த இரு சாட்சிகளின் சூழல், வெளிப்படுத்தல் 1:1-இல் இயேசு கிறிஸ்துவின் வெளிப்படுத்தலின் செய்தியுடன் தொடர்புபடுத்தப்பட்டு முதலில் குறிப்பிடப்படும் சத்தியமாகிய தகவல் பரிமாற்றச் செயல்முறையேயாகும். பிதாவிடமிருந்து, குமாரனிடத்திற்கு, தூதர்களிடத்திற்கு, ஒரு தீர்க்கதரிசியிடத்திற்கு, சபையினிடத்திற்கு. கிறிஸ்து மனிதகுலத்தோடு பேசும் இந்த செயல்முறை, இறுதி எச்சரிக்கைச் செய்திக்குள் அவர் வெளிப்படுத்த விரும்பும் ஒரு முக்கியமான புரிதலாகும். இது முதல் மற்றும் மூன்றாம் தூதரின் செய்திகளின் விளக்கத்தில் வலியுறுத்தப்படும் அம்சத்தோடு ஒத்துப்போகிறது.</w:t>
      </w:r>
    </w:p>
    <w:p>
      <w:pPr>
        <w:pStyle w:val="ArticleBody"/>
        <w:jc w:val="left"/>
      </w:pPr>
      <w:r>
        <w:rPr>
          <w:rFonts w:ascii="Nirmala UI" w:hAnsi="Nirmala UI" w:eastAsia="Nirmala UI" w:cs="Nirmala UI"/>
        </w:rPr>
        <w:t>முதல் தூதனுடைய செய்தி வில்லியம் மில்லரால் பிரதிநிதித்துவப்படுத்தப்படுகிறது. மில்லருக்கு அறியப்பட்டிருக்க வேண்டிய பல தீர்க்கதரிசனப் பண்புகள் உள்ளன. அவர் அந்த இயக்கத்தின் “தந்தை” ஆவார்; ஆல்பாவும் ஓமேகாவும் என்ற கோணத்தில் இதுவே ஒரு மகன் இருப்பதை அவசியப்படுத்துகிறது. அவர் “மில்லரைட்” என்ற பெயரால் பிரதிநிதித்துவப்படுத்தப்பட்ட ஒரு இயக்கத்தை பிரதிநிதித்துவப்படுத்தினார்; அது ஒரு வகை கல்லிற்கான சொல்லாகும். தீர்க்கதரிசனத்தை விளக்கும் வேதாகம விதிகளின் ஒரு தொகுப்பை ஒழுங்குபடுத்துவதற்காக அவர் பயன்படுத்தப்பட்டார். அந்த விதிகள், தேவனுடைய ஆவியின் செய்திகளின் தொடர்பாடலில் ஒரு முக்கிய அங்கமாகின்றன; அவை ஏற்றுக்கொள்ளப்பட்டதோ மறுக்கப்பட்டதோ, அது மில்லரின் தலைமுறையினர் தங்கள் மூடமான லவோதிக்கேய நிலையிலேயே நிலைத்திருக்கவா, அல்லது ஞானமுள்ள பிலதெல்பியராய்த் திகழ்வதற்காகத் தேர்ந்தெடுக்கவா செய்தார்கள் என்பதிலே இருந்தது. முதல் தூதனுடைய செய்தியின் தந்தையாக, அவர் மூன்றாம் தூதனுடைய செய்தியை அறிவிக்கும் ஒரு இயக்கத்தின் முன்மாதிரியாக நிற்கிறார்; அந்த இயக்கத்தின் செய்தி பற்றிய புரிதல், மில்லர் முதல் தூதனுடைய செய்தியை நிலைநிறுத்த பயன்படுத்தப்பட்டதுபோலவே, மூன்றாம் தூதனுடைய செய்தியை உறுதியாக நிலைநிறுத்தும் ஒரு விசேஷமான வேதாகமத் தீர்க்கதரிசன விளக்க விதிகளால் வழிநடத்தப்படும். தேவன் ஒருபோதும் மாறுவதில்லை; இயேசு கிறிஸ்து நேற்று, இன்று, என்றென்றும் அதேவராக இருக்கிறார்.</w:t>
      </w:r>
    </w:p>
    <w:p>
      <w:pPr>
        <w:pStyle w:val="ArticleScripture"/>
        <w:jc w:val="left"/>
      </w:pPr>
      <w:r>
        <w:rPr>
          <w:rFonts w:ascii="Nirmala UI" w:hAnsi="Nirmala UI" w:eastAsia="Nirmala UI" w:cs="Nirmala UI"/>
        </w:rPr>
        <w:t>என் பிரியமான சகோதரரே, தவறாதிருங்கள். ஒவ்வொரு நல்ல ஈவும் ஒவ்வொரு பூரணமான வரமும் மேலிருந்து வருகிறது; அவை ஒளிகளின் பிதாவினிடமிருந்து இறங்கி வருகின்றன; அவரிடத்தில் மாறுபாடும் இல்லை, திரும்புதலால் உண்டாகும் நிழலும் இல்லை. அவர் தமது சித்தத்தினாலே சத்தியவார்த்தையின் மூலம் நம்மை பிறப்பித்தார்; இதனால் நாம் அவருடைய படைப்புகளில் முதற்பலன்களாகிய ஒரு வகையாய் இருப்போம். யாக்கோபு 1:16–18.</w:t>
      </w:r>
    </w:p>
    <w:p>
      <w:pPr>
        <w:pStyle w:val="ArticleBody"/>
        <w:jc w:val="left"/>
      </w:pPr>
      <w:r>
        <w:rPr>
          <w:rFonts w:ascii="Nirmala UI" w:hAnsi="Nirmala UI" w:eastAsia="Nirmala UI" w:cs="Nirmala UI"/>
        </w:rPr>
        <w:t>அட்வென்டிசத்தின் தொடக்கத்திலோ முடிவிலோ, எண்ணெயால் பிரதிநிதித்துவப்படுத்தப்படும் தேவனுடைய ஆவியின் செய்திகளானவை இரண்டு சாட்சிகளின் மூலம் அறிவிக்கப்படுகின்றன. தொடக்கத்தில், மில்லரைட்டுகளிடத்தில், அந்த இரண்டு சாட்சிகள் பழைய ஏற்பாடும் புதிய ஏற்பாடும் ஆக இருந்தன; முடிவில், அவை வேதாகமமும் தீர்க்கதரிசனத்தின் ஆவியும் ஆக இருக்கின்றன. இதுவே, விசாரணை நியாயத்தீர்ப்பின் கடைசி நாட்களில் தேவனுடைய ஜனங்களின் முடிவை மிகவும் பூரணமாக எடுத்துக்காட்டுகிற யோவான் பத்மோஸ் தீவில் இருந்ததற்கான காரணமாகும்.</w:t>
      </w:r>
    </w:p>
    <w:p>
      <w:pPr>
        <w:pStyle w:val="ArticleScripture"/>
        <w:jc w:val="left"/>
      </w:pPr>
      <w:r>
        <w:rPr>
          <w:rFonts w:ascii="Nirmala UI" w:hAnsi="Nirmala UI" w:eastAsia="Nirmala UI" w:cs="Nirmala UI"/>
        </w:rPr>
        <w:t>நானாகிய யோவான், உங்களுடைய சகோதரனும், உபத்திரவத்திலும் இயேசு கிறிஸ்துவின் ராஜ்யத்திலும் பொறுமையிலும் உங்களுடன் பங்குகொள்கிறவனுமாகிய நான், தேவனுடைய வார்த்தைக்காகவும் இயேசு கிறிஸ்துவின் சாட்சிக்காகவும் பட்மோஸ் என அழைக்கப்படும் தீவில் இருந்தேன். வெளிப்படுத்தின விசேஷம் 1:9.</w:t>
      </w:r>
    </w:p>
    <w:p>
      <w:pPr>
        <w:pStyle w:val="ArticleBody"/>
        <w:jc w:val="left"/>
      </w:pPr>
      <w:r>
        <w:rPr>
          <w:rFonts w:ascii="Nirmala UI" w:hAnsi="Nirmala UI" w:eastAsia="Nirmala UI" w:cs="Nirmala UI"/>
        </w:rPr>
        <w:t>பத்மோஸ் எனும் தீர்க்கதரிசனச் சூழல், யோவான் துன்புறுத்தப்படுகிறான் என்பதைச் சுட்டிக்காட்டுகிறது. வேதாகமமும் தீர்க்கதரிசன ஆவியும் வழியாக இயேசு கிறிஸ்துவின் வெளிப்பாட்டை அடையாளப்படுத்துகிற தேவனுடைய ஆவியின் செய்திகளைப் பெற்றதற்காக அவன் துன்புறுத்தப்பட்டுக்கொண்டிருந்தான்.</w:t>
      </w:r>
    </w:p>
    <w:p>
      <w:pPr>
        <w:pStyle w:val="ArticleBody"/>
        <w:jc w:val="left"/>
      </w:pPr>
      <w:r>
        <w:rPr>
          <w:rFonts w:ascii="Nirmala UI" w:hAnsi="Nirmala UI" w:eastAsia="Nirmala UI" w:cs="Nirmala UI"/>
        </w:rPr>
        <w:t>தேவனுடைய “கடைசி நாட்களின்” ஜனங்களின் துன்புறுத்தலும் வெளிப்படுத்தின விசேஷம் பதினொன்றாம் அதிகாரத்தில், இரு சாட்சிகள் வீதிகளில் கொல்லப்பட்டபோது, அவர்களின் மரணத்தை எல்லோரும் கொண்டாடியதாகவும் சித்தரிக்கப்படுகிறது. பதினொன்றாம் அதிகாரத்தில் அந்த இரு சாட்சிகள் எலியாவும் மோசேயும் ஆவர். அவர்கள் மூன்றரை ஆண்டுகள் தங்கள் சாட்சியை அளித்தார்கள்; பின்னர் அவர்கள் கொல்லப்பட்டார்கள்; ஆனால் அதற்குப் பின்பு அவர்கள் உயிர்த்தெழுப்பப்பட்டார்கள்.</w:t>
      </w:r>
    </w:p>
    <w:p>
      <w:pPr>
        <w:pStyle w:val="ArticleBody"/>
        <w:jc w:val="left"/>
      </w:pPr>
      <w:r>
        <w:rPr>
          <w:rFonts w:ascii="Nirmala UI" w:hAnsi="Nirmala UI" w:eastAsia="Nirmala UI" w:cs="Nirmala UI"/>
        </w:rPr>
        <w:t>எல்லா தீர்க்கதரிசிகளும் தங்கள் சொந்த வரலாற்றைக் காட்டிலும் கடைசி நாட்களைப் பற்றியே அதிகமாகப் பேசுகின்றனர்; ஆகையால், எப்போதாவது கடைசி நாட்களைப் பற்றிப் பேசும் ஒரு புத்தகம் இருக்குமானால், அது வேதாகமத்தின் எல்லா புத்தகங்களும் சந்தித்து முடிவுறும் வெளிப்படுத்துதல் என்னும் புத்தகமே ஆகும். எனவே, கடைசி நாட்களில் கொல்லப்பட்டு, அதன் பின்னர் உயிர்த்தெழும் ஒரு “செய்தி” அவசியமாக இருக்க வேண்டும். வெளிப்படுத்துதல் அதிகாரம் பதினொன்று பிரெஞ்சுப் புரட்சியின் வரலாற்றை விளக்கியது; ஆனால் அது இன்னும் நேரடியாக கடைசி நாட்களில் மூன்றாம் தூதனின் செய்திக்கு எதிரான ஒரு தாக்குதலை விளக்குகிறது. மில்லரின் செய்தியும் இயக்கமும் முன்மாதிரியாகக் குறித்துக்காட்டிய செய்தியும் இயக்கமும் அந்தத் தாக்குதலை அனுபவித்து, 2020 ஜூலை 18 அன்று இறந்தது. வெளிப்படுத்துதல் அதிகாரம் பதினொன்றின்படி, அந்தத் தாக்குதல் அடியற்ற பள்ளத்திலிருந்து மேலேறிவந்த மிருகத்தினால் நடத்தப்படும்.</w:t>
      </w:r>
    </w:p>
    <w:p>
      <w:pPr>
        <w:pStyle w:val="ArticleScripture"/>
        <w:jc w:val="left"/>
      </w:pPr>
      <w:r>
        <w:rPr>
          <w:rFonts w:ascii="Nirmala UI" w:hAnsi="Nirmala UI" w:eastAsia="Nirmala UI" w:cs="Nirmala UI"/>
        </w:rPr>
        <w:t>அவர்கள் தங்கள் சாட்சியை முடித்தபோது, அதலபாதாளத்திலிருந்து ஏறிவரும் மிருகம் அவர்களோடு போர் செய்து, அவர்களை ஜெயித்து, அவர்களைக் கொன்றுபோடும். அவர்களின் சடலங்கள் ஆவிக்குரிய பொருளில் சோதோம் என்றும் எகிப்து என்றும் அழைக்கப்படும் அந்த மகாநகரத்தின் வீதியில் கிடக்கும்; அங்கேயே நம்முடைய ஆண்டவரும் சிலுவையில் அறையப்பட்டார். வெளிப்படுத்தின விசேஷம் 11:8, 9.</w:t>
      </w:r>
    </w:p>
    <w:p>
      <w:pPr>
        <w:pStyle w:val="ArticleBody"/>
        <w:jc w:val="left"/>
      </w:pPr>
      <w:r>
        <w:rPr>
          <w:rFonts w:ascii="Nirmala UI" w:hAnsi="Nirmala UI" w:eastAsia="Nirmala UI" w:cs="Nirmala UI"/>
        </w:rPr>
        <w:t>“அடித்தளமற்ற அகழி” என்பது சாத்தானிய வல்லமையின் ஒரு புதிய வெளிப்பாட்டைக் குறிக்கிறது என்று சகோதரி வைட் நமக்கு அறிவிக்கிறார்.</w:t>
      </w:r>
    </w:p>
    <w:p>
      <w:pPr>
        <w:pStyle w:val="ArticleScripture"/>
        <w:jc w:val="left"/>
      </w:pPr>
      <w:r>
        <w:rPr>
          <w:rFonts w:ascii="Nirmala UI" w:hAnsi="Nirmala UI" w:eastAsia="Nirmala UI" w:cs="Nirmala UI"/>
        </w:rPr>
        <w:t>“‘அவர்கள் தங்களுடைய சாட்சியை முடித்தபோது [முடித்துக்கொண்டிருந்தபோது].’ இரு சாட்சிகளும் இரட்டுடை அணிந்து தீர்க்கதரிசனம் செய்யவேண்டிய காலம் 1798-இல் முடிவுற்றது. அவர்கள் தமது கிரியையை மறைவான நிலையில் நிறைவு செய்யும் முடிவுக்காலத்தை அணுகிக்கொண்டிருந்தபோது, ‘அடித்தளமற்ற குழியிலிருந்து ஏறிவரும் மிருகம்’ என்று குறிக்கப்படுகிற அதிகாரத்தினால் அவர்களுக்கு எதிராகப் போர் செய்யப்படவேண்டியிருந்தது. ஐரோப்பாவின் பல தேசங்களில், சபையிலும் அரசிலும் ஆட்சி செய்த அதிகாரங்கள் பல நூற்றாண்டுகளாகப் பாப்பரசுத் தலைமைமூலம் சாத்தானால் கட்டுப்படுத்தப்பட்டிருந்தன. ஆனால் இங்கு சாத்தானிய அதிகாரத்தின் ஒரு புதிய வெளிப்பாடு காட்சிக்கு கொண்டு வரப்படுகிறது.” The Great Controversy, 268.</w:t>
      </w:r>
    </w:p>
    <w:p>
      <w:pPr>
        <w:pStyle w:val="ArticleBody"/>
        <w:jc w:val="left"/>
      </w:pPr>
      <w:r>
        <w:rPr>
          <w:rFonts w:ascii="Nirmala UI" w:hAnsi="Nirmala UI" w:eastAsia="Nirmala UI" w:cs="Nirmala UI"/>
        </w:rPr>
        <w:t>வெளிப்படுத்தின புத்தகத்தில் அடித்தளமற்ற பள்ளத்திலிருந்து வரும் மூன்று வல்லமைகள் அடையாளப்படுத்தப்பட்டுள்ளன; முதலில் குறிப்பிடப்படுவது வெளிப்படுத்தல் 9:2-இல் இஸ்லாம், இரண்டாவது 11:8-இல் பிரெஞ்சுப் புரட்சியின் நாத்திகம், மூன்றாவது 17:8-இல் நவீன ரோம். கடைசி நாட்களில் தோன்றும் “புதிய வெளிப்பாடு” என்பது மில்லரைட் இயக்கத்தால் முன்மாதிரியாகக் காட்டப்பட்ட இயக்கத்தையே மட்டுமல்ல, உலகத்தையும் தாக்கப் போகிறது; அது “Woke-ism” என்று அறியப்படும் போலியான நள்ளிரவுக் கூக்குரலின் போலியான விழிப்புணர்ச்சியாகும். Woke-ism என்பது “சாத்தானிய வல்லமையின் ஒரு புதிய வெளிப்பாட்டை” பிரதிநிதித்துவப்படுத்துகிறது; அது தற்போதைய ஜெசுவிட் பிரதிக்கிறிஸ்துவினால் ஆதரிக்கப்படுகிறது; மேலும் ஐக்கிய நாடுகள் சபையின் அரசியல் தலைவர்களாகிய வணிகர்களின் மூலம், அமெரிக்காவில் வீழ்ந்துபோன புராட்டஸ்டண்ட் சபைகளின் சுதந்திரவாத பிரதிநிதிகளின் மூலம், மேலும் RINO-குடியரசுக் கட்சியினருடன் இணைந்து ஜனநாயகக் கட்சியின் மூலம் ஊக்குவிக்கப்படுகிறது; இவர்கள் அனைவரும் 11ஆம் அதிகாரத்தில் “சோதோம்” என்று சித்தரிக்கப்படும் சமலிங்கக் சமூகத்தின் விலகிய வாழ்க்கைமுறைகளின் எல்லா வகைகளையும் ஏதோ ஒரு வகையில் முன்னிறுத்துகிறவர்களாகவோ, அல்லது அவற்றின் முன்னிறுத்தலை அனுமதிக்கிறவர்களாகவோ உள்ளனர். இந்த மூன்று வல்லமைகளே உலகத்தை ஆர்மகெத்தோனுக்குக் கொண்டு செல்கின்றன; மேலும் அவை நாத்திகத்தினதும் உலகப்பிரகாரத்தினதும் சின்னமாகிய “எகிப்து” என்பதாலும் பிரதிநிதித்துவப்படுத்தப்படுகின்றன. சகோதரி வைட் “தீய கூட்டுச் சங்கம்” என்று அழைக்கும் அமைப்பை உருவாக்கும் இந்த மூன்று வல்லமைகளின் இன்னொரு கூறாகிய பிரெஞ்சுப் புரட்சியின் அராஜகத்தின் சூழலில் அமைந்து, அவை நேரடியாகவோ மறைமுகமாகவோ Woke-ism-ஐ முன்னிறுத்துகின்றன அல்லது அதற்கு இடமளிக்கின்றன. Woke-ism என்பது பத்து கன்னியரின் விழிப்புணர்ச்சிக்கான சாத்தானின் கள்ளப்போலியாகும். இந்த அம்சங்களில் நாம் இன்னும் அதிகம் விவாதிக்க வேண்டியுள்ளது; ஆனால் அதற்கு முன், 2020 ஜூலை 18 அன்று நிறைவேற்றப்பட்ட தெருவிலான அந்தக் கொலையின் பிந்தைய விளைவுகளை முதலில் நாம் ஆராய வேண்டும்.</w:t>
      </w:r>
    </w:p>
    <w:p>
      <w:pPr>
        <w:pStyle w:val="ArticleBody"/>
        <w:jc w:val="left"/>
      </w:pPr>
      <w:r>
        <w:rPr>
          <w:rFonts w:ascii="Nirmala UI" w:hAnsi="Nirmala UI" w:eastAsia="Nirmala UI" w:cs="Nirmala UI"/>
        </w:rPr>
        <w:t>மேலும், அன்புள்ள வாசகரே, குடியரசுக் கட்சிக்கு ஆதரவாக நான் எதையும் வழங்குவதில்லை என்பதை தயவுசெய்து உணர்ந்து கொள்ளுங்கள். நான் நம்பிக்கை வைக்கும் எந்த அரசியல் நிலைப்பாடும் இல்லை. நான் சுட்டிக்காட்டுவது, அமெரிக்க ஐக்கிய நாடுகள், ஐக்கிய நாடுகள் சபை, மற்றும் பாப்பரசத் தலைமையகம் ஆகியவற்றில் நிலவும் தீர்க்கதரிசன இயக்கவியல்களையே. 1798 முதல் ஞாயிற்றுக்கிழமைச் சட்டம் வரையிலும் ஒன்றுக்கொன்று இணையாக நிலைக்கும் இரண்டு கொம்புகளை நாம் நேரடியாக ஆராயத் தொடங்கும் போது, அந்த இயக்கவியல்கள் இன்னும் குறிப்பாக எடுத்துரைக்கப்படும்.</w:t>
      </w:r>
    </w:p>
    <w:p>
      <w:pPr>
        <w:pStyle w:val="ArticleBody"/>
        <w:jc w:val="left"/>
      </w:pPr>
      <w:r>
        <w:rPr>
          <w:rFonts w:ascii="Nirmala UI" w:hAnsi="Nirmala UI" w:eastAsia="Nirmala UI" w:cs="Nirmala UI"/>
        </w:rPr>
        <w:t>போலியான நடுஇரவு அழுகையை பிரதிநிதித்துவப்படுத்தும் சாத்தானிய “Woke-ism” உண்மையான நடுஇரவு அழுகைக்கு முன்பாகவே வருகிறது; மேலும், உண்மையான நடுஇரவு அழுகையின் காலத்திற்கு முன்பே, தெருக்களில் கொல்லப்பட்டவர்கள் இறுதியில் மூடக் கன்னிகையாயோ ஞானக் கன்னிகையாயோ உருவெடுப்பார்கள். நமது குணநலன்கள் அழிவின் அக்கினிக்குரிய கட்டாகவோ, அல்லது பரலோகக் களஞ்சியத்திற்குரிய கட்டாகவோ கட்டுப்பட்டுப் பிரிக்கப்பட்டு உறுதிசெய்யப்படும் காலக்கட்டம் இப்போது வந்துவிட்டது.</w:t>
      </w:r>
    </w:p>
    <w:p>
      <w:pPr>
        <w:pStyle w:val="ArticleBody"/>
        <w:jc w:val="left"/>
      </w:pPr>
      <w:r>
        <w:rPr>
          <w:rFonts w:ascii="Nirmala UI" w:hAnsi="Nirmala UI" w:eastAsia="Nirmala UI" w:cs="Nirmala UI"/>
        </w:rPr>
        <w:t>சகோதரி வைட், தாமதத்தின் காலத்தில், மில்லரைட் வரலாற்றிலிருந்த மூடக் கன்னியர்கள் சோதனையான ஏமாற்றத்திற்குப் புத்திசாலி கன்னியர்களிலிருந்து வேறுபட்ட விதமாகப் பிரதிசெயல்பட்டனர் என்பதைச் சுட்டிக்காட்டுகிறார்; இதனால், தாமதத்தின் காலத்திற்குள் அவர்களுடைய குணாதிசயங்கள் ஏற்கனவே நிலைபெற்றிருந்தன என்பதும் வெளிப்படுகிறது. ஆனால் எரேமியாவின் சாட்சியம், நாம் தேவனிடத்திற்கு திரும்பிச் செல்லத் தேர்ந்தெடுக்கலாம் என்றும், அப்படி செய்தால் அவர் நம்மிடத்திற்கு திரும்பிவருவதோடு மட்டும் அல்லாமல், வரவிருக்கும் நெருக்கடியில் நாம் அவருடைய வாய்மூலமாகப் பயன்படுத்தப்படும்போது, துன்மார்க்கருக்கும் பயங்கரருக்கும் விரோதமாக நம்மை வெண்கலத்தால் சூழப்பட்ட அரண்சுவராக ஆக்குவார் என்றும் நமக்குத் தெரிவிக்கிறது. அந்தத் தீர்க்கதரிசனப் புள்ளியில்தான் இயேசு நம்மை ஆறுதல்படுத்துவதாக வாக்குறுதி அளிக்கிறார். இதுவே நம்முடைய தற்போதைய வரலாற்றிற்குள் அமைக்கப்பட்டுள்ள யோவானின் நான்கு அதிகாரங்களின் முக்கியத்துவமாகும்.</w:t>
      </w:r>
    </w:p>
    <w:p>
      <w:pPr>
        <w:pStyle w:val="ArticleBody"/>
        <w:jc w:val="left"/>
      </w:pPr>
      <w:r>
        <w:rPr>
          <w:rFonts w:ascii="Nirmala UI" w:hAnsi="Nirmala UI" w:eastAsia="Nirmala UI" w:cs="Nirmala UI"/>
        </w:rPr>
        <w:t>எண்ணெய் பரிசுத்த ஆவியானவர்; அது குணநலனும், தேவனுடைய ஆவியின் செய்திகளுமாகும். தேவனுடைய ஆவி “ஆறுதல்காரர்” ஆவார். தேவன் உலகத்தை இவ்வளவு அன்புகூர்ந்ததினால் தமது ஒரேபேறான குமாரனை அளித்ததுபோலவும், இயேசு தாம் உண்டாக்கிய மனுஷத்துவத்தை நித்தியத்திற்கும் தம்முடைய ஒரு பாகமாகச் சுயமாய்ச் ஏற்றுக்கொள்ளத் தமது தெய்வீக நிலையையே தியாகம் செய்ததுபோலவும், அதுபோலவே இந்தக் காலப்பகுதியில் அளிக்கப்படும் பரிசுத்த ஆவியும் எங்களோடு என்றென்றும் வாசம்பண்ணுவார்.</w:t>
      </w:r>
    </w:p>
    <w:p>
      <w:pPr>
        <w:pStyle w:val="ArticleScripture"/>
        <w:jc w:val="left"/>
      </w:pPr>
      <w:r>
        <w:rPr>
          <w:rFonts w:ascii="Nirmala UI" w:hAnsi="Nirmala UI" w:eastAsia="Nirmala UI" w:cs="Nirmala UI"/>
        </w:rPr>
        <w:t>நீங்கள் என்னை அன்புகூருகிறீர்களானால், என் கற்பனைகளைக் காக்குங்கள். அப்பொழுது நான் பிதாவை வேண்டிக்கொள்வேன்; அவர் உங்களுக்குப் பிறிதொரு ஆறுதல்காரரை அளிப்பார்; அவர் என்றென்றும் உங்களோடிருக்கும்படி. அதாவது, சத்தியத்தின் ஆவியை; உலகம் அவரைக் காணாததினாலும் அவரை அறியாததினாலும், அவரைப் பெறக்கூடாது; ஆனால் நீங்கள் அவரை அறிகிறீர்கள்; ஏனெனில் அவர் உங்களோடே வாசமாயிருக்கிறார், உங்களுக்குள் இருப்பார். நான் உங்களை அனாதைகளாக விடேன்; உங்களிடத்தில் வருவேன். யோவான் 14:15–18.</w:t>
      </w:r>
    </w:p>
    <w:p>
      <w:pPr>
        <w:pStyle w:val="ArticleBody"/>
        <w:jc w:val="left"/>
      </w:pPr>
      <w:r>
        <w:rPr>
          <w:rFonts w:ascii="Nirmala UI" w:hAnsi="Nirmala UI" w:eastAsia="Nirmala UI" w:cs="Nirmala UI"/>
        </w:rPr>
        <w:t>மனிதர்களுடன் என்றென்றைக்கும் தங்கியிருக்கத் தீர்மானித்த ஆவியின் இந்தத் தியாகம், பரலோகத் திரயத்தின் மற்ற இரு நபர்களின் தியாகத்துடன் ஒப்புமையாக உள்ளது. நித்தியத்திற்காக மீட்கப்பட்ட ஒவ்வொருவருள்ளும் வாசமிருக்க அவர் மனமாயிருந்ததில் ஆவியின் தியாகம் எவ்வளவு முக்கியமோ, அதற்குச் சமமாகவே, இந்தக் குறிப்பிட்ட வரலாற்றில் “ஆறுதலாளர்” வருகை, தேவனுடைய மக்கள் நித்தியத்திற்காக முத்திரையிடப்படுகிற காலத்தை அடையாளப்படுத்துகிறது.</w:t>
      </w:r>
    </w:p>
    <w:p>
      <w:pPr>
        <w:pStyle w:val="ArticleScripture"/>
        <w:jc w:val="left"/>
      </w:pPr>
      <w:r>
        <w:rPr>
          <w:rFonts w:ascii="Nirmala UI" w:hAnsi="Nirmala UI" w:eastAsia="Nirmala UI" w:cs="Nirmala UI"/>
        </w:rPr>
        <w:t>மீட்சியின் நாளுக்கென்று நீங்கள் முத்திரையிடப்பட்டவர்களாயிருக்கின்ற தேவனுடைய பரிசுத்த ஆவியைத் துக்கப்படுத்தாதிருங்கள். எபேசியர் 4:30.</w:t>
      </w:r>
    </w:p>
    <w:p>
      <w:pPr>
        <w:pStyle w:val="ArticleBody"/>
        <w:jc w:val="left"/>
      </w:pPr>
      <w:r>
        <w:rPr>
          <w:rFonts w:ascii="Nirmala UI" w:hAnsi="Nirmala UI" w:eastAsia="Nirmala UI" w:cs="Nirmala UI"/>
        </w:rPr>
        <w:t>ஆறுதல்காரருக்கான வாக்குத்தத்தம் பூரணமாக நிறைவேறும் வரலாறான, அதாவது நூற்று நாற்பத்து நான்கு ஆயிரம் பேரின் வரலாற்றில், ஆவி நம்முள் “என்றென்றைக்கும்” “தங்கியிருப்பார்.” சுவிசேஷத்தின் நிபந்தனைகளை நிறைவேற்றிய ஒவ்வொரு கிறிஸ்தவரும் பரிசுத்த ஆவியைப் பெற்றார்; ஆகையால் அவர் “மீட்பின் நாள்வரை முத்திரையிடப்பட்டவர்” ஆனார். ஆனால் அந்த முத்திரையிடுதல், இந்நிகழ்கால வரலாற்றில் நூற்று நாற்பத்து நான்கு ஆயிரம் பேர் முத்திரையிடப்பட வேண்டிய காலத்தை நோக்கிச் சுட்டிக்காட்டுகிறது. எபேசியரில், மீட்பின் நாள்வரை முத்திரையிடப்பட்டவர்கள் “பரிசுத்த ஆவியை” “துக்கப்படுத்துகிறவர்களுடன்” மாறுபடுத்திக் காட்டப்படுகிறார்கள். தேவனுடைய ஆவியின் அறிவுறுத்தல்களை ஏற்றுக்கொள்ள மறுப்பதன்மூலம், அப்படியே பொன்னான எண்ணெயையும் மறுப்பதன்மூலம் அவர்கள் பரிசுத்த ஆவியைத் துக்கப்படுத்துகிறார்கள். இந்த ஏமாற்றத்தின் காலத்தில் கிறிஸ்து நமக்குப் “ஆறுதல்காரரையும்,” “சத்தியத்தின் ஆவியையும்” அனுப்புவேன் என்று வாக்குறுதி அளிக்கையில், அவர் தமது முத்திரையை நம்மீது வைப்பேன் என்று வாக்குறுதி அளிக்கிறார்; அந்த முத்திரை அவர் கட்டளைகளைக் காக்குதலைக் குறிக்கிறது; குறிப்பாக, யோவான் வெளிப்பாட்டைப் பெற்ற நாளான சப்தக்கட்டளையை, மேலும் உலகத்தை எதிர்கொள்ளப்போகும் விவாதப்பொருளாக இருப்பதையும் குறிக்கிறது.</w:t>
      </w:r>
    </w:p>
    <w:p>
      <w:pPr>
        <w:pStyle w:val="ArticleBody"/>
        <w:jc w:val="left"/>
      </w:pPr>
      <w:r>
        <w:rPr>
          <w:rFonts w:ascii="Nirmala UI" w:hAnsi="Nirmala UI" w:eastAsia="Nirmala UI" w:cs="Nirmala UI"/>
        </w:rPr>
        <w:t>ஞானமுள்ள கன்னிகைகளின் முத்திரையிடுதல் ஞாயிற்றுக்கிழமைச் சட்டத்தின் சோதனைக்கு முன்பே நிறைவேறுகிறது; ஏனெனில் அங்கேயே ஞானமுள்ளவர்களினதும் மூடர்களினதும் குணாதிசயங்கள் வெளிப்படும், மேலும் குணாதிசயம் ஒருபோதும் நெருக்கடியின் நேரத்தில் உருவாக்கப்படுவதில்லை; அது வெறுமனே வெளிப்படுத்தப்படுகின்றதே அன்றி. முத்திரையிடுதல் என்பது, மற்றவற்றோடு சேர்த்து, லவோதிக்கேயரின் மனநிலையிலிருந்து பிலதெல்பியரின் மனநிலைக்கான ஒரு மாற்றத்தைக் குறிக்கிறது. பிரச்சினை என்னவெனில், அந்த மாற்றம் நிறைவேறுவதற்காக, நம்மில் ஒவ்வொருவருக்கும் முதல் சோதனை, இதுவரை நாம் லவோதிக்கேயராயிருந்தோம் என்பதை உண்மையாகப் புரிந்துகொள்வதே ஆகும்; ஏனெனில் லவோதிக்கேயராயிருக்கும்போது, நமது பிரதான ஆவிக்குரிய மனப்பாங்கு எல்லாம் சரியாக இருக்கிறது என்பதே, ஆனால் உண்மையில் எல்லாமும் முற்றிலும் தவறாக இருக்கின்றன. அந்த மனப்பாங்கு ஒதுக்கிவைக்கப்பட வேண்டும்; அது விலையுயர்ந்ததிலிருந்து பிரித்தெடுக்கப்பட வேண்டிய அருவருப்பானவற்றில் ஒன்றாகும்.</w:t>
      </w:r>
    </w:p>
    <w:p>
      <w:pPr>
        <w:pStyle w:val="ArticleScripture"/>
        <w:jc w:val="left"/>
      </w:pPr>
      <w:r>
        <w:rPr>
          <w:rFonts w:ascii="Nirmala UI" w:hAnsi="Nirmala UI" w:eastAsia="Nirmala UI" w:cs="Nirmala UI"/>
        </w:rPr>
        <w:t>“தேவனுடைய ஜனங்கள் தங்கள் நெற்றிகளில் முத்திரையிடப்பட்டவுடனேயே—அது காணக்கூடிய எந்த முத்திரையோ அடையாளமோ அல்ல; மாறாக, அவர்கள் புத்தியாலும் ஆவிக்குரியவாறும் சத்தியத்தில் நிலைபெற்று, அசைக்கப்பட முடியாதவர்களாக இருப்பதையே குறிக்கும்—தேவனுடைய ஜனங்கள் இவ்வாறு முத்திரையிடப்பட்டு சலனத்திற்காக ஆயத்தப்படுத்தப்பட்டவுடனேயே, அது வரும். உண்மையிலேயே, அது ஏற்கனவே ஆரம்பித்துவிட்டது; தேவனுடைய நியாயத்தீர்ப்புகள் இப்போது தேசத்தின் மேல் உள்ளன; நமக்கு எச்சரிக்கை அளிக்கும்படியாக, வரப்போகிறதென்ன என்பதை நாம் அறிந்துகொள்ளும்படியாக.” Seventh-day Adventist Bible Commentary, volume 4, 1161.</w:t>
      </w:r>
    </w:p>
    <w:p>
      <w:pPr>
        <w:pStyle w:val="ArticleBody"/>
        <w:jc w:val="left"/>
      </w:pPr>
      <w:r>
        <w:rPr>
          <w:rFonts w:ascii="Nirmala UI" w:hAnsi="Nirmala UI" w:eastAsia="Nirmala UI" w:cs="Nirmala UI"/>
        </w:rPr>
        <w:t>மனக்கசப்பின் காலத்தில் தம்முடைய சீஷர்களை ஆறுதல்படுத்தும் “ஆறுதல்காரர்” என்று இயேசு அவர்களுக்கு வாக்களிப்பவர், தம்முடைய ஜனங்களை எல்லாச் சத்தியத்திற்கும் வழிநடத்துகிறார்; மேலும் நாம் முத்திரையிடப்படுவது “சத்தியத்தில் நிலைபெறுதல்” மூலமாகவே ஆகும். இக்கட்டத்தில் தேவனுடைய ஜனங்கள் நிலைபெற வேண்டிய “சத்தியம்” என்பது, கிருபைக்காலம் முடிவடைவதற்கு முன்பாகவே முத்திரை திறக்கப்படும் அந்த “சத்தியமே” ஆகும்; ஏனெனில் “காலம் சமீபமாயிருக்கிறது.” அந்தச் சத்தியம் ஏழு இடிகளின் மறைக்கப்பட்ட வரலாற்றின் அமைப்பாகும்; அந்த மறைக்கப்பட்ட வரலாறே இயேசு கிறிஸ்துவின் வெளிப்பாடு திறந்து காண்பிக்கப்படும் வரலாற்றை அடையாளப்படுத்துகிறது. ஏழு இடிகளின் மறைக்கப்பட்ட வரலாறு, மறைக்கப்பட்ட வரலாறாகக் குறிக்கப்படும் அந்த “சத்தியம்” முத்திரை திறக்கப்படும் அதே நேரத்தில் நிறைவேறும். “சத்தியத்தின்” முத்திரைத் திறப்புதான், முன்பாக முத்திரையிடப்பட்டிருந்த செய்தியை ஏற்றுக்கொள்ளுகிறவர்களை முத்திரையிடுகிறது.</w:t>
      </w:r>
    </w:p>
    <w:p>
      <w:pPr>
        <w:pStyle w:val="ArticleBody"/>
        <w:jc w:val="left"/>
      </w:pPr>
      <w:r>
        <w:rPr>
          <w:rFonts w:ascii="Nirmala UI" w:hAnsi="Nirmala UI" w:eastAsia="Nirmala UI" w:cs="Nirmala UI"/>
        </w:rPr>
        <w:t>தேவருடைய ஜனங்கள், ஞாயிற்றுக்கிழமைச் சட்டத்தின் நேரத்தில் கோபமுற்ற ஜாதிகள் கலங்கித் துடிக்கும் அதிர்ச்சிக்குப் முன்னரே, தங்கள் நெற்றிகளில் முத்திரையிடப்படுகிறார்கள்; இதனால் தேசிய அழிவு ஆரம்பிக்கிறது. இயேசு கிறிஸ்துவின் வெளிப்படுத்தல் என்பது வெளிப்படுத்தின விசேஷப் புத்தகத்தின் “தீர்க்கதரிசன வார்த்தைகள்” ஆகும்; காலம் சமீபமாயிருக்கிறபடியால் அவை இனி முத்திரையிடப்பட வேண்டியதல்ல. நாம் ஆசீர்வதிக்கப்பட வேண்டுமாயின், இப்போது வாசிக்கப்படவும், கேட்கப்படவும், மிக முக்கியமாகக் காக்கப்படவும் வேண்டியது இதே சத்தியமே.</w:t>
      </w:r>
    </w:p>
    <w:p>
      <w:pPr>
        <w:pStyle w:val="ArticleScripture"/>
        <w:jc w:val="left"/>
      </w:pPr>
      <w:r>
        <w:rPr>
          <w:rFonts w:ascii="Nirmala UI" w:hAnsi="Nirmala UI" w:eastAsia="Nirmala UI" w:cs="Nirmala UI"/>
        </w:rPr>
        <w:t>யூதாஸ், இஸ்கரியோத் அல்லாதவன், அவரிடத்தில், “ஆண்டவரே, நீர் உலகத்தாருக்கு அல்லாமல் எங்களுக்கே உம்மை வெளிப்படுத்தப் போகிறதெப்படி?” என்றான். இயேசு அவனுக்குப் பதிலாக, “ஒருவன் என்னை நேசித்தால், அவன் என் வார்த்தைகளைக் கைக்கொள்ளுவான்; என் பிதாவும் அவனை நேசிப்பார்; நாம் அவனிடத்தில் வந்து, அவனோடே வாசமாயிருப்போம். என்னை நேசிக்காதவன் என் வார்த்தைகளைக் கைக்கொள்ளான்; நீங்கள் கேட்கிற வார்த்தை என்னுடையதல்ல, என்னை அனுப்பின பிதாவினுடையதே. நான் உங்களோடே இன்னும் இருக்கிறபோதே இவற்றை உங்களுக்குச் சொல்லியிருக்கிறேன். ஆனால் பிதா என் நாமத்தில் அனுப்பப்போகிற ஆறுதலாளராகிய பரிசுத்த ஆவி, அவர் உங்களுக்கு எல்லாவற்றையும் போதித்து, நான் உங்களுக்குச் சொன்ன எல்லாவற்றையும் உங்கள் நினைவுக்கு கொண்டுவருவார்” என்றார். யோவான் 14:22–26.</w:t>
      </w:r>
    </w:p>
    <w:p>
      <w:pPr>
        <w:pStyle w:val="ArticleBody"/>
        <w:jc w:val="left"/>
      </w:pPr>
      <w:r>
        <w:rPr>
          <w:rFonts w:ascii="Nirmala UI" w:hAnsi="Nirmala UI" w:eastAsia="Nirmala UI" w:cs="Nirmala UI"/>
        </w:rPr>
        <w:t>முத்திரையகற்றப்பட்டுக் கொண்டிருக்கும் செய்தியை காத்துக்கொள்ளுகிறவர்களுக்கு வழங்கப்பட்டிருக்கும் வாக்குத்தத்தம் என்னவெனில், ஆறுதல்காரர் இயேசு “உங்களுக்குச்” சொல்லியிருக்கிற “எதையெல்லாமோ” அவையனைத்தையும் “எல்லாவற்றையும்” நமக்குப் “போதிப்பார்” என்பதே. இதுவே எம்மாவுக்குப் போன சீஷர்களுக்கும் அதன்பின்பு பதினொன்று சீஷர்களுக்கும் நிறைவேறிய வாக்குத்தத்தமாகும். கிறிஸ்து எம்மாவு சீஷர்களின் கண்கள் “தடுக்கப்பட்டிருந்த” நிலையிலிருந்து தமது கையை நீக்கி, பின்னர் பதினொன்று சீஷர்கள் “வேதவசனங்களைப் புரிந்துகொள்ளும்படி” அவர்களுடைய “புத்தியைத் திறந்தபோது,” அவர் “கடைசி நாட்களில்” வாழ்பவர்களுக்காக ஒரு வாக்குத்தத்தத்தைப் பதிவுசெய்துக் கொண்டிருந்தார்; அவர்கள் தங்கள் ஏமாற்றத்திலிருந்து திரும்பி, தங்கள் லவோதிக்கேய நிலையைக்குறித்து மனந்திரும்பி, “சத்தியத்தை” ஏற்றுக்கொள்வார்கள். “கடைசி நாட்களில்” இருக்கும் “ஆறுதல்காரர்,” அவர் நமக்குப் “எல்லாவற்றையும்” போதிக்கிறபோது, “எல்லாவற்றையும்” நம்முடைய “நினைவுக்கு” கொண்டு வருவார். அவர் நமக்கெல்லாவற்றையும் போதிக்கும் போது கடந்தகால சத்தியங்களை நம்முடைய நினைவுக்கு கொண்டு வருவது எவ்வளவு முக்கியமோ, அதே அளவுக்கு அவர் “வரப்போகிற காரியங்களையும்” நமக்குக் “காண்பிப்பார்.”</w:t>
      </w:r>
    </w:p>
    <w:p>
      <w:pPr>
        <w:pStyle w:val="ArticleScripture"/>
        <w:jc w:val="left"/>
      </w:pPr>
      <w:r>
        <w:rPr>
          <w:rFonts w:ascii="Nirmala UI" w:hAnsi="Nirmala UI" w:eastAsia="Nirmala UI" w:cs="Nirmala UI"/>
        </w:rPr>
        <w:t>ஆயினும் நான் உங்களுக்குச் சத்தியத்தைச் சொல்லுகிறேன்; நான் போகிறதே உங்களுக்கு நன்மையாகும்; ஏனெனில் நான் போகாவிட்டால், ஆறுதல்காரர் உங்களிடத்தில் வரமாட்டார்; ஆனால் நான் பிரிந்துபோனால், அவரை உங்களிடத்தில் அனுப்புவேன். அவர் வந்தபோது, பாவத்தைக் குறித்தும், நீதியைக் குறித்தும், தீர்ப்பைக் குறித்தும் உலகத்தைக் கண்டிப்பார்: பாவத்தைக் குறித்து, அவர்கள் என்னிடத்தில் விசுவாசிக்காததினால்; நீதியைக் குறித்து, நான் என் பிதாவினிடத்திற்கு போகிறதினாலும், நீங்கள் இனி என்னைக் காணாதிருப்பதினாலும்; தீர்ப்பைக் குறித்து, இந்த உலகத்தின் அதிபதி தீர்ப்புக்குள்ளாக்கப்பட்டிருக்கிறதினால். இன்னும் அநேக விஷயங்களை நான் உங்களுக்குச் சொல்லவேண்டியுள்ளது; ஆனால் இப்போது நீங்கள் அவற்றைத் தாங்கமாட்டீர்கள். ஆனாலும் அவர், சத்திய ஆவியானவர், வந்தபோது, எல்லாச் சத்தியத்திற்குள்ளும் உங்களை நடத்துவார்; ஏனெனில் அவர் தம்மாலே பேசமாட்டார்; அவர் கேட்பதையே பேசுவார்; வரப்போகிற காரியங்களை உங்களுக்குத் தெரிவிப்பார். அவர் என்னை மகிமைப்படுத்துவார்; ஏனெனில் என்னுடையதில் எடுத்து உங்களுக்குத் தெரிவிப்பார். யோவான் 16:7–14.</w:t>
      </w:r>
    </w:p>
    <w:p>
      <w:pPr>
        <w:pStyle w:val="ArticleBody"/>
        <w:jc w:val="left"/>
      </w:pPr>
      <w:r>
        <w:rPr>
          <w:rFonts w:ascii="Nirmala UI" w:hAnsi="Nirmala UI" w:eastAsia="Nirmala UI" w:cs="Nirmala UI"/>
        </w:rPr>
        <w:t>இந்த நேரத்தில் ஆறுதலாளர் நம்மை “சத்தியத்திற்குள்” “வழிநடத்துவார்,” “எல்லாவற்றையும் எங்களுக்கு போதிப்பார்,” அதில் “வரப்போகிறவைகளும்” அடங்கும்; ஏனெனில் இந்நேரத்தில் இயேசுவுக்கு இன்னும் நமக்குச் “சொல்லுவதற்கு அநேக காரியங்கள்” உள்ளன. அவை எங்கள் “நினைவிலிருந்து” வரும் காரியங்களாக இருந்தாலும், “வரப்போகிறவைகள்” ஆக இருந்தாலும், அல்லது அவர் இன்னும் நமக்குச் சொல்ல “இன்னும்” வைத்திருக்கும் அநேக “காரியங்கள்” ஆக இருந்தாலும், வரவிருக்கும் நெருக்கடியுக்காக நம்மை முத்திரையிடுவது அவைகளே. அது இவ்வாறு செய்கிறது; ஏனெனில் அவருடைய சத்தியம் அவருடைய சிருஷ்டிக்கும் வல்லமையை பிரதிநிதித்துவப்படுத்துகிறது. வரவிருக்கும் நெருக்கடியுக்கு முன்னரே அவர் நம்மை முத்திரையிடுகிறார்; ஏனெனில் பரிசுத்த வரலாற்றில் எப்போதும் நிகழ்ந்ததிலேயே அவருடைய ஜனங்களுக்கு எதிராக ஏற்படப்போகும் மிகப்பெரிய துன்புறுத்தலின் காலத்தை நாம் முன்கூட்டியே அறிந்திருக்க வேண்டும் என்பது அவருடைய நோக்கம். அந்தத் துன்புறுத்தல், நாம் கடந்தகாலத்தில் பேசிய வார்த்தைகளும் செய்த செயல்களும் நினைவுகூரப்பட்டு, கிறிஸ்துவின் வார்த்தைகள் அவருக்கெதிராக வளைத்துப் பயன்படுத்தப்பட்டதுபோல நமக்கெதிராகவும் பயன்படுத்தப்படும் என்பதைத் தெளிவாகக் காட்டுகிறது. இருப்பினும், எசேக்கியேலும் கிறிஸ்துவும் பிரதிநிதித்துவப்படுத்தியபடி, அவர்களுடைய கிளர்ச்சிக்கு எதிரான சாட்சியாக நாம் அந்தச் செய்தியை அறிவிக்க வேண்டும்.</w:t>
      </w:r>
    </w:p>
    <w:p>
      <w:pPr>
        <w:pStyle w:val="ArticleScripture"/>
        <w:jc w:val="left"/>
      </w:pPr>
      <w:r>
        <w:rPr>
          <w:rFonts w:ascii="Nirmala UI" w:hAnsi="Nirmala UI" w:eastAsia="Nirmala UI" w:cs="Nirmala UI"/>
        </w:rPr>
        <w:t>நான் உங்களுக்குச் சொன்ன வார்த்தையை நினைவுகூருங்கள்: தாசன் தன் ஆண்டவனைவிடப் பெரியவன் அல்ல. அவர்கள் என்னைத் துன்புறுத்தியிருந்தால், உங்களையும் துன்புறுத்துவார்கள்; அவர்கள் என் வார்த்தையைக் காத்திருந்தால், உங்கள் வார்த்தையையும் காத்திருப்பார்கள். ஆனாலும், இவ்வையெல்லாவற்றையும் அவர்கள் என் நாமத்தினிமித்தம் உங்களுக்குச் செய்வார்கள்; ஏனெனில் என்னை அனுப்பினவரை அவர்கள் அறியவில்லை. நான் வந்து அவர்களோடு பேசியிருக்காவிட்டால், அவர்களுக்கு பாவம் இருக்காது; ஆனால் இப்போது தங்கள் பாவத்திற்குப் போர்வை அவர்களுக்கு இல்லை. என்னை வெறுப்பவன் என் பிதாவையும் வெறுக்கிறான். வேறு ஒருவனும் செய்யாத கிரியைகளை நான் அவர்களிடையே செய்யாமல் இருந்திருந்தால், அவர்களுக்கு பாவம் இருக்காது; ஆனால் இப்போது அவர்கள் என்னையும் என் பிதாவையும் கண்டும் வெறுத்திருக்கிறார்கள். ஆனாலும், அவர்களுடைய நியாயப்பிரமாணத்தில் எழுதப்பட்டிருக்கிற இந்த வார்த்தை நிறைவேறும்படிக்கு இவ்வாறு நடந்தது: ‘அவர்கள் காரணமின்றி என்னை வெறுத்தார்கள்.’ ஆனால் ஆறுதல்காரர் வரும்போது, அதாவது நான் பிதாவினிடத்திலிருந்து உங்களிடத்தில் அனுப்பவிருக்கும் சத்திய ஆவியானவர், பிதாவினிடத்திலிருந்து புறப்படுகிறவர், அவர் என்னைக்குறித்து சாட்சியஞ்சொல்வார். யோவான் 15:20–26.</w:t>
      </w:r>
    </w:p>
    <w:p>
      <w:pPr>
        <w:pStyle w:val="ArticleBody"/>
        <w:jc w:val="left"/>
      </w:pPr>
      <w:r>
        <w:rPr>
          <w:rFonts w:ascii="Nirmala UI" w:hAnsi="Nirmala UI" w:eastAsia="Nirmala UI" w:cs="Nirmala UI"/>
        </w:rPr>
        <w:t>“ஆறுதல்காரர்” ஆகிய “சத்தியத்தின் ஆவி,” “சத்தியம்” ஆகிய கிறிஸ்துவைப்பற்றி “சாட்சி சொல்லுவார்.” மேலும், அந்த “சத்தியம்” அல்பாவும் ஓமேகாவும், முதலும் கடைசியும், ஆரம்பமும் முடிவுமாக இருக்கிறார். இப்போது முத்திரை நீக்கப்பட்டுக் கொண்டிருக்கும் ஏழு இடி முழக்கங்களின் மறைக்கப்பட்ட வரலாறு, ஒரு இலட்சத்து நாற்பத்துநாலாயிரம் பேருக்கான முத்திரையிடும் செய்தியாகும். 2020 ஜூலை 18-ன் பின்விளைவுகளில், முதலில் நம்மை நேசித்தவரிடத்திற்குத் திரும்புவதற்கு நாம் தேர்ந்தெடுக்கலாம் என்பதற்கான ஒரு எடுத்துக்காட்டை எரேமியா வழங்குகிறார். அந்தத் திரும்பிவருகிற பணியை நிறைவேற்றுவதில், மதிப்புமிக்கதையும் இழிவானதையும் பிரித்தறிவதற்கான பொறுப்பு நமக்கிருக்கிறது. நாம் பயத்துடனும் நடுக்கத்துடனும் நம்முடைய இரட்சிப்பைச் செயல்படுத்தி, அந்தப் பணியை நிறைவேற்றினால், நாம் முத்திரையிடப்பட்டு உடனடியாக பூமியின் வரலாற்றிலேயே மிகப் பெரும் நெருக்கடிக்குள் பிரவேசிப்போம். மேலும், தீர்க்கதரிசிகளும், ராஜாக்களும், நீதிமான்களும் காண விரும்பிய வரலாற்றை அனுபவிக்கும் சிறப்பும் நமக்குக் கிடைக்கும்.</w:t>
      </w:r>
    </w:p>
    <w:p>
      <w:pPr>
        <w:pStyle w:val="ArticleBody"/>
        <w:jc w:val="left"/>
      </w:pPr>
      <w:r>
        <w:rPr>
          <w:rFonts w:ascii="Nirmala UI" w:hAnsi="Nirmala UI" w:eastAsia="Nirmala UI" w:cs="Nirmala UI"/>
        </w:rPr>
        <w:t>அந்தப் பணியை ஏற்று திரும்புவோர், “தேவனுடைய சிங்காசனத்திலிருந்து புறப்படும் வெளிச்சத்தில் நடப்பார்கள்”; மேலும், “தூதர்களின் மூலம் வானத்துக்கும் பூமிக்கும் இடையில் இடையறாத தொடர்பு இருக்கும்”; இதுவே வெளிப்படுத்தின விசேஷப் புத்தகத்தின் தொடக்க வசனத்தில் அடையாளம் காணப்பட்ட தொடர்பு நிகழ்முறை ஆகும்.</w:t>
      </w:r>
    </w:p>
    <w:p>
      <w:pPr>
        <w:pStyle w:val="ArticleScripture"/>
        <w:jc w:val="left"/>
      </w:pPr>
      <w:r>
        <w:rPr>
          <w:rFonts w:ascii="Nirmala UI" w:hAnsi="Nirmala UI" w:eastAsia="Nirmala UI" w:cs="Nirmala UI"/>
        </w:rPr>
        <w:t>“இந்த உலகத்தில் உள்ள அனைவரும் தேவனுக்கு விரோதமாக சத்துருவின் பக்கம் சேர்ந்துவிடவில்லை. அனைவரும் விசுவாசத்திலிருந்து விலகவில்லை. தேவனுக்குச் சத்தியமாக நிற்கும் விசுவாசமுள்ள சிலர் இருக்கிறார்கள்; ஏனெனில் யோவான் இவ்வாறு எழுதுகிறார்: ‘இங்கே தேவனுடைய கற்பனைகளையும் இயேசுவின் விசுவாசத்தையும் காக்கிறவர்கள் இருக்கிறார்கள்.’ வெளிப்படுத்தின விசேஷம் 14:12. விரைவில் தேவனைச் சேவிப்போருக்கும் அவரைச் சேவிக்காதோருக்கும் இடையில் போராட்டம் கடுமையாக நடைபெறும். விரைவில் அசைக்கப்படக்கூடிய அனைத்தும் அசைக்கப்படும்; அசைக்கப்படாதவைகள் நிலைத்திருக்கும்படியாக.”</w:t>
      </w:r>
    </w:p>
    <w:p>
      <w:pPr>
        <w:pStyle w:val="ArticleScripture"/>
        <w:jc w:val="left"/>
      </w:pPr>
      <w:r>
        <w:rPr>
          <w:rFonts w:ascii="Nirmala UI" w:hAnsi="Nirmala UI" w:eastAsia="Nirmala UI" w:cs="Nirmala UI"/>
        </w:rPr>
        <w:t>“சாத்தான் வேதாகமத்தை விடாமுயற்சியுடன் ஆய்வு செய்கிற மாணவன். தன்னுடைய காலம் குறுகியது என்பதை அவன் அறிந்திருக்கிறான்; ஆகையால் இப்பூமியின்மேல் ஆண்டவருடைய கிரியையை ஒவ்வொரு இடத்திலும் எதிர்த்து முறியடிக்க அவன் முயல்கிறான். பரலோக மகிமையும் கடந்தகாலத் துன்புறுத்தல்களின் மறுமுறையுமாக ஒன்றிணையும் வேளையில், பூமியின்மேல் உயிரோடிருக்கும் தேவஜனங்களின் அனுபவத்தைப் பற்றி எவ்விதமான கருத்தையும் முழுமையாக அளிப்பது இயலாதது. அவர்கள் தேவனுடைய சிங்காசனத்திலிருந்து புறப்படும் ஒளியில் நடப்பார்கள். தேவதூதர்களின் மூலம் பரலோகத்துக்கும் பூமிக்குமிடையில் இடையறாத தொடர்பு இருக்கும். மேலும், தன்னை தேவன் என்று உரிமை கோரிக்கொண்டு, தீய தூதர்களால் சூழப்பட்டிருக்கும் சாத்தான், இயன்றால் தேர்ந்தெடுக்கப்பட்டவர்களையுங்கூட ஏமாற்றும்படி, சகலவித அற்புதங்களையும் செய்வான். அற்புதங்களைச் செய்வதிலே தேவனுடைய ஜனங்கள் தங்கள் பாதுகாப்பைக் காணமாட்டார்கள்; ஏனெனில் நிகழ்த்தப்படவிருக்கும் அற்புதங்களை சாத்தான் போலியாகப் பின்பற்றி காட்டுவான். சோதிக்கப்பட்டும் பரிசோதிக்கப்பட்டும் இருக்கும் தேவனுடைய மக்கள், யாத்திராகமம் 31:12–18-இல் கூறப்பட்ட அடையாளத்திலே தங்கள் வல்லமையைக் கண்டடைவார்கள். அவர்கள் ‘எழுதியிருக்கிறது’ என்ற ஜீவவார்த்தையின்மேல் தங்கள் நிலைப்பாட்டை எடுக்க வேண்டும். அவர்கள் உறுதியாக நிலைநிற்கக்கூடிய ஒரே அஸ்திவாரம் இதுவே. தேவனோடு தங்கள் உடன்படிக்கையை மீறியவர்கள் அந்நாளில் தேவனற்றவர்களாகவும் நம்பிக்கையற்றவர்களாகவும் இருப்பார்கள்.”</w:t>
      </w:r>
    </w:p>
    <w:p>
      <w:pPr>
        <w:pStyle w:val="ArticleScripture"/>
        <w:jc w:val="left"/>
      </w:pPr>
      <w:r>
        <w:rPr>
          <w:rFonts w:ascii="Nirmala UI" w:hAnsi="Nirmala UI" w:eastAsia="Nirmala UI" w:cs="Nirmala UI"/>
        </w:rPr>
        <w:t>“தேவனை ஆராதிப்பவர்கள், குறிப்பாக நான்காம் கட்டளைக்கான தங்கள் மரியாதையினால் வேறுபடுத்திக் காணப்படுவார்கள்; ஏனெனில் அது தேவனுடைய சிருஷ்டிக்கும் வல்லமையின் அடையாளமாகவும், மனிதனின் பயபக்தியும் வணக்கமும் அவருக்குரியது என்ற அவருடைய உரிமைக்கான சாட்சியாகவும் உள்ளது. துஷ்டர்கள், சிருஷ்டிகர்த்தாவின் நினைவுச்சின்னத்தை இடித்தழிக்கவும், ரோமின் ஸ்தாபனத்தை உயர்த்திப் போற்றவும் செய்யும் தங்கள் முயற்சிகளினால் வேறுபடுத்திக் காணப்படுவார்கள். இந்த மோதலின் தீர்மானகரமான நிலையில், முழு கிறிஸ்தவ உலகமும் இரண்டு பெரிய வகுப்புகளாகப் பிரிக்கப்படும்: தேவனுடைய கட்டளைகளையும் இயேசுவின் விசுவாசத்தையும் கைக்கொள்ளுகிறவர்கள் ஒருபுறம்; மிருகத்தையும் அதன் உருவத்தையும் வணங்கி, அதன் முத்திரையை ஏற்றுக்கொள்ளுகிறவர்கள் மறுபுறம். ‘சிறியோரும் பெரியோரும், ஐசுவரியவான்களும் தரித்திரரும், சுயாதீனரும் அடிமைகளும்’ ஆகிய அனைவரையும் மிருகத்தின் முத்திரையை ஏற்றுக்கொள்ளும்படி வற்புறுத்தும்படிக்கு திருச்சபையும் அரசும் தமது வல்லமையை ஒன்றிணைத்தாலும், தேவனுடைய ஜனங்கள் அதை ஏற்றுக்கொள்ளமாட்டார்கள். வெளிப்படுத்தின விசேஷம் 13:16. பத்மூத் தீவின் தீர்க்கதரிசி, ‘மிருகத்தின் மேலும், அதன் உருவத்தின் மேலும், அதன் முத்திரையின் மேலும், அதன் நாமத்தின் இலக்கத்தின் மேலும் ஜெயங்கொண்டவர்களை, தேவனுடைய வீணைகளை உடையவர்களாய், கண்ணாடிக்கடலின்மேல் நின்றுகொண்டிருக்கிறவர்களாக’ கண்டு, அவர்கள் மோசேயின் பாடலையும் ஆட்டுக்குட்டியானவரின் பாடலையும் பாடுவதைக் காண்கிறான். வெளிப்படுத்தின விசேஷம் 15:2.”</w:t>
      </w:r>
    </w:p>
    <w:p>
      <w:pPr>
        <w:pStyle w:val="ArticleScripture"/>
        <w:jc w:val="left"/>
      </w:pPr>
      <w:r>
        <w:rPr>
          <w:rFonts w:ascii="Nirmala UI" w:hAnsi="Nirmala UI" w:eastAsia="Nirmala UI" w:cs="Nirmala UI"/>
        </w:rPr>
        <w:t>“தேவனுடைய ஜனங்களைப் பயங்கரமான சோதனைகளும் உபத்திரவங்களும் எதிர்பார்த்து நிற்கின்றன. யுத்தத்தின் ஆவி பூமியின் ஒரு முனையிலிருந்து மறுமுனை வரை ஜாதிகளைத் தூண்டிக்கொண்டிருக்கிறது. ஆனால் வரவிருக்கும் துன்பகாலத்தின் நடுவில்,—ஒரு ஜாதி உண்டானதுமுதல் இதுவரை இருந்ததில்லாத துன்பகாலம்,—தேவனுடைய தெரிந்துகொள்ளப்பட்ட ஜனங்கள் அசையாது நிலைத்திருப்பார்கள். சாத்தானும் அவனுடைய சேனையும் அவர்களை அழிக்க முடியாது; ஏனெனில் வல்லமையில் மேன்மைபெற்ற தூதர்கள் அவர்களைப் பாதுகாப்பார்கள்.” Testimonies, volume 9, 15–17.</w:t>
      </w:r>
    </w:p>
    <w:p>
      <w:pPr>
        <w:pStyle w:val="ArticleBody"/>
        <w:jc w:val="left"/>
      </w:pPr>
      <w:r>
        <w:rPr>
          <w:rFonts w:ascii="Nirmala UI" w:hAnsi="Nirmala UI" w:eastAsia="Nirmala UI" w:cs="Nirmala UI"/>
        </w:rPr>
        <w:t>ஒன்பதாம் தொகுதியான *Testimonies* நூலின் பதினொன்றாம் பக்கத்தில் தொடங்கும் ஒரு அதிகாரத்தின் முடிவாக இந்தப் பகுதி இருப்பதை அறிந்துகொள்வது முக்கியமானது; அது ஒன்பது-பதினொன்றை பிரதிநிதித்துவப்படுத்துவதாகக் காணப்படலாம். அந்தத் தலைப்பு வரவிருக்கும் மணமகனைப்பற்றியது என்பதையும், மேலும் பவுல் எபிரெயர் புத்தகத்தில் எழுதிய வசனத்தை அவர் எடுத்துக்கொண்ட இடமான ஆபக்கூக்கின் அட்டவணைகளையும் கவனத்தில் கொள்ளுதல் முக்கியமானது. அந்த அதிகாரத்தின் தொடக்கம் 2001 செப்டம்பர் 11 அன்று ஆரம்பமான வரலாற்றையும், அட்வென்டிசத்தின் தொடக்கத்தில் ஏற்படுத்தப்பட்ட தீர்க்கதரிசன உடன்படிக்கையின் இரண்டு பலகைகளையும் குறிக்கிறது; மேலும் அந்தத் தலைப்பு கடைசி நெருக்கடி என்பதால், அது கடைசி நள்ளிரவுக் கூக்குரலை அடையாளப்படுத்துகிறது. அதிகாரத்தின் முடிவு அதன் தொடக்கத்துடன் முழுமையாக ஒத்துப்போகிறது; ஏனெனில் தொடக்கமும் முடிவும் இரண்டும் இறுதி நெருக்கடியைப் பற்றியே பேசுகின்றன.</w:t>
      </w:r>
    </w:p>
    <w:p>
      <w:pPr>
        <w:pStyle w:val="ArticleScripture"/>
        <w:jc w:val="left"/>
      </w:pPr>
      <w:r>
        <w:rPr>
          <w:rFonts w:ascii="Nirmala UI" w:hAnsi="Nirmala UI" w:eastAsia="Nirmala UI" w:cs="Nirmala UI"/>
        </w:rPr>
        <w:t>“பிரிவு 1—ராஜாவின் வருகைக்காக”</w:t>
      </w:r>
    </w:p>
    <w:p>
      <w:pPr>
        <w:pStyle w:val="ArticleScripture"/>
        <w:jc w:val="left"/>
      </w:pPr>
      <w:r>
        <w:rPr>
          <w:rFonts w:ascii="Nirmala UI" w:hAnsi="Nirmala UI" w:eastAsia="Nirmala UI" w:cs="Nirmala UI"/>
        </w:rPr>
        <w:t>“இன்னும் சிறிது காலம் மட்டுமே; வரவிருக்கிறவர் வருவார்; அவர் தாமதிக்கமாட்டார்.” எபிரெயர் 10:37.</w:t>
      </w:r>
    </w:p>
    <w:p>
      <w:pPr>
        <w:pStyle w:val="ArticleScripture"/>
        <w:jc w:val="left"/>
      </w:pPr>
      <w:r>
        <w:rPr>
          <w:rFonts w:ascii="Nirmala UI" w:hAnsi="Nirmala UI" w:eastAsia="Nirmala UI" w:cs="Nirmala UI"/>
        </w:rPr>
        <w:t>“இறுதி நெருக்கடி”</w:t>
      </w:r>
    </w:p>
    <w:p>
      <w:pPr>
        <w:pStyle w:val="ArticleScripture"/>
        <w:jc w:val="left"/>
      </w:pPr>
      <w:r>
        <w:rPr>
          <w:rFonts w:ascii="Nirmala UI" w:hAnsi="Nirmala UI" w:eastAsia="Nirmala UI" w:cs="Nirmala UI"/>
        </w:rPr>
        <w:t>“நாம் முடிவுக்காலத்தில் வாழ்ந்து கொண்டிருக்கிறோம். வேகமாக நிறைவேறிக்கொண்டிருக்கும் காலத்தின் அடையாளங்கள் கிறிஸ்துவின் வருகை மிக அருகிலுள்ளது என்பதை அறிவிக்கின்றன. நாம் வாழும் இந்த நாட்கள் கம்பீரமானவையும் முக்கியத்துவமிக்கவையும் ஆகும். தேவனுடைய ஆவி படிப்படியாக, ஆனால் நிச்சயமாக, பூமியிலிருந்து விலக்கப்பட்டு வருகிறது. தேவனுடைய கிருபையை இகழ்கிறவர்கள்மேல் வாதைகளும் நியாயத்தீர்ப்புகளும் ஏற்கனவே விழத் தொடங்கியுள்ளன. நிலத்திலும் சமுத்திரத்திலும் நிகழும் பேரழிவுகள், சமூகத்தின் அமைதியற்ற நிலை, போர் பற்றிய அச்சச்செய்திகள்—இவை அனைத்தும் அபாயஅறிவிப்புகளாக இருக்கின்றன. மிகப் பெரும் முக்கியத்துவமுள்ள நிகழ்வுகள் நெருங்கி வருவதை இவை முன்னறிவிக்கின்றன.” Testimonies, volume 9, 11.</w:t>
      </w:r>
    </w:p>
    <w:p>
      <w:pPr>
        <w:pStyle w:val="ArticleBody"/>
        <w:jc w:val="left"/>
      </w:pPr>
      <w:r>
        <w:rPr>
          <w:rFonts w:ascii="Nirmala UI" w:hAnsi="Nirmala UI" w:eastAsia="Nirmala UI" w:cs="Nirmala UI"/>
        </w:rPr>
        <w:t>எரேமியாவினால் சித்தரிக்கப்படும் தேவனுடைய “வாய்” ஆக இருப்பதற்கான உயர்ந்த அழைப்பை நாம் திரும்பி ஏற்றுக்கொண்டால், பரிசுத்த வரலாற்றின் மிகப் பெரிய திரட்டலிலே நாம் மிகவும் விரைவில் பங்குகொள்வோம்.</w:t>
      </w:r>
    </w:p>
    <w:p>
      <w:pPr>
        <w:pStyle w:val="ArticleScripture"/>
        <w:jc w:val="left"/>
      </w:pPr>
      <w:r>
        <w:rPr>
          <w:rFonts w:ascii="Nirmala UI" w:hAnsi="Nirmala UI" w:eastAsia="Nirmala UI" w:cs="Nirmala UI"/>
        </w:rPr>
        <w:t>அவர் அவர்களிடம் நம்பிக்கையும் தைரியமும் ஊட்டும் வார்த்தைகளையும் பேசினார். “உங்கள் இருதயம் கலங்காதிருப்பதாக,” என்று அவர் கூறினார்; “நீங்கள் தேவனில் விசுவாசிக்கிறீர்கள்; என்னிலும் விசுவாசியுங்கள். என் பிதாவின் இல்லத்தில் அநேக வாசஸ்தலங்கள் உண்டு; அப்படியில்லாவிட்டால், நான் உங்களுக்குச் சொல்லியிருப்பேன். நான் உங்களுக்காக ஒரு இடத்தை ஆயத்தப்படுத்தப் போகிறேன். நான் போயிருந்து உங்களுக்காக ஒரு இடத்தை ஆயத்தப்படுத்தினால், நான் மறுபடியும் வந்து, உங்களை என்னிடத்தில் ஏற்றுக்கொள்வேன்; நான் இருக்கும் இடத்தில் நீங்களும் இருக்கும்படிக்கு. நான் போகும் இடத்தை நீங்கள் அறிந்திருக்கிறீர்கள்; அந்த வழியையும் நீங்கள் அறிந்திருக்கிறீர்கள்.” யோவான் 14:1–4. உங்கள் நிமித்தம் நான் உலகத்திற்குள் வந்தேன்; உங்களுக்காக நான் செயல்பட்டு வந்தேன். நான் அகன்றுபோகும்போதும் உங்களுக்காக இன்னும் ஊக்கமுடன் செயல்படுவேன். நீங்கள் விசுவாசிக்கும்படியாக, என்னை உங்களுக்கு வெளிப்படுத்துவதற்காகவே நான் உலகத்திற்குவந்தேன். உங்களுக்காக அவரோடு இணைந்து செயல்படுவதற்காக, நான் என் பிதாவினிடமும் உங்கள் பிதாவினிடமும் செல்கிறேன்.</w:t>
      </w:r>
    </w:p>
    <w:p>
      <w:pPr>
        <w:pStyle w:val="ArticleScripture"/>
        <w:jc w:val="left"/>
      </w:pPr>
      <w:r>
        <w:rPr>
          <w:rFonts w:ascii="Nirmala UI" w:hAnsi="Nirmala UI" w:eastAsia="Nirmala UI" w:cs="Nirmala UI"/>
        </w:rPr>
        <w:t>“‘மெய்யாகவே, மெய்யாகவே, நான் உங்களுக்குச் சொல்லுகிறேன்: என்னை விசுவாசிக்கிறவன், நான் செய்கிற கிரியைகளை அவனும் செய்வான்; இவைகளைவிடப் பெரிய கிரியைகளையும் செய்வான்; ஏனெனில் நான் என் பிதாவினிடத்திற்கு செல்கிறேன்.’ யோவான் 14:12. இதனால், கிறிஸ்து, சீஷர்கள் தாம் செய்ததைவிட உயர்ந்த முயற்சிகளைச் செய்வார்கள் என்று பொருள்படுத்தவில்லை; மாறாக, அவர்களின் வேலை அதிக விரிவுடையதாக இருக்கும் என்பதையே குறிப்பிட்டார். அவர் வெறும் அற்புதங்களைச் செய்வதையன்றி, பரிசுத்த ஆவியின் செயற்பாட்டின்கீழ் நடைபெறவிருந்த எல்லாவற்றையும் குறித்தே உரைத்தார். ‘ஆறுதலாளர் வரும்போது,’ என்று அவர் சொன்னார், ‘அவரை நான் பிதாவினிடமிருந்து உங்களிடத்தில் அனுப்புவேன்; அவர் பிதாவினிடமிருந்து புறப்படுகிற சத்திய ஆவியானவர்; அவர் என்னைக்குறித்து சாட்சி சொல்லுவார்; நீங்களும் சாட்சி சொல்லுவீர்கள்; ஏனெனில் ஆரம்பத்திலிருந்தே நீங்கள் என்னோடிருக்கிறீர்கள்.’ யோவான் 15:26, 27.”</w:t>
      </w:r>
    </w:p>
    <w:p>
      <w:pPr>
        <w:pStyle w:val="ArticleScripture"/>
        <w:jc w:val="left"/>
      </w:pPr>
      <w:r>
        <w:rPr>
          <w:rFonts w:ascii="Nirmala UI" w:hAnsi="Nirmala UI" w:eastAsia="Nirmala UI" w:cs="Nirmala UI"/>
        </w:rPr>
        <w:t>“இந்த வார்த்தைகள் அதிசயமாய்த் நிறைவேறின. பரிசுத்த ஆவியின் இறங்குதலுக்குப் பின்பு, அவருக்காகவும், அவர் யார்களுக்காக மரித்தாரோ அவர்களுக்காகவும் இருந்த அன்பினால் சீஷர்கள் இவ்வளவு நிரம்பியிருந்தார்கள்; அவர்கள் பேசிய வார்த்தைகளாலும் அவர்கள் செலுத்திய ஜெபங்களாலும் இருதயங்கள் உருகின. அவர்கள் ஆவியின் வல்லமையில் பேசினர்; அந்த வல்லமையின் செல்வாக்கின்கீழ் ஆயிரக்கணக்கானோர் மனந்திரும்பினர்.” அப்போஸ்தலரின் செயல்கள்,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சத்தியம் என்றால் என்ன? - எண் ஐந்து</dc:title>
  <dc:subject>ஆறுதலாளர்</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