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రెండు</w:t>
      </w:r>
    </w:p>
    <w:p>
      <w:pPr>
        <w:pStyle w:val="ArticleSubtitle"/>
        <w:jc w:val="left"/>
      </w:pPr>
      <w:r>
        <w:rPr>
          <w:rFonts w:ascii="Nirmala UI" w:hAnsi="Nirmala UI" w:eastAsia="Nirmala UI" w:cs="Nirmala UI"/>
        </w:rPr>
        <w:t>పేగనిజము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లేవీయకాండము ఇరవై ఆరులోని "ఏడు సార్లు" అనేది దానియేలు గ్రంథములో "బహిరంగముగానే దాగియున్నది" యెట్లు అనునది నేను నిరూపించదలిచియున్నాను; అలాగే, దానియేలు గ్రంథములో "తడబడుటకు శిల"గా పరిచయమగు "శిల"ను ఉపస్థాపించుటలో దేవుడు వినియోగించిన మానవ పాత్రల ద్వారా అదే దాగబడినదని కూడా గుర్తించదలిచియున్నాను. ఈ ఉపస్థాపన యొక్క వెలుగును అనుసరించుటకు "సమగ్రత" అవసరం. నేను సూచించుచున్న "సమగ్రత" యొక్క నిర్వచనం, వ్యక్తి కార్యములు, విలువలు, విధానములు, సూత్రములలో ఏకరూపతగా నిర్వచింపబడును. అట్టి "సమగ్రత" మమ్మల్ని, దేవుని వాక్యములో వ్యక్తపరచబడిన దానిని, అది దేవుని వాక్యమునకు విరోధమగు మానవాభిప్రాయములతో ఏకీభవించనప్పటికీ, దృఢముగా అనుసరించుటకు అవసరపరచును.</w:t>
      </w:r>
    </w:p>
    <w:p>
      <w:pPr>
        <w:pStyle w:val="ArticleScripture"/>
        <w:jc w:val="left"/>
      </w:pPr>
      <w:r>
        <w:rPr>
          <w:rFonts w:ascii="Nirmala UI" w:hAnsi="Nirmala UI" w:eastAsia="Nirmala UI" w:cs="Nirmala UI"/>
        </w:rPr>
        <w:t>ప్రతి విద్యార్థి అత్యంత సత్యనిష్ఠను ఆదరించి పెంపొందించుకోవాలి. ప్రతి మనస్సు దేవుని వెల్లడించిన వాక్యమువైపు భక్తి గౌరవపూర్వక శ్రద్ధతో మళ్లాలి. ఇట్లుగా దేవునికి విధేయులగు వారికి వెలుగు మరియు కృప అనుగ్రహింపబడును. వారు ఆయన ధర్మశాస్త్రములోనుండి అద్భుతమైన విషయములను దర్శింతురు. పెంట</w:t>
      </w:r>
      <w:r>
        <w:rPr>
          <w:rFonts w:ascii="Segoe UI" w:hAnsi="Segoe UI" w:eastAsia="Segoe UI" w:cs="Segoe UI"/>
        </w:rPr>
        <w:t>ეკ</w:t>
      </w:r>
      <w:r>
        <w:rPr>
          <w:rFonts w:ascii="Nirmala UI" w:hAnsi="Nirmala UI" w:eastAsia="Nirmala UI" w:cs="Nirmala UI"/>
        </w:rPr>
        <w:t>ోస్తు దినమునుండి నిర్లక్షించబడి, కనబడక పడి ఉన్న మహాసత్యములు తమ మౌలిక పవిత్రతలో దేవుని వాక్యములోనుండి ప్రకాశించబోవుచున్నవి. దేవునిని నిజముగా ప్రేమించువారికి పరిశుద్ధాత్ముడు మనస్సులోనుండి మసకబారిపోయిన సత్యములను వెల్లడించును; అలాగే సంపూర్ణముగా నూతనమైన సత్యములను కూడ వెల్లడించును. దేవుని కుమారుని మాంసమును తిని ఆయన రక్తమును త్రాగువారు దానియేలు గ్రంథము మరియు ప్రకటన గ్రంథములనుండి పరిశుద్ధాత్మ ప్రేరేపితమైన సత్యమును తీసికొనిరాగుదురు. అణచలేని శక్తులను వారు కార్యరూపంలోకి తెచ్చెదరు. మనుష్యుల మనస్సుల నుండి మరుగు పరచబడియున్న రహస్యములను ప్రకటించుటకై బాలల పెదవులు తెరవబడును. జ్ఞానులను సిగ్గుపడునట్లు ఈ లోకమునకు సంబంధించిన మూర్ఖమైన విషయములను ప్రభువు ఎంచుకొనెను; బలవంతులను సిగ్గుపడునట్లు లోకమునకు సంబంధించిన బలహీనమైన విషయములను కూడ ఎంచుకొనెను. క్రైస్తవ విద్య యొక్క మూలసూత్రాలు, 474.</w:t>
      </w:r>
    </w:p>
    <w:p>
      <w:pPr>
        <w:pStyle w:val="ArticleBody"/>
        <w:jc w:val="left"/>
      </w:pPr>
      <w:r>
        <w:rPr>
          <w:rFonts w:ascii="Nirmala UI" w:hAnsi="Nirmala UI" w:eastAsia="Nirmala UI" w:cs="Nirmala UI"/>
        </w:rPr>
        <w:t>దానియేలు గ్రంథములో కనబడే మానవ దోషమునకును, దేవుని వాక్యమునకు కట్టుబడుటలోని నిరాసక్తతకును, రెండింటికీ సులభంగా గుర్తించదగిన ఒక ఉదాహరణ, దానియేలు గ్రంథము ఎనిమిదవ అధ్యాయములో ‘దినసరి’గా అనువదింపబడిన ఆ పదములో కనుగొనవచ్చు. సత్యనిష్ఠ విధించే ఆవశ్యకత ఏమనగా, ఆ పదముపై ఎలెన్ వైట్ వ్యాఖ్యానించియున్నచో—ఆమె అట్లే వ్యాఖ్యానించియున్నదికాబట్టి—ప్రవచనాత్మను నిలబెట్టుచున్నమని ప్రకటించుకొను సెవెన్త్-డే అడ్వెంటిస్టులమైయున్న మనము, మా గ్రహింపును దారితీసుటకై ఆమె ఆ పదముపై చేసిన వ్యాఖ్యానమును తప్పనిసరిగా ఆశ్రయించవలెను.</w:t>
      </w:r>
    </w:p>
    <w:p>
      <w:pPr>
        <w:pStyle w:val="ArticleScripture"/>
        <w:jc w:val="left"/>
      </w:pPr>
      <w:r>
        <w:rPr>
          <w:rFonts w:ascii="Nirmala UI" w:hAnsi="Nirmala UI" w:eastAsia="Nirmala UI" w:cs="Nirmala UI"/>
        </w:rPr>
        <w:t>అప్పుడు నేను ‘దైనందినము’ సంబంధించి చూచినదేమనగా, ‘బలి’ అనే మాటను మనుష్యుల జ్ఞానము చేర్చినదై, అది పాఠ్యమునకు చెందదు; మరియు తీర్పు సమయ ఘోషను ప్రకటించిన వారికి దాని విషయమై సరియైన దృక్కోణమును ప్రభువు అనుగ్రహించెను. 1844 కంటే పూర్వము ఐక్యత ఉన్నపుడు, దాదాపు అందరును ‘దైనందినము’ యొక్క సరియైన దృక్కోణముపై ఏకముగా ఉండిరి; కాని 1844 నుండి, గందరగోళములో, ఇతర దృెక్కోణములను అంగీకరించిరి, ఫలితముగా చీకటి మరియు గందరగోళము అనుసరించెను. Review and Herald, November 1, 1850.</w:t>
      </w:r>
    </w:p>
    <w:p>
      <w:pPr>
        <w:pStyle w:val="ArticleBody"/>
        <w:jc w:val="left"/>
      </w:pPr>
      <w:r>
        <w:rPr>
          <w:rFonts w:ascii="Nirmala UI" w:hAnsi="Nirmala UI" w:eastAsia="Nirmala UI" w:cs="Nirmala UI"/>
        </w:rPr>
        <w:t>ఈ రెండు వాక్యాలపై మేము విస్తారమైన సమయాన్ని వెచ్చించవచ్చు; ఎందుకంటే అవి తుదకు Early Writings అనే పుస్తకంలో చేర్చబడినప్పుడు, మానవ సంపాదకులు వ్యక్తపరచబడిన దానికి భ్రాంతికరమైన నిర్వచనాన్ని చేర్చారు; అయితే అది వేరే విషయం. మా ప్రయోజనార్థం, సంబంధిత రెండు అంశాలను మాత్రమే సూచించదలచుతున్నాము. మొదటి అంశం ఏమనగా, సిస్టర్ వైట్ ఇలా అంటారు: “'sacrifice' అనే పదం మనుష్య జ్ఞానముచే జతచేయబడింది, అది మూల పాఠ్యానికి చెందదు.”</w:t>
      </w:r>
    </w:p>
    <w:p>
      <w:pPr>
        <w:pStyle w:val="ArticleScripture"/>
        <w:jc w:val="left"/>
      </w:pPr>
      <w:r>
        <w:rPr>
          <w:rFonts w:ascii="Nirmala UI" w:hAnsi="Nirmala UI" w:eastAsia="Nirmala UI" w:cs="Nirmala UI"/>
        </w:rPr>
        <w:t>అప్పుడు నేను ఒక పరిశుద్ధుడు మాటలాడుచుండుట విని, మాటలాడిన ఆ పరిశుద్ధునితో మరియొక పరిశుద్ధుడు ఇట్లనెను: దైనందిన బలిగూర్చియు, శూన్యపరచు అతిక్రమముగూర్చియు, పరిశుద్ధస్థలమును సైన్యమును రెండును పాదములచేత తొక్కబడుటకు అప్పగింపబడునట్లు గల ఈ దర్శనము ఎంతకాలము నిలుచును? దానియేలు 8:13.</w:t>
      </w:r>
    </w:p>
    <w:p>
      <w:pPr>
        <w:pStyle w:val="ArticleBody"/>
        <w:jc w:val="left"/>
      </w:pPr>
      <w:r>
        <w:rPr>
          <w:rFonts w:ascii="Nirmala UI" w:hAnsi="Nirmala UI" w:eastAsia="Nirmala UI" w:cs="Nirmala UI"/>
        </w:rPr>
        <w:t>ముందటి వచనమే పద్నాలుగవ వచనంలోని సమాధానాన్ని వెలికితీసే ప్రశ్న; ఆ సమాధానమే ఆడ్వెంటిజము యొక్క కేంద్ర స్తంభమును మరియు పునాదిని ప్రతినిధీకరించుచున్నది. ఇంకా, ఆడ్వెంటిజము యొక్క కేంద్ర స్తంభముగా ప్రతినిధీకరింపబడిన ఆ మహా వెలుగును ఉత్పత్తి చేయు అదే ప్రశ్నయందు మనకు తెలియజేయబడుచున్నది యేమనగా, మానవ జ్ఞానం ఆ వచనపు అనువాదములో ఒక అదనపు పదమును చేర్చుటద్వారా దోషము చేసినది.</w:t>
      </w:r>
    </w:p>
    <w:p>
      <w:pPr>
        <w:pStyle w:val="ArticleBody"/>
        <w:jc w:val="left"/>
      </w:pPr>
      <w:r>
        <w:rPr>
          <w:rFonts w:ascii="Nirmala UI" w:hAnsi="Nirmala UI" w:eastAsia="Nirmala UI" w:cs="Nirmala UI"/>
        </w:rPr>
        <w:t>1611 KJV బైబిల్ యొక్క అనువాదంలో అక్షరాలా నూర్లకొద్దీ చేర్చిన పదాలు ఉన్నాయి, కానీ ఆ చేర్పులలో ఏదైనా పదాన్ని దోషపూరితమని దేవుడు వెల్లడించినది ఒక్కసారి మాత్రమే. మరియు స్పష్టమైందేమనగా, దేవుని వాక్యాన్ని ఉత్పన్నం చేసిన మానవత్వ–దైవత్వ సమ్మిళితంలో మానవ పార్శ్వం వల్ల ఉద్భవించిన దోషమే అది. ఇంకా ముఖ్యమైంది ఏమనగా, “sacrifice” అనే చేర్చిన పదం వచనాన్ని తప్పుగా గ్రహింపజేసే అంశం కానట్లయితే, దానిపై ఏ దేవాత్మప్రేరిత వ్యాఖ్యనమూ అవసరం ఉండేది కాదు. అది అలాంటి అపగ్రహణాన్ని కలుగజేస్తుందనేది స్పష్టమే; ఎందుకంటే ఆ దేవాత్మప్రేరిత వ్యాఖ్యానం ఆ పదం అక్కడ ఉండకూడదని మాత్రమే గాక, “judgment hour cry” ను ప్రకటించినవారికి ప్రభువు “daily” గురించి “the correct view” ను అనుగ్రహించెనని కూడా నిర్ధారిస్తుంది. సత్యనిష్ఠ మనలను ఆ రెండు వాక్యాలను అవి ఉన్నట్లుగానే ఉపయోగించవలెనని ఆదేశిస్తుంది.</w:t>
      </w:r>
    </w:p>
    <w:p>
      <w:pPr>
        <w:pStyle w:val="ArticleBody"/>
        <w:jc w:val="left"/>
      </w:pPr>
      <w:r>
        <w:rPr>
          <w:rFonts w:ascii="Nirmala UI" w:hAnsi="Nirmala UI" w:eastAsia="Nirmala UI" w:cs="Nirmala UI"/>
        </w:rPr>
        <w:t>తీర్పు సమయపు పిలుపును ప్రకటించిన వారు, "నిత్యము"ను అది ఉన్న సందర్భాన్ని బట్టి అన్యమతమునిగాని అన్యమత రోమునిగాని సూచించే చిహ్నమని గుర్తించారు. "నిత్యము"గా అనువదింపబడిన ఆ పదము దానియేలు గ్రంథములో ఐదు సార్లు ప్రత్యక్షమవుతుంది. ఆ ఐదు ప్రస్తావనలన్నీ నామవాచకరూపములోనే ఉన్నాయి. దేవుని వాక్యంలో ఆ పదము నూట నాలుగు సార్లు వస్తుంది; వాటిలో తొంభై తొమ్మిది సార్లు అది విశేషణముగా ఉపయోగించబడుతుంది, అయితే దానియేలు గ్రంథములో మాత్రము అది నామవాచకముగా ఉపయోగించబడుతుంది. కింగ్ జేమ్స్ బైబిలును అనువదించిన వారు ఆ పదమును తొంభై తొమ్మిది సార్లు విశేషణముగా చూచినందున, దానియేలు గ్రంథములోనూ అది ఇతర సమస్త సందర్భములలోలాగు విశేషణముగా ఉండునట్లు చేయుటకై యత్నించారు. అలా చేయుటకై, వారు "బలియర్పణ" అనే పదమును జోడించారు. అయితే దేవుడు ఎలెన్ వైట్ ద్వారా "బలియర్పణ"ను విడిచివేయవలెనని చెప్పెను; దీనిబట్టి "నిత్యము"ను నామవాచకముగా గ్రహింపవలెనని అర్థమగును.</w:t>
      </w:r>
    </w:p>
    <w:p>
      <w:pPr>
        <w:pStyle w:val="ArticleBody"/>
        <w:jc w:val="left"/>
      </w:pPr>
      <w:r>
        <w:rPr>
          <w:rFonts w:ascii="Nirmala UI" w:hAnsi="Nirmala UI" w:eastAsia="Nirmala UI" w:cs="Nirmala UI"/>
        </w:rPr>
        <w:t>అడ్వెంటిజములో ఈ పదము విషయమై దేవుని సంకల్పమునకు విరోధముగా నిలిచినవారు, ఆ పదమును క్రీస్తు యొక్క పరలోక పరిశుద్ధస్థల సేవకు ప్రతీకమని నిర్వచించుచున్నారు; అయితే తీర్పు ఘడియ పిలుపు ఇచ్చినవారు దానిని సరిగ్గా పేగనిజమని నిర్వచించారు. నేడు అడ్వెంటిజం శైతానిక శక్తి యొక్క ప్రతీకను క్రీస్తుకు ప్రతీకగా వినియోగించుచున్నది!</w:t>
      </w:r>
    </w:p>
    <w:p>
      <w:pPr>
        <w:pStyle w:val="ArticleBody"/>
        <w:jc w:val="left"/>
      </w:pPr>
      <w:r>
        <w:rPr>
          <w:rFonts w:ascii="Nirmala UI" w:hAnsi="Nirmala UI" w:eastAsia="Nirmala UI" w:cs="Nirmala UI"/>
        </w:rPr>
        <w:t>దోషపూరిత మానవ తర్కం మూలంగా, 'the daily' అని అనువదింపబడిన పదమునకు సంబంధించిన యథార్థ అవగాహన అడ్వెంటిజం నుండి మరుగుపరచబడింది. తమ సబ్బత్ పాఠశాల త్రైమాసిక పాఠ్యపుస్తకాలలో ఏళ్లతరబడి అనియమితంగా లేవనెత్తబడే అంశాలపై తమ ప్రవచనాధ్యయనాన్ని ఆధారపెట్టుకొనే అడ్వెంటిస్టులు, ఆ త్రైమాసిక పాఠ్యపుస్తకాల ద్వారా వడ్డించబడే 'కూల్-ఏడ్'ను సోమరితనంగా తాగుతారు; మరియు అవన్నీ, ఆ విషయంపై సహోదరి వైట్ చేసిన వ్యాఖ్యల నుండి ఏ విధమైన సూచనలనైనా అనుమతించుటకు అవసరమైన సత్యనిష్ఠ తమకే లేని పాస్టర్లు ధృవీకరిస్తున్నారు.</w:t>
      </w:r>
    </w:p>
    <w:p>
      <w:pPr>
        <w:pStyle w:val="ArticleBody"/>
        <w:jc w:val="left"/>
      </w:pPr>
      <w:r>
        <w:rPr>
          <w:rFonts w:ascii="Nirmala UI" w:hAnsi="Nirmala UI" w:eastAsia="Nirmala UI" w:cs="Nirmala UI"/>
        </w:rPr>
        <w:t>"'దైనందినము' విషయమై ఉన్న వివాద చరిత్ర సుమారు 1911లో నిర్ణాయక మలుపు వద్దకు చేరుకుంది; ఆ సందర్భంలో సోదరి వైట్ నేరుగా ప్రకటించారు: 'దైనందినము'ను పేగనిజంగా భావించిన పయనీర్‌ల అవగాహనను నిరాకరించినవారు, మరియు 'దైనందినము' క్రీస్తు పరిశుద్ధస్థల సేవను సూచిస్తుందని బోధిస్తున్నవారు, తమ అవగాహనను 'స్వర్గము నుండి వెలివేయబడిన దూతలనుండి' పొందినవారేనని (20 MR 17)."</w:t>
      </w:r>
    </w:p>
    <w:p>
      <w:pPr>
        <w:pStyle w:val="ArticleBody"/>
        <w:jc w:val="left"/>
      </w:pPr>
      <w:r>
        <w:rPr>
          <w:rFonts w:ascii="Nirmala UI" w:hAnsi="Nirmala UI" w:eastAsia="Nirmala UI" w:cs="Nirmala UI"/>
        </w:rPr>
        <w:t>“the daily” యొక్క సత్యాన్ని సిస్టర్ వైట్ సుస్పష్టంగా గుర్తించారు; అలాగే ఆమె బోధించేది ఏమనగా, “పరిశుద్ధ దూతలు” విలియమ్ మిల్లర్ యొక్క మనస్సును మార్గనిర్దేశించారు, మరియు “స్వర్గము నుండి బహిష్కృత దూతలు” “the daily” క్రీస్తు యొక్క స్వర్గీయ పరిశుద్ధస్థల పరిచర్యను ప్రతినిధానం చేస్తుందని బోధించువారి మనస్సులను మార్గనిర్దేశిస్తున్నారు. “the daily” యొక్క సత్యం, తీర్పు సమయ ఘోషను ప్రకటించిన వారు ఉపస్థాపించిన విధంగా, విలియమ్ మిల్లర్ చేత ఆవిష్కరించబడింది.</w:t>
      </w:r>
    </w:p>
    <w:p>
      <w:pPr>
        <w:pStyle w:val="ArticleScripture"/>
        <w:jc w:val="left"/>
      </w:pPr>
      <w:r>
        <w:rPr>
          <w:rFonts w:ascii="Nirmala UI" w:hAnsi="Nirmala UI" w:eastAsia="Nirmala UI" w:cs="Nirmala UI"/>
        </w:rPr>
        <w:t>నేను ముందుకు చదివితిని; అది [దైనందినము] కనబడిన మరే సందర్భమును డానియేలు తప్ప ఎక్కడా కనుగొనలేకపోయితిని. ఆపై [కాంకార్డెన్స్ సహాయంతో] దానితో సంబంధముగా నిలిచిన ఆ పదములను తీసుకున్నాను, 'తీసివేయు;' అతడు దైనందినమును తీసివేయును; 'దైనందినము తీసివేయబడిన కాలము మొదలుకొని,' ఇత్యాది. నేను ముందుకు చదివితిని; ఆ వచనంపై ఏ వెలుగును కనుగొనననుకొని యుంటిని; తుదకు 2 థెస్స. ii, 7, 8 వచనమునొద్దకు వచ్చితిని. 'అధర్మరహస్యము అప్పుడే కార్యములోనుంది; యిప్పుడు అడ్డుకొనుచున్న వాడు మార్గమునుండి తొలగింపబడువరకు అడ్డుకొనును; అప్పుడు ఆ దుష్టుడు ప్రత్యక్షమగును,' ఇత్యాది. ఆ వచనమునొద్దకు వచ్చినప్పుడు, ఓ, సత్యము ఎంత స్పష్టముగా, మహిమాయుతముగా ప్రత్యక్షమాయిందో! అదిగో అక్కడే ఉంది! అదే ఆ దైనందినము! మరి, 'యిప్పుడు అడ్డుకొనుచున్న వాడు,' లేదా అడ్డుకొనువాడు అని పౌలు దేనిని ఉద్దేశించెను? 'పాపపు మనిషి' అనియు 'దుష్టుడు' అనియు చెప్పబడినదానిచేత పాపత్వమే భావింపబడింది. మరి, పాపత్వము ప్రత్యక్షమగుటకు అడ్డుపడుచున్నది దేనిచేత? అదే పేగనిజము; కాబట్టి, 'దైనందినము' అనగా పేగనిజమే." సెకండ్ అడ్వెంట్ మాన్యువల్, 66.</w:t>
      </w:r>
    </w:p>
    <w:p>
      <w:pPr>
        <w:pStyle w:val="ArticleBody"/>
        <w:jc w:val="left"/>
      </w:pPr>
      <w:r>
        <w:rPr>
          <w:rFonts w:ascii="Nirmala UI" w:hAnsi="Nirmala UI" w:eastAsia="Nirmala UI" w:cs="Nirmala UI"/>
        </w:rPr>
        <w:t>‘నిత్యము’ అనేది విగ్రహారాధనను సూచించునని మిల్లర్ చేసిన కనుగొనికలో నిజంగా గంభీరంగా ఆలోచింపజేసేది, అతడు ఆ సత్యాన్ని ఎక్కడ కనుగొన్నాడన్న విషయమే. అపొస్తలుడైన పౌలు రచనలలోని ఒక భాగములోనే అతడు దానిని కనుగొన్నాడు; అక్కడ పౌలు ‘నిత్యము’ను విగ్రహారాధనగా నిర్వచించుట మాత్రమేగాక, సత్యమునకు ప్రేమను స్వీకరింపనివారు బలమైన మోహాన్ని పొందుదరని కూడా గుర్తించబడుతుంది. ‘నిత్యము’ను క్రీస్తుయొక్క పరిశుద్ధస్థల పరిచర్యకు చిహ్నమని అంగీకరించుట—పరలోకమునుండి వెలివేయబడిన దూతల నుండే వచ్చిన ఆ నిర్వచనం—సత్యవాక్యమును సరిగా విభజించుటకు అవసరమైన సత్యనిష్ఠ లేని ఆడ్వెంటిజంలోనున్న వారిని సూచించే చిహ్నమే; అందువలన అటువంటి వారు ఇప్పటికే బలమైన మోహాన్ని స్వీకరించుటకు విధించబడియున్నారు.</w:t>
      </w:r>
    </w:p>
    <w:p>
      <w:pPr>
        <w:pStyle w:val="ArticleBody"/>
        <w:jc w:val="left"/>
      </w:pPr>
      <w:r>
        <w:rPr>
          <w:rFonts w:ascii="Nirmala UI" w:hAnsi="Nirmala UI" w:eastAsia="Nirmala UI" w:cs="Nirmala UI"/>
        </w:rPr>
        <w:t>మనము గుర్తించదలచిన అంశము నుండి నేను పక్కదారి పట్టించదలుచుకోను. ఆ అంశమేమనగా, "నిత్యము" ప్రస్తావింపబడిన అదే దర్శనములో గుర్తింపబడిన "ఏడు కాలములు" మానవ హస్తాలచేత దాచబడినవి, అయినను అవి ప్రత్యక్షముగా కనబడుచున్నవి. ఇది కేవలం ఒక సులభమైన ఉదాహరణ మాత్రమే; అనగా, అనేక శతాబ్దముల క్రితం జరిగిన ఒక మానవ అనువాద దోషము, తరువాత పరలోకమునుండి వెలివేయబడిన దూతలచేత మానవ మేధస్సులలో మలచబడియుండి, లోకాంతమున తుద సంక్షోభమునకు మునుపటి ఈ కీలక కాలమున, వాస్తవముగా ప్రత్యక్షముగా ఉన్న సత్యమునకు మేధస్సులను అంధులనుగా చేయుటకై నేడు ఎలా వినియోగింపబడుచున్నదో.</w:t>
      </w:r>
    </w:p>
    <w:p>
      <w:pPr>
        <w:pStyle w:val="ArticleBody"/>
        <w:jc w:val="left"/>
      </w:pPr>
      <w:r>
        <w:rPr>
          <w:rFonts w:ascii="Nirmala UI" w:hAnsi="Nirmala UI" w:eastAsia="Nirmala UI" w:cs="Nirmala UI"/>
        </w:rPr>
        <w:t>1910 కాలంలో, "the daily" సంబంధించి ఉన్న తిరుగుబాటు కేవలం ప్రారంభదశలోనే ఉంది. "the daily" యొక్క మౌలిక అవగాహనను తిరస్కరించే శైతానిక కార్యానికి W. W. Prescott మరియు A. G. Daniells సారథ్యం వహిస్తున్నారు. క్రింద ఇచ్చిన వ్యాసం ఆ సమయానికే చెందిన ఒక లేఖ; అందులో, దానియేలు గ్రంథంలోని "the daily" క్రీస్తు యొక్క పరిశుద్ధస్థల సేవను సూచిస్తుంది అనే శైతానిక దృక్కోణాన్ని సిస్టర్ వైట్ ఉద్దేశించింది. ఆ సమయంలో, ఆ ఇద్దరూ పాత పయనీకుల గ్రంథాలలోకి ప్రవేశించి, పయనీకుల అవగాహనను తమ కొత్త శైతానిక నిర్వచనానికి మార్చివేయాలనే భావనను బలంగా ముందుకు నెడుతున్నారు. ఈ వ్యాసాన్ని చదువుచున్నప్పుడు మనము సత్యనిష్ఠను ప్రదర్శించగలమని నా ఆశ.</w:t>
      </w:r>
    </w:p>
    <w:p>
      <w:pPr>
        <w:pStyle w:val="ArticleScripture"/>
        <w:jc w:val="left"/>
      </w:pPr>
      <w:r>
        <w:rPr>
          <w:rFonts w:ascii="Nirmala UI" w:hAnsi="Nirmala UI" w:eastAsia="Nirmala UI" w:cs="Nirmala UI"/>
        </w:rPr>
        <w:t>ఈ అనుభవ దశలో మన సదస్సు యొక్క ముఖ్య సమాగమములో పరిశీలనకొరకు [మనకు] అనుగ్రహింపబడిన ప్రత్యేక ప్రకాశము నుండి మన మనస్సులు వేరుదారి పట్టకూడదు. అక్కడ సహోదరుడు డానియెల్స్ ఉండెను; అతని మనస్సులో శత్రువు పని చేసుచుండెను; మరియు మీ మనస్సును, ఎల్డర్ ప్రెస్కాట్ గారి మనస్సును, పరలోకము నుండి వెలివేయబడిన దూతలచేత ప్రభావింపబడియుండిరి. సాతానుని కార్యమేమనగా, ప్రభువు మీరు చేర్చుమని ప్రేరేపింపనివి అయిన అత్యంత సూక్ష్మమైన ‘అక్షరమో చుక్కయో’ వంటి విషయములను మీరు చేర్చునట్లుగా మీ మనస్సులను మరల్చుట. అవి అత్యావశ్యకములు కాదు. అయినప్పటికీ ఇది సత్యకార్యంపై గొప్ప ప్రభావమును కలిగించెను. మరియు మీ మనస్సుల ఆలోచనలు ‘అక్షరమో చుక్కయో’ వంటి సూక్ష్మ విషయాలవైపు మరల్చబడగలిగినచో, అది సాతాను ఉపాయపూర్వకముగా పన్నిన కార్యమే. రాయబడిన పుస్తకములలోని చిన్నచిన్న విషయములను సరిదిద్దుటయే మీరు గొప్ప కార్యమని ఊహించుచున్నారు. కాని నాకు అప్పగింపబడిన ఆజ్ఞ ఇదే: ‘మౌనమే వాగ్వైభవము’.</w:t>
      </w:r>
    </w:p>
    <w:p>
      <w:pPr>
        <w:pStyle w:val="ArticleScripture"/>
        <w:jc w:val="left"/>
      </w:pPr>
      <w:r>
        <w:rPr>
          <w:rFonts w:ascii="Nirmala UI" w:hAnsi="Nirmala UI" w:eastAsia="Nirmala UI" w:cs="Nirmala UI"/>
        </w:rPr>
        <w:t>నేను చెప్పవలసినదేమనగా, మీ లోపాన్వేషణను విరమించండి. ఈ శయతానుని ఉద్దేశము నెరవేర్చబడగలిగినయెడల, మీ కార్యము సంకల్పనలో అత్యద్భుతమైందిగా పరిగణించబడునని మీకు భాసమవుచున్నది. యావత్ వర్గాల మనస్సులకు ఏకాభిప్రాయం కలుగని విషయక్షేత్రములో, ఆక్షేపణీయమని భావింపబడిన లక్షణములన్నిటిని సమకూర్చుటయే శత్రువు యొక్క యోజన.</w:t>
      </w:r>
    </w:p>
    <w:p>
      <w:pPr>
        <w:pStyle w:val="ArticleScripture"/>
        <w:jc w:val="left"/>
      </w:pPr>
      <w:r>
        <w:rPr>
          <w:rFonts w:ascii="Nirmala UI" w:hAnsi="Nirmala UI" w:eastAsia="Nirmala UI" w:cs="Nirmala UI"/>
        </w:rPr>
        <w:t>అప్పుడు మరి ఏమి జరుగును? శయ్తానుని హర్షింపజేసే కార్యమే నెరవేరును. మన విశ్వాసంలో లేని బాహ్యులకు, వారికి అనుకూలముగా ఉండే విధంగా ఒక చిత్రణ సమర్పించబడును; అది మహా గందరగోళానికి దారి తీసే స్వభావలక్షణాలను పెంపొందించి, ప్రజల సముఖమునకు మహా సందేశమును ఉత్సాహపూర్వకముగా తీసికురావుటకు వినియోగింపవలసిన సువర్ణ క్షణాలను ఆక్రమించును. మనము శ్రమించిన ఏ విషయముపై చేసిన సమర్పణలన్నియు పరస్పరం సుమేళనమును పొందజాలవు; ఫలితముగా విశ్వాసులకును అవిశ్వాసులకును చెందిన మనస్సులు గందరగోళపరచబడును. ఇదే సంభవించునట్లు శయ్తాను పన్నిన కార్యము—విభేదముగా పెంచిచూపగల ఏదైనను విషయము.</w:t>
      </w:r>
    </w:p>
    <w:p>
      <w:pPr>
        <w:pStyle w:val="ArticleScripture"/>
        <w:jc w:val="left"/>
      </w:pPr>
      <w:r>
        <w:rPr>
          <w:rFonts w:ascii="Nirmala UI" w:hAnsi="Nirmala UI" w:eastAsia="Nirmala UI" w:cs="Nirmala UI"/>
        </w:rPr>
        <w:t>యెహెజ్కేలు గ్రంథము 28వ అధ్యాయము చదువండి. ఇప్పుడు, ఇక్కడ ఒక మహత్తర కార్యము ఉన్నది; అందులో అన్యాత్మలు ప్రాధాన్యంగా తలెత్తగలవు. అయినప్పటికీ నశించుచున్న ఆత్మలను రక్షించుటకై ప్రభువుకి చేయవలసిన ఒక కార్యము కలదు; మరియు మన శ్రేణులలో గందరగోళము తెచ్చుటకై వేషధారణచేసిన సాతాను పూరించగల స్థానములను అతడు పరిపూర్ణతతో ఆక్రమించును; అప్పుడు ఆ చిన్నచిన్న భేదములన్నియు విస్తరించి, ప్రాముఖ్యమొందును.</w:t>
      </w:r>
    </w:p>
    <w:p>
      <w:pPr>
        <w:pStyle w:val="ArticleScripture"/>
        <w:jc w:val="left"/>
      </w:pPr>
      <w:r>
        <w:rPr>
          <w:rFonts w:ascii="Nirmala UI" w:hAnsi="Nirmala UI" w:eastAsia="Nirmala UI" w:cs="Nirmala UI"/>
        </w:rPr>
        <w:t>ఆదిలోనే నాకు చూపబడినది ఏమనగా ప్రభువు ఈ కార్యభారాన్ని ఎల్డర్లైన డానియెల్స్ గానీ ప్రెస్కాట్ గానీ ఎవరికీ అప్పగించలేదు. సాతాను యొక్క మాయాగతులను లోనికి తెచ్చి, ఈ "Daily" అనే విషయాన్ని మనస్సులను గందరగోళపరచి, ఈ కాలములోని ఈ ముఖ్య దశలో కార్యపు పురోగతిని అడ్డగించుటకు లోనికి చేర్చదగినంత గొప్ప విషయంగా చేయవలసినదా? ఎట్టి పరిస్థితులలోను అలా కాకూడదు, ఏదేమైనను. ఈ విషయాన్ని ప్రవేశపెట్టకూడదు; ఎందుకంటే దానితో వచ్చె ఆత్మ నిరోధక స్వభావముగలదై యుండును, మరియు లూసిఫర్ ప్రతి కదలికను గమనిస్తున్నాడు. సాతానిక శక్తులు అతని కార్యాన్ని ఆరంభించును, అప్పుడు మా శ్రేణుల్లో గందరగోళం కల్గించబడును. పరీక్షక ప్రశ్న కాని అభిప్రాయ భేదాన్ని తవ్వి బయటకు తీయుటకు మీకు పిలుపు లేదు; కానీ మీ మౌనమే వాక్చాతుర్యం. ఈ విషయం అంతయు నాకు స్పష్టముగా ముందున్నది. సాతాను సంకల్పించినట్లుగా, ఈ విషయములలో మన స్వప్రజలలో ఎవరినైనా అతడు చిక్కుల్లోనికి లాగగలిగితే, సాతానుకు విజయం చేకూరును. ఇప్పుడు ఆలస్యం లేకుండనే కార్యము చేపట్టబడవలెను, మరియు అభిప్రాయములలో ఒక్క [భేదం] కూడా వ్యక్తపరచబడకూడదు.</w:t>
      </w:r>
    </w:p>
    <w:p>
      <w:pPr>
        <w:pStyle w:val="ArticleScripture"/>
        <w:jc w:val="left"/>
      </w:pPr>
      <w:r>
        <w:rPr>
          <w:rFonts w:ascii="Nirmala UI" w:hAnsi="Nirmala UI" w:eastAsia="Nirmala UI" w:cs="Nirmala UI"/>
        </w:rPr>
        <w:t>మనయొద్దనుండి వెళ్లిపోయిన ఆ మనుష్యులను దుష్ట దూతలతో ఏకమగునట్లు, అప్రధాన ప్రశ్నల విషయములయందు మన కార్యమును మందగింపజేయునట్లు శాతాను ప్రేరేపించును; అప్పుడు శత్రు శిబిరమందు [అక్కడ] ఎంత హర్షము కలుగునో! దగ్గరగా చేరుడి, దగ్గరగా చేరుడి. ప్రతి విభేదము పాతిపెట్టబడనివలెను. ఈ విభేదములను మార్గమునుండి తొలగించుటకును, అందరును సమన్వయమునందు ఏకమగునట్లును, మన శారీరక శక్తినంతటిని మరియు మెదడు-నాడీ శక్తినంతటిని అంకితం చేయుటయే ఇప్పుడు మన పని. తన గొప్ప పరిశుద్ధీకరింపబడని జ్ఞానముచేత శాతాను అతి స్వల్పమైన పట్టు పొందుటకు అయినను అనుమతి పొందినయెడల, [అతడు ఆనందించును].</w:t>
      </w:r>
    </w:p>
    <w:p>
      <w:pPr>
        <w:pStyle w:val="ArticleScripture"/>
        <w:jc w:val="left"/>
      </w:pPr>
      <w:r>
        <w:rPr>
          <w:rFonts w:ascii="Nirmala UI" w:hAnsi="Nirmala UI" w:eastAsia="Nirmala UI" w:cs="Nirmala UI"/>
        </w:rPr>
        <w:t>ఇప్పుడు, మీరు ఎలా పని చేస్తున్నారో నేను చూచినప్పుడు, మీరు ముందుకు సాగి మనలను విడిచిపోయిన వర్గాలకు మన శ్రేణులలో గందరగోళం కలుగజేయుటకు అతి స్వల్పమైన అవకాశమును కూడ ఇస్తే కలుగగల సమగ్ర దృశ్యమును, దాని ఫలితములను నా మనస్సు గ్రహించింది. మీ జ్ఞానలేమి సాతాను కోరునదే అవుతుంది. మీరు గట్టిగా చేసిన ఉద్ఘోషణ పవిత్రాత్మ ప్రేరణలోనిది కాదు. దేవునిచేత నడిపింపబడిన మనుష్యుల రచనలలో లోపాలు వెతకుట మీ కార్యము దేవుని ప్రేరణతో కూడినది కాదు అని మీతో చెప్పుమని నాకు ఆదేశించబడింది. ప్రజలకు ఎల్డర్ డానియల్స్ ఇచ్చెదనని భావించే జ్ఞానం ఇదే అయితే, అతనికి ఎట్టి పరిస్థితులలోను అధికారిక స్థానం ఇవ్వకండి; ఎందుకనగా అతడు కారణం నుండి ఫలితానికి తర్కింపలేడు. ఈ విషయములో మీ మౌనమే మీ జ్ఞానం. ఇక జీవించి లేని మనుష్యుల ప్రచురణలలో లోపాలు వెతకుట వంటివి దేవుడు మీలో ఎవరికిని అప్పగించిన కార్యము కాదు. యెడల ఈ మనుష్యులు—ఎల్డర్ డానియల్స్ గారు మరియు ప్రెస్కాట్ గారు—పట్టణాలలో పని చేయుటకు ఇచ్చిన ఆదేశాలను అనుసరించి ఉండి ఉంటే, అనేకులు, ఎంతో అనేకులు, సత్యమునుగూర్చి నిశ్చయింపబడి, మార్పడినవారై ఉండేవారు—ప్రస్తుతం మనము ఎన్నటికీ చేరలేమనగు స్థానములలో ఉన్న సామర్థ్యవంతులైన మనుష్యులే.</w:t>
      </w:r>
    </w:p>
    <w:p>
      <w:pPr>
        <w:pStyle w:val="ArticleScripture"/>
        <w:jc w:val="left"/>
      </w:pPr>
      <w:r>
        <w:rPr>
          <w:rFonts w:ascii="Nirmala UI" w:hAnsi="Nirmala UI" w:eastAsia="Nirmala UI" w:cs="Nirmala UI"/>
        </w:rPr>
        <w:t>సమస్త లోకమును ఒక మహా కుటుంబముగా పరిగణించవలెను. అంతటి జ్ఞానస్రోతస్సు—మన ప్రభువైన యేసుక్రీస్తు ప్రసాదించిన సాక్ష్యములు—మీకు ఆహరించుటకు లభ్యమై యుండగా, ఏళ్లతరబడి లోకమును నశించుటకు మీరు ఎందుకు విడిచిపెట్టితిరి? సత్యధర్మము మనకు ఉపదేశించునది ఏమనగా, ప్రతి పురుషుని మరియు ప్రతి స్త్రీయను మనము ఉపకారం చేయగల వ్యక్తిగా పరిగణించవలెనని.</w:t>
      </w:r>
    </w:p>
    <w:p>
      <w:pPr>
        <w:pStyle w:val="ArticleScripture"/>
        <w:jc w:val="left"/>
      </w:pPr>
      <w:r>
        <w:rPr>
          <w:rFonts w:ascii="Nirmala UI" w:hAnsi="Nirmala UI" w:eastAsia="Nirmala UI" w:cs="Nirmala UI"/>
        </w:rPr>
        <w:t>"ఇది అనేక సంవత్సరాలుగా ముద్రితమై ఉంది: ‘సమతుల్య మనస్సు’, ఎల్డర్ ఆండ్రూస్‌కు ఇచ్చిన సాక్ష్యం. మనస్సు శిక్షణ పొందినయెడల, ఎప్పుడు మాటలాడవలెనో, ఏ భారాలను ఎత్తుకొని భరించవలెనో తెలిసికొనునట్లుగా శక్తిగా మారగలదు; ఎందుకంటే క్రీస్తే నీ ఉపాధ్యాయుడు. ఇంకా, నీ స్వజ్ఞానాన్ని ఉన్నతపరచుకొని, అభిప్రాయ విభేదాలను తెచ్చే మార్గాన్ని అనుసరిస్తున్నట్టు [నిన్ను చూచినప్పుడు], నీ విషయమై నేను బహుగా భయపడితిని. అలా చేయుట వారికి జ్ఞానం [అయినప్పుడు] మౌనంగా ఉండగల జ్ఞానులను ప్రభువు పిలుచుచున్నాడు. నీవు సంపూర్ణ మనిషిగా ఉండదలచినయెడల, యేసు క్రీస్తు ద్వారా పరిశుద్ధీకరణ నీకు అవసరం. ఇప్పుడు కేవలం ఆరంభమైన ఒక పని ఉంది; ప్రతి శుశ్రూషకునిలోను, ప్రతి [ఒక] సమ్మేళనాధ్యక్షునిలోను జ్ఞానం ప్రత్యక్షమగునుగాక. కాని ఈ కార్యానికోసమే నీ స్వరాన్ని ఎత్తవలసిన స్థలమందు, ఏళ్ల కిందటే నీవు పట్టుకొనవలసిన పని నీ ముందే ఉండెను. వారు చేయవలసిన విషయములనుగూర్చియు, చేయరానివాటినిగూర్చియు తన సమస్త ప్రజలకు క్రీస్తు ప్రత్యేక ఆదేశములు ఇచ్చెను. ప్రభువుయొక్క నీతిని కార్యరూపము దాల్చించుటకై మనకు స్వల్పకాలమే మిగిలియున్నది. ప్రభువుయొక్క మార్గమును నీవు గ్రహించగలవు. నీవు అధ్యక్షునిగా నియమింపబడిన తరువాత, విషయములను నీ స్వకల్పన ప్రకారము నడిపించెదనని నీ ఉద్దేశ్యమును నేను చూచితిని. నీవు అద్భుతమైన కార్యములు చేయుదుమని తలంచితివి; అవి దేవుడు చేయుటకై నీ చేతులకు అప్పగింపని పనులు. ఇప్పుడు, ప్రభువు నిన్ను సేవకై స్వీకరించి యుంటే, నీ పని అణచివేయుట కాదు; సాధ్యమైన ప్రతీ అవసర విషయములో విడుదల కలుగజేయుట. అయితే జ్ఞానమును గాని పరిశుద్ధీకృత తీర్పును గాని నీవు వ్యక్తపరచలేదని నీవు చాలా తొందరలోనే సాక్ష్యమిచ్చితివి. ప్రభువు వెలుగు అనుగ్రహించనియెడల స్వీకరింపబడనివైన విషయములను నీవు ఆతురంగా వెలికితీసి ప్రకటించితివి."</w:t>
      </w:r>
    </w:p>
    <w:p>
      <w:pPr>
        <w:pStyle w:val="ArticleScripture"/>
        <w:jc w:val="left"/>
      </w:pPr>
      <w:r>
        <w:rPr>
          <w:rFonts w:ascii="Nirmala UI" w:hAnsi="Nirmala UI" w:eastAsia="Nirmala UI" w:cs="Nirmala UI"/>
        </w:rPr>
        <w:t>మీను సదస్సు అధ్యక్షునిగా మరొక సంవత్సరమునకు కూడా ఎన్నుకొనుటలాంటి ఇలాటి ఆతురపు చర్యలు చేయబడకుండవలసినవని నాకు బోధించబడింది. కాని ఆ విషయమును ప్రార్థనయందు ప్రభువు సమక్షమునకు సమర్పించువరకు, ఇలాంటి ఆతురపు వ్యవహారాలను ఇకపై ప్రభువు నిషేధించుచున్నాడు; మరియు అధ్యక్షునిమీద ఉంచబడిన ప్రభువు కార్యము అత్యంత గంభీరమైన బాధ్యత అని మీకు సందేశము వచ్చినందున, ‘డైలీ’ విషయమందు మీరు చేసినట్లుగా ఆవేశపూర్వకముగా ఘాటుగా మీ అభిప్రాయమును వెలిబుచ్చి, మీ ప్రభావమే ఆ ప్రశ్నను తీర్మానించునని ఊహించుటకు మీకు నైతిక హక్కు లేదు. భారమైన బాధ్యతలను వహించిన ఎల్డర్ హాస్కెల్ అక్కడ ఉన్నారు; ఎల్డర్ ఇర్విన్ ఉన్నారు; ఇంకా ఇటువంటి భారమైన బాధ్యతలను వహించుచున్న మరికొందరు పురుషులను నేను ప్రస్తావించగలను.</w:t>
      </w:r>
    </w:p>
    <w:p>
      <w:pPr>
        <w:pStyle w:val="ArticleScripture"/>
        <w:jc w:val="left"/>
      </w:pPr>
      <w:r>
        <w:rPr>
          <w:rFonts w:ascii="Nirmala UI" w:hAnsi="Nirmala UI" w:eastAsia="Nirmala UI" w:cs="Nirmala UI"/>
        </w:rPr>
        <w:t>వయోవృద్ధుల పట్ల మీ గౌరవం ఎక్కడికి పోయింది? విషయాన్ని తూకం వేసి విచారించుటకు బాధ్యతగల పురుషులందరినీ చేర్చుకోకుండానే, మీరు ఏ అధికారాన్ని ప్రయోగించగలిగితిరి? అయితే, ఇప్పుడు మనము ఆ విషయాన్ని విచారించుదము. నిర్లక్షింపబడ్డ కార్యము ఎదుట, ఆ కార్యభారాన్ని ఇంకొక సంవత్సరమునకైనను మోయుటకు మీ ఉత్సాహాన్ని చూపుట ప్రభువుయొక్క తీర్పుకాగలదో లేదోను మనము ఇప్పుడు పునర్విమర్శించవలెను. మీతో ఏకమయ్యే సహకారంతో మీరు ఆ కార్యభారాన్ని మరొక సంవత్సరం మోయవలసి వచ్చినయెడల, మీలోను ఎల్డర్ ప్రెస్కాట్‌లోను ఒక మార్పు సంభవించవలెను. దేవుని సన్నిధిలో మీ స్వహృదయములను వినయపరచుకొనుడి. మీలో భిన్నమైన అనుభవముయొక్క ప్రత్యక్షీకరణను ప్రభువు చూడవలెను; ఏలయనగా, ఈ ప్రస్తుత కాలములో ఎవరికి అయినా పునర్మార్పు అవసరమైతే, అదే ఎల్డర్ డేనియల్స్ మరియు ఎల్డర్ ప్రెస్కాట్‌కు.</w:t>
      </w:r>
    </w:p>
    <w:p>
      <w:pPr>
        <w:pStyle w:val="ArticleScripture"/>
        <w:jc w:val="left"/>
      </w:pPr>
      <w:r>
        <w:rPr>
          <w:rFonts w:ascii="Nirmala UI" w:hAnsi="Nirmala UI" w:eastAsia="Nirmala UI" w:cs="Nirmala UI"/>
        </w:rPr>
        <w:t>దేవుని కృపా కార్యాచరణ వలన పునఃపరివర్తనానికి సాక్ష్యాన్ని ప్రదర్శించే జ్ఞానులైన ఏడు మంది పురుషులను ఎంచవలెను. ఎందుకనగా కారణమునుండి ఫలితమునకు తార్కికంగా తేల్చలేనంత అంధత్వములోనున్న ఏ పురుషులయినను, ఆ కార్యపు బాధ్యతలను భరించి వచ్చిన పురుషులను, అలాగే ఆయా సదస్సుల అధ్యక్షులను, పట్టించుకోక, రెండేళ్లకుపైగా ఈ కార్యాన్ని మోసుకొచ్చిన వారినికూడా తృణీకరించుచు, అట్టి ఆవేశపూరిత పరిణామముచేత సంవత్సరాలుగా వారిముందు ఉంచబడియున్న కార్యమే—నగరాలలో కార్యము చేయుట—నిర్లక్షింపబడునట్లు చేయుచు, సలహాకై వృద్ధులకు ఏ దృష్టియు లేదా అత్యల్ప దృష్టియే ఇయ్యగా, ప్రజలకు తామే ఎంచుకున్న విషయములను ప్రకటించుచుండుటయే, అట్టి పరమమహత్తర అద్భుత కార్యమును వారి చేతికి అప్పగించుట సురక్షితముకాదని తనంతట తానే సాక్ష్యమిచ్చుచున్నది.</w:t>
      </w:r>
    </w:p>
    <w:p>
      <w:pPr>
        <w:pStyle w:val="ArticleScripture"/>
        <w:jc w:val="left"/>
      </w:pPr>
      <w:r>
        <w:rPr>
          <w:rFonts w:ascii="Nirmala UI" w:hAnsi="Nirmala UI" w:eastAsia="Nirmala UI" w:cs="Nirmala UI"/>
        </w:rPr>
        <w:t>క్రీస్తు మరణించినవాడు కాదు. తన కార్యము ఈ విచిత్రమైన విధానంలో కొనసాగించబడుటను ఆయన ఎన్నటికినీ అనుమతించడు. పుస్తకాలను ఉన్నట్లుగానే ఉండనీయండి. ఏదైనా మార్పు అత్యావశ్యకం అయితే, ఆ మార్పులోను సామరస్యము సదృఢముగా నిలిచునట్లుగా దేవుడు ఏర్పరచును; అయితే విపులమైన బాధ్యతలతో కూడిన ఒక సందేశము మనుష్యులకు అప్పగింపబడినప్పుడు, [దేవుడు] ప్రేమచే క్రియచేసి ఆత్మను శుద్ధిపరచు విశ్వాసనిష్ఠను కోరును. ఎల్డర్లు డానియెల్స్ మరియు ప్రెస్కాట్ ఇద్దరికీ పునఃపరివర్తనము అవసరం. ఒక విచిత్రమైన కార్యము లోనికి ప్రవేశించింది; అది క్రీస్తు మన లోకమునకు వచ్చి చేయుటకై ఉద్దేశించిన కార్యముతో సామరస్యములో లేదు; మరియు నిజముగా మార్పుచెందిన వారందరు క్రీస్తు కార్యములను చేయుదురు.</w:t>
      </w:r>
    </w:p>
    <w:p>
      <w:pPr>
        <w:pStyle w:val="ArticleScripture"/>
        <w:jc w:val="left"/>
      </w:pPr>
      <w:r>
        <w:rPr>
          <w:rFonts w:ascii="Nirmala UI" w:hAnsi="Nirmala UI" w:eastAsia="Nirmala UI" w:cs="Nirmala UI"/>
        </w:rPr>
        <w:t>మన ప్రతి ఒక్కరూ తండ్రిని మహిమపరచునట్టి కార్యమును కార్యరూపం దాల్చించవలెను. మేము సంక్షోభస్థితికి వచ్చియున్నాము—ఈ సిద్ధీకరణకాలమునే యేసుక్రీస్తు స్వభావముతో సమరూపులగుట, లేక దానిని ప్రయత్నింపకపోవుట. ఎల్డర్ డేనియల్స్, ఇటువంటి సదృశ పరిస్థితులలో మీరు చేసినవిధముగా మీ స్వరము ఎత్తుగా వినిపించుటకు మీకు స్వేచ్ఛ ఉన్నదని భావించకూడదు. మరియు గ్రహించండి, కాన్ఫరెన్స్ అధ్యక్షుడు పాలకుడు కాదు. దేవుడు అంగీకరించిన, అధ్యక్షుల స్థానమును ధరించిన జ్ఞానులతో సహకారముతోనే అతడు కార్యము చేయవలెను. దేవుడు అంగీకరించిన కలములచేత రచింపబడి ముద్రింపబడిన పుస్తకాలలోని రచనలలో జోక్యం చేసికొనుటకు అతనికి స్వేచ్ఛ లేదు. పాలన చేసుటలో, ఆధిపత్యాన్నిచాటుటలో తక్కువతనమును చూపించనంతవరకు వారు ఇకపై అధిపత్యం చెలాయించరాదు. సంక్షోభము వచ్చియున్నది, ఎందుకనగా దేవుడు అవమానింపబడును.</w:t>
      </w:r>
    </w:p>
    <w:p>
      <w:pPr>
        <w:pStyle w:val="ArticleScripture"/>
        <w:jc w:val="left"/>
      </w:pPr>
      <w:r>
        <w:rPr>
          <w:rFonts w:ascii="Nirmala UI" w:hAnsi="Nirmala UI" w:eastAsia="Nirmala UI" w:cs="Nirmala UI"/>
        </w:rPr>
        <w:t>“పని చేయబడని పట్టణములను ప్రభువు ఏ విధముగా దర్శించుచున్నాడు? క్రీస్తు పరలోకమందున్నాడు. ఇప్పుడు దాని అంగీకారము ఇదియై యుండవలెను, ‘రాజసంబంధమైన పరిపాలన లేను. ఇప్పుడు ఈ లోకమునకు సంకటకాలము. ఇప్పుడు రక్షింపవలెనో నశింపజేయవలెనో చేయు శక్తి నేనే. ఇప్పుడు సమస్తుల గమ్యము నా చేతులలోనున్న కాలము. లోకమును రక్షించుటకై నేను నా ప్రాణమును అర్పించితిని. మరియు “నేను ఎత్తబడియుంటినియెడల,” నేను అనుగ్రహించు రక్షక కృప, దివ్య స్వరూపసాదృశ్యమునుబట్టి మలచబడుదురు, నాతో ఏకముగా నుందురు అనుకొనువారందరు, నా విమోచనకర కృపాశక్తితో నేను కార్యముచేయునట్లు వారును కార్యముచేయుదురు అని నిరూపించును.’ ఎవడైనను చిత్తపడినయెడల, ప్రభువు అనుగ్రహించు ఆలోచన ప్రకారము బాధ్యతాయుత స్థానములందు ఉన్నప్పుడు తమకు అప్పగించబడిన కార్యమును చేయుటకై తన సహోదరులతో కూడ పట్టు బిగించుకొని, లోకమును అంతగా ప్రేమించినవాడై లోకరక్షణ నిమిత్తము తన ప్రాణమును సంపూర్ణ బలిగా అర్పించిన ఆయనతో సంపూర్ణ సమన్వయములో కార్యముచేయుటకు అత్యంత ఆత్రుతతో ప్రయత్నింపవలెను. మా సేవకులకు నేను చెప్పునదేమనగా, మా పట్టణములలో వారు కార్యమును ఆరంభించునప్పుడు వాక్యసేవకు తోడై శాంతమయిన పరిశుద్ధ గాంభీర్యము ఉండనివ్వుడి. మనము ప్రజల మనస్సులపై తగిన ముద్రను కలుగజేయలేము యెడల మనము... [ఈ పుట దిగువ మూడవ భాగము ఖాళీగా విడిచివేయబడెను.]”</w:t>
      </w:r>
    </w:p>
    <w:p>
      <w:pPr>
        <w:pStyle w:val="ArticleScripture"/>
        <w:jc w:val="left"/>
      </w:pPr>
      <w:r>
        <w:rPr>
          <w:rFonts w:ascii="Nirmala UI" w:hAnsi="Nirmala UI" w:eastAsia="Nirmala UI" w:cs="Nirmala UI"/>
        </w:rPr>
        <w:t>నేను నా రోజుచిట్టా నుండి ప్రతిలిపి చేస్తున్నాను. యేసులో నున్నట్లుగా సత్యము—దాని గురించి మాట్లాడండి, దానికై ప్రార్థించండి, దాని ప్రతి మాటను దాని సరళతలోనే నమ్మండి. విశ్వాసమును విడిచి మోసపరచు ఆత్మలకు చెవిగప్పిన, ఇటీవలి కాలం వరకూ విశ్వాసమందు మనతోకూడ నుండిన మనుష్యుల ఎదుట పొరపాట్లను ఉంచినచో, మీరు ఏమి లాభించగలరు? మీరు శైతాను పక్షాన నిలబడతారా? పని చేయని క్షేత్రాలపై మీ దృష్టి పెట్టండి. ప్రపంచవ్యాప్త కార్యము మన ముందుంది. నాకు జాన్ కెల్లాగ్‌కు సంబంధించిన ప్రతిరూపణలు ఇవ్వబడినవి.</w:t>
      </w:r>
    </w:p>
    <w:p>
      <w:pPr>
        <w:pStyle w:val="ArticleScripture"/>
        <w:jc w:val="left"/>
      </w:pPr>
      <w:r>
        <w:rPr>
          <w:rFonts w:ascii="Nirmala UI" w:hAnsi="Nirmala UI" w:eastAsia="Nirmala UI" w:cs="Nirmala UI"/>
        </w:rPr>
        <w:t>అత్యంత ఆకర్షణీయమైన ఒక వ్యక్తివిశేషుడు, తాను ప్రతిపాదిస్తున్న మోహింపజేసే, అయితే మోసపూరితమైన వాదనల ఆలోచనలను ప్రతినిధానం చేయుచున్నాడు; అవి యథార్థ బైబిలు సత్యానికి భిన్నమైన భావాలు. మరికొత్తదానిపట్ల ఆకలితోను దాహంతోను ఉన్నవారు అంత మోహకముగా కనిపించే ఆలోచనలను ముందుకు నెడుచుండగా, ఎల్డర్ ప్రెస్కాట్ మహాప్రమాదంలో ఉన్నాడు. ఈ భావాలు ప్రతిచోట ప్రకటింపబడగలిగితే అది ఒక కొత్త లోకమువలె అవుతుందనే భ్రమలో చుట్టిపడిపోయే మహాప్రమాదంలో ఎల్డర్ డేనియల్స్ ఉన్నాడు.</w:t>
      </w:r>
    </w:p>
    <w:p>
      <w:pPr>
        <w:pStyle w:val="ArticleScripture"/>
        <w:jc w:val="left"/>
      </w:pPr>
      <w:r>
        <w:rPr>
          <w:rFonts w:ascii="Nirmala UI" w:hAnsi="Nirmala UI" w:eastAsia="Nirmala UI" w:cs="Nirmala UI"/>
        </w:rPr>
        <w:t>అవును, అలా జరుగును; అయితే, వారి మనస్సులు ఈ విధముగా లీనమైయుండగా, సోదరుడు డేనియల్స్ మరియు సోదరుడు ప్రెస్కాట్ తమ అనుభవములో ఆధ్యాత్మిక[వాద] స్వరూపముగల భావాలను నేయుచుండిరి, మరియు మా జనులను సుందరమైన భావాలవైపుకు ఆకర్షించుచుండిరి; అవి సాధ్యమైతే ఎన్నికైనవారినికూడ మోసపరచునట్లు ఉండెను. ఈ సహోదరులు తమ మోసపరిచే అభిప్రాయములలో సత్యమును అనిశ్చితిలో ఉంచునట్లున్న లోపములను చూచుదురు [అనే వాస్తవము]ను నేను నా కలముతో నమోదు చేయవలెను; [అయినను] వారు గొప్ప ఆధ్యాత్మిక వివేచనాశక్తి [తమకు ఉన్నట్లుగా] [అలా] ప్రముఖులై నిలుచుదురు. ఇప్పుడు వారికి నేను తెలుపవలసినది [ఏమనగా], ఈ విషయము నాకు చూపబడినప్పుడు—ఎల్డర్ డేనియల్స్ ‘Daily’ విషయమై తన అభిప్రాయములను సమర్థిస్తూ తన స్వరమును కాహళమువలె ఎత్తుచుండినప్పుడు—దాని తరువాతి ఫలితములు నాకు చూపబడినవి. మన ప్రజలు గందరగోళానికి లోనవుచుండిరి. ఫలితము నాకు దర్శనమాయెను; ఆ తరువాత నాకు హెచ్చరికలు ఇచ్చబడినవి—ఎల్డర్ డేనియల్స్ ఫలితమేమి అనేది పరిగణనలోనికి తీసుకోకుండనే ఈ విధముగా ప్రభావితుడై, తాను దేవుని ప్రేరణ క్రిందనున్నానని స్వయంగానే నమ్ముకొనుటకు తనను తానే అనుమతించుకొంటే, మా శ్రేణులన్నిటిలోను సంశయవాదము విత్తబడును, మరియు సాతాను తన సందేశములను మోసికొనిపోవునటువంటి స్థితిలో మనము ఉండెదము. దృఢమైన అవిశ్వాసము మరియు సంశయవాదము మానవ మనస్సులలో విత్తబడును; మరియు సత్యమునకు బదులుగా విచిత్రమైన చెడుపంటలు స్థానము దక్కించుకొనును.—హస్తప్రతి 67, 1910, 1-8. హస్తప్రతుల విడుదల, సంపుటి 20, 17-22.</w:t>
      </w:r>
    </w:p>
    <w:p>
      <w:pPr>
        <w:pStyle w:val="ArticleBody"/>
        <w:jc w:val="left"/>
      </w:pPr>
      <w:r>
        <w:rPr>
          <w:rFonts w:ascii="Nirmala UI" w:hAnsi="Nirmala UI" w:eastAsia="Nirmala UI" w:cs="Nirmala UI"/>
        </w:rPr>
        <w:t>తీర్పు సమయపు ఘోషను ప్రకటించినవారికి, దానియేలు గ్రంథములోని “నిత్యము” విషయమై సరియైన దృక్కోణము ప్రసాదింపబడెను. అయితే, దానియేలు గ్రంథమును అనువదించిన మానవ హస్తముల ద్వారా, అనంతరం స్వర్గమునుండి బహిష్కరింపబడిన దూతలచే నిర్దేశింపబడిన మనుష్యులచేత, “నిత్యము” గురించిన ఆ సరియైన అవగాహన, ప్రత్యక్షముగానే ఉన్నప్పటికీ, మరుగున పడిపోయినది. దానియేలు గ్రంథములో “నిత్యము”గా అనువదింపబడిన పదము ప్రత్యక్షమయ్యే చోట, మనుష్యులు అదనంగా చేర్చిన “బలి” అనే పదము అందులో కలుపబడకూడదు. దానియేలు గ్రంథములో ఈ విషయం సంభవించిన ఐదు స్థానాలలో ఒకటి, దానియేలు ఎనిమిదవ అధ్యాయము పదమూడు వచనములో కలదు. అదే వచనములో, లేవీయకాండము ఇరవై ఆరు లోని “ఏడు కాలములు” కూడ సూచింపబడెను; అయితే, అదే విధమైన మానవీయ హస్తక్షేపముచేత, అది ప్రత్యక్షముగానే ఉన్నప్పటికీ మరుగునపడిపోయినది.</w:t>
      </w:r>
    </w:p>
    <w:p>
      <w:pPr>
        <w:pStyle w:val="ArticleBody"/>
        <w:jc w:val="left"/>
      </w:pPr>
      <w:r>
        <w:rPr>
          <w:rFonts w:ascii="Nirmala UI" w:hAnsi="Nirmala UI" w:eastAsia="Nirmala UI" w:cs="Nirmala UI"/>
        </w:rPr>
        <w:t>తదుపరి వ్యాసంలో ఈ సత్యాన్ని పరిశీలిస్తాము.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రెండు</dc:title>
  <dc:subject>పేగనిజము</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