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నాలుగు</w:t>
      </w:r>
    </w:p>
    <w:p>
      <w:pPr>
        <w:pStyle w:val="ArticleSubtitle"/>
        <w:jc w:val="left"/>
      </w:pPr>
      <w:r>
        <w:rPr>
          <w:rFonts w:ascii="Nirmala UI" w:hAnsi="Nirmala UI" w:eastAsia="Nirmala UI" w:cs="Nirmala UI"/>
        </w:rPr>
        <w:t>నిటార సూత్రము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మేము లేవీయకాండము ఇరవై ఆరవ అధ్యాయంలోని "ఏడు సార్లు"ను, దానియేలు గ్రంథములో ప్రతినిధీకరింపబడిన విధంగా పరిశీలిస్తున్నాము. ఇలా చేయుటకు కారణం ఏమనగా, ఆ "ఏడు సార్లు" యొక్క ప్రవచన సంబంధిత లక్షణాలలో ఒకటి, అది కట్టుదారులు తృణీకరించిన "తడబడింపచేయు శిల"ను ప్రతినిధీకరించుటయే. శాస్త్రగ్రంథములలో ప్రతినిధీకరింపబడిన ఆ తడబడింపచేయు శిలను, చూడదగ్గదైనను దర్శింపబడనిది అయిన సత్యమని నేను నిర్వచిస్తున్నాను. దానిని దర్శించువారికి అది మహామూల్యమైనది; అయితే దానిని దర్శించనివారికి అది కేవలం వారు తడబడునట్లు చేయు శిలగానే కాదు, వారిని దంచి పొడిచేయు శిలగాను ఉంటుంది.</w:t>
      </w:r>
    </w:p>
    <w:p>
      <w:pPr>
        <w:pStyle w:val="ArticleBody"/>
        <w:jc w:val="left"/>
      </w:pPr>
      <w:r>
        <w:rPr>
          <w:rFonts w:ascii="Nirmala UI" w:hAnsi="Nirmala UI" w:eastAsia="Nirmala UI" w:cs="Nirmala UI"/>
        </w:rPr>
        <w:t>క్రీస్తు కట్టుదారులు తిరస్కరించిన రాయిని ప్రస్తావించినప్పుడు, మూలకోణపు రాయి మూలకోణపు "శిరస్సు"గా మారునని ఆయన తెలియజేసెను. శాస్త్రాలలో తిరస్కరింపబడిన రాయి గురించిన సందేశము ఎల్లప్పుడును, దేవుడు మునుపటి నిబంధన ప్రజలను పక్కనపెట్టి, అదే సమయంలో మునుపటివరకు దేవుని ప్రజలు కాని ప్రజలతో నిబంధన చేసికొనుచున్నాడనే విషయానికే సంబంధించినది.</w:t>
      </w:r>
    </w:p>
    <w:p>
      <w:pPr>
        <w:pStyle w:val="ArticleScripture"/>
        <w:jc w:val="left"/>
      </w:pPr>
      <w:r>
        <w:rPr>
          <w:rFonts w:ascii="Nirmala UI" w:hAnsi="Nirmala UI" w:eastAsia="Nirmala UI" w:cs="Nirmala UI"/>
        </w:rPr>
        <w:t>యేసు వారితో చెప్పెను, “మీరు శాస్త్రగ్రంథములలో ఎప్పుడును చదివి యుండలేదా— ‘కట్టడకారులు నిరాకరించిన శిల అదే మూలకొన శిరస్థానమాయెను; ఇది ప్రభువుచేత జరిగెను, ఇది మన కన్నులకు అద్భుతమాయెను’ అని? అందుచేత నేను మీతో చెప్పుచున్నాను: దేవుని రాజ్యం మీయొద్దనుండి తీసికొనబడి, దాని ఫలములను కనుపరచు జాతికి అప్పగింపబడును. ఈ శిలమీద ఎవడైనను పడినయెడల వాడు విరిగిపోవును; అది ఎవరిమీదనైనను పడినయెడల వానిని మెత్తగా దలచివేయును.” మత్తయి 21:42-44.</w:t>
      </w:r>
    </w:p>
    <w:p>
      <w:pPr>
        <w:pStyle w:val="ArticleBody"/>
        <w:jc w:val="left"/>
      </w:pPr>
      <w:r>
        <w:rPr>
          <w:rFonts w:ascii="Nirmala UI" w:hAnsi="Nirmala UI" w:eastAsia="Nirmala UI" w:cs="Nirmala UI"/>
        </w:rPr>
        <w:t>పరిశుద్ధ దూతలచేత నడిపింపబడి విలియమ్ మిల్లర్ వద్దకు వచ్చిన మొదటి "సమయ-ప్రవచనం" లేవీయకాండము ఇరవై ఆరు లోని "ఏడు సమయములు"యే. మిల్లర్ సేవ ద్వారా ప్రభువు సమకూర్చిన పునాది సత్యములను, మిల్లర్ ఆవిష్కరణలలో అతి మొదటిదానినే తిరస్కరించుట ద్వారా, లవోదిక్య-అడ్వెంటిజం కూల్చివేయు ప్రక్రియను ఆరంభించింది. నిస్సందేహంగా, పవిత్ర పునాదికి సంబంధించిన ఏ ప్రవచనా చిత్రీకరణయైనను "శిల"యైన క్రీస్తు విషయమైన చిత్రీకరణమే; కాబట్టి 1863లో "ఏడు సమయములు"ను తిరస్కరించుట పునాది సత్యముల్ని తిరస్కరించు ప్రక్రియ ప్రారంభాన్ని మాత్రమే గుర్తించక, క్రీస్తును తిరస్కరించుటనేకూడ సూచిస్తుంది. తిరస్కరింపబడిన శిలగురించి క్రీస్తు ఇచ్చిన సాక్ష్యముతో సమానముగా, పునాది శిలతో సంబంధమున్న ప్రవచనాలలో ఒకటి తుదకు అది "మూలప్రధాన శిల"గాను నిలుచునని పేతురు కూడ గుర్తించుచున్నాడు.</w:t>
      </w:r>
    </w:p>
    <w:p>
      <w:pPr>
        <w:pStyle w:val="ArticleScripture"/>
        <w:jc w:val="left"/>
      </w:pPr>
      <w:r>
        <w:rPr>
          <w:rFonts w:ascii="Nirmala UI" w:hAnsi="Nirmala UI" w:eastAsia="Nirmala UI" w:cs="Nirmala UI"/>
        </w:rPr>
        <w:t>కాబట్టి లేఖనమందు కూడ యిలా వ్రాయబడియున్నది: ఇదిగో, సీయోనులో నేను ఎన్నుకోబడిన, అమూల్యమైన కొనమూల రాయిని వేయుచున్నాను; ఆయననందు విశ్వసించువాడు లజ్జింపడు. కనుక విశ్వసించువారైన మీకు ఆయన అమూల్యుడు; అయితే అవిధేయులకైతే, నిర్మాతలు తిరస్కరించిన ఆ రాయి అదే కొనమూలకు తలరాయిగా చేయబడెను, మరియు వాక్యమునందు తడబడుచు అవిధేయులై యుండువారికి తడబడుటకు రాయియు, అడ్డుపడే శిలయునై యున్నది; ఇందుకే వారు నియమింపబడిరి. కానీ మీరు ఎన్నుకోబడిన సంతతి, రాజకీయ యాజక వర్గము, పరిశుద్ధ జాతి, విశేషమైన ప్రజలు; అంధకారమునుండి తన ఆశ్చర్యకర ప్రకాశములోనికి మిమ్మును పిలిచిన ఆయన స్తుతులను మీరు ప్రకటించుటకై. మునుపు ప్రజలు కానివారు గాని, ఇప్పుడు దేవుని ప్రజలు అయినవారు; మునుపు కరుణను పొందనివారు గాని, ఇప్పుడు కరుణను పొందినవారు. 1 పేతురు 2:6-8.</w:t>
      </w:r>
    </w:p>
    <w:p>
      <w:pPr>
        <w:pStyle w:val="ArticleBody"/>
        <w:jc w:val="left"/>
      </w:pPr>
      <w:r>
        <w:rPr>
          <w:rFonts w:ascii="Nirmala UI" w:hAnsi="Nirmala UI" w:eastAsia="Nirmala UI" w:cs="Nirmala UI"/>
        </w:rPr>
        <w:t>ఆడ్వెంటవాదం ఆరంభములోని పునాది రాయి, మూలకోణపు శిరస్సుగా మారుతుంది. యెషయా క్రీస్తుతోను పేతురుతోను ఏకాభిప్రాయములో ఉన్నాడు; అలాగే, నూతన నిబంధన ప్రజల కొరకు పక్కన పెట్టబడుచున్న ఒక నిబంధన ప్రజలను ప్రతినిధీకరించుటకు పునాది రాయిని ఆయన ఉపయోగిస్తాడు. తన సాక్ష్యంలో ఆయన, మరణముతో నిబంధన చేసుకొని అబద్ధమును స్వీకరించిన ఒక వర్గాన్ని ప్రతినిధ్యం చేస్తాడు. వారు స్వీకరించిన అబద్ధమే, సత్యానురాగమును స్వీకరించకపోవుటవలన మరణముతో నిబంధన చేసుకొనువారిమీద బలమైన భ్రాంతి కలుగజేయునదని పౌలు గుర్తించే అదే అబద్ధము.</w:t>
      </w:r>
    </w:p>
    <w:p>
      <w:pPr>
        <w:pStyle w:val="ArticleScripture"/>
        <w:jc w:val="left"/>
      </w:pPr>
      <w:r>
        <w:rPr>
          <w:rFonts w:ascii="Nirmala UI" w:hAnsi="Nirmala UI" w:eastAsia="Nirmala UI" w:cs="Nirmala UI"/>
        </w:rPr>
        <w:t>అందువలన, యెరూషలేములోనున్న ఈ ప్రజలను పాలించుచున్న హేళనకారులారా, యెహోవా వాక్యము వినుడి. మీరు, మేము మరణముతో ఒడంబడిక చేసికొన్నాము, పాతాళముతో ఒప్పందములోనున్నాము; ఉప్పొంగి పారుచు దండన దాటి పోవునప్పుడు అది మనయొద్దకు రాదు; ఏలయనగా మేము అబద్ధమును మా శరణ్యముగా చేసికొని, అసత్యమునకు క్రింద తమ్మును మరుగుచేసికొన్నాము, అని చెప్పినందున— అందుచేత ప్రభువగు యెహోవా ఇట్లనుచున్నాడు: ఇదిగో, సీయోనులో నేను పునాదిగా ఒక రాతిని ఉంచుచున్నాను, పరీక్షింపబడిన రాయి, అత్యమూల్యమైన మూలకోన రాయి, దృఢమైన పునాది; నమ్మువాడు తొందరపడడు. న్యాయమును కొలమానముగా, నీతిని తూలికతాడుగా నేను నియమించెదను; వడగళ్ల వాన అబద్ధపు శరణ్యమును ఊడదీసివేయును, జలములు ఆ మరుగు స్థలమును ముంచివేయును. మరణముతో మీ ఒడంబడిక రద్దుపరచబడును, పాతాళముతో మీ ఒప్పందము నిలువదు; ఉప్పొంగి పారుచు దండన దాటి పోవునప్పుడు మీరు దానిచేత తొక్కబడెదరు. యెషయా 28:14-18.</w:t>
      </w:r>
    </w:p>
    <w:p>
      <w:pPr>
        <w:pStyle w:val="ArticleBody"/>
        <w:jc w:val="left"/>
      </w:pPr>
      <w:r>
        <w:rPr>
          <w:rFonts w:ascii="Nirmala UI" w:hAnsi="Nirmala UI" w:eastAsia="Nirmala UI" w:cs="Nirmala UI"/>
        </w:rPr>
        <w:t>“ఏడు సమయాలు” అబద్ధాల కప్పుచాటున దాచబడియున్నవి; దేవుడు తన పూర్వ నిబంధన ప్రజలను పక్కన పెట్టి నూట నలభై నాలుగు వేలమందితో నిబంధనలో ప్రవేశించినప్పుడు, మునుపు తిరస్కరింపబడిన మూలకోణపు రాయి, మూలకోణమునకు “శిరస్సు”గా ఎత్తబడును. ఈ సత్యాన్ని గ్రహించువారికి అది అమూల్యమైనది; గ్రహింపనివారికి అయితే, మూలకోణమునకు శిరస్సుగా అవుతున్న ఆ రాయి వారిని మాత్రమే చూర్ణం చేయడమే కాక, రూపకార్థంగా వారి సమాధి శిలాఫలకముగా కూడా అవుతుంది.</w:t>
      </w:r>
    </w:p>
    <w:p>
      <w:pPr>
        <w:pStyle w:val="ArticleBody"/>
        <w:jc w:val="left"/>
      </w:pPr>
      <w:r>
        <w:rPr>
          <w:rFonts w:ascii="Nirmala UI" w:hAnsi="Nirmala UI" w:eastAsia="Nirmala UI" w:cs="Nirmala UI"/>
        </w:rPr>
        <w:t>దానియేలు గ్రంథములో ఎనిమిదవ అధ్యాయము పందొమ్మిదవ వచనమందు ఆగ్రహమునకు “అంతిమ ముగింపు” కనుగొనుచున్నాము; తద్వారా ఆగ్రహమునకు “ప్రథమ ముగింపు” కూడ ఉండవలసినదని నిర్ధారింపబడుచున్నది. క్రీస్తుపూర్వం 677 సంవత్సరం నుండీ 1844 అక్టోబర్ 22 వరకూ గల కాలము, పరిశుద్ధస్థలము (మరియు సేన) తొక్కబడుచుండెడి కాలమును సూచించుచున్నది. అయితే దానియేలు పదకొండవ అధ్యాయము ముప్పత్తారవ వచనమునుబట్టి, ఆగ్రహము నెరవేర్చబడువరకు పోపాధిపత్యము వర్ధిల్లవలసియున్నది. ఎనిమిదవ అధ్యాయములోని ఆగ్రహమునకు ముగింపు ఒక కాలమునకు ముగింపును సూచించునయెడల, పదకొండవ అధ్యాయములోని ఆగ్రహమునకు ముగింపు కూడ ఒక కాలమునకు ముగింపును సూచించును. ఇదియే పవిత్ర గ్రంథము స్పష్టముగా బోధించునది; అయితే మరణముతో నిబంధన చేసికొన్నవారు అబద్ధములతో ఈ సత్యమును కప్పిపుచ్చియున్నారు.</w:t>
      </w:r>
    </w:p>
    <w:p>
      <w:pPr>
        <w:pStyle w:val="ArticleBody"/>
        <w:jc w:val="left"/>
      </w:pPr>
      <w:r>
        <w:rPr>
          <w:rFonts w:ascii="Nirmala UI" w:hAnsi="Nirmala UI" w:eastAsia="Nirmala UI" w:cs="Nirmala UI"/>
        </w:rPr>
        <w:t>రెండు ఆగ్రహకాలాల ముగింపులు సమానమైన ఒక కాలవ్యవధి ముగింపునే సూచిస్తాయి; ఎందుకంటే అవి రెండూ చెదరగొట్టుట, చెర మరియు దాస్యము అనే అదే శాపమునకు సంబంధించిన రెండు వేల ఐదు వందల ఇరవై సంవత్సరాల నెరవేర్పులే. ఉత్తర రాజ్యము ముందుగా, క్రీస్తుపూర్వము 723లో అస్సూరియా రాజు వారిని చెరపట్టినప్పుడు, “ఏడు కాలముల” చెదరగొట్టుట, చెర మరియు దాస్యమును అనుభవించింది. దక్షిణ రాజ్యము క్రీస్తుపూర్వము 677లో ఇదే శిక్షను అనుభవించింది. ఈ విషయాన్ని యిర్మియా ధృవీకరిస్తున్నాడు.</w:t>
      </w:r>
    </w:p>
    <w:p>
      <w:pPr>
        <w:pStyle w:val="ArticleScripture"/>
        <w:jc w:val="left"/>
      </w:pPr>
      <w:r>
        <w:rPr>
          <w:rFonts w:ascii="Nirmala UI" w:hAnsi="Nirmala UI" w:eastAsia="Nirmala UI" w:cs="Nirmala UI"/>
        </w:rPr>
        <w:t>ఇశ్రాయేలు చెల్లాచెదురైన గొర్రె వంటిదై యున్నది; సింహములు అతనిని తరిమివేసినవి; మొదట అష్షూరు రాజు అతనిని గ్రసించెను; చివరగా బాబిలోను రాజైన ఈ నెబూకద్నేసరు అతని ఎముకలను విరగగొట్టెను. యిర్మియా 50:17.</w:t>
      </w:r>
    </w:p>
    <w:p>
      <w:pPr>
        <w:pStyle w:val="ArticleBody"/>
        <w:jc w:val="left"/>
      </w:pPr>
      <w:r>
        <w:rPr>
          <w:rFonts w:ascii="Nirmala UI" w:hAnsi="Nirmala UI" w:eastAsia="Nirmala UI" w:cs="Nirmala UI"/>
        </w:rPr>
        <w:t>యిర్మియా దశలవారీగా పురోగమించే తీర్పును సూచిస్తున్నాడు. క్రీ.పూ. 723లో అశ్షూరీయులు ఉత్తర రాజ్యాన్ని తొలగించారు; తర్వాత క్రీ.పూ. 677లో వారు తమ రాజధాని నగరమైన బాబిలోనుకు మనష్షేను తీసికెళ్లారు. ఆపై నెబుకద్నెజరు యెహోయాకిమును తీసికెళ్లాడు; దానితో క్రీ.పూ. 606లో డెబ్బై సంవత్సరాల బంధవాసమునకు ఆరంభం ఏర్పడింది. తరువాత నెబుకద్నెజరు సిద్కియాను తీసికెళ్లి, క్రీ.పూ. 586లో యెరూషలేమును నాశనం చేశాడు.</w:t>
      </w:r>
    </w:p>
    <w:p>
      <w:pPr>
        <w:pStyle w:val="ArticleBody"/>
        <w:jc w:val="left"/>
      </w:pPr>
      <w:r>
        <w:rPr>
          <w:rFonts w:ascii="Nirmala UI" w:hAnsi="Nirmala UI" w:eastAsia="Nirmala UI" w:cs="Nirmala UI"/>
        </w:rPr>
        <w:t>తమ తిరుగుబాటులో కొనసాగినయెడల, ఉత్తర రాజ్యమునకు జరిగినదేవిధి తమకును సంభవించునని దక్షిణ రాజ్యమునకు హెచ్చరింపబడెను. ఉత్తర రాజ్యమునకు వచ్చిన తీర్పు దక్షిణ రాజ్యంపై నెరవేర్చబడును; ఆ తీర్పుకు సంకేతము యూదాపై చాపబడవలసిన ఒక కొలమాన తాడు. యెషయా సాక్ష్యములో అది కేవలం "కొలమాన తాడు"గానే ఉన్నది; కాని తదుపరి పాఠ్యంలో ఆ "కొలమాన తాడు" "సమార్యా యొక్క కొలమాన తాడు"గా పేర్కొనబడెను.</w:t>
      </w:r>
    </w:p>
    <w:p>
      <w:pPr>
        <w:pStyle w:val="ArticleScripture"/>
        <w:jc w:val="left"/>
      </w:pPr>
      <w:r>
        <w:rPr>
          <w:rFonts w:ascii="Nirmala UI" w:hAnsi="Nirmala UI" w:eastAsia="Nirmala UI" w:cs="Nirmala UI"/>
        </w:rPr>
        <w:t>కాబట్టి ఇశ్రాయేలుదేవుడైన యెహోవా ఈలాగు సెలవిచ్చుచున్నాడు: ఇదిగో, యెరూషలేముమీదను యూదామీదను నేను అట్టి కీడును రప్పించుచున్నాను; దాని సంగతి విన్న ప్రతివానికి రెండుచెవులు మ్రోగును. యెరూషలేముమీద సమర్యాకొలత తాడును, అహాబు యింటి తూలదండెను నేను చాపుదును; యెరూషలేమును మనుష్యుడు పాత్రను తుడిచినట్లు తుడచి, దానిని కిందకు త్రిప్పెదను. నా స్వాస్థ్యమునకు మిగిలిన శేషాన్ని నేను త్యజించి, వారిని వారి శత్రువుల చేతికి అప్పగింతును; వారు తమ శత్రువులందరికిని ఇతరుప్రాయమును దోపిడీగాను నుండుదురు; ఎందుకనగా వారు నా దృష్టికి చెడును చేసి, ఐగుప్తుదేశమునుండి వారి పితరులు బయలుదేరిన దినమునుండి ఈ దినమువరకు నన్ను ఆగ్రహపెట్టుచున్నారు. 2 రాజులు 21:12-15.</w:t>
      </w:r>
    </w:p>
    <w:p>
      <w:pPr>
        <w:pStyle w:val="ArticleBody"/>
        <w:jc w:val="left"/>
      </w:pPr>
      <w:r>
        <w:rPr>
          <w:rFonts w:ascii="Nirmala UI" w:hAnsi="Nirmala UI" w:eastAsia="Nirmala UI" w:cs="Nirmala UI"/>
        </w:rPr>
        <w:t>ఇప్పుడే సూచించిన వచనములలో పరిగణించవలసిన రెండు ప్రవచనోక్తులు ఉన్నవి. మొదటిది చెవులు గిలగిలమనుట; మరొకటి తూలదండము. ఈ వచనములలో సమార్యా యొక్క కొలత రేఖను ఆహాబు యింటి తూలదండముగా కూడ పేర్కొనబడెను. ఆ రేఖయు తూలదండమును నిర్మాణ ప్రక్రియలో వినియోగించబడే తీర్పు యొక్క పరికరాలు. ఆ వచనములలో, సమార్యా మరియు ఆహాబు యింటి ద్వారా ప్రతినిధీకరింపబడిన ఉత్తర రాజ్యంపై అమలుచేయబడిన అదే తీర్పు యూదా మరియు యెరూషలేముమీదకు రానున్నదని అవి సూచించుచున్నవి. ఆ హెచ్చరిక ప్రకటింపబడిన సమయానికి, ఇశ్రాయేలు యొక్క ఉత్తర రాజ్యము అప్పటికే దండయాత్రకు గురై, జయించబడి, నాశనము చెంది, చెరలోనికి తేబడియుండెను. దేవుని తీర్పు గురించిన సందేశము, ఆ హెచ్చరికను వినువారికి చెవులు గిలగిలమనునట్లు చేయును. తూలదండమును గానీ చెవులు గిలగిలమనుటను గానీ శాస్త్రగ్రంథములలో తలో మూడుసార్లు ప్రత్యక్షమగును. ప్రతి సందర్భములోను, అవి తన సొంత ప్రజలమీద దేవుని ఆగ్రహమును ప్రతినిధీకరించుచున్నవి.</w:t>
      </w:r>
    </w:p>
    <w:p>
      <w:pPr>
        <w:pStyle w:val="ArticleScripture"/>
        <w:jc w:val="left"/>
      </w:pPr>
      <w:r>
        <w:rPr>
          <w:rFonts w:ascii="Nirmala UI" w:hAnsi="Nirmala UI" w:eastAsia="Nirmala UI" w:cs="Nirmala UI"/>
        </w:rPr>
        <w:t>యెహోవా వచ్చి నిలిచి, మునుపటి సారులవలె పిలిచెను, సమూయేలు, సమూయేలు. అప్పుడు సమూయేలు ప్రత్యుత్తరమిచ్చి చెప్పెను, మాట్లాడుము; నీ దాసుడు ఆలకించుచున్నాడు. యెహోవా సమూయేలుతో ఇట్లనెను, ఇదిగో, ఇశ్రాయేల్లో నేను ఒక కార్యము చేయుదును; దానిని వింటువారిలో ప్రతి ఒక్కరి రెండుచెవులు మంటగలుగును. ఆ దినమున నేను ఏలీమీద, అతని యింటి విషయమై నేను పలికిన యావత్తును నెరవేర్చుదును; నేను ఆరంభించినప్పుడు, ముగింపును కూడా నేను కలుగజేసెదను. 1 సమూయేలు 3:10-12.</w:t>
      </w:r>
    </w:p>
    <w:p>
      <w:pPr>
        <w:pStyle w:val="ArticleBody"/>
        <w:jc w:val="left"/>
      </w:pPr>
      <w:r>
        <w:rPr>
          <w:rFonts w:ascii="Nirmala UI" w:hAnsi="Nirmala UI" w:eastAsia="Nirmala UI" w:cs="Nirmala UI"/>
        </w:rPr>
        <w:t>ఏలీ యింటి పతనమే, దానిని వినిన ఎవరికి అయినను రెండుచెవులు మ్రోగునట్లు చేయు ప్రవచనం. శమూయేలు కాలమందు చెవుల మ్రోగుట అనేది ఏలీ యింటి పక్కకు తొలగింపబడుటకు సంకేతము. శమూయేలకు ఇచ్చిన భవిష్యవాణి యొక్క నెరవేర్పు, ఏలీ యింటి పతనముతోను శమూయేలు ప్రవక్తగా స్థాపింపబడుటతోను సంభవించెను. శమూయేలు, పేతురు చెప్పిన ప్రకారము, గతకాలమున దేవుని ప్రజలు కానివారు గాని ఇప్పుడు దేవుని ప్రజలైన జనమును ప్రతినిధ్యం చేయును; ఏలయనగా శమూయేలు ప్రవక్తగా స్థాపింపబడినప్పుడు ఏలీ యింటి నాశనమాయెను. అలాగే యిర్మియా కూడ యెరూషలేము నాయకత్వమునకు విరుద్ధముగా, చెవులు మ్రోగునట్లుండే తీర్పును ప్రకటించుచున్నాడు.</w:t>
      </w:r>
    </w:p>
    <w:p>
      <w:pPr>
        <w:pStyle w:val="ArticleScripture"/>
        <w:jc w:val="left"/>
      </w:pPr>
      <w:r>
        <w:rPr>
          <w:rFonts w:ascii="Nirmala UI" w:hAnsi="Nirmala UI" w:eastAsia="Nirmala UI" w:cs="Nirmala UI"/>
        </w:rPr>
        <w:t>చెప్పుము: ఓ యూదా రాజులారా, యెరూషలేము నివాసులారా, యెహోవా వాక్యము వినుడి; సైన్యములకధిపతియగు ఇశ్రాయేలు దేవుడైన యెహోవా ఇట్లనుచున్నాడు: ఇదిగో, నేను ఈ స్థలముమీద కీడును రప్పించుచున్నాను; దానిని ఎవడైనను వింటే, అతని చెవులు మోగును. యిర్మియా 19:3.</w:t>
      </w:r>
    </w:p>
    <w:p>
      <w:pPr>
        <w:pStyle w:val="ArticleBody"/>
        <w:jc w:val="left"/>
      </w:pPr>
      <w:r>
        <w:rPr>
          <w:rFonts w:ascii="Nirmala UI" w:hAnsi="Nirmala UI" w:eastAsia="Nirmala UI" w:cs="Nirmala UI"/>
        </w:rPr>
        <w:t>చెవులు మ్రోగుటకు సంబంధించిన మూడు ఉల్లేఖనములన్నియు, మరణముతో ఉడంబడిక చేసికొన్న ఉడంబడిక ప్రజలతో సంబంధించియున్నవి; తదనంతరం వారు ఆక్రమింపబడి, జయింపబడి, విధ్వంసింపబడి, చెల్లాచెదరుగా చేయబడి, బానిసత్వమునకు తీసికొనిపోబడిరి. చెవులు మ్రోగుట అనేది దేవుని ఆగ్రహమునకు సంబంధించిన తీర్పు యొక్క చిహ్నము; ఆ తీర్పు యొక్క చిహ్నము శాస్త్రగ్రంథములలో “plummet” అనే పదముతో కూడా మూడుసార్లు సూచింపబడెను. దానిని రెండవ రాజులు గ్రంథములోను యెషయా గ్రంథములోను ఇప్పటికే చదివియున్నాము; అయితే శాస్త్రగ్రంథములలో “plummet” గురించిన మరొక ఉల్లేఖనము మరియున్నది, మరియు ఆ ఉల్లేఖనములో “plummet” అనే పదము పూర్వపు రెండు ఉల్లేఖనములకన్నా భిన్నమైన ఒక హెబ్రీ పదమునుండి అనువదించబడెను.</w:t>
      </w:r>
    </w:p>
    <w:p>
      <w:pPr>
        <w:pStyle w:val="ArticleScripture"/>
        <w:jc w:val="left"/>
      </w:pPr>
      <w:r>
        <w:rPr>
          <w:rFonts w:ascii="Nirmala UI" w:hAnsi="Nirmala UI" w:eastAsia="Nirmala UI" w:cs="Nirmala UI"/>
        </w:rPr>
        <w:t>నా తో మాటలాడుచున్న దూత మళ్లీ వచ్చి, నిద్రనుండి లేపబడిన మనుష్యుని వలె నన్ను మేల్కొల్పి, నాతో ఇట్లనెను, నీవు ఏమి చూచితివి? నేను చెప్పితిని, చూచితిను గదా—బంగారమంతటివైన ఒక దీపస్తంభము; దాని అగ్రభాగముమీద ఒక కలశముండి, దానిమీద దాని ఏడు దీపములు ఉండి, దాని అగ్రభాగముమీదనున్న ఆ ఏడు దీపములకు ఏడు గొట్టములు కూడ ఉన్నవి. దాని పక్కనే రెండు జయితూని చెట్లు; కలశము కుడిప్రక్కన ఒక్కటి, ఎడమప్రక్కన మరియొకటి. అప్పుడు నా తో మాటలాడుచున్న దూతతో నేను ఇట్లనుచు ప్రత్యుత్తరమిచ్చితిని, ఇవి ఏమి, నా ప్రభువా? నా తో మాటలాడుచున్న దూత ప్రత్యుత్తరమిచ్చి నాతో చెప్పెను, ఇవి ఏమిటో నీకెరుగదా? నేను చెప్పితిని, లేదు, నా ప్రభువా. అప్పుడు అతడు ప్రత్యుత్తరమిచ్చి నాతో ఇట్లనెను, ఇది జెరుబ్బాబేలునకు యెహోవా చెప్పిన వాక్యము: సైన్యముల ప్రభువు సెలవిచ్చునదేమనగా, బలముచేతనైనను, శక్తిచేతనైనను కాదు; నా ఆత్మవలననే. ఓ మహా పర్వతమా, నీవెవడు? జెరుబ్బాబేలు సముఖమున నీవు సమతలమగుదువు; అతడు దాని శిరస్సు రాయిని నినాదములతో బయల్పరచును; దానియెడల, కృప, కృప అని మొఱ్ఱపెట్టుదురు. ఇంకా యెహోవా వాక్యము నాతోనికి వచ్చి ఇటులనెను, ఈ మందిరమునకు పునాదిని జెరుబ్బాబేలు చేతులు వేశాయి; దానిని ఆయన చేతులే సమాప్తింపజేయును; అప్పుడు సైన్యముల ప్రభువు నన్ను మీయొద్దకు పంపినట్లు నీవు తెలిసికొందువు. చిన్నదైన వాటి దినమును తృణీకరించినవాడు ఎవడు? వారు సంతోషించెదరు, జెరుబ్బాబేలు చేయిలోనున్న కొలత తాడును చూచెదరు; ఆ ఏడు యే సర్వభూమ్యంతట సంచరించుచు తిరుగుచున్న యెహోవా కన్నులు. తరువాత నేను ప్రత్యుత్తరమిచ్చి అతనితో చెప్పితిని, దీపస్తంభము కుడిపక్కనను ఎడమపక్కనను ఉన్న ఈ రెండు జయితూని చెట్లు ఏమి? మళ్లీ నేను ప్రత్యుత్తరమిచ్చి అతనితో చెప్పితిని, బంగారు రెండు గొట్టముల గుండా తమలోనుండి బంగారు తైలమును వెలువరించుచున్న ఈ రెండు జయితూని కొమ్మలు ఏమి? అతడు నన్ను ప్రత్యుత్తరమిచ్చి చెప్పెను, ఇవి ఏమిటో నీకెరుగదా? నేను చెప్పితిని, లేదు, నా ప్రభువా. అప్పుడు అతడు చెప్పెను, ఇవే సర్వభూమ్యాధిపతియగు ప్రభువు సన్నిధానమందు నిలిచియున్న రెండు అభిషిక్తులు. జెకర్యా 4:1-14.</w:t>
      </w:r>
    </w:p>
    <w:p>
      <w:pPr>
        <w:pStyle w:val="ArticleBody"/>
        <w:jc w:val="left"/>
      </w:pPr>
      <w:r>
        <w:rPr>
          <w:rFonts w:ascii="Nirmala UI" w:hAnsi="Nirmala UI" w:eastAsia="Nirmala UI" w:cs="Nirmala UI"/>
        </w:rPr>
        <w:t>రెండవ రాజులు గ్రంథములోను యెషయా ఇరవై ఎనిమిదవ అధ్యాయములోను "plummet"గా అనువదించబడిన పదము "mishqâl"; దాని అర్థం "బరువు". ఆ రెండు స్థలాలలోను కొలత తీగకు బరువు (plummet) చేర్చబడబోవుచున్నది. త్రాసులో వినియోగించేది ఆ బరువు; అది తీర్పును సూచిస్తుంది. బరువుతో కూడిన కొలత తీగ అనగా తీర్పు యొక్క కొలత తీగ. సమార్యా యొక్క కొలత తీగ "ఏడు సార్లు" అనబడే, అనగా రెండు వేల ఐదు వందల ఇరవై సంవత్సరాల కాలం. ఉత్తర రాజ్యముమీదికి విధింపబడ్డ అదే కాలం దక్షిణ రాజ్యముమీదనూ విధింపబడబోవుచున్నది. ఈ రెండింటిలో ఏ కొలత తీగయిన దాని ముగింపు దానియేలు గ్రంథములో "చివరి ఆగ్రహముని అంత్యము" గానీ "మొదటి ఆగ్రహముని అంత్యము" గానీగా గుర్తించబడింది. ఆ కాలం దానియేలు గ్రంథములో యెరూషలేమును సైన్యమును అన్యదేవారాధనము మరియు పాపత్వమనే శూన్యపరిచే రెండు శక్తులచేత తొక్కబడవలసిన కాలముగా ప్రతినిధీకరించబడింది. ఈ రెండు కాలములూ తమ తమ రాజధానులు ఆక్రమింపబడి, జయించబడి, ధ్వంసపరచబడి, వారి పౌరులు బందీలుగా తీసికొనిపోబడినప్పుడు ప్రారంభమగును.</w:t>
      </w:r>
    </w:p>
    <w:p>
      <w:pPr>
        <w:pStyle w:val="ArticleBody"/>
        <w:jc w:val="left"/>
      </w:pPr>
      <w:r>
        <w:rPr>
          <w:rFonts w:ascii="Nirmala UI" w:hAnsi="Nirmala UI" w:eastAsia="Nirmala UI" w:cs="Nirmala UI"/>
        </w:rPr>
        <w:t>అయితే జెకర్యా గ్రంథములో "plummet" అనే పదము రెండు హెబ్రీ పదములను కలిపి రూపించబడింది. మొదటి పదము "'eben"; దాని అర్థము "నిర్మించుట", అలాగే "ఒక రాయి". అది "నిర్మాణ రాయి" అని భావింపబడుతుంది. ఆ పదమును తరువాత హెబ్రీ పదమైన "bedîyl" తో సంయోజించారు; దాని అర్థము "విభజించుట లేదా వేరుచేయుట". జెకర్యాలోని "plummet" అనేది దాని మీద నిర్మించబడే, మరియు విచ్ఛేదన, విభజనలను సృజించే రాయి. ఆ విభజన ఆరాధకుల రెండు వర్గముల మధ్యన ఉన్నది; ఒక వర్గము ఆ రాయిని చూచినప్పుడు సంతోషించి, దానిని తమ మూలకొనె తలరాయిగా చేసుకొని, దాని మీద నిర్మించును; మరియొక వర్గము దానిని చూడక, దానిని నిరాకరించి, దానిమీద తడబడుచు, అంతిమమున దానిచేత నలిగిపోవును; అట్టి వేళ అది వారికి తలరాయి లేదా సమాధి రాయిగా మారును. ఒక వర్గము జీవముతో ఒడంబడిక కుదుర్చుకొనును; మరియొక వర్గము మరణముతో ఒడంబడిక కుదుర్చుకొనును.</w:t>
      </w:r>
    </w:p>
    <w:p>
      <w:pPr>
        <w:pStyle w:val="ArticleBody"/>
        <w:jc w:val="left"/>
      </w:pPr>
      <w:r>
        <w:rPr>
          <w:rFonts w:ascii="Nirmala UI" w:hAnsi="Nirmala UI" w:eastAsia="Nirmala UI" w:cs="Nirmala UI"/>
        </w:rPr>
        <w:t>జెకర్యా కాల చరిత్రలో, పురాతన ఇశ్రాయేలు యెరూషలేమును పునర్నిర్మించి పునరుద్ధరించుటకై ఇటివలనే బాబులోనుండి వెలుపలికి వచ్చెను. జెరుబ్బాబెలు పాలకాధికారిగా నియమించబడెను; కార్యమును పర్యవేక్షించుట అతని బాధ్యతగా నిలిచెను. కార్యారంభమందు అతడు పునాది రాయిని ఉంచెను, కార్యసమాప్తిలో శిరశిలను, అనగా శిఖరశిలను, స్థాపించెను. జెరుబ్బాబెలు అనే పేరుకి అర్థం “బాబులోను సంతానం”. సకల ప్రవచనములు అంత్యకాలములను సూచించుచున్నవి; పునాది రాయి వేయబడిన కాలమున మొదటి దూతసందేశ చరిత్రకు జెరుబ్బాబెలు అనే పేరు ప్రతీకము; అలాగే శిరశిల, అనగా శిఖరశిల, ఉంచబడినప్పుడు మూడవ దూతసందేశానికిని అతని పేరు ప్రతీకము. మొదటి ఉద్యమమగునా, రెండవ ఉద్యమమగునా, పరిశుద్ధాత్మయొక్క కుమ్మరింపుని ప్రత్యక్షత జెరుబ్బాబెలు (“బాబులోను సంతానం”) అనే పేరుతోనే చిత్రితమగుచున్నది; ఇందుకైన కారణం, అది “బాబులోను సంతానం”యొక్క అంతిమ తరము బయటికి రమ్మని పిలిచే సందేశమునకు ప్రతీకవై నిలుచును. ఇది మొదటి ఉద్యమములో జరిగిన అర్ధరాత్రి ఘోషయొక్క సందేశమును సూచించుచున్నది; అలాగే మహాఘోషయొక్క చివరి ఉద్యమములో జరగబోవుచున్నదానినియు ఇది సూచించుచున్నది.</w:t>
      </w:r>
    </w:p>
    <w:p>
      <w:pPr>
        <w:pStyle w:val="ArticleBody"/>
        <w:jc w:val="left"/>
      </w:pPr>
      <w:r>
        <w:rPr>
          <w:rFonts w:ascii="Nirmala UI" w:hAnsi="Nirmala UI" w:eastAsia="Nirmala UI" w:cs="Nirmala UI"/>
        </w:rPr>
        <w:t>రెండు జైతూన వృక్షములు, రెండు జైతూన శాఖలు, మరియు రెండు బంగారు నాళాలు తైలమును పోయుచున్న పాత్రలకు ప్రతీకలైన రెండు అభిషిక్తులు:</w:t>
      </w:r>
    </w:p>
    <w:p>
      <w:pPr>
        <w:pStyle w:val="ArticleScripture"/>
        <w:jc w:val="left"/>
      </w:pPr>
      <w:r>
        <w:rPr>
          <w:rFonts w:ascii="Nirmala UI" w:hAnsi="Nirmala UI" w:eastAsia="Nirmala UI" w:cs="Nirmala UI"/>
        </w:rPr>
        <w:t>సర్వభూమికి ప్రభువైన వాని పక్కన నిలుచియున్న అభిషిక్తులు, ఒకప్పుడు సాతానుకు ఆవరించు కెరూబుగా అప్పగింపబడియున్న స్థానాన్ని కలిగియున్నారు. తన సింహాసనమును చుట్టుముట్టి ఉన్న పరిశుద్ధ సత్త్వుల ద్వారా, ప్రభువు భూవాసులతో నిరంతర సంబంధాన్ని కొనసాగించుచున్నాడు. బంగారు నూనె అనేది, దేవుడు విశ్వాసుల దీపములకు నిరంతరం సరఫరా కల్పించుచు, అవి మసకబారకుండా ఆరిపోకుండా ఉండునట్లు చేయు కృపకు ప్రతీక. దేవుని ఆత్మ యొక్క సందేశముల ద్వారా స్వర్గమునుండి ఈ పరిశుద్ధ నూనె కుమ్మరింపబడకపోయిన యెడల, దుష్టశక్తులు మనుష్యులపై సంపూర్ణాధిపత్యము పొందితివి.</w:t>
      </w:r>
    </w:p>
    <w:p>
      <w:pPr>
        <w:pStyle w:val="ArticleScripture"/>
        <w:jc w:val="left"/>
      </w:pPr>
      <w:r>
        <w:rPr>
          <w:rFonts w:ascii="Nirmala UI" w:hAnsi="Nirmala UI" w:eastAsia="Nirmala UI" w:cs="Nirmala UI"/>
        </w:rPr>
        <w:t>తాను మనకు పంపించే సందేశాలను మనము స్వీకరించనప్పుడు దేవుడు అనాదరింపబడును. దాంతో చీకటిలోనున్నవారికి తెలియజేయబడుటకై మన ఆత్మలలో ఆయన పోయదలచిన సువర్ణ తైలమును మనము త్రోసికొట్టుచున్నాము. ‘ఇదిగో, వరుడు వచ్చుచున్నాడు; ఆయనను ఎదుర్కొనుటకు బయలుదేరుడి’ అనే పిలుపు వచ్చినప్పుడు, పవిత్ర తైలమును స్వీకరింపని వారు, తమ హృదయాలలో క్రీస్తుయొక్క కృపను ఆదరించి సంరక్షింపని వారు, మూర్ఖ కన్యలవలె, తమ ప్రభువును ఎదుర్కొనుటకు తాము సిద్ధంగా లేరని గ్రహించుదురు. ఆ తైలమును పొందు శక్తి వారికి తమ్ములో లేనందున, వారి జీవములు శిధిలమగును. అయితే దేవుని పరిశుద్ధాత్మను వేడుకొనినచో, మోషే చేసినట్లుగా, ‘నీ మహిమను నాకు చూపుము’ అని మనము మనవి చేసుకొనినచో, దేవుని ప్రేమ మన హృదయములలో కుమ్మరింపబడును. సువర్ణ నాళముల ద్వారా ఆ సువర్ణ తైలం మనకు అందించబడును. ‘శక్తిచేతగాని బలముచేతగాని కాదు, నా ఆత్మచేతనే’ అనునది సైన్యములకు అధిపతియైన యెహోవా వాక్కు. నీతిసూర్యుని ప్రకాశమయ కిరణములను స్వీకరించుటవలన, దేవుని సంతానం లోకములో దీపములవలె ప్రకాశించెదరు. రివ్యూ అండ్ హెరాల్డ్, జూలై 20, 1897.</w:t>
      </w:r>
    </w:p>
    <w:p>
      <w:pPr>
        <w:pStyle w:val="ArticleBody"/>
        <w:jc w:val="left"/>
      </w:pPr>
      <w:r>
        <w:rPr>
          <w:rFonts w:ascii="Nirmala UI" w:hAnsi="Nirmala UI" w:eastAsia="Nirmala UI" w:cs="Nirmala UI"/>
        </w:rPr>
        <w:t>జెకర్యా ఆ రెండు జయితూని చెట్లు ఏవో అని పునఃపునః విచారించాడు; దీనివలన ఇద్దరు సాక్షుల వివిధ ప్రతీకలపై దృష్టిని ఆకర్షించాడు. సోదరి వైట్ ఆ రెండు జయితూని చెట్లను ప్రకటన గ్రంథము పదకొండవ అధ్యాయంలోని ఇద్దరు సాక్షులుగా గుర్తిస్తుంది.</w:t>
      </w:r>
    </w:p>
    <w:p>
      <w:pPr>
        <w:pStyle w:val="ArticleScripture"/>
        <w:jc w:val="left"/>
      </w:pPr>
      <w:r>
        <w:rPr>
          <w:rFonts w:ascii="Nirmala UI" w:hAnsi="Nirmala UI" w:eastAsia="Nirmala UI" w:cs="Nirmala UI"/>
        </w:rPr>
        <w:t>"రెండు సాక్షుల విషయమై ప్రవక్త ఇంకా ఇలా ప్రకటించుచున్నాడు: 'వీవే రెండు జైతూన వృక్షములు, భూమి దేవుని సముఖమున నిలిచియున్న రెండు దీపస్తంభములు.' 'నీ వాక్యము,' అని కీర్తనకర్త చెప్పెను, 'నా పాదములకు దీపము, నా మార్గమునకు వెలుగు.' ప్రకటన 11:4; కీర్తన 119:105. ఆ రెండు సాక్షులు పాతనిబంధన మరియు క్రొత్తనిబంధనల శాస్త్రగ్రంథములను సూచించుచున్నవి." మహా సంఘర్షణ, 267.</w:t>
      </w:r>
    </w:p>
    <w:p>
      <w:pPr>
        <w:pStyle w:val="ArticleBody"/>
        <w:jc w:val="left"/>
      </w:pPr>
      <w:r>
        <w:rPr>
          <w:rFonts w:ascii="Nirmala UI" w:hAnsi="Nirmala UI" w:eastAsia="Nirmala UI" w:cs="Nirmala UI"/>
        </w:rPr>
        <w:t>జెకర్యా, ఈ ఇద్దరు సాక్షులు ఎవరో గ్రహించవలెనని ఆకాంక్షించెను. ఫ్రెంచ్ విప్లవకాలంలో వారే పాత నిబంధన, క్రొత్త నిబంధనలే. ఆగాధము నుండి ఎగసి వచ్చిన మృగముచేత వీధిలో హతమార్చబడిన మోషే మరియు ఏలీయాలుగా వారిని ప్రతీకరించారు. వారు 2020 జూలై 18న హతమార్చబడిన ఫ్యూచర్ ఫర్ అమెరికా మినిస్ట్రీని ప్రతినిధిస్తారు.</w:t>
      </w:r>
    </w:p>
    <w:p>
      <w:pPr>
        <w:pStyle w:val="ArticleBody"/>
        <w:jc w:val="left"/>
      </w:pPr>
      <w:r>
        <w:rPr>
          <w:rFonts w:ascii="Nirmala UI" w:hAnsi="Nirmala UI" w:eastAsia="Nirmala UI" w:cs="Nirmala UI"/>
        </w:rPr>
        <w:t>ఈ అధ్యాయం ఆరంభమున, జెకర్యా లేపబడిన తరువాత, ఎండిన మృత ఎముకలు కూడబెట్టబడి యున్నను, ఇంకా జీవము పొందని సమయమున, గాబ్రియేలు, "నీవు ఏమి చూచుచున్నావు?" అని ప్రశ్నించెను. జెకర్యా తాను చూచినదాన్ని వివరిసి, తరువాత, "ఇవి ఏమిటి, నా ప్రభూ?" అని అడిగెను. అప్పుడు గాబ్రియేలు ఆ ప్రశ్న యొక్క విషయాన్ని ఉద్ఘాటించుటకై, జెకర్యా ప్రశ్నకు ప్రశ్నతోనే సమాధానమిచ్చెను. అతడు అడిగెను, "ఇవి ఏమియై యున్నవో నీవు ఎరుగవా?" అనంతరం గాబ్రియేలు ఇట్లు సమాధానమిచ్చెను: "జెరుబ్‌బబేలునకు యెహోవా వాక్యము ఇదే: బలముచేత కాదు, పరాక్రమముచేత కాదు, నా ఆత్మచేతనే" అని సైన్యముల కధిపతి యెహోవా సెలవిచ్చుచున్నాడు.</w:t>
      </w:r>
    </w:p>
    <w:p>
      <w:pPr>
        <w:pStyle w:val="ArticleBody"/>
        <w:jc w:val="left"/>
      </w:pPr>
      <w:r>
        <w:rPr>
          <w:rFonts w:ascii="Nirmala UI" w:hAnsi="Nirmala UI" w:eastAsia="Nirmala UI" w:cs="Nirmala UI"/>
        </w:rPr>
        <w:t>జెరుబ్బబేలునకు ఇచ్చబడిన యెహోవా వాక్యము ఇదే: “పరాక్రమముచేత కాదు, బలముచేత కూడ కాదు, గాని నా ఆత్మచేతనే. ఓ మహాపర్వతమా, నీవెవడవు? జెరుబ్బబేలు సన్నిధిలో నీవు సమతలమగుదువు; అతడు కేకలతో, ‘దానిమీద కృప, కృప కలుగునుగాక’ అని ఘోషించుచు, దాని శిరశిలను వెలికి తేడు.”</w:t>
      </w:r>
    </w:p>
    <w:p>
      <w:pPr>
        <w:pStyle w:val="ArticleBody"/>
        <w:jc w:val="left"/>
      </w:pPr>
      <w:r>
        <w:rPr>
          <w:rFonts w:ascii="Nirmala UI" w:hAnsi="Nirmala UI" w:eastAsia="Nirmala UI" w:cs="Nirmala UI"/>
        </w:rPr>
        <w:t>దేశాధిపతి జెరుబ్బబేలు, చరిత్రారంభమునను చరిత్రాంతమునను మార్గమును సిద్ధపరచు దూతకు ప్రతిరూపముగా నిలుస్తాడు; అతని యెదుట పర్వతము సమతలమగును. ఇశయా అదే దూతయొక్క కార్యమును గుర్తించి, అతడు "అరణ్యంలో మన దేవునికోసం మహామార్గమును నేరుగా చేయును" అని, "ప్రతి లోయ" "ఎత్తిపరచబడునట్లు" చేయును అని చెప్పెను. అతడు "ప్రతి పర్వతమును మరియు గుట్టను" "తక్కువ చేయబడునట్లు" కూడా చేయును; ఎందుకనగా దేశాధిపతి జెరుబ్బబేలు యెదుటనున్న "మహా పర్వతము" "సమతలముగా మారును."</w:t>
      </w:r>
    </w:p>
    <w:p>
      <w:pPr>
        <w:pStyle w:val="ArticleBody"/>
        <w:jc w:val="left"/>
      </w:pPr>
      <w:r>
        <w:rPr>
          <w:rFonts w:ascii="Nirmala UI" w:hAnsi="Nirmala UI" w:eastAsia="Nirmala UI" w:cs="Nirmala UI"/>
        </w:rPr>
        <w:t>‘ఏడు సార్లు’ గురించిన విలియం మిల్లర్ యొక్క సందేశము దేవునిచేత అతనికి అనుగ్రహింపబడెను. ‘ఏడు సార్లు’యొక్క పునాది రాయిని ఉంచిన విలియం మిల్లరును జెరుబ్బాబేలు ప్రతినిధించుచున్నాడు; అలాగే, ‘ఘోషించుచు, మొఱ్ఱవేసుచు, “దానిమీద కృప, కృప”’ అనుటతో కూడ ‘శిరోరాయిని వెలికి తేయు’ చేయులను కూడ అతడు ప్రతినిధించుచున్నాడు. ‘కృప’ అనే పదము రెండు సార్లు పునరుక్తమగుట, మధ్యరాత్రి మొఱ్ఱ సందేశమును సూచించుచున్నది. ‘ఘోష’ మూడవ దూతయొక్క బలమైన ఘోష సూచించిన అదే సందేశమును సూచించుచున్నది; ‘మొఱ్ఱ’ మధ్యరాత్రి మొఱ్ఱను సూచించుచున్నది. ఈ సమస్త వాక్యభాగము మధ్యరాత్రి మొఱ్ఱ సందేశము గురించియే ఉన్నది. అది, మృత ఎండిన ఎముకల లోయ గుండా సాగుచున్న ప్రకటన గ్రంథము పదకొండవ అధ్యాయములో చెప్పబడిన వీధులపై మరణనిద్రలో నిద్రించిన కన్యల గురించియే. అది మృత ఎండిన ఎముకల పునరుత్థానమునుగూర్చియు, జ్ఞానవంతులైన కన్యలు చూచి ఆనందించునట్లుచేయు ‘కొలతగంతి’యొక్క ప్రవచన పాత్రనుగూర్చియు ఉన్నది.</w:t>
      </w:r>
    </w:p>
    <w:p>
      <w:pPr>
        <w:pStyle w:val="ArticleBody"/>
        <w:jc w:val="left"/>
      </w:pPr>
      <w:r>
        <w:rPr>
          <w:rFonts w:ascii="Nirmala UI" w:hAnsi="Nirmala UI" w:eastAsia="Nirmala UI" w:cs="Nirmala UI"/>
        </w:rPr>
        <w:t>తరువాత జెకర్యా “అంతేకాక” అని చెప్పును. “అంతేకాక” అనగా తరువాతి వాక్యభాగాన్ని పూర్వ వాక్యభాగంపై అద్దినట్లు అమర్చుటను సూచించును. అది “రేఖ మీద రేఖ” అనే ప్రవచనా సూత్రానికి సూచన. పూర్వ సంభాషణలో, జెకర్యా ద్వారా ప్రతినిధీకరింపబడిన దేవుని ప్రజల అర్ధరాత్రి మేల్కొలుపు గుర్తింపబడెను. పూర్వ సంభాషణ అంత్యదినములలో దేవుని ప్రజలు ప్రకటన గ్రంథము పదకొండవ అధ్యాయంలోని రెండు సాక్షులు ఎవరో గ్రహించుటకై కలిగిన ఆకాంక్షను పునఃపునః ఉద్ఘాటించెను. పూర్వ సంభాషణలో జెరుబ్బాబు మొదటి ఉద్యమములోని కార్యమును, అలాగే చివరి ఉద్యమములోని కార్యమును ప్రతినిధీకరించుచున్నాడని గుర్తింపబడెను. అతని “చేతులు” (మానవ శక్తికి ప్రతీకలు) పునాది రాయిని మరియు శిరోరాయిని ఉంచుటకై నియమింపబడియున్నవి; అయితే అతని చేతుల కార్యము అప్పటిలోను ఇప్పటిలోను కేవలం సాంత్వనకర్తయైన దివ్యశక్తి ద్వారమే నెరవేరెను మరియు నెరవేరుచున్నది.</w:t>
      </w:r>
    </w:p>
    <w:p>
      <w:pPr>
        <w:pStyle w:val="ArticleBody"/>
        <w:jc w:val="left"/>
      </w:pPr>
      <w:r>
        <w:rPr>
          <w:rFonts w:ascii="Nirmala UI" w:hAnsi="Nirmala UI" w:eastAsia="Nirmala UI" w:cs="Nirmala UI"/>
        </w:rPr>
        <w:t>మునుపటి సంభాషణపై అమర్చి చూడవలసిన తదనంతర సంభాషణ, "జెరుబ్బబేలు యొక్క చేతులు" కార్యమును ముగించుచున్నప్పుడు, అంత్యదినాలలోని దేవుని ప్రజలు, "ప్రభువు" గాబ్రియేలు అనే వెలుగు వాహకుని దేవుని ప్రజల "యొద్దకు" "పంపెనని" "తెలుసికొందురు" అని తెలియజేయుచున్నది. వారు యేసు క్రీస్తు ప్రకటనతో సంబంధించి ప్రతినిధీకరింపబడిన ప్రథమ సత్యమైన స్వర్గీయ సమాచార ప్రక్రియను గుర్తించెదరు. జెరుబ్బబేలు యొక్క సందేశమును మరియు కార్యమును నిరాకరించుట అనగా, గాబ్రియేలు ద్వారా వచ్చుచున్న సందేశమునే నిరాకరించుట; ఆ సందేశమును అతడు క్రీస్తు యొద్దనుండి స్వీకరించెను, క్రీస్తు దానిని తిరిగి తండ్రి యొద్దనుండి స్వీకరించెను.</w:t>
      </w:r>
    </w:p>
    <w:p>
      <w:pPr>
        <w:pStyle w:val="ArticleBody"/>
        <w:jc w:val="left"/>
      </w:pPr>
      <w:r>
        <w:rPr>
          <w:rFonts w:ascii="Nirmala UI" w:hAnsi="Nirmala UI" w:eastAsia="Nirmala UI" w:cs="Nirmala UI"/>
        </w:rPr>
        <w:t>ఆ తరువాత ఆరాధకుల రెండు వర్గములు నిర్వచింపబడినవి. ఒక వర్గము, “చిన్న విషయాల దినమును ఎవడు తృణీకరించెను?” మరియొక వర్గము, జెరుబ్బబేలు చేతిలో సీసపు రాయి ఆ యేడు తో కూడున్నదిని చూచునప్పుడు సంతోషింతురు; ఆ యేడు యెహోవా కన్నులు; అవి భూమి అంతట తిరుగుచూ సంచరించుచున్నవి. చిన్న విషయాల దినమును తృణీకరించువారు, “సీసపు రాయి”తో ప్రతినిధింపబడిన విలియం మిల్లర్ యొక్క చారిత్రక కార్యమును తృణీకరించుచున్నారు. వారు, జెరుబ్బబేలు చేతిలో “సీసపు రాయి”నున్నదిని చూచి సంతోషించువారికి విరుద్ధంగా నిలుచున్నారు. జెకర్యా యొక్క “సీసపు రాయి” విభజనను కలుగజేయు నిర్మాణ శిలయే. ఒక వర్గము “సీసపు రాయి”యను తృణీకరించుచున్నది; ఏలయనగా జెరుబ్బబేలు చేతిలోని “సీసపు రాయి” “ఆ యేడు”తో కూడున్నదని చూడుటకు వారు నిరాకరించుచున్నారు. “సీసపు రాయి”తో కూడున్న “ఏడు” అనే పదము, లేవీయకాండము ఇరవై ఆరవ అధ్యాయములో “ఏడు సార్లు”గా అనువదింపబడిన అదే హెబ్రీ పదము.</w:t>
      </w:r>
    </w:p>
    <w:p>
      <w:pPr>
        <w:pStyle w:val="ArticleBody"/>
        <w:jc w:val="left"/>
      </w:pPr>
      <w:r>
        <w:rPr>
          <w:rFonts w:ascii="Nirmala UI" w:hAnsi="Nirmala UI" w:eastAsia="Nirmala UI" w:cs="Nirmala UI"/>
        </w:rPr>
        <w:t>తాను మేల్కొన్నప్పుడు ఆ ఇద్దరు సాక్షులు ఎవరో తెలియదని జెకర్యా మరల పునరుద్ఘాటించెను. అందుచేత అతడు మరల అడిగెను, "ఈ రెండు జయితూని వృక్షములు ఏమిటి?" అతడు తిరిగి ప్రశ్నించుచు, "రెండు సువర్ణ నాళముల ద్వారా తమలోనుండి సువర్ణ తైలం పోయుచున్న ఈ రెండు జయితూని కొమ్మలు ఏమిటి?" అని చెప్పెను. అప్పుడు గబ్రియేలు మరల జెకర్యా ప్రశ్నకు ప్రశ్నతోనే సమాధానమిచ్చి, "ఇవి ఏమిటో నీకు తెలియదా?" అని చెప్పెను; దానికి జెకర్యా, "తెలియదు" అని ఉత్తరించెను. ఆపై గబ్రియేలు చెప్పెను, "ఇవే సర్వభూమికి ప్రభువుకు యెదుట నిలుచియున్న ఇద్దరు అభిషిక్తులు."</w:t>
      </w:r>
    </w:p>
    <w:p>
      <w:pPr>
        <w:pStyle w:val="ArticleBody"/>
        <w:jc w:val="left"/>
      </w:pPr>
      <w:r>
        <w:rPr>
          <w:rFonts w:ascii="Nirmala UI" w:hAnsi="Nirmala UI" w:eastAsia="Nirmala UI" w:cs="Nirmala UI"/>
        </w:rPr>
        <w:t>ఆ అధ్యాయం గబ్రియేలు జెకర్యాను నిద్రనుండి మేల్కొలుపుటచేత ఆరంభమగును. అందుచేత జెకర్యా అర్ధరాత్రి మేల్కొల్పబడిన కన్యకలను సూచించుచున్నాడు; ఆ కన్యకలు మేల్కొనినప్పుడు, ప్రకటన గ్రంథము పదకొండవ అధ్యాయములోని రెండు సాక్షులు ఏమిని సూచించుచున్నవో గ్రహించుటకు తమకు తీవ్రమైన భారము కలిగియున్నవారిగా ప్రతిపాదింపబడిరి. బైబిలు గ్రంథములన్నియు ప్రకటన గ్రంథములో కలిసిపోయి సమాప్తమగును. దేవుడు గందరగోళమునకు కర్తకాడు గనుక ప్రవక్తలందరును పరస్పరం ఏకీభవించుదురు. ప్రవక్తలందరును వారు నివసించిన దినములకంటె అంత్యదినములనుగూర్చి అధికముగా మాటలాడుచున్నారు.</w:t>
      </w:r>
    </w:p>
    <w:p>
      <w:pPr>
        <w:pStyle w:val="ArticleBody"/>
        <w:jc w:val="left"/>
      </w:pPr>
      <w:r>
        <w:rPr>
          <w:rFonts w:ascii="Nirmala UI" w:hAnsi="Nirmala UI" w:eastAsia="Nirmala UI" w:cs="Nirmala UI"/>
        </w:rPr>
        <w:t>జెరుబ్బాబేలు దేవాలయ నిర్మాణ కార్యమును ఆరంభించి సమాప్తి చేయునని గుర్తించి తెలుపుట ద్వారా గబ్రియేలు ఆల్ఫా మరియు ఒమేగా సూత్రాన్ని ప్రయోగిస్తున్నాడు. ఆయన కార్యము ఆరంభమున పునాది రాయిని వేయుటగా, అంత్యమున తలప్రస్తర రాయిని స్థాపించుటగా చూపబడింది. జెరుబ్బాబేలు మిల్లరైట్ల ఉద్యమమును మరియు ఫ్యూచర్ ఫర్ అమెరికా ఉద్యమమును సూచిస్తాడు.</w:t>
      </w:r>
    </w:p>
    <w:p>
      <w:pPr>
        <w:pStyle w:val="ArticleBody"/>
        <w:jc w:val="left"/>
      </w:pPr>
      <w:r>
        <w:rPr>
          <w:rFonts w:ascii="Nirmala UI" w:hAnsi="Nirmala UI" w:eastAsia="Nirmala UI" w:cs="Nirmala UI"/>
        </w:rPr>
        <w:t>గబ్రియేలు జెకర్యాకు తెలియజేసినది ఏమనగా, మొదటి దూత యొక్క ఉద్యమములో గాని, మూడవ దూత యొక్క ఉద్యమములో గాని, అర్ధరాత్రి మొర యొక్క కార్యము పరిశుద్ధాత్ముని శక్తిచేత నెరవేర్చబడుతుంది.</w:t>
      </w:r>
    </w:p>
    <w:p>
      <w:pPr>
        <w:pStyle w:val="ArticleBody"/>
        <w:jc w:val="left"/>
      </w:pPr>
      <w:r>
        <w:rPr>
          <w:rFonts w:ascii="Nirmala UI" w:hAnsi="Nirmala UI" w:eastAsia="Nirmala UI" w:cs="Nirmala UI"/>
        </w:rPr>
        <w:t>వారు వీధిలో మృతులై పడి ఉన్నప్పుడు, వారి శవములపై లోకము ఆనందించింది; అయితే వారు లేచినప్పుడు, లోకము భయపడింది, వారు ఆనందించారు. జెరుబ్బబేలు చేతిలో ఆ "ఏడు సార్లు" యొక్క తూకపు రాయిని చూచుటచేత వారు ఆనందిస్తున్నారు. ఆ తూకపు రాయి అనగా, దాని పై నిర్మాణము నెలకొల్పబడే రాయి; అది జ్ఞానులను మూర్ఖుల నుండి వేరు చేస్తుంది.</w:t>
      </w:r>
    </w:p>
    <w:p>
      <w:pPr>
        <w:pStyle w:val="ArticleBody"/>
        <w:jc w:val="left"/>
      </w:pPr>
      <w:r>
        <w:rPr>
          <w:rFonts w:ascii="Nirmala UI" w:hAnsi="Nirmala UI" w:eastAsia="Nirmala UI" w:cs="Nirmala UI"/>
        </w:rPr>
        <w:t>జెకర్యా "the seven" అని అనడు; ఆయన "those seven" అని అంటాడు. అవి "both" చెల్లాచెదరగొట్టబడుట యొక్క రెండువేల ఐదువందల ఇరవై సంవత్సరాలను చూచును. "ఏడు"గా అనువదింపబడిన పదమే లేవీయకాండము ఇరవై ఆరులో "ఏడు సార్లు"గా అనువదింపబడినది; అది ఇశ్రాయేలు యొక్క ఉత్తర రాజ్యముమీదను, దక్షిణ రాజ్యముమీదను మోపబడిన బానిసత్వమనే "శాపము"ను సూచించుచున్నది. దానియేలు గ్రంథము "those seven" ను మొదటి మరియు తుదియైన ఆగ్రహముగా గుర్తించుచున్నది.</w:t>
      </w:r>
    </w:p>
    <w:p>
      <w:pPr>
        <w:pStyle w:val="ArticleBody"/>
        <w:jc w:val="left"/>
      </w:pPr>
      <w:r>
        <w:rPr>
          <w:rFonts w:ascii="Nirmala UI" w:hAnsi="Nirmala UI" w:eastAsia="Nirmala UI" w:cs="Nirmala UI"/>
        </w:rPr>
        <w:t>విలియం మిల్లర్ వేసిన పునాది శిల “ఏడు సార్లు”; మరియు మూడవ దూత ఉద్యమం స్థాపించిన శిరస్సు శిల కూడా “ఏడు సార్లు”యే. అంత్యదినముల అర్ధరాత్రి మొర మేల్కొలుపులో “ఆ ఏడు”ను చూచి ఆనందించువారు, మూల్యమైనవారు మరియు నీచుల మధ్య జరిగే విభజనయు వేరుపడుటయును సాక్షులై దర్శించెదరు. సంపూర్ణ ఏకత్వములోనికి ప్రవేశించుచు మూల్యమైనవారు ఆనందించుదురు; రెండు బంగారు నాళముల ద్వారా దిగివచ్చుచున్న నూనె తమయొద్ద లేనని నీచులు అతి ఆలస్యముగా తెలిసికొందురు. ఒక వర్గానికి ఉల్లాసమునకు కారణమగు సత్యము, మరియొక వర్గానికి అడ్డు శిలగా నుండును, చూడ దలచిన వారందరికీ అది దర్శనార్థముగా అందుబాటులో నుండినను.</w:t>
      </w:r>
    </w:p>
    <w:p>
      <w:pPr>
        <w:pStyle w:val="ArticleBody"/>
        <w:jc w:val="left"/>
      </w:pPr>
      <w:r>
        <w:rPr>
          <w:rFonts w:ascii="Nirmala UI" w:hAnsi="Nirmala UI" w:eastAsia="Nirmala UI" w:cs="Nirmala UI"/>
        </w:rPr>
        <w:t>ఎట్లైతే 1856లో ఆరంభమున ఫిలడెల్ఫీయన్ అడ్వెంటిజము లయొదికేయన్ అడ్వెంటిజములోకి పరివర్తితమైనప్పుడు “ఏడు సార్లు” ఒక పరీక్షగా నిలిచెనో, అట్లే అంత్యంలోను, లయొదికేయన్ అడ్వెంటిజము ఫిలడెల్ఫీయన్ అడ్వెంటిజములోకి పరివర్తితమగు అచ్చ అదే సంక్రమణ బిందువులో, “ఏడు సార్లు” మరల ఒక పరీక్షగా నిలిచియున్నది. ఆరంభమందలి ఆ పరీక్ష 1863లో విఫలమైంది; “ఏడు సార్లు” అనే బైబిలీయ సిద్ధాంతాన్ని నిరాకరించుటవలన. 2023లో అంత్యమందలి పరీక్షలో విఫలమగు వారు, లేవీయకాండము ఇరవై ఆరవ అధ్యాయంలోని “ఏడు సార్లు” ద్వారా గుర్తించబడిన పరిహారం విధించే అనుభవాన్ని నిరాకరించుటవలన అట్లు విఫలమగుదురు.</w:t>
      </w:r>
    </w:p>
    <w:p>
      <w:pPr>
        <w:pStyle w:val="ArticleBody"/>
        <w:jc w:val="left"/>
      </w:pPr>
      <w:r>
        <w:rPr>
          <w:rFonts w:ascii="Nirmala UI" w:hAnsi="Nirmala UI" w:eastAsia="Nirmala UI" w:cs="Nirmala UI"/>
        </w:rPr>
        <w:t>దానియేలు గ్రంథములోని మొదటి ఆరు అధ్యాయాల ప్రవచన సందేశాన్ని పరిశీలించుట ప్రారంభించు మునుపు, దానియేలు గ్రంథము “ఏడు కాలములను” సంపూర్ణముగా సమర్థిస్తుందనే విషయాన్ని నిర్ధారించుట ముఖ్యము; ఎందుకనగా నాలుగవ మరియు ఐదవ అధ్యాయాలు “ఏడు కాలముల” గురించినవే, మరియు అవి ప్రకటన గ్రంథము పదమూడు అధ్యాయంలోని భూమి నుండి ఉద్భవించిన మృగమునకు ఉన్న రెండు కొమ్ముల ఆరంభమును అంత్యమును గుర్తించుచున్నవి.</w:t>
      </w:r>
    </w:p>
    <w:p>
      <w:pPr>
        <w:pStyle w:val="ArticleBody"/>
        <w:jc w:val="left"/>
      </w:pPr>
      <w:r>
        <w:rPr>
          <w:rFonts w:ascii="Nirmala UI" w:hAnsi="Nirmala UI" w:eastAsia="Nirmala UI" w:cs="Nirmala UI"/>
        </w:rPr>
        <w:t>తదుపరి వ్యాసంలో ఆ మొదటి ఆరు అధ్యాయాలపై మన పరిశీలనను ప్రారంభిస్తాము.</w:t>
      </w:r>
    </w:p>
    <w:p>
      <w:pPr>
        <w:pStyle w:val="ArticleScripture"/>
        <w:jc w:val="left"/>
      </w:pPr>
      <w:r>
        <w:rPr>
          <w:rFonts w:ascii="Nirmala UI" w:hAnsi="Nirmala UI" w:eastAsia="Nirmala UI" w:cs="Nirmala UI"/>
        </w:rPr>
        <w:t>దేవునిచేత దానియేలు పొందిన వెలుగు ప్రత్యేకముగా ఈ అంత్యదినముల కొరకు అనుగ్రహింపబడినది. శినారు దేశపు మహానదులైన ఊలై మరియు హిద్దెకేలు తీరములయొద్ద దానియేలు చూచిన దర్శనములు ఇప్పుడు నెరవేర్పు ప్రక్రియలోనే ఉన్నాయి, మరియు ముందుగా ప్రవచింపబడిన సమస్త సంఘటనలు త్వరలో సంభవించును.</w:t>
      </w:r>
    </w:p>
    <w:p>
      <w:pPr>
        <w:pStyle w:val="ArticleScripture"/>
        <w:jc w:val="left"/>
      </w:pPr>
      <w:r>
        <w:rPr>
          <w:rFonts w:ascii="Nirmala UI" w:hAnsi="Nirmala UI" w:eastAsia="Nirmala UI" w:cs="Nirmala UI"/>
        </w:rPr>
        <w:t>దానియేలు ప్రవచనాలు ప్రకటింపబడిన సమయంలో యూదజాతి యొక్క పరిస్థితులను పరిగణించండి.</w:t>
      </w:r>
    </w:p>
    <w:p>
      <w:pPr>
        <w:pStyle w:val="ArticleScripture"/>
        <w:jc w:val="left"/>
      </w:pPr>
      <w:r>
        <w:rPr>
          <w:rFonts w:ascii="Nirmala UI" w:hAnsi="Nirmala UI" w:eastAsia="Nirmala UI" w:cs="Nirmala UI"/>
        </w:rPr>
        <w:t>పరిశుద్ధ గ్రంథాధ్యయనమునకు మనము మరింత సమయము కేటాయిద్దము. మనము తగినట్లుగా వాక్యమును గ్రహించుటలేదు. అందులో నిక్షిప్తమైన బోధను అవగాహన చేయవలెనని మనకు ఆజ్ఞతోనే ప్రకటన గ్రంథము ప్రారంభమవుతుంది. దేవుడు ఇలా ప్రకటించుచున్నాడు: 'చదివువాడు ధన్యుడు; ఈ ప్రవచనపు మాటలను వినువారు, దానిలో వ్రాయబడినవాటిని ఆచరించువారు ధన్యులు; యెందుకనగా కాలము సమీపమైయున్నది.' మనము ఒక ప్రజలమై ఈ గ్రంథము మనకు ఏ అర్థమున్నదో గ్రహించినప్పుడు, మన మధ్య గొప్ప పునరుజ్జీవము కనబడును. దానిని అన్వేషించి అధ్యయనం చేయవలెనని మనకు ఇచ్చిన ఆజ్ఞ ఉన్నప్పటికీ, అది బోధించే పాఠములను మనము సంపూర్ణముగా గ్రహించుటలేదు.</w:t>
      </w:r>
    </w:p>
    <w:p>
      <w:pPr>
        <w:pStyle w:val="ArticleScripture"/>
        <w:jc w:val="left"/>
      </w:pPr>
      <w:r>
        <w:rPr>
          <w:rFonts w:ascii="Nirmala UI" w:hAnsi="Nirmala UI" w:eastAsia="Nirmala UI" w:cs="Nirmala UI"/>
        </w:rPr>
        <w:t>గతంలో బోధకులు దానియేలు గ్రంథమును మరియు ప్రకటన గ్రంథమును ముద్రించబడిన పుస్తకాలు అని ప్రకటించారు; అందుచేత ప్రజలు వాటిని విస్మరించారు. దాని కనబడే రహస్యత్వం అనేకులను దాన్ని ఎత్తివేయకుండా అడ్డుకున్న ఆ ఆవరణాన్ని, ఆయన వాక్యంలోని ఈ భాగాల నుండి దేవుని స్వహస్తమే తొలగించాడు. ‘ప్రకటన’ అనే పేరే అది ముద్రించబడిన పుస్తకమని చేసే వాదనకు విరుద్ధముగా నిలుస్తుంది. ‘ప్రకటన’ అనే పదం ముఖ్యమైన ఏదో విషయం వెల్లడించబడినదని సూచిస్తుంది. ఈ గ్రంథంలోని సత్యాలు ఈ అంత్యదినాలలో జీవిస్తున్నవారిని ఉద్దేశించి చెప్పబడినవి. పవిత్రమైన సంగతుల పరిశుద్ధ స్థలములో, ఆవరణము తొలగింపబడిన స్థితిలో, మనము నిలిచి ఉన్నాము. మనము వెలుపల నిలువకూడదు. మనము లోనికి ప్రవేశించవలెను; అయితే అలక్ష్యమైన, భక్తిహీనమైన ఆలోచనలతో గాని, అవివేకపూర్వక తొందరపాటు అడుగులతో గాని కాదు; భక్తిపూర్వక గౌరవంతోను దేవభయముతోను. ప్రకటన గ్రంథంలోని ప్రవచనాలు నెరవేర్చబడవలసిన కాలమునకు మనము సమీపిస్తున్నాము.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నాలుగు</dc:title>
  <dc:subject>నిటార సూత్రము</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