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ఏడు</w:t>
      </w:r>
    </w:p>
    <w:p>
      <w:pPr>
        <w:pStyle w:val="ArticleSubtitle"/>
        <w:jc w:val="left"/>
      </w:pPr>
      <w:r>
        <w:rPr>
          <w:rFonts w:ascii="Nirmala UI" w:hAnsi="Nirmala UI" w:eastAsia="Nirmala UI" w:cs="Nirmala UI"/>
        </w:rPr>
        <w:t>సప్త రాజులు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2023-12-02</w:t>
      </w:r>
    </w:p>
    <w:p>
      <w:pPr>
        <w:pStyle w:val="ArticleBody"/>
        <w:jc w:val="left"/>
      </w:pPr>
      <w:r>
        <w:rPr>
          <w:rFonts w:ascii="Nirmala UI" w:hAnsi="Nirmala UI" w:eastAsia="Nirmala UI" w:cs="Nirmala UI"/>
        </w:rPr>
        <w:t>ఏడు ఉరుములు 1798 నుండి 1844 అక్టోబర్ 22 వరకు సాగిన చరిత్రను సూచిస్తాయి. ఆ చరిత్ర యూదా రాజ్యం యొక్క చివరి ఏడు రాజులచేత, క్రీ.పూ. 677లో మనస్సే నుండి క్రీ.పూ. 586లో సిద్కియా వరకు, రకముగా సూచించబడింది.</w:t>
      </w:r>
    </w:p>
    <w:p>
      <w:pPr>
        <w:pStyle w:val="ArticleBody"/>
        <w:jc w:val="left"/>
      </w:pPr>
      <w:r>
        <w:rPr>
          <w:rFonts w:ascii="Nirmala UI" w:hAnsi="Nirmala UI" w:eastAsia="Nirmala UI" w:cs="Nirmala UI"/>
        </w:rPr>
        <w:t>పరిశుద్ధ సంస్కరణ రేఖల్లో, ప్రథమ దూతుని శక్తి ప్రసాదమునకు గల ఒక లక్షణం, ప్రపంచవ్యాప్తమైనదని సూచించే ఒక చిహ్నమే. 1840 ఆగస్టు 11న, ప్రథమ దూతుని సందేశము శక్తి పొందెను; తదనంతరం ఆ సందేశము లోకమంతటా ఉన్న ప్రతి మిషన్ స్థావరమునకు చేరించబడెను.</w:t>
      </w:r>
    </w:p>
    <w:p>
      <w:pPr>
        <w:pStyle w:val="ArticleScripture"/>
        <w:jc w:val="left"/>
      </w:pPr>
      <w:r>
        <w:rPr>
          <w:rFonts w:ascii="Nirmala UI" w:hAnsi="Nirmala UI" w:eastAsia="Nirmala UI" w:cs="Nirmala UI"/>
        </w:rPr>
        <w:t>"1840–44 నాటి ఆగమన ఉద్యమం దేవుని శక్తి యొక్క మహిమాన్విత ప్రకటన అయింది; ప్రథమ దూతుని సందేశం ప్రపంచంలోని ప్రతి మిషనరీ స్థావరానికి వహింపబడింది." మహా సంఘర్షణ, 611.</w:t>
      </w:r>
    </w:p>
    <w:p>
      <w:pPr>
        <w:pStyle w:val="ArticleBody"/>
        <w:jc w:val="left"/>
      </w:pPr>
      <w:r>
        <w:rPr>
          <w:rFonts w:ascii="Nirmala UI" w:hAnsi="Nirmala UI" w:eastAsia="Nirmala UI" w:cs="Nirmala UI"/>
        </w:rPr>
        <w:t>ఆ కాలములో ప్రవచనార్థంగా, ప్రకటన గ్రంథము పదవ అధ్యాయములోని దూత దిగివచ్చి, భూమిమీద ఒక పాదమును, సముద్రమీద మరియొక పాదమును ఉంచెను. సహోదరి వైట్ దానిని సందేశము యొక్క ప్రపంచవ్యాప్త విస్తృతికి ప్రతీకమని గుర్తించారు.</w:t>
      </w:r>
    </w:p>
    <w:p>
      <w:pPr>
        <w:pStyle w:val="ArticleScripture"/>
        <w:jc w:val="left"/>
      </w:pPr>
      <w:r>
        <w:rPr>
          <w:rFonts w:ascii="Nirmala UI" w:hAnsi="Nirmala UI" w:eastAsia="Nirmala UI" w:cs="Nirmala UI"/>
        </w:rPr>
        <w:t>"దూత స్థానం—ఒక పాదం సముద్రంపై, మరొకటి భూమిపై—సందేశ ప్రకటన యొక్క విశాల పరిధిని సూచించుచున్నది. అది విశాల జలములను దాటి ఇతర దేశములలోను, సర్వలోకమంతటిలోను ప్రకటింపబడును." ది సెవెన్త్-డే అడ్వెంటిస్ట్ బైబిల్ వ్యాఖ్యానము, సంపుటం 7, 971.</w:t>
      </w:r>
    </w:p>
    <w:p>
      <w:pPr>
        <w:pStyle w:val="ArticleBody"/>
        <w:jc w:val="left"/>
      </w:pPr>
      <w:r>
        <w:rPr>
          <w:rFonts w:ascii="Nirmala UI" w:hAnsi="Nirmala UI" w:eastAsia="Nirmala UI" w:cs="Nirmala UI"/>
        </w:rPr>
        <w:t>కోరెషు యొక్క మొదటి ఉత్తర్వు ప్రకటన ప్రపంచవ్యాప్త ఉత్తర్వుగా నుండెను.</w:t>
      </w:r>
    </w:p>
    <w:p>
      <w:pPr>
        <w:pStyle w:val="ArticleScripture"/>
        <w:jc w:val="left"/>
      </w:pPr>
      <w:r>
        <w:rPr>
          <w:rFonts w:ascii="Nirmala UI" w:hAnsi="Nirmala UI" w:eastAsia="Nirmala UI" w:cs="Nirmala UI"/>
        </w:rPr>
        <w:t>ఇప్పుడు పారసు రాజైన కోరెషు మొదటియ సంవత్సరమందు, యిర్మీయా నోటివలన పలికిన యెహోవా వాక్యము నెరవేరునట్లుగా, యెహోవా పారసు రాజైన కోరెషు ఆత్మను ప్రేరేపించెను; అందుచేత అతడు తన రాజ్యమంతట ప్రకటన చేయించి, దానిని లిఖితపూర్వకంగాను తెలియజేసి యిట్లనెను: “పారసు రాజైన కోరెషు యీలాగు చెప్పుచున్నాడు: ఆకాశముల దేవుడగు యెహోవా భూమిమీదనున్న సమస్త రాజ్యములను నాకప్పగించెను; యూదాలోనున్న యెరూషలేములో ఆయనకొరకు ఒక మందిరమును కట్టమని నాకు ఆజ్ఞాపించెను. ఆయన జనులలో మీలో ఎవడైనను ఉన్నాడా? అతనితో అతని దేవుడు ఉండుగాక; అతడు యూదాలోనున్న యెరూషలేమునకు ఎగసి వెళ్లి, యెరూషలేములోనున్న ఇశ్రాయేలు దేవుడగు యెహోవా మందిరమును కట్టుగాక (ఆయనయే దేవుడు). తాను పరదేశిగా నివసించుచున్న ఏ స్థలమందైనను మిగిలియున్న ఎవడైనను, ఆ స్థలపు మనుష్యులు యెరూషలేములోనున్న దేవుని మందిరమునకై యిచ్చు స్వచ్ఛంద కానుకలకు తోడు, వెండితోను, బంగారముతోను, సామానులతోను, పశువులతోను అతనికి సాయం చేయవలెను.” అప్పుడు యూదా, బెన్యామీను వంశపితరుల ప్రధానులును, యాజకులును, లేవీయులును, దేవుడు ఎవరి ఆత్మలను ప్రేరేపించెనో అట్టి వారందరును యెరూషలేములోనున్న యెహోవా మందిరమును కట్టుటకు ఎగసి వెళ్లుటకై లేచిరి. ఎజ్రా 1:1-4.</w:t>
      </w:r>
    </w:p>
    <w:p>
      <w:pPr>
        <w:pStyle w:val="ArticleBody"/>
        <w:jc w:val="left"/>
      </w:pPr>
      <w:r>
        <w:rPr>
          <w:rFonts w:ascii="Nirmala UI" w:hAnsi="Nirmala UI" w:eastAsia="Nirmala UI" w:cs="Nirmala UI"/>
        </w:rPr>
        <w:t>1840 ఆగస్టు 11న మొదటి దూతుడు ప్రపంచంలోని ప్రతి మిషన్ కేంద్రానికి తీసుకెళ్లబడినట్లే, సైరస్ మొదటి ఉత్తర్వును జారీచేస్తూ, తన్ను “భూమి మీదనున్న సమస్త రాజ్యాల రాజు” అని ప్రకటించుకొనుచున్నాడు. సోదరి వైట్ “యేసు క్రీస్తు తప్ప మరెవ్వరో కాదు” అని గుర్తించిన ప్రకటన గ్రంథము పదవ అధ్యాయంలోని దూతుని అవతరణ, ప్రకటన గ్రంథము పద్దెనిమిదవ అధ్యాయంలోని శక్తిమంతమైన దూతునితో సమానమైన ప్రవచనాత్మక లక్షణములను కలిగియున్నది. మొదటి దూతుని లక్ష్యం, ప్రకటన గ్రంథము పద్దెనిమిదవ అధ్యాయంలోని దూతుని లక్ష్యముతో సమానమని సోదరి వైట్ గుర్తిస్తుంది.</w:t>
      </w:r>
    </w:p>
    <w:p>
      <w:pPr>
        <w:pStyle w:val="ArticleScripture"/>
        <w:jc w:val="left"/>
      </w:pPr>
      <w:r>
        <w:rPr>
          <w:rFonts w:ascii="Nirmala UI" w:hAnsi="Nirmala UI" w:eastAsia="Nirmala UI" w:cs="Nirmala UI"/>
        </w:rPr>
        <w:t>యేసు ఒక మహాబలశాలి దూతకు, దిగివచ్చి భూమ్యనివాసులను తన ద్వితీయ ప్రత్యక్షానికి సిద్ధపడునట్లుగా హెచ్చరించు దౌత్యాన్ని కట్టబెట్టెను. ఆ దూత స్వర్గమందు యేసు సన్నిధిని విడిచి బయలుదేరినప్పుడు, అత్యంత దీప్తిమంతమైన, మహిమామయమైన వెలుగు అతనికన్న ముందుగా వెళ్లెను. తన మహిమచేత భూమిని ప్రకాశింపజేయుటయు, రాబోవుచున్న దేవుని కోపమును గూర్చి మనుష్యులను హెచ్చరించుటయు అతని దౌత్యమని నాకు తెలియజేయబడెను. అర్లీ రైటింగ్స్, 245.</w:t>
      </w:r>
    </w:p>
    <w:p>
      <w:pPr>
        <w:pStyle w:val="ArticleBody"/>
        <w:jc w:val="left"/>
      </w:pPr>
      <w:r>
        <w:rPr>
          <w:rFonts w:ascii="Nirmala UI" w:hAnsi="Nirmala UI" w:eastAsia="Nirmala UI" w:cs="Nirmala UI"/>
        </w:rPr>
        <w:t>మొదటి దూత యొక్క శక్తిప్రదానం ప్రపంచవ్యాప్తమైన అంశాన్ని ప్రధానంగా రేఖాంకితం చేసే ఒక సంకేతము. క్రీస్తు కాలమందలి మొదటి సందేశము, క్రీస్తు దీక్షాస్నానమందు శక్తి పొంది బలపరచబడెను. లేఖనములు తెలుపుచున్నవి ఏమనగా, యోహాను సందేశము వినుటకై ఇశ్రాయేలు యావత్తు అరణ్యమునకు వెళ్లిరని.</w:t>
      </w:r>
    </w:p>
    <w:p>
      <w:pPr>
        <w:pStyle w:val="ArticleScripture"/>
        <w:jc w:val="left"/>
      </w:pPr>
      <w:r>
        <w:rPr>
          <w:rFonts w:ascii="Nirmala UI" w:hAnsi="Nirmala UI" w:eastAsia="Nirmala UI" w:cs="Nirmala UI"/>
        </w:rPr>
        <w:t>అప్పుడు యెరూషలేమునుండియు, యూదయా అంతటినుండియు, యొర్దాను చుట్టుప్రక్కల ప్రాంతమంతటినుండియు జనులు ఆయనయొద్దకు బయలుదేరి వచ్చిరి; మరియు యొర్దానులో ఆయనచేత బాప్తిస్మము పొందిరి, తమ పాపములను ఒప్పుకొంటూ. మత్తయి 3:5, 6.</w:t>
      </w:r>
    </w:p>
    <w:p>
      <w:pPr>
        <w:pStyle w:val="ArticleBody"/>
        <w:jc w:val="left"/>
      </w:pPr>
      <w:r>
        <w:rPr>
          <w:rFonts w:ascii="Nirmala UI" w:hAnsi="Nirmala UI" w:eastAsia="Nirmala UI" w:cs="Nirmala UI"/>
        </w:rPr>
        <w:t>క్రీస్తు శుశ్రూష ప్రాచీన ఇశ్రాయేలును ఉద్దేశించి నిర్వహించబడింది; ఆ ప్రవచనాత్మక భావంలో క్రీస్తు బాప్తిస్మము జరిగిన స్థలమైన యొర్దానువైపు సర్వలోకము ఆకర్షింపబడింది. అయినప్పటికీ, క్రీస్తు బాప్తిస్మము పొందినప్పుడు అది సూచించినదానితో సహా బాప్తిస్మ విధి సర్వలోకమును ఉద్దేశించబడింది.</w:t>
      </w:r>
    </w:p>
    <w:p>
      <w:pPr>
        <w:pStyle w:val="ArticleBody"/>
        <w:jc w:val="left"/>
      </w:pPr>
      <w:r>
        <w:rPr>
          <w:rFonts w:ascii="Nirmala UI" w:hAnsi="Nirmala UI" w:eastAsia="Nirmala UI" w:cs="Nirmala UI"/>
        </w:rPr>
        <w:t>యెహోయాకీము అనే నామమునకు ‘దేవుడు లేచును’ అనే అర్థము కలదు; మరియు క్రీస్తు బాప్తిస్మమందు యోహాను క్రీస్తును జలమునుండి పైకి తీసివచ్చినప్పుడు, జలసమాధి నుండి ‘లేచుట’ అనే ప్రతీకము ఆ శక్తి ప్రదానములో ఒక అంశముగా మారింది. మనము ఇప్పటికే ఉల్లేఖించిన ఎజ్రా గ్రంథములోని తొలి నాలుగు వచనాల తరువాత, ఐదవ వచనం ఆ ఆజ్ఞను విన్నవారి ప్రతిస్పందనను ఈ మాటలతో పేర్కొనుచున్నది: “అప్పుడు యూదా, బెన్యామీనుల పితరుల ప్రధానులు, యాజకులు, లేవీయులు, దేవుడు ఎవరి ఆత్మను లేపెనో అట్టి వారందరుతో కూడ, యెరూషలేములోనున్న యెహోవా మందిరమును కట్టించుటకై పైకెళ్లుటకు, లేచిరి.” మొదటి సందేశమునకు శక్తి ప్రదానం కలిగినప్పుడు, యెహోయాకీము నామములో సూచించబడినట్లు, ఒక లేచుట సంభవించును.</w:t>
      </w:r>
    </w:p>
    <w:p>
      <w:pPr>
        <w:pStyle w:val="ArticleBody"/>
        <w:jc w:val="left"/>
      </w:pPr>
      <w:r>
        <w:rPr>
          <w:rFonts w:ascii="Nirmala UI" w:hAnsi="Nirmala UI" w:eastAsia="Nirmala UI" w:cs="Nirmala UI"/>
        </w:rPr>
        <w:t>2001 సెప్టెంబర్ 11న, మూడవ దూత యొక్క శక్తివంతమైన ఉద్యమంలోని మొదటి సందేశం, మొదటి దూత యొక్క శక్తివంతమైన ఉద్యమంలోని మొదటి సందేశానికి జరిగిన శక్తి ప్రదానానికి ప్రతిరూపంగా, శక్తి ప్రదానం పొందింది. ఆ రోజున జరిగిన ట్విన్ టవర్స్ విధ్వంసం విషయమై సోదరి వైట్ వ్యాఖ్యానించారు.</w:t>
      </w:r>
    </w:p>
    <w:p>
      <w:pPr>
        <w:pStyle w:val="ArticleScripture"/>
        <w:jc w:val="left"/>
      </w:pPr>
      <w:r>
        <w:rPr>
          <w:rFonts w:ascii="Nirmala UI" w:hAnsi="Nirmala UI" w:eastAsia="Nirmala UI" w:cs="Nirmala UI"/>
        </w:rPr>
        <w:t>ఇప్పుడు నేను న్యూయార్క్ ఒక ఉప్పెన అలచేత కడగబడిపోవునని ప్రకటించితినని అన్న మాట వినబడుచున్నదా? ఇది నేనెప్పుడూ అనలేదు. అయితే, అక్కడ అంతస్తు మీద అంతస్తు ఎగసి నిలిచిన మహా భవనములను చూచుచుండగా, నేను ఇలా చెప్పితిని: ‘భూమిని భయంకరముగా కంపింపజేయుటకు ప్రభువు లేచునప్పుడు ఎట్లాటి భయానక దృశ్యములు సంభవించునో! అప్పుడు ప్రకటన గ్రంథము 18:1-3 వాక్యములు నెరవేరును.’ ప్రకటన గ్రంథములోని పదహారవ అధ్యాయమంతయు భూమిమీదికి రానున్న వాటి గురించి ఒక హెచ్చరిక. అయితే న్యూయార్క్‌పై రాబోవు సంగతుల విషయమై నాకు ఏ ప్రత్యేకమైన వెలుగు లేదు; కానీ ఒక దినమున అక్కడి మహా భవనములు దేవుని శక్తి తిప్పివేయుట మరియు తలకిందులు చేయుటచేత కూలదోలబడునని మాత్రం నాకు తెలుసు. నాకు అనుగ్రహింపబడిన వెలుగుచొప్పున, వినాశనం లోకములో ఉన్నదని నేను యెరిగియున్నాను. ప్రభువునుండి ఒక మాట, ఆయన మహా శక్తి యొక్క ఒక స్పర్శ చాలు; ఈ మహా భవనములు కూలిపోవును. మనము ఊహింపలేనంత భయంకరమైన దృశ్యములు సంభవించును. రివ్యూ అండ్ హెరాల్డ్, జూలై 5, 1906.</w:t>
      </w:r>
    </w:p>
    <w:p>
      <w:pPr>
        <w:pStyle w:val="ArticleBody"/>
        <w:jc w:val="left"/>
      </w:pPr>
      <w:r>
        <w:rPr>
          <w:rFonts w:ascii="Nirmala UI" w:hAnsi="Nirmala UI" w:eastAsia="Nirmala UI" w:cs="Nirmala UI"/>
        </w:rPr>
        <w:t>నూట నలభై నాలుగు వేలమందియొక్క చరిత్రలో మొదటి సందేశమునకు శక్తి ప్రదానం జరిగినప్పుడు, ప్రభువు 'లేచెను' 'భూమిని భయంకరముగా కంపింపజేయుటకు'. యెహోయాకీముని నామము మొదటి సందేశపు శక్తి ప్రదానమునకు ప్రతీక. 1840 ఆగస్టు 11న, ప్రభువు తన సింహాసనము నుండి లేచి భూమికి దిగివచ్చి, భూమిమీదను సముద్రమీదను నిలిచెను. కోరేశు ఇచ్చిన మొదటి ఆజ్ఞ వెలువడగా, నమ్మకస్థులు లేచిరి. యెహోయాకీము మొదటి దూత ఆగమనమాత్రమునకే గాక, ఆ మొదటి దూతకు శక్తి ప్రదానం జరగుటకును ప్రతీకయై యున్నాడు.</w:t>
      </w:r>
    </w:p>
    <w:p>
      <w:pPr>
        <w:pStyle w:val="ArticleBody"/>
        <w:jc w:val="left"/>
      </w:pPr>
      <w:r>
        <w:rPr>
          <w:rFonts w:ascii="Nirmala UI" w:hAnsi="Nirmala UI" w:eastAsia="Nirmala UI" w:cs="Nirmala UI"/>
        </w:rPr>
        <w:t>యెహోయాకీము చివరి ముగ్గురు రాజులలో మొదటివాడిగా ప్రాతినిధ్యం వహించుచున్నాడు; అలాగే యెరూషలేము వినాశనమునకు దారి చేసిన ఏడు రాజులలో అయిదవవాడిగాను ప్రాతినిధ్యం వహించుచున్నాడు. ఆ ఏడు రాజుల పేర్లు బహు బోధకమైనవి. ఆ ఏడు రాజులు మనష్షే, ఆమోను, యోషీయా, యెహోయాహాజు, యెహోయాకీము, యెహోయాకీను మరియు సిద్కీయా.</w:t>
      </w:r>
    </w:p>
    <w:p>
      <w:pPr>
        <w:pStyle w:val="ArticleBody"/>
        <w:jc w:val="left"/>
      </w:pPr>
      <w:r>
        <w:rPr>
          <w:rFonts w:ascii="Nirmala UI" w:hAnsi="Nirmala UI" w:eastAsia="Nirmala UI" w:cs="Nirmala UI"/>
        </w:rPr>
        <w:t>మిల్లరైట్ల చరిత్రలో, మనష్షే 1798లోని కాలాంత్యమును సూచించును. ‘మనష్షే’ అనే పేరు ‘మరిపించువాడు’ అని అర్థము; మరియు 1798లోనే తూరు వ్యభిచారిణి డెబ్బై సంవత్సరములపాటు మరచివేయబడెను. మనష్షే అత్యంత దుష్ట రాజులలో ఒకడై, పరిశీలింపవలసిన ప్రవచనాత్మక లక్షణములను కలిగియున్నాడు.</w:t>
      </w:r>
    </w:p>
    <w:p>
      <w:pPr>
        <w:pStyle w:val="ArticleBody"/>
        <w:jc w:val="left"/>
      </w:pPr>
      <w:r>
        <w:rPr>
          <w:rFonts w:ascii="Nirmala UI" w:hAnsi="Nirmala UI" w:eastAsia="Nirmala UI" w:cs="Nirmala UI"/>
        </w:rPr>
        <w:t>యూదా యొక్క చివరి ఏడు రాజులు, 1798 నుండి 1844 అక్టోబరు 22 వరకు ఉన్న ఏడు గర్జనల చరిత్రను ప్రతినిధించుచున్నవి. ఏడు రాజులలో మొదటివాడైన మనస్సే, మొదటి రాజుగా, ఆ ఏడుగురిలో చివరి రాజైన సిద్కీయాకు ప్రతిరూపముగా నిలిచెను. యేసు ఎల్లప్పుడూ అంత్యమును ఆరంభముతోనే గుర్తించును. ఆ ఏడుగురిలో చివరి రాజైన సిద్కీయా బబులోను చెరలో బానిసత్వమునకు తీసికొనిపోబడ్డాడు. ఆ చివరి ఏడు రాజులలో మొదటి రాజు కూడ బబులోను చెరలోకే తీసికొనిపోబడ్డాడు; ఇది, చివరి రాజును బబులోను చెరలోకే తీసికొనిపోవుటను సూచించెను.</w:t>
      </w:r>
    </w:p>
    <w:p>
      <w:pPr>
        <w:pStyle w:val="ArticleScripture"/>
        <w:jc w:val="left"/>
      </w:pPr>
      <w:r>
        <w:rPr>
          <w:rFonts w:ascii="Nirmala UI" w:hAnsi="Nirmala UI" w:eastAsia="Nirmala UI" w:cs="Nirmala UI"/>
        </w:rPr>
        <w:t>యెహోవా మనస్సెతోను అతని ప్రజలతోను మాటలాడెను; అయితే వారు వినలేదు. అందుచేత యెహోవా వారి మీదకు అస్సూరు రాజు సేనాధిపతులను రప్పించెను; వారు ముళ్ల మధ్య మనస్సెను పట్టుకొని, బేడీలతో కట్టి, బాబిలోనుకు తీసికొనిపోయిరి. అతడు శ్రమలో ఉండగా తన దేవుడైన యెహోవాను వేడికొని, తన పితరుల దేవుని సన్నిధిలో మిక్కిలిగా తన్నుతాను వినయపరచుకొని, ఆయనను ప్రార్థించెను; మరియు ఆయన అతని వేడుకొనుటను అంగీకరించి, అతని విన్నపమును ఆలకించి, అతన్ని తిరిగి యెరూషలేమునకు, అతని రాజ్యములోనికి తీసికొనివచ్చెను. అప్పుడు మనస్సె యెహోవాయే దేవుడని తెలిసికొనెను. ద్వితీయ దినవృత్తాంతములు 33:10-13.</w:t>
      </w:r>
    </w:p>
    <w:p>
      <w:pPr>
        <w:pStyle w:val="ArticleBody"/>
        <w:jc w:val="left"/>
      </w:pPr>
      <w:r>
        <w:rPr>
          <w:rFonts w:ascii="Nirmala UI" w:hAnsi="Nirmala UI" w:eastAsia="Nirmala UI" w:cs="Nirmala UI"/>
        </w:rPr>
        <w:t>యెహోవాయే దేవుడని మనష్షే తెలిసికొనిన అనుభవము, అతడు తన రాజ్యమునుండి తొలగింపబడి, తరువాత తన రాజ్యమునకు పునరుద్ధరింపబడుటవలన నెరవేర్చబడింది. నెబుకద్నెజరు కూడ, మనష్షేలాగానే, తన రాజ్యమునుండి తొలగింపబడి, అనంతరం పునరుద్ధరింపబడినప్పుడు, యెహోవాను తెలిసికొన్నాడు.</w:t>
      </w:r>
    </w:p>
    <w:p>
      <w:pPr>
        <w:pStyle w:val="ArticleScripture"/>
        <w:jc w:val="left"/>
      </w:pPr>
      <w:r>
        <w:rPr>
          <w:rFonts w:ascii="Nirmala UI" w:hAnsi="Nirmala UI" w:eastAsia="Nirmala UI" w:cs="Nirmala UI"/>
        </w:rPr>
        <w:t>ఆ దినముల అంత్యంలో నేను నెబుకద్నెచరు నా కన్నులను ఆకాశమువైపు లేపితిని; నాకు వివేకము తిరిగి వచ్చెను; అప్పుడు నేను అత్యున్నతుని ఆశీర్వదించితిని; నిత్యజీవియగు ఆయనను స్తుతించితిని గౌరవించితిని; ఆయన పరిపాలన నిత్యపరిపాలన, ఆయన రాజ్యం తరతరములనుండి తరతరములవరకు నిలిచియుండును. భూలోకనివాసులందరును ఆయన సమక్షమున శూన్యములై యెంచబడుదురు; ఆకాశ సైన్యములోను భూలోకనివాసుల మధ్యలోను ఆయన తన చిత్తప్రకారమే చేయును; ఆయన చేతిని అడ్డగట్టగలవాడు ఎవడును లేడు గాని, ఆయనతో, ‘నీవు ఏమి చేయుచున్నావు?’ అని చెప్పగలవాడైనను లేడు. అదే సమయమందు నా బుద్ధి నాకు తిరిగివచ్చెను; నా రాజ్యమునకు మహిమకై నా ఘనతయు నా తేజస్సును నాకు తిరిగి కలిగెను; నా సలహాదారులును నా ప్రభువులును నాయొద్దకు వచ్చిరి; నేను నా రాజ్యమందు స్థాపింపబడితిని, నాకు అత్యుత్కృష్ణ మహిమ మరల పెంపొందింపబడెను. ఇప్పుడు నేను నెబుకద్నెచరు పరలోకరాజును స్తుతించుచున్నాను, శ్లాఘించుచున్నాను, గౌరవించుచున్నాను; ఆయన క్రియలన్నియు సత్యములు, ఆయన మార్గములు న్యాయము; గర్వముగా నడిచువారిని దిగజార్చుటకు ఆయన శక్తిమంతుడు. దానియేలు 4:34-37.</w:t>
      </w:r>
    </w:p>
    <w:p>
      <w:pPr>
        <w:pStyle w:val="ArticleBody"/>
        <w:jc w:val="left"/>
      </w:pPr>
      <w:r>
        <w:rPr>
          <w:rFonts w:ascii="Nirmala UI" w:hAnsi="Nirmala UI" w:eastAsia="Nirmala UI" w:cs="Nirmala UI"/>
        </w:rPr>
        <w:t>మనష్షే యొక్క అనుభవము నెబూకద్నెజరునందు నెరవేర్చబడెను. యూదా రాజ్యపు చివరి ముగ్గురు రాజుల చరిత్రలోను, బందీగిరి డెబ్బై సంవత్సరముల ప్రవచనము ఆగమనములోను, ‘అంత్యకాలము’ను మనష్షే సూచించును. మూడు ఆజ్ఞల చరిత్రలో ‘అంత్యకాలము’ను నెబూకద్నెజరు సూచించును; ఎట్లైతే ఏడు ఉరుముల చరిత్రలో 1798 ‘అంత్యకాలము’యై యుండెనో అట్లే. ఇప్పుడే ఉల్లేఖించిన వచనములయందు ‘దినముల అంతమున’ నెబూకద్నెజరునకు వివేకము తిరిగి వచ్చెను. ఆ ‘దినముల అంతము’ విషయము దానియేలు పుస్తకము పన్నెండవ అధ్యాయములోను సూచించబడెను.</w:t>
      </w:r>
    </w:p>
    <w:p>
      <w:pPr>
        <w:pStyle w:val="ArticleScripture"/>
        <w:jc w:val="left"/>
      </w:pPr>
      <w:r>
        <w:rPr>
          <w:rFonts w:ascii="Nirmala UI" w:hAnsi="Nirmala UI" w:eastAsia="Nirmala UI" w:cs="Nirmala UI"/>
        </w:rPr>
        <w:t>కాని నీవు అంతము వచ్చు వరకు నీ మార్గమున వెళ్లుము; ఎందుకనగా నీవు విశ్రాంతి పొందెదవు, దినముల అంత్యమున నీ వంతులో నిలుచెదవు. దానియేలు 12:13.</w:t>
      </w:r>
    </w:p>
    <w:p>
      <w:pPr>
        <w:pStyle w:val="ArticleBody"/>
        <w:jc w:val="left"/>
      </w:pPr>
      <w:r>
        <w:rPr>
          <w:rFonts w:ascii="Nirmala UI" w:hAnsi="Nirmala UI" w:eastAsia="Nirmala UI" w:cs="Nirmala UI"/>
        </w:rPr>
        <w:t>దానియేలు పన్నెండవ అధ్యాయములోని "దినముల అంతము" అనేది "కాలాంతము"యే; ఎందుకనగా దానియేలుకు "అంతము వచ్చువరకు" వెళ్ళుమని చెప్పబడెను. ఆ సమయమున దానియేలు "తన భాగములో నిలుచును." "తన భాగములో నిలుచుట" అనగా తన ఉద్దేశ్యాన్ని నెరవేర్చుట; దానియేలు అదే చేసెను, దినముల అంతమున—అదే "కాలాంతము"—అతని గ్రంథము ముద్ర విప్పబడినప్పుడు. ఆ సమయమున "జ్ఞానము వృద్ధి" కలుగును; జ్ఞానులు దానిని గ్రహించెదరు. నెబూకద్నెజరు దినముల అంతమున అతని "వివేకము" అతనికి తిరిగివచ్చెను.</w:t>
      </w:r>
    </w:p>
    <w:p>
      <w:pPr>
        <w:pStyle w:val="ArticleScripture"/>
        <w:jc w:val="left"/>
      </w:pPr>
      <w:r>
        <w:rPr>
          <w:rFonts w:ascii="Nirmala UI" w:hAnsi="Nirmala UI" w:eastAsia="Nirmala UI" w:cs="Nirmala UI"/>
        </w:rPr>
        <w:t>దేవుడు ఒక మనిషికి చేయవలసిన ప్రత్యేక కార్యమును ఇచ్చినప్పుడు, దానియేలు చేసినట్లే అతడు తన భాగములోను తన స్థానములోను నిలుచియుండి, దేవుని పిలుపుకు సమాధానమియ్యుటకు సిద్ధముగా, ఆయన సంకల్పమును నెరవేర్చుటకు సిద్ధముగా యుండవలెను. మాన్యుస్క్రిప్ట్ రిలీస్‌లు, సంపుటం 6, పుట 108.</w:t>
      </w:r>
    </w:p>
    <w:p>
      <w:pPr>
        <w:pStyle w:val="ArticleBody"/>
        <w:jc w:val="left"/>
      </w:pPr>
      <w:r>
        <w:rPr>
          <w:rFonts w:ascii="Nirmala UI" w:hAnsi="Nirmala UI" w:eastAsia="Nirmala UI" w:cs="Nirmala UI"/>
        </w:rPr>
        <w:t>యూదా యొక్క చివరి ముగ్గురు రాజుల చరిత్రలో మనష్షే "కాలాంత్యము"ను ప్రతీకరించుచున్నాడు, మూడు ఫర్మానములలో "కాలాంత్యము"ను నెబూకద్నెజరు ప్రతీకరించుచున్నాడు. మనష్షే తరువాత అతని కుమారుడైన ఆమోను వచ్చెను.</w:t>
      </w:r>
    </w:p>
    <w:p>
      <w:pPr>
        <w:pStyle w:val="ArticleBody"/>
        <w:jc w:val="left"/>
      </w:pPr>
      <w:r>
        <w:rPr>
          <w:rFonts w:ascii="Nirmala UI" w:hAnsi="Nirmala UI" w:eastAsia="Nirmala UI" w:cs="Nirmala UI"/>
        </w:rPr>
        <w:t>‘ఆమోను’ అనగా ‘శిక్షణ’; అలాగే అది, ముద్ర విప్పబడిన సందేశములో ‘జ్ఞానులు’ శిక్షణ పొందునట్లు చేసిన ‘జ్ఞానవృద్ధి’ సంభవించిన కాలఖండాన్ని సూచిస్తుంది. తరువాత ఆమోనును అనుసరించినవాడు యోషీయా; ఏడు మందిలో, సంక్లిష్టమైనప్పటికీ సముచితంగా శోభనమైన ప్రవచన చరిత్ర కలిగిన ఏకైక రాజు అతడే.</w:t>
      </w:r>
    </w:p>
    <w:p>
      <w:pPr>
        <w:pStyle w:val="ArticleBody"/>
        <w:jc w:val="left"/>
      </w:pPr>
      <w:r>
        <w:rPr>
          <w:rFonts w:ascii="Nirmala UI" w:hAnsi="Nirmala UI" w:eastAsia="Nirmala UI" w:cs="Nirmala UI"/>
        </w:rPr>
        <w:t>యోషియా అనగా ‘దేవుని పునాది’ అనే అర్థం; అలాగే అది ‘కాలాంత్యమున’ ముద్ర తొలగింపబడిన సత్యములను స్థాపించుటను సూచించును. ఆమోను ద్వారా సూచింపబడిన జ్ఞానములోని పెరుగుదలను, గబ్రియేలు మరియు ఇతర పరిశుద్ధ దూతల మార్గదర్శకత్వముచేత, విలియం మిల్లర్ సమగ్రపరిచాడు. అతడు ఆ ఉద్యమమునకు పునాదులను స్థాపించినందున, మిల్లర్ కార్యము యోషియా అనే నామముచేత ప్రతినిధీకరింపబడుతుంది. యోషియును గురించి ఇంకా అనేకముగా గుర్తించవలసిన విషయాలు ఉన్నప్పటికిని, ఇప్పుడు అతని కుమారుడైన యెహోయాహాజువైపు సాగుదము.</w:t>
      </w:r>
    </w:p>
    <w:p>
      <w:pPr>
        <w:pStyle w:val="ArticleScripture"/>
        <w:jc w:val="left"/>
      </w:pPr>
      <w:r>
        <w:rPr>
          <w:rFonts w:ascii="Nirmala UI" w:hAnsi="Nirmala UI" w:eastAsia="Nirmala UI" w:cs="Nirmala UI"/>
        </w:rPr>
        <w:t>యెహోహాజు రాజ్యము చేయుట ఆరంభించినప్పుడు ఇరవైమూడు సంవత్సరముల వయస్సుగలవాడు; అతడు యెరూషలేములో మూడు నెలలు రాజ్యముచేసెను. అతని తల్లి పేరు హమూతలు; ఆమె లిబ్నాకు చెందిన యిర్మీయా కుమార్తె. అతడు తన పితరులంతటివలె యెహోవా దృష్టికి చెడుగా నున్నదానిని చేసెను. ఫరో నెకో హమాతు దేశములోని రిబ్లాలో అతనిని బంధనములలో పెట్టి, అతడు యెరూషలేములో రాజ్యము చేయకుండునట్లు చేసెను; దేశముమీద శత తలాంతుల వెండి, ఒక తలాంతు బంగారపు కరదాయమును విధించెను. ఫరో నెకో యోషీయా కుమారుడైన ఎల్యాకీమును అతని తండ్రియైన యోషీయా స్థానే రాజుగానుంచెను, అతని పేరును యెహోయాకీముగా మార్చెను; యెహోహాజును తీసికొనిపోయెను; అతడు ఐగుప్తునకు వెళ్లి అక్కడ మరణించెను. 2 రాజులు 23:31-34.</w:t>
      </w:r>
    </w:p>
    <w:p>
      <w:pPr>
        <w:pStyle w:val="ArticleBody"/>
        <w:jc w:val="left"/>
      </w:pPr>
      <w:r>
        <w:rPr>
          <w:rFonts w:ascii="Nirmala UI" w:hAnsi="Nirmala UI" w:eastAsia="Nirmala UI" w:cs="Nirmala UI"/>
        </w:rPr>
        <w:t>యెహోహాజు అనగా ‘యెహోవా పట్టుకొన్నాడు’; మరియు అతనిని ఫరో నెకో పట్టుకొన్నాడు. యోషీయా కుమారుడైన యెహోహాజును ఫరో నెకో పట్టుకొని, అతని స్థానమున అతని సహోదరుడైన ఎల్యాకీమును నిలిపెను; ఎల్యాకీముననే పేరుకు అర్థం ‘లేవనెత్తుట యొక్క దేవుడు’. తరువాత ఫరో నెకో ఎల్యాకీముని పేరును యెహోయాకీముగా మార్చెను; దాని అర్థం ‘దేవుడు లేచును’. పేరు మార్పు ఒడంబడిక సంబంధమునకు ఒక చిహ్నము; మొదటి సందేశమునకు శక్తి అనుగ్రహింపబడినప్పుడు, దేవుడు ఒక ప్రజతో ఒడంబడికలో ప్రవేశించును; అదే సమయమున, మునుపటి ఒడంబడిక ప్రజలను దాటి పోవును.</w:t>
      </w:r>
    </w:p>
    <w:p>
      <w:pPr>
        <w:pStyle w:val="ArticleBody"/>
        <w:jc w:val="left"/>
      </w:pPr>
      <w:r>
        <w:rPr>
          <w:rFonts w:ascii="Nirmala UI" w:hAnsi="Nirmala UI" w:eastAsia="Nirmala UI" w:cs="Nirmala UI"/>
        </w:rPr>
        <w:t>1840 ఆగస్టు 11న, మూడు వందల తొంభై ఒక సంవత్సరములు మరియు పదిహేను దినములు విడువబడియున్న నాలుగు గాలులచేత సూచింపబడిన ఒట్టోమన్ సామ్రాజ్యము నిగ్రహింపబడెను; లేదా, యెహోయాహాజు అనే నామమునకు అర్థమయిన ప్రకారము, అది "పట్టుబడెను". అదే సమయమున, ఎల్యాకీము రాజుగా నియమించబడెను, అతని నామము "దేవుడు లేచును" అని అర్థమగు యెహోయాకీముగా మార్చబడెను. యెహోయాకీముని తరువాత అతని కుమారుడు యెహోయాకీను వచ్చెను; శాస్త్రములలో అతనికి మూడు నామములు ఉన్నాయి.</w:t>
      </w:r>
    </w:p>
    <w:p>
      <w:pPr>
        <w:pStyle w:val="ArticleBody"/>
        <w:jc w:val="left"/>
      </w:pPr>
      <w:r>
        <w:rPr>
          <w:rFonts w:ascii="Nirmala UI" w:hAnsi="Nirmala UI" w:eastAsia="Nirmala UI" w:cs="Nirmala UI"/>
        </w:rPr>
        <w:t>యెహోయాకీను అనే నామము ‘యెహోవా ఏర్పరచి స్థాపించును’ అనే అర్థమును కలిగియున్నది. తను యెహోయాకీముని కుమారుడు; 1844 వసంత ఋతువులో రెండవ దూత యొక్క ఆగమనమును సూచించును, ఎందుకనగా దేవుడు ఆ క్రొత్త, సత్యమైన ప్రోటెస్టెంట్ కొమ్మును ‘ఏర్పరచి స్థాపించాడు’. రెండవ దూత యొక్క సందేశము అర్ధరాత్రి మొర యొక్క సందేశముచేత శక్తిపొందెను, మరియు యెకోన్యా, కోన్యా అనే పేర్లు ‘దేవుడు స్థాపించును’ అనే అర్థమును కలిగియున్నవి. అదే అర్థమును కలిగిన ఈ మూడు పేర్లు, అర్ధరాత్రి మొరను రెండవ దూత యొక్క సందేశముతో కలయికను ప్రతినిధ్యం చేయును. బలమైన మొర కాలమందు పరిశుద్ధాత్మ యొక్క అంతిమ కుమ్మరింపులోనే ఒక లక్ష నలభై నాలుగు వేలమంది ముద్రింపబడుదురు. మిల్లరైట్ ఉద్యమంలోని అర్ధరాత్రి మొరలో ఒక లక్ష నలభై నాలుగు వేలమందియొక్క ముద్రింపు ప్రతిరూపింపబడెను, మరియు యెకోన్యా, కోన్యా అని కూడా పిలువబడే యెహోయాకీను ఆ ముద్రింపుకు చిహ్నము.</w:t>
      </w:r>
    </w:p>
    <w:p>
      <w:pPr>
        <w:pStyle w:val="ArticleScripture"/>
        <w:jc w:val="left"/>
      </w:pPr>
      <w:r>
        <w:rPr>
          <w:rFonts w:ascii="Nirmala UI" w:hAnsi="Nirmala UI" w:eastAsia="Nirmala UI" w:cs="Nirmala UI"/>
        </w:rPr>
        <w:t>నేను సజీవుడనై యున్నాను, యెహోవా సెలవిచ్చునదేమనగా, యూదా రాజైన యెహోయాకీముని కుమారుడైన కోన్యా నా కుడిచేతిపై ముద్రికవలె ఉన్ననూ, నిన్ను అక్కడనుండి పీకివేయుదును; నీ ప్రాణమును వెదకువారి చేతికిని, యావారి ముఖమును నీవు భయపడుచున్నావో వారిచేతికిని, అనగా బాబులోనేలుడు నెబుకద్నెజరు చేతికిని, కాల్దీయుల చేతికిని నిన్ను అప్పగించెదను. మీరు జన్మింపని మరియొక దేశమునకు నిన్నును, నిన్ను మోసి కనిన నీ తల్లినీ విసర్జించెదను; అక్కడనే మీరు మరణింతురు. కాని వారు తిరిగి రావలెనని కోరికపడు దేశమునకు వారు తిరిగి రారు. ఈ మనుష్యుడు కోన్యా తృణీకరింపబడిన విరిగిన విగ్రహమా? ఇష్టము లేని పాత్రయా ఇతడు? అయితే ఇతడును ఇతని సంతానమును గూడను తమకు తెలియని దేశమునకు ఎందుకు త్రోసివేయబడియున్నారు? ఓ భూమీ, భూమీ, భూమీ, యెహోవా వాక్యమును వినుము. యిర్మియా 22:24-29.</w:t>
      </w:r>
    </w:p>
    <w:p>
      <w:pPr>
        <w:pStyle w:val="ArticleBody"/>
        <w:jc w:val="left"/>
      </w:pPr>
      <w:r>
        <w:rPr>
          <w:rFonts w:ascii="Nirmala UI" w:hAnsi="Nirmala UI" w:eastAsia="Nirmala UI" w:cs="Nirmala UI"/>
        </w:rPr>
        <w:t>యెహోయాకీను, యెకోన్యా, కోన్యా లు, రెండవ దూతయొద్దకు అర్ధరాత్రి మొర యొక్క సందేశము చేరి కూడునప్పుడు ఉండే ముద్రణకాలమును సూచించుచున్నారు. ఆయనే మూఢుల ముద్రణకాలమును సూచించుచున్నాడు. ఆ దుష్టరాజు, ముద్రణకాలమందు ప్రభువుయొక్క నోటి నుండి శాశ్వతముగా ఉమ్మివేయబడి, మృగముని ముద్రను స్వీకరించుటకు విధించబడిన మూఢ లయొదికయ కన్యలయిన వారిని ప్రతినిధానముగా నిలుచున్నాడు.</w:t>
      </w:r>
    </w:p>
    <w:p>
      <w:pPr>
        <w:pStyle w:val="ArticleBody"/>
        <w:jc w:val="left"/>
      </w:pPr>
      <w:r>
        <w:rPr>
          <w:rFonts w:ascii="Nirmala UI" w:hAnsi="Nirmala UI" w:eastAsia="Nirmala UI" w:cs="Nirmala UI"/>
        </w:rPr>
        <w:t>దేవుని కుడిచేతిలోనున్న ముద్రికయే ఆయన ముద్ర; నూట నలభై నాలుగు వేలమందికి ముద్ర వేయబడుచున్న సమయంలో ప్రభువుయొక్క నోటి నుండి ఉమ్మివేయబడిన వారు, తన చేతిలో ‘ఏడు సార్లు’ యొక్క కొలమాను తాడు కలిగిన మనుష్యుడైన జెరుబ్బబేలు తో విరుద్ధంగా పోల్చబడ్డారు.</w:t>
      </w:r>
    </w:p>
    <w:p>
      <w:pPr>
        <w:pStyle w:val="ArticleScripture"/>
        <w:jc w:val="left"/>
      </w:pPr>
      <w:r>
        <w:rPr>
          <w:rFonts w:ascii="Nirmala UI" w:hAnsi="Nirmala UI" w:eastAsia="Nirmala UI" w:cs="Nirmala UI"/>
        </w:rPr>
        <w:t>యూదా దేశపు పాలకుడైన జెరుబ్బాబేలుకు ఇట్లు చెప్పుము: నేను ఆకాశమును భూమిని కంపింపజేసెదను; మరియు రాజ్యముల సింహాసనమును తలక్రిందులుగా చేసెదను, అన్యజాతుల రాజ్యముల శక్తిని నాశనము చేసెదను; రథములను, వాటిమీద స్వారులగు వారిని తలక్రిందులుగా చేసెదను; గుఱ్ఱములును వాటి స్వారులును ప్రతి వాడును తన సహోదరుని కత్తిచేత కూలిపోవుదురు. ఆ దినమున, సైన్యములకు అధిపతియగు యెహోవా సెలవిచ్చునదేమనగా, ఓ షల్తీయేలు కుమారుడగు నా సేవకుడా జెరుబ్బాబేలూ, అని యెహోవా సెలవిచ్చుచున్నాడు, నేను నిన్ను తీసికొనెదను, నిన్ను ముద్రికవలె చేసెదను; ఏలయనగా నేను నిన్ను ఎంచితిని, అని సైన్యములకు అధిపతియగు యెహోవా సెలవిచ్చుచున్నాడు. హగ్గయి 2:21-23.</w:t>
      </w:r>
    </w:p>
    <w:p>
      <w:pPr>
        <w:pStyle w:val="ArticleBody"/>
        <w:jc w:val="left"/>
      </w:pPr>
      <w:r>
        <w:rPr>
          <w:rFonts w:ascii="Nirmala UI" w:hAnsi="Nirmala UI" w:eastAsia="Nirmala UI" w:cs="Nirmala UI"/>
        </w:rPr>
        <w:t>‘ఏడు పర్యాయములు’ అనే ‘అడ్డుతగిలే రాయి’ అనేది జెరుబ్బబేలు చేతిలోని ‘నిటారుబరువు’; మరియు ఒక లక్ష నలభై నాలుగు వేలమందికి దేవుడు ముద్ర వేయుటకు వినియోగించే ‘ముద్రిక’గా ఆయన ప్రతినిధీకరించబడ్డాడు. ‘ముద్రిక’ లేదా ‘చిహ్నము’ యెరూషలేములో చేయబడుతున్న హేయకార్యములకుగాను ‘నిట్టూర్పువేసి విలపించువారి’ మీద వేయబడుతుంది. ‘నిట్టూర్పు వేయుట’ మరియు ‘విలపించుట’ ముద్రింపబడినవారి అనుభవాన్ని గుర్తించును; అలాగే ‘గుర్తు వేయుట’ మరియు ‘విలపించుట’ ‘ఏడు పర్యాయముల’ పరిహారమునకు వారి అంతరంగ ప్రతిస్పందనకు చిహ్నమై నిలుస్తుంది. అది వారి పాపములకును వారి పితరుల పాపములకును పాపాంగీకారం. ఇది తాము దేవునితో నడచలేదనీ, అలాగే 2020 జూలై 18 నాటి నిరాశనాటి నుండి దేవుడు వారితో నడచలేదనీ అంగీకారం. ఇది, ఫిలడెల్ఫియా నుండి లవోదికేయకు పరివర్తన చెందుచున్న కాలమందు, 1863లో విఫలమైన పరీక్ష. ఇది, కొన్యా చేత ప్రతినిధీకరింపబడినవారు శాశ్వతముగా మూర్ఖులైన లవోదికేయ కన్యలుగా స్థాపింపబడిన కాలమును, మరియు జెరుబ్బబేలు చేత ప్రతినిధీకరింపబడినవారు శాశ్వతముగా జ్ఞానులైన ఫిలడెల్ఫియా కన్యలుగా స్థాపింపబడిన కాలమును ప్రతీకీకరించింది.</w:t>
      </w:r>
    </w:p>
    <w:p>
      <w:pPr>
        <w:pStyle w:val="ArticleBody"/>
        <w:jc w:val="left"/>
      </w:pPr>
      <w:r>
        <w:rPr>
          <w:rFonts w:ascii="Nirmala UI" w:hAnsi="Nirmala UI" w:eastAsia="Nirmala UI" w:cs="Nirmala UI"/>
        </w:rPr>
        <w:t>జెహోయచిన్ తరువాత, ఏడుగురు రాజులలో ఆఖరివాడైన జెడెకియా వచ్చెను. మనష్షే 1798 సంవత్సరమునూ, అలాగే 'కాలముయొక్క అంతము'నూ ప్రతినిధించెను గనుక, దర్శనం 'మాట్లాడును, అబద్ధమాడదు' గల దినమైన 1844 అక్టోబరు 22ను జెడెకియా ప్రతినిధించవలెను. జెడెకియా అనే పేరు రెండు హెబ్రూ పదాల యోగంతో ఏర్పడినది. ఆ పదాలలో ఒకటి 'యెహోవా'; అది దానియేలు గ్రంథము ఎనిమిదవ అధ్యాయము, పదునాలుగవ వచనములో 'శుద్ధీకరింపబడును'గా అనువదింపబడిన పదముతో కలిపియున్నది. జెడెకియా అనగా దేవుని ఆలయ శుద్ధీకరణము; అది 1844 అక్టోబరు 22న ఆరంభమైంది.</w:t>
      </w:r>
    </w:p>
    <w:p>
      <w:pPr>
        <w:pStyle w:val="ArticleBody"/>
        <w:jc w:val="left"/>
      </w:pPr>
      <w:r>
        <w:rPr>
          <w:rFonts w:ascii="Nirmala UI" w:hAnsi="Nirmala UI" w:eastAsia="Nirmala UI" w:cs="Nirmala UI"/>
        </w:rPr>
        <w:t>యూదా యొక్క చివరి ఏడు రాజులు 1798 నుండి 1844 అక్టోబరు 22 వరకు పురోగమించే చరిత్రకు ప్రతినిధ్యం వహిస్తారు. యెహోయాకీము 1840 ఆగస్టు 11కు చిహ్నము; అది తనవంతుగా 2001 సెప్టెంబరు 11ను సూచిస్తుంది. ఆయన మొదటి దూత యొక్క సందేశము శక్తివంతమగుటకు చిహ్నము, మరియు దానియేలు మొదటి అధ్యాయం మొదటి వచనములో ఆయన పరిచయమవుతాడు. అట్లయితే, ప్రకటన గ్రంథము పదవ అధ్యాయములో ప్రతినిధీకరించబడినట్లుగా, దానియేలు మొదటి అధ్యాయముని యొక్క నేపథ్యము మరియు సందర్భము మొదటి దూత యొక్క సందేశము శక్తివంతమగుటయే. ప్రకటన గ్రంథము పదవ అధ్యాయములో క్రీస్తు తన చేతిలో ఒక చిన్న పుస్తకముతో దిగివచ్చెను; దానిని యోహానుకు తినుమని ఆజ్ఞాపించబడెను. ఈ కారణంగానే దానియేలు గ్రంథములోని మొదటి పరీక్ష తినుటతో సంబంధమై యున్నది.</w:t>
      </w:r>
    </w:p>
    <w:p>
      <w:pPr>
        <w:pStyle w:val="ArticleBody"/>
        <w:jc w:val="left"/>
      </w:pPr>
      <w:r>
        <w:rPr>
          <w:rFonts w:ascii="Nirmala UI" w:hAnsi="Nirmala UI" w:eastAsia="Nirmala UI" w:cs="Nirmala UI"/>
        </w:rPr>
        <w:t>ఈ విషయాలను తదుపరి వ్యాసంలో కొనసాగిస్తాము.</w:t>
      </w:r>
    </w:p>
    <w:p>
      <w:pPr>
        <w:pStyle w:val="ArticleScripture"/>
        <w:jc w:val="left"/>
      </w:pPr>
      <w:r>
        <w:rPr>
          <w:rFonts w:ascii="Nirmala UI" w:hAnsi="Nirmala UI" w:eastAsia="Nirmala UI" w:cs="Nirmala UI"/>
        </w:rPr>
        <w:t>అతడు నాతో ఇట్లనెను, మనుష్యకుమారుడా, నీ కడుపు తినునట్లు చేయుము, నేను నీకిచ్చు ఈ గ్రంథచురకతో నీ అంతర్భాగములను నింపుకొనుము. అంతట నేను దానిని తింటిని; అది నా నోటిలో తేనెవలె మాధుర్యముతో నుండెను. యెహెజ్కేలు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ఏడు</dc:title>
  <dc:subject>సప్త రాజులు</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