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ఎనిమిది</w:t>
      </w:r>
    </w:p>
    <w:p>
      <w:pPr>
        <w:pStyle w:val="ArticleSubtitle"/>
        <w:jc w:val="left"/>
      </w:pPr>
      <w:r>
        <w:rPr>
          <w:rFonts w:ascii="Nirmala UI" w:hAnsi="Nirmala UI" w:eastAsia="Nirmala UI" w:cs="Nirmala UI"/>
        </w:rPr>
        <w:t>ఒక ప్రక్రియ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2023-12-03</w:t>
      </w:r>
    </w:p>
    <w:p>
      <w:pPr>
        <w:pStyle w:val="ArticleScripture"/>
        <w:jc w:val="left"/>
      </w:pPr>
      <w:r>
        <w:rPr>
          <w:rFonts w:ascii="Nirmala UI" w:hAnsi="Nirmala UI" w:eastAsia="Nirmala UI" w:cs="Nirmala UI"/>
        </w:rPr>
        <w:t>యూదా రాజైన యెహోయాకీము పరిపాలనయొక్క మూడవ సంవత్సరమందు బాబులోను రాజైన నెబుకద్నెజరు యెరూషలేమునకు వచ్చి దానిని ముట్టడించెను. అప్పుడు ప్రభువు యూదా రాజైన యెహోయాకీమును, దేవుని మందిరపు పాత్రలలో కొన్నింటిని కూడ, అతని చేతికి అప్పగించెను; అతడు వాటిని శినారు దేశమందలి తన దేవుని ఆలయమునకు తీసికొనిపోయి, ఆ పాత్రలను తన దేవుని ధనాగారములోనికి నివేశించెను. దానియేలు 1:1, 2.</w:t>
      </w:r>
    </w:p>
    <w:p>
      <w:pPr>
        <w:pStyle w:val="ArticleBody"/>
        <w:jc w:val="left"/>
      </w:pPr>
      <w:r>
        <w:rPr>
          <w:rFonts w:ascii="Nirmala UI" w:hAnsi="Nirmala UI" w:eastAsia="Nirmala UI" w:cs="Nirmala UI"/>
        </w:rPr>
        <w:t>దానియేలు గ్రంథము మరియు ప్రకటన గ్రంథము ఒకటే గ్రంథము; దానియేలు గ్రంథములో ప్రతిపాదించబడిన అదే ప్రవచన శ్రేణులు ప్రకటన గ్రంథములోను తీసుకోబడినవి. యేసు క్రీస్తు యొక్క ప్రకటన, కృపాకాలము ముగింపు కొద్దిముందు ముద్ర విప్పబడే ఆ అంతిమ ప్రవచన సందేశాన్ని ప్రదర్శిస్తుంది.</w:t>
      </w:r>
    </w:p>
    <w:p>
      <w:pPr>
        <w:pStyle w:val="ArticleBody"/>
        <w:jc w:val="left"/>
      </w:pPr>
      <w:r>
        <w:rPr>
          <w:rFonts w:ascii="Nirmala UI" w:hAnsi="Nirmala UI" w:eastAsia="Nirmala UI" w:cs="Nirmala UI"/>
        </w:rPr>
        <w:t>గతకాలంలో ప్రకటన గ్రంథమునుండి సమ్యగ్గా గ్రహింపబడి, అయితే ఆచారం మరియు సంప్రదాయముచేత ముద్రించబడిన సత్యములు ఇప్పటికీ సత్యమే; ఈనాడు యూదా గోత్ర సింహముచేత అవి మళ్లీ విప్పబడుచున్నవి, మరియు ఆ సత్యములు ఇప్పుడు తమ పరిపూర్ణ నెరవేర్పును ప్రకటించుచున్నవి.</w:t>
      </w:r>
    </w:p>
    <w:p>
      <w:pPr>
        <w:pStyle w:val="ArticleBody"/>
        <w:jc w:val="left"/>
      </w:pPr>
      <w:r>
        <w:rPr>
          <w:rFonts w:ascii="Nirmala UI" w:hAnsi="Nirmala UI" w:eastAsia="Nirmala UI" w:cs="Nirmala UI"/>
        </w:rPr>
        <w:t>గతంలో దానియేలు గ్రంథం నుండి సమ్యక్‌గా గ్రహింపబడ్డయినను, ఆనవాయితీ మరియు సంప్రదాయాలచేత ముద్రించి మూసివేయబడిన సత్యాలు ఇప్పటికీ సత్యాలుగానే ఉన్నవి; ఈ దినమున యూదా వంశపు సింహముచేత అవి మరల ముద్రవిప్పబడుచున్నవి, మరియు ఆ సత్యాలు ఇప్పుడు తమ సంపూర్ణ నెరవేర్పును వెల్లడించుచున్నవి.</w:t>
      </w:r>
    </w:p>
    <w:p>
      <w:pPr>
        <w:pStyle w:val="ArticleBody"/>
        <w:jc w:val="left"/>
      </w:pPr>
      <w:r>
        <w:rPr>
          <w:rFonts w:ascii="Nirmala UI" w:hAnsi="Nirmala UI" w:eastAsia="Nirmala UI" w:cs="Nirmala UI"/>
        </w:rPr>
        <w:t>దానియేలు గ్రంథం యేసుక్రీస్తు యొక్క ప్రకటనను ప్రతినిధ్యం చేసే రెండు గ్రంథాలలో మొదటిది మాత్రమే.</w:t>
      </w:r>
    </w:p>
    <w:p>
      <w:pPr>
        <w:pStyle w:val="ArticleBody"/>
        <w:jc w:val="left"/>
      </w:pPr>
      <w:r>
        <w:rPr>
          <w:rFonts w:ascii="Nirmala UI" w:hAnsi="Nirmala UI" w:eastAsia="Nirmala UI" w:cs="Nirmala UI"/>
        </w:rPr>
        <w:t>యెహోయాకీము సంస్కరణోద్యమంలో ప్రథమ సందేశపు సశక్తీకరణకు ఒక ప్రతీక. ఆయన నిబంధనకు కూడా ఒక ప్రతీక; ఎందుకనగా పేరు మార్పు ప్రవచనాత్మకముగా నిబంధన సంబంధారంభాన్ని గుర్తింపజేయును. మునుపు దేవుని నిబంధన ప్రజలు కానివారైన ప్రజలతో దేవుడు ప్రవేశించు నిబంధన సంబంధము, ప్రథమ సందేశపు సశక్తీకరణ సమయమందే ఆరంభమగును.</w:t>
      </w:r>
    </w:p>
    <w:p>
      <w:pPr>
        <w:pStyle w:val="ArticleScripture"/>
        <w:jc w:val="left"/>
      </w:pPr>
      <w:r>
        <w:rPr>
          <w:rFonts w:ascii="Nirmala UI" w:hAnsi="Nirmala UI" w:eastAsia="Nirmala UI" w:cs="Nirmala UI"/>
        </w:rPr>
        <w:t>గతకాలమున జనము కానివారైన మీరు, ఇప్పుడు దేవుని ప్రజలు; కరుణను పొందని మీరు, ఇప్పుడు కరుణను పొందితిరి. 1 పేతురు 2:10.</w:t>
      </w:r>
    </w:p>
    <w:p>
      <w:pPr>
        <w:pStyle w:val="ArticleBody"/>
        <w:jc w:val="left"/>
      </w:pPr>
      <w:r>
        <w:rPr>
          <w:rFonts w:ascii="Nirmala UI" w:hAnsi="Nirmala UI" w:eastAsia="Nirmala UI" w:cs="Nirmala UI"/>
        </w:rPr>
        <w:t>ఒక నామములో జరిగే మార్పు ఒడంబడిక సంబంధాన్ని సూచించు చిహ్నమని భావన, అబ్రాము నామము అబ్రాహాముగా, సారయి నామము సారాగా, యాకోబు నామము ఇశ్రాయేలుగా, సౌలు నామము పౌలుగా మారిన దృష్టాంతములచేత స్థాపించబడెను. ఆ చిహ్నమునకు మరి ఇతర సాక్ష్యములు ఉన్నప్పటికీ, దానియేలు గ్రంథములో ప్రథమ అధ్యాయమున దానియేలు నామము బెల్తెషస్సరుగా, హనన్యా నామము షద్రాకుగా, మిషాయేలు నామము మేషాకుగా, అజర్యా నామము అబేద్నెగోగా మార్చబడెను.</w:t>
      </w:r>
    </w:p>
    <w:p>
      <w:pPr>
        <w:pStyle w:val="ArticleBody"/>
        <w:jc w:val="left"/>
      </w:pPr>
      <w:r>
        <w:rPr>
          <w:rFonts w:ascii="Nirmala UI" w:hAnsi="Nirmala UI" w:eastAsia="Nirmala UI" w:cs="Nirmala UI"/>
        </w:rPr>
        <w:t>ప్రభువు ఒక ప్రజలతో నిబంధన సంబంధములోకి ప్రవేశించినప్పుడు, అదే సమయంలో ఆయన మునుపటి నిబంధన ప్రజలను దాటుచు వెళ్తాడు. దాటబడియున్న నిబంధన ప్రజలను యెహోయాకీము ప్రతినిధీకరిస్తాడు; తరువాత ఎన్నుకోబడుచున్న నిబంధన ప్రజలను దానియేలు, హనన్యా, మీసాయేలు, అజర్యా ప్రతినిధీకరిస్తారు. ప్రజలు నిబంధన సంబంధములోకి ప్రవేశించినప్పుడు, ఆ నిబంధన యొక్క శరతులను వారు నిలబెట్టుదురా అనే దాని విషయమై వారు పరీక్షింపబడుదురు. ఆ పరీక్షకు తినుటయనే కార్యము ప్రతీకగా నిలుస్తుంది.</w:t>
      </w:r>
    </w:p>
    <w:p>
      <w:pPr>
        <w:pStyle w:val="ArticleBody"/>
        <w:jc w:val="left"/>
      </w:pPr>
      <w:r>
        <w:rPr>
          <w:rFonts w:ascii="Nirmala UI" w:hAnsi="Nirmala UI" w:eastAsia="Nirmala UI" w:cs="Nirmala UI"/>
        </w:rPr>
        <w:t>ఆదాము మరియు హవ్వ తినుట అనే చర్య ద్వారా పరీక్షలో విఫలమయ్యిరి; మరియు దేవుడు మొదటిసారిగా ఎన్నికిత ప్రజలతో నిబంధనలో ప్రవేశించినప్పుడు, మన్నా ద్వారా వారిని పరీక్షించుటచేత ఆ సంబంధాన్ని ఆరంభించెను. ప్రాచీన ఇశ్రాయేలు తుదకు ఆ పరీక్షలో విఫలమయ్యెను; అయితే అద్వారా, నిబంధనలోని పరీక్ష ఏకపరీక్ష కాదని, అది ఒక పరీక్షల ప్రక్రియయని విషయమునకు మొదటి సూచనను, మొదటి సాక్ష్యమును సమకూర్చెను. పదవ పరీక్ష నాటికల్లా, రాబోయే నలభై సంవత్సరములలో అరణ్యమందు మరణింపవలెనని వారికి విధించబడెను. తరువాత దేవుడు యెహోషువయుతోను కాలేబుతోను నిబంధనలో ప్రవేశించెను; దానివలన, ప్రభువు ఒక ఎన్నికిత ప్రజలతో నిబంధనలో ప్రవేశించునప్పుడు, ఆయన పూర్వ నిబంధన ప్రజలను కూడ దాటిచెళ్ళుచున్నాడని సాక్ష్యము సమకూర్చబడెను. ప్రాచీన ఇశ్రాయేలు ముగింపు కాలమందు—అదే ఆత్మీయ ఇశ్రాయేలు ఆరంభమూ—ప్రాచీన ఇశ్రాయేలుకు చివరి పరీక్షా ప్రక్రియయే ఆత్మీయ ఇశ్రాయేలుకు తొలి పరీక్షా ప్రక్రియ ఐయెను, మరియు అది పరలోకపు అన్నముగా ప్రతినిధీకరింపబడెను. మొదటి నిబంధన పరీక్షా ప్రక్రియలో అది మన్నా ద్వారా పూర్వరూపముగా సూచింపబడెను.</w:t>
      </w:r>
    </w:p>
    <w:p>
      <w:pPr>
        <w:pStyle w:val="ArticleBody"/>
        <w:jc w:val="left"/>
      </w:pPr>
      <w:r>
        <w:rPr>
          <w:rFonts w:ascii="Nirmala UI" w:hAnsi="Nirmala UI" w:eastAsia="Nirmala UI" w:cs="Nirmala UI"/>
        </w:rPr>
        <w:t>ఆ పరీక్షా ప్రక్రియ—అది మొదటిదిగాను చివరిదిగాను ఉన్నది—లో, తన ఒడంబడిక ప్రజలు తన మాంసమును తిని తన రక్తమును త్రాగవలెనని ఆయన చెప్పినప్పుడు, యేసు పరలోకపు అപ്പം యొక్క పరీక్షను స్పష్టపరిచాడు. తన సేవా కాలమంతటిలో మరే సమయముకన్నా ఆ ప్రసంగంలోనే ఆయన ఎక్కువ శిష్యులను కోల్పోయాడు. ఆయన సేవలోనున్న ఆ వివాదమే ఒడంబడిక పరీక్షా ప్రక్రియ యొక్క చిత్రణకు శిఖరబిందువై నిలిచింది; సోదరి వైట్ ఈ సంఘటనపై Desire of Ages గ్రంథంలో విస్తృతంగా వ్యాఖ్యానించారు, అక్కడ సంబంధిత అధ్యాయం శీర్షిక "The Crisis in Galilee". గలిలయ అనే పేరు "a hinge" లేదా "a turning point" అనే అర్థమును కలిగియున్నది; ఆ అధ్యాయంలో శిష్యులు ఆయననుండి ఎందుకు తిరిగిపోయారో ఆమె వివరిస్తుంది. తన మాంసమును తినుటయు తన రక్తమును త్రాగుటయనే ఆవశ్యకతగురించి ఆయన సాక్ష్యవాక్యాన్ని సముచిత ప్రవచనా విధానశాస్త్రంతో వర్తింపజేయుటను వారు నిరాకరించారు. సాతాను ప్రాచీన ఇశ్రాయేలు యొక్క బైబిలీయ అవగాహనలో నూరిపోసిన ప్రవచనా భావాల ఆచారసంప్రదాయాలను వారు పట్టుకున్నారని ఆమె గుర్తించింది. ఆ అపార్థాలే, ఆయన వాక్యములను ఆధ్యాత్మికంగా కాక అక్షరార్థంగా వర్తింపజేయుటకు తమకు సాకు ఉన్నదనే భావనను వారికి కల్పించాయి. యోహాను సువార్త ఆరవ అధ్యాయంలో (యోహాను 6:66) సూచింపబడినట్లు, గలిలయలో యేసునుండి "తిరిగిపోయిన" వారు ఇకనుంచి ఎప్పటికీ ఆయనతోకూడ నడిచలేదు అని ఆమె ఇంకా సూచిస్తుంది.</w:t>
      </w:r>
    </w:p>
    <w:p>
      <w:pPr>
        <w:pStyle w:val="ArticleBody"/>
        <w:jc w:val="left"/>
      </w:pPr>
      <w:r>
        <w:rPr>
          <w:rFonts w:ascii="Nirmala UI" w:hAnsi="Nirmala UI" w:eastAsia="Nirmala UI" w:cs="Nirmala UI"/>
        </w:rPr>
        <w:t>పురాతన ఇశ్రాయేలు నిబంధన-పరీక్ష ప్రక్రియ విషయములో, మొదటిలోయనైనను తుదలోయనైనను, దేవుడు ఎన్నికిత ప్రజలతో నిబంధన-సంబంధములో ప్రవేశించినప్పుడు అదే సమయంలో పూర్వపు నిబంధన-ప్రజలను పక్కనపెడతాడని మనము గమనించుచున్నాము. అలాగే, ఆయన ఆ ప్రజలను ఏకైక పరీక్షతో గాక, పరీక్షల ప్రక్రియద్వారా పరీక్షించుచున్నాడనియు కనుగొనుచున్నాము. ఇంకా, ఆ పరీక్షా ప్రక్రియ తినుటకు ఉంచబడిన దాని ద్వారా ప్రతీకాత్మకంగా సూచించబడుచున్నదనియు చూస్తాము. అంతేకాక, ఆ ఆహారము దేవుని వాక్యమును సూచించునని, మరియు ఆ పరీక్ష తినుటకు సిద్ధముగా ఉన్న రెండు విధమైన ఆహారములలో ఏదిని ఎంచుకొందామనే అంశమును కలిగియున్నదనియు గమనించుచున్నాము. దేవుడు మనకు తినవచ్చని సెలవిచ్చిన ప్రతి వృక్షఫలమునుండి తినుదుమా, లేక మనకు తినకూడదని నిషేధింపబడిన వృక్షమునుండి తినుదుమా? అలాగే, ఏది తినాలనే ఎంపికలో, సమర్పింపబడిన ఆహారమును ఎట్లా తింటామో అనే విషయమును కూడ ఆ పరీక్ష అంతర్భూతముగా కలిగియున్నదని కనుగొనుచున్నాము.</w:t>
      </w:r>
    </w:p>
    <w:p>
      <w:pPr>
        <w:pStyle w:val="ArticleBody"/>
        <w:jc w:val="left"/>
      </w:pPr>
      <w:r>
        <w:rPr>
          <w:rFonts w:ascii="Nirmala UI" w:hAnsi="Nirmala UI" w:eastAsia="Nirmala UI" w:cs="Nirmala UI"/>
        </w:rPr>
        <w:t>ఆత్మిక ఇశ్రాయేలు యొక్క అంత్యమందు, మిల్లరైట్ ఉద్యమ సమయములో, మొదటి సందేశము 1840 ఆగస్టు 11న బలపరచబడెను. అక్కడ యెహోయాకీము అప్పుడు ఆమె కుమార్తెలుగా కానుటకై బబులోనులోనికి మోసికొనిపోబడుచుండిన ప్రొటెస్టెంట్లను సూచించుచున్నాడు. ప్రకటన గ్రంథము పదో అధ్యాయమునందలి దూత దిగివచ్చి తన చేతిలో తెరచిన చిన్న పుస్తకమును ధరించి యుండినప్పుడు, వారికొక పరీక్ష ఎదిరించింది. యెహోయాకీము నెబూకద్నెజరు ఆజ్ఞలకు తిరుగుబాటు చేసి, అనంతరం చెరలోనికి తోడ్కొనిపోబడినట్లే, అంధకార యుగము నుండి తమతో మోసికొని వచ్చిన సంప్రదాయములు మరియు ఆచారముల ఆధారంగా, ప్రొటెస్టెంట్లు దూత చేతిలోనున్న ఆహారమును భుజించుటకు నిరాకరించారు.</w:t>
      </w:r>
    </w:p>
    <w:p>
      <w:pPr>
        <w:pStyle w:val="ArticleBody"/>
        <w:jc w:val="left"/>
      </w:pPr>
      <w:r>
        <w:rPr>
          <w:rFonts w:ascii="Nirmala UI" w:hAnsi="Nirmala UI" w:eastAsia="Nirmala UI" w:cs="Nirmala UI"/>
        </w:rPr>
        <w:t>1844 వసంతకాలానికల్లా, యెహోయాకీమునకును ప్రొటెస్టంటులకును సంబంధించిన పరీక్షా ప్రక్రియ ఒక "మలుపు దశ"కు చేరెను; మరియు ఆత్మీయ ఇశ్రాయేలుకు జరిగిన మొదటి పరీక్షలో జరిగినట్టుగానే, వారు "తిరిగి" ఇక యేసుతో కూడ నడుచలేదు. ఆ చరిత్రలో దానియేలు, హనన్యా, మీషాయేలు, అజర్యా మిల్లర్‌వాదులకు ప్రతినిధులుగా నిలిచారు; వారు తమ నోటిలో తియ్యగా ఉన్న ఆ చిన్న గ్రంథమును తినుటకు ఎన్నుకొని, అది వారి ఉదరములో చేదుగా మారెను.</w:t>
      </w:r>
    </w:p>
    <w:p>
      <w:pPr>
        <w:pStyle w:val="ArticleBody"/>
        <w:jc w:val="left"/>
      </w:pPr>
      <w:r>
        <w:rPr>
          <w:rFonts w:ascii="Nirmala UI" w:hAnsi="Nirmala UI" w:eastAsia="Nirmala UI" w:cs="Nirmala UI"/>
        </w:rPr>
        <w:t>ఆదాము, హవ్వలను కలుపుకుంటే, పరీక్షను భుజనక్రియ ద్వారా ప్రతినిధీకరించబడినదని తెలియజేసే నాలుగు ప్రామాణిక సాక్షులు మనకు ఉన్నవి. ఆదియంతముని ముద్రను ధరించిన ప్రవచన సాక్షులు అనేకమున్నవి. మన్నా పరీక్ష యొక్క సాక్ష్యం మొదటి సాక్ష్యమైయున్నది; మరియు స్వర్గమునుండి దిగిన రొట్టెకు సంబంధించిన పరీక్ష ఆధ్యాత్మిక ఇశ్రాయేలు కొరకు మొదటి పరీక్షగాను, పురాతన ఇశ్రాయేలు కొరకు అంతిమ సాక్ష్యముగాను నిలిచింది. చిన్న గ్రంథపు పరీక్ష మొదటియు అంత్యమునుగాను ఉన్నది. ఇది అరణ్యములోనున్న సంఘముగా ఆధ్యాత్మిక ఇశ్రాయేలు చేసిన సంచారానికి ముగింపు, మరియు దేవుని అంతిమ నామకృత ప్రజలుగా ఎన్నుకోబడిన వారికైన మొదటి పరీక్ష. మిల్లరైట్లు దేవుని నామకృత ప్రజల ఆరంభము; వారు ప్రొటెస్టాంటిజము యొక్క సత్యశృంగముగా గుర్తింపబడవలసినవారు. మొదటి సందేశము శక్తిపొందినప్పుడు ఆరంభమగు పరీక్షా ప్రక్రియకు అనేక సాక్షులు ఉన్నాయి.</w:t>
      </w:r>
    </w:p>
    <w:p>
      <w:pPr>
        <w:pStyle w:val="ArticleBody"/>
        <w:jc w:val="left"/>
      </w:pPr>
      <w:r>
        <w:rPr>
          <w:rFonts w:ascii="Nirmala UI" w:hAnsi="Nirmala UI" w:eastAsia="Nirmala UI" w:cs="Nirmala UI"/>
        </w:rPr>
        <w:t>ఆ పరీక్షల ప్రక్రియలలో, శిష్యులలో దాదాపుగా అందరూ వెనుదిరుగుచునే ఒక ‘మలుపు బిందువు’కు చేరుకొనును. యెహోషువా మరియు కాలేబు వారి సాక్ష్యమునొద్ద, సమస్త ఇశ్రాయేలు వెనుదిరిగి ఐగుప్తుదేశమునకు తిరిగి వెళ్లుటకై కోరుకొనెను. గలిలయలోని సంఘమునందు, శిష్యులలో అధిక భాగము వెనుదిరిగిరి. యేసు ఆల్ఫా మరియు ఓమెగా గనుక, పరీక్షల ప్రక్రియ అంత్యమున సంకేతింపబడిన ‘మలుపు బిందువు’ పరీక్షల ప్రక్రియ ప్రారంభమున కూడ చిత్రీకరింపబడెను. ప్రాచీన ఇశ్రాయేలకు మన్నా మొదట సమకూర్చబడినప్పుడు, ఆ ఆజ్ఞలనుండి వెంటనే వెనుదిరిగినవారు ఉన్నారు. క్రీస్తు బాప్తిస్మములో, ఆయన వెనుదిరిగి అరణ్యములోనికి వెళ్లెను. సహోదరి వైట్ ‘మలుపు బిందువు’ అనే చిహ్నాన్ని అత్యంత బోధకమైన విధానంలో ఉపయోగిస్తుంది.</w:t>
      </w:r>
    </w:p>
    <w:p>
      <w:pPr>
        <w:pStyle w:val="ArticleScripture"/>
        <w:jc w:val="left"/>
      </w:pPr>
      <w:r>
        <w:rPr>
          <w:rFonts w:ascii="Nirmala UI" w:hAnsi="Nirmala UI" w:eastAsia="Nirmala UI" w:cs="Nirmala UI"/>
        </w:rPr>
        <w:t>జాతుల చరిత్రలోను సంఘము చరిత్రలోను మలుపుతిప్పే కాలాలు ఉన్నాయి. దేవుని ప్రవిధానముచేత, ఈ విధమైన విభిన్న సంక్షోభాలు వచ్చినప్పుడు, ఆ కాలానికి తగిన వెలుగు అనుగ్రహింపబడును. అది స్వీకరింపబడినయెడల, ఆత్మీయ పురోగతి కలుగును; అది తిరస్కరింపబడినయెడల, ఆత్మీయ అవనతియు నౌకాపాతమును అనుసరించును. తన వాక్యములో ప్రభువు, సువార్త యొక్క దూకుడైన కార్యమును—అది గతంలో ఏ విధముగా నిర్వహింపబడెనో, భవిష్యత్తులోను, సాతానిక శక్తులు తమ చివరి ఆశ్చర్యకర ఉద్యమము చేయునప్పుడు సంభవించు ముగింపు సంగ్రామము వరకును—విప్పి చూపియున్నాడు. ఆ వాక్యమునుండి మనము గ్రహించునదేమనగా, శుభము మరియు దుష్టము మధ్య—అంధకారాధిపతి సాతాను మరియు జీవాధిపతి క్రీస్తు మధ్య—జరుగబోవు ఆ అంతిమ మహాసంగ్రామమును ప్రవేశపెట్టబోవు శక్తులు ఇప్పుడు క్రియాశీలముగా ఉన్నవి. అయితే దేవునిని ప్రేమించి భయపడు మనుష్యులకై రాబోవు విజయం, ఆయన సింహాసనం పరలోకమందు స్థాపితమైయున్నదనేది ఎంత నిశ్చయమో అంతే నిశ్చయం. బైబిల్ ఎకో, ఆగస్టు 26, 1895.</w:t>
      </w:r>
    </w:p>
    <w:p>
      <w:pPr>
        <w:pStyle w:val="ArticleBody"/>
        <w:jc w:val="left"/>
      </w:pPr>
      <w:r>
        <w:rPr>
          <w:rFonts w:ascii="Nirmala UI" w:hAnsi="Nirmala UI" w:eastAsia="Nirmala UI" w:cs="Nirmala UI"/>
        </w:rPr>
        <w:t>ప్రాచీన ఇశ్రాయేలీయులకు మన్నా మొదట బహుకరించబడినప్పుడు, ఆ చరిత్రకు సంబంధించిన వెలుగు బహుకరించబడింది. క్రీస్తు బాప్తిస్మం సమయమున, ఆ చరిత్రకు సంబంధించిన వెలుగు బహుకరించబడింది. 1840 ఆగస్టు 11న, ఆ చరిత్రకు సంబంధించిన వెలుగు బహుకరించబడింది. ఆ మలుపులలో ప్రతిదీ, చివరికి మరొక మలుపుదగ్గర ముగిసే ఒక పరీక్షా ప్రక్రియకు ఆరంభచిహ్నముగా నిలుచును; ఆ మలుపులో, మునుపు నిబంధనప్రజలైన వారు వెనుతిరిగి, క్రీస్తుతో ఇక తోడునడచరు.</w:t>
      </w:r>
    </w:p>
    <w:p>
      <w:pPr>
        <w:pStyle w:val="ArticleBody"/>
        <w:jc w:val="left"/>
      </w:pPr>
      <w:r>
        <w:rPr>
          <w:rFonts w:ascii="Nirmala UI" w:hAnsi="Nirmala UI" w:eastAsia="Nirmala UI" w:cs="Nirmala UI"/>
        </w:rPr>
        <w:t>ఈ వివిధ పరీక్షాక్రమాలు పూర్వ నిబంధన ప్రజలకూ, నూతన నిబంధన ప్రజలకూ పరీక్షగా నిలుస్తున్నందున, ఆ పరీక్షక్రమానికి రెండు ముగింపులు ఉన్నాయి. మిల్లరైట్ చరిత్రలో ప్రొటెస్టెంట్లకు సంబంధించిన ఆ పరీక్షక్రమపు ముగింపు, అనగా తుద మలుపు ఘట్టం, 1844 వసంతకాలంలో జరిగింది. పరీక్షక్రమపు ముగింపు (1844 శరదృతువులో), అనగా మిల్లరైట్లకే చెందిన మలుపు ఘట్టం, మునుపటి దేవుని ప్రజల మలుపు ఘట్టానంతరం వచ్చింది.</w:t>
      </w:r>
    </w:p>
    <w:p>
      <w:pPr>
        <w:pStyle w:val="ArticleBody"/>
        <w:jc w:val="left"/>
      </w:pPr>
      <w:r>
        <w:rPr>
          <w:rFonts w:ascii="Nirmala UI" w:hAnsi="Nirmala UI" w:eastAsia="Nirmala UI" w:cs="Nirmala UI"/>
        </w:rPr>
        <w:t>క్రీస్తుయొక్క చరిత్రలో, పరీక్షా ప్రక్రియ ఆయన చేసిన ద్విగుణ దేవాలయ శుద్ధీకరణ ద్వారా గుర్తింపబడుతుంది; ఒకసారి ఆయన శుశ్రూష ప్రారంభంలో, మరల ఒకసారి ఆయన శుశ్రూష ముగింపులో.</w:t>
      </w:r>
    </w:p>
    <w:p>
      <w:pPr>
        <w:pStyle w:val="ArticleScripture"/>
        <w:jc w:val="left"/>
      </w:pPr>
      <w:r>
        <w:rPr>
          <w:rFonts w:ascii="Nirmala UI" w:hAnsi="Nirmala UI" w:eastAsia="Nirmala UI" w:cs="Nirmala UI"/>
        </w:rPr>
        <w:t>యేసు తన ప్రజా పరిచర్యను ఆరంభించినప్పుడు, ఆయన దేవాలయమును దైవనిందకరమైన అపవిత్రత నుండి శుద్ధి చేసెను. ఆయన పరిచర్య యొక్క అంత్య కార్యములలో దేవాలయమును రెండవసారి శుద్ధిపరచుట కూడ ఒకటైయుండెను. అట్టే, లోకమును హెచ్చరించు తుదికార్యములో సంఘములకు రెండు స్పష్టమైన పిలుపులు ఇవ్వబడును. రెండవ దూత యొక్క సందేశము యిదే: ‘బాబులోను పడిపోయెను, పడిపోయెను, ఆ గొప్ప పట్టణము; ఏలయనగా ఆమె తన వ్యభిచారపు కోపమనే ద్రాక్షారసమును సమస్త జాతులకు పానమియ్యించెను’ (ప్రకటన గ్రంథము 14:8). అలాగే మూడవ దూత సందేశములోని గంభీర పిలుపులో ఆకాశమునుండి ఒక స్వరం వినిపించుచున్నది: ‘ఆమెనుండి బయలుదేరుడి, నా ప్రజలారా, మీరు ఆమె పాపములకు భాగస్వాములు కాకుండునట్లు, ఆమెకు కలిగే మహమ్మారులను మీరు పొందకుండునట్లు. ఏలయనగా ఆమె పాపములు ఆకాశమువరకు చేరియున్నవి, దేవుడు ఆమె అధర్మములను జ్ఞాపకముచేసికొనెను’ (ప్రకటన గ్రంథము 18:4, 5). ఎంపికైన సందేశాలు, పుస్తకం 2, 118.</w:t>
      </w:r>
    </w:p>
    <w:p>
      <w:pPr>
        <w:pStyle w:val="ArticleBody"/>
        <w:jc w:val="left"/>
      </w:pPr>
      <w:r>
        <w:rPr>
          <w:rFonts w:ascii="Nirmala UI" w:hAnsi="Nirmala UI" w:eastAsia="Nirmala UI" w:cs="Nirmala UI"/>
        </w:rPr>
        <w:t>ప్రవచనాత్మ రచనలలో, క్రీస్తు చేసిన రెండు దేవాలయ శుద్ధీకరణలకు సంబంధించిన పరీక్షా ప్రక్రియ మలాకీ గ్రంథములోని మూడవ అధ్యాయంతో అనుగుణంగా ఉంది.</w:t>
      </w:r>
    </w:p>
    <w:p>
      <w:pPr>
        <w:pStyle w:val="ArticleScripture"/>
        <w:jc w:val="left"/>
      </w:pPr>
      <w:r>
        <w:rPr>
          <w:rFonts w:ascii="Nirmala UI" w:hAnsi="Nirmala UI" w:eastAsia="Nirmala UI" w:cs="Nirmala UI"/>
        </w:rPr>
        <w:t>"ప్రపంచపు కొనుగోలుదారులను మరియు విక్రేతలను ఆలయములోనుండి తొలగించి దానిని శుభ్రపరచుచు, పాపపు కలుషతనుండి—ఆత్మను కలుషితం చేసే లోకీయ వాంఛలు, స్వార్థపు కామాలు, దుష్ట అలవాట్లు—హృదయాన్ని శుద్ధి చేయుటే తన దౌత్యమని యేసు ప్రకటించాడు. మలాకీ 3:1-3 ఉద్ధరించబడింది." ది డిజైర్ ఆఫ్ ఏజెస్, 161.</w:t>
      </w:r>
    </w:p>
    <w:p>
      <w:pPr>
        <w:pStyle w:val="ArticleBody"/>
        <w:jc w:val="left"/>
      </w:pPr>
      <w:r>
        <w:rPr>
          <w:rFonts w:ascii="Nirmala UI" w:hAnsi="Nirmala UI" w:eastAsia="Nirmala UI" w:cs="Nirmala UI"/>
        </w:rPr>
        <w:t>దేవుని ప్రజల శుద్ధీకరణ అనేది కొన్ని ప్రవచన రేఖల ద్వారా పదేపదే గుర్తింపబడే శోధనా ప్రక్రియను సూచిస్తుంది. ఆదాము మరియు హవ్వతో ఆరంభించి మిల్లరైట్ చరిత్రవరకు ప్రతి ప్రస్తావన, లక్ష నలభై నాలుగు వేలమంది యొక్క శుద్ధీకరణను సూచిస్తుంది.</w:t>
      </w:r>
    </w:p>
    <w:p>
      <w:pPr>
        <w:pStyle w:val="ArticleScripture"/>
        <w:jc w:val="left"/>
      </w:pPr>
      <w:r>
        <w:rPr>
          <w:rFonts w:ascii="Nirmala UI" w:hAnsi="Nirmala UI" w:eastAsia="Nirmala UI" w:cs="Nirmala UI"/>
        </w:rPr>
        <w:t>"ఈ భూమి చరిత్రయొక్క చివరి దినములలో, తన ఆజ్ఞలను కాపాడుచున్న తన జనులతో దేవుని నిబంధన పునరుద్ధరింపబడును." Review and Herald, ఫిబ్రవరి 26, 1914.</w:t>
      </w:r>
    </w:p>
    <w:p>
      <w:pPr>
        <w:pStyle w:val="ArticleBody"/>
        <w:jc w:val="left"/>
      </w:pPr>
      <w:r>
        <w:rPr>
          <w:rFonts w:ascii="Nirmala UI" w:hAnsi="Nirmala UI" w:eastAsia="Nirmala UI" w:cs="Nirmala UI"/>
        </w:rPr>
        <w:t>నూట నలభై నాలుగు వేలమందియొక్క శుద్ధీకరణ ప్రక్రియకు సంబంధించిన తొలి సూచన దానియేలు గ్రంథములోనే కలదు; మానవుల పరీక్షాకాలము ముగియుటకు ముందే ముద్రవిచ్ఛిన్నమగు యేసుక్రీస్తు ప్రకటనను కలసి ప్రతినిధానం చేసే రెండు గ్రంథాలలో దానియేలు గ్రంథమే మొదటిది. నూట నలభై నాలుగు వేలమందియొక్క శుద్ధీకరణ ప్రక్రియ ముద్ర వేయుట యొక్క ప్రక్రియగానూ ప్రతినిధానం చేయబడుతుంది. 2001 సెప్టెంబర్ 11న నూట నలభై నాలుగు వేలమందియొక్క శుద్ధీకరణ–ముద్ర వేయుట అనే ప్రక్రియకు సంబంధించిన తొలి సందేశము ఆరంభమైనప్పుడు, అది సంఘానికిని లోకానికిని ఒక తిరుపుబిందువుగా నిలిచింది. ప్రకటన గ్రంథము పదెనిమిదవ అధ్యాయములో తన మహిమచేత లోకమును ప్రకాశింపజేసే దూత అప్పుడు వచ్చెను. అయితే ప్రకటన పదెనిమిదవ అధ్యాయములో ఆ దూత తన చేతిలో తినుటకు ఏదైనదున్నదని చిత్రింపబడలేదు—కాని అది అక్కడే ఉన్నది. ఆ చిన్న పుస్తకము అక్కడే ఉన్నది. యెషయా ప్రవక్త 'గీత మీద గీత'గా ప్రతినిధానం చేసిన విధానమును ఆహారముగా స్వీకరించుటకు ఎంచుకొను వారు దానిని సులభముగా గుర్తించగలరు.</w:t>
      </w:r>
    </w:p>
    <w:p>
      <w:pPr>
        <w:pStyle w:val="ArticleBody"/>
        <w:jc w:val="left"/>
      </w:pPr>
      <w:r>
        <w:rPr>
          <w:rFonts w:ascii="Nirmala UI" w:hAnsi="Nirmala UI" w:eastAsia="Nirmala UI" w:cs="Nirmala UI"/>
        </w:rPr>
        <w:t>‘పంక్తి మీద పంక్తి’గా అమర్చుటచేత, క్రీస్తు 2001 సెప్టెంబర్ 11న దిగివచ్చినప్పుడు, ఆయన యొద్ద ఒక ‘చిన్న గ్రంథిక’ కూడ ఉండెను; అది ‘మన్నా’, ‘స్వర్గపు రొట్టె’ మరియు ‘చిన్న గ్రంథిక’గానే ప్రతీకరింపబడియున్నదని మేము గ్రహించుచున్నాము. అయితే 2001 సెప్టెంబర్ 11న, యెహోయాకీముచేత సూచింపబడిన మునుపటి ఎన్నుకోబడిన ప్రజలు, అడ్వెంటిజం యొక్క ఆచారములు మరియు సంప్రదాయములను పట్టుకొనుటకై ఎన్నుకొనిరి; అప్పుడు వారు బాబులోను చెరలోనికి తమ ప్రయాణమును ఆరంభించిరి, అది ఆదివారపు చట్టమునందు సంపూర్ణమగును.</w:t>
      </w:r>
    </w:p>
    <w:p>
      <w:pPr>
        <w:pStyle w:val="ArticleScripture"/>
        <w:jc w:val="left"/>
      </w:pPr>
      <w:r>
        <w:rPr>
          <w:rFonts w:ascii="Nirmala UI" w:hAnsi="Nirmala UI" w:eastAsia="Nirmala UI" w:cs="Nirmala UI"/>
        </w:rPr>
        <w:t>ఇప్పుడు నేను న్యూయార్క్ ఒక ఉప్పెన అలచేత కడగబడిపోవునని ప్రకటించితినని అన్న మాట వినబడుచున్నదా? ఇది నేనెప్పుడూ అనలేదు. అయితే, అక్కడ అంతస్తు మీద అంతస్తు ఎగసి నిలిచిన మహా భవనములను చూచుచుండగా, నేను ఇలా చెప్పితిని: ‘భూమిని భయంకరముగా కంపింపజేయుటకు ప్రభువు లేచునప్పుడు ఎట్లాటి భయానక దృశ్యములు సంభవించునో! అప్పుడు ప్రకటన గ్రంథము 18:1-3 వాక్యములు నెరవేరును.’ ప్రకటన గ్రంథములోని పదహారవ అధ్యాయమంతయు భూమిమీదికి రానున్న వాటి గురించి ఒక హెచ్చరిక. అయితే న్యూయార్క్‌పై రాబోవు సంగతుల విషయమై నాకు ఏ ప్రత్యేకమైన వెలుగు లేదు; కానీ ఒక దినమున అక్కడి మహా భవనములు దేవుని శక్తి తిప్పివేయుట మరియు తలకిందులు చేయుటచేత కూలదోలబడునని మాత్రం నాకు తెలుసు. నాకు అనుగ్రహింపబడిన వెలుగుచొప్పున, వినాశనం లోకములో ఉన్నదని నేను యెరిగియున్నాను. ప్రభువునుండి ఒక మాట, ఆయన మహా శక్తి యొక్క ఒక స్పర్శ చాలు; ఈ మహా భవనములు కూలిపోవును. మనము ఊహింపలేనంత భయంకరమైన దృశ్యములు సంభవించును. రివ్యూ అండ్ హెరాల్డ్, జూలై 5, 1906.</w:t>
      </w:r>
    </w:p>
    <w:p>
      <w:pPr>
        <w:pStyle w:val="ArticleBody"/>
        <w:jc w:val="left"/>
      </w:pPr>
      <w:r>
        <w:rPr>
          <w:rFonts w:ascii="Nirmala UI" w:hAnsi="Nirmala UI" w:eastAsia="Nirmala UI" w:cs="Nirmala UI"/>
        </w:rPr>
        <w:t>2001 సెప్టెంబర్ 11న, "న్యూ యార్క్" యొక్క "మహా భవనాలు" "దేవుని శక్తి యొక్క తిప్పడం మరియు తిరగదోసడం ద్వారా కూలదోసబడినవి" అయినప్పుడు, ప్రకటన గ్రంథము పదెనిమిదవ అధ్యాయంలోని దూత యొక్క వెలుగు సమస్త భూమిని నింపెను; ఎందుకనగా ప్రకటన గ్రంథము పదమూడవ అధ్యాయంలోని భూమి నుండి లేచిన మృగముని చరిత్రలో ఒక మలుపు వచ్చెను.</w:t>
      </w:r>
    </w:p>
    <w:p>
      <w:pPr>
        <w:pStyle w:val="ArticleScripture"/>
        <w:jc w:val="left"/>
      </w:pPr>
      <w:r>
        <w:rPr>
          <w:rFonts w:ascii="Nirmala UI" w:hAnsi="Nirmala UI" w:eastAsia="Nirmala UI" w:cs="Nirmala UI"/>
        </w:rPr>
        <w:t>జాతుల చరిత్రలోను, సంఘము చరిత్రలోను, మలుపుతిప్పే ఘట్టాలుగా నిలిచే కాలఖండాలు ఉన్నాయి. దైవ నిర్వహణలో, ఈ వివిధ సంక్షోభాలు సంభవించినప్పుడు, ఆ కాలమునకు తగిన వెలుగు అనుగ్రహింపబడుతుంది. దానిని స్వీకరించినయెడల ఆత్మీయ పురోగతి కలుగును; దానిని తిరస్కరించినయెడల ఆత్మీయ అవనతి మరియు నౌకాభంగము అనుసరిస్తాయి. బైబిల్ ఎకో, ఆగస్టు 26, 1895.</w:t>
      </w:r>
    </w:p>
    <w:p>
      <w:pPr>
        <w:pStyle w:val="ArticleBody"/>
        <w:jc w:val="left"/>
      </w:pPr>
      <w:r>
        <w:rPr>
          <w:rFonts w:ascii="Nirmala UI" w:hAnsi="Nirmala UI" w:eastAsia="Nirmala UI" w:cs="Nirmala UI"/>
        </w:rPr>
        <w:t>2001 సెప్టెంబరు 11న ప్రకటన గ్రంథము పదెనిమిదవ అధ్యాయంలోని దూతయొక్క వెలుగు వచ్చినప్పుడు, ఆ వెలుగును స్వీకరించిన వారు ఆధ్యాత్మికంగా పురోగమించగా, ఆ వెలుగును తిరస్కరించిన వారు ఆధ్యాత్మికంగా క్షీణించి, ఆదివారపు చట్టమనే తమ అంతిమ మలుపువరకు తిరుగుబాటుతో కూడిన పయనాన్ని ఆరంభించారు; అక్కడ వారు తాము తృతీయ దూతయొక్క దూతలమని చేసిన ఘోషణ విషయములో శాశ్వతముగా నౌకపగులు పొందుదురు. యోహాను 6:66లో గలిలయలో క్రీస్తును విడిచి ఇక ఆయనతో నడవనివారు, ఆయన బాప్తిస్మమునందు మొదటగా ప్రత్యక్షమైన వెలుగును విడిచిపెట్టినవారే; అక్కడే ఆ పరీక్షాత్మక చరిత్రలో మొదటి సందేశము శక్తిని పొందింది. దానియేలు గ్రంథము మొదటి అధ్యాయములో, మొదటి సందేశము శక్తిని పొందిన ఆ చరిత్రలో ఆరాధకుల రెండు వర్గములు చిత్రింపబడ్డాయి. యెహోయాకీము విశ్వాస విషయములో నౌకపగులు పొందినవారిని సూచించును; దానియేలు, హనన్యా, మీషాయేలు మరియు అజర్యా విశ్వాసవంతులను ప్రతినిధులుగా నిలుస్తారు.</w:t>
      </w:r>
    </w:p>
    <w:p>
      <w:pPr>
        <w:pStyle w:val="ArticleScripture"/>
        <w:jc w:val="left"/>
      </w:pPr>
      <w:r>
        <w:rPr>
          <w:rFonts w:ascii="Nirmala UI" w:hAnsi="Nirmala UI" w:eastAsia="Nirmala UI" w:cs="Nirmala UI"/>
        </w:rPr>
        <w:t>యూదా రాజైన యెహోయాకీముని పరిపాలన మూడవ సంవత్సరములో బబులోను రాజైన నెబుకద్నెజరు యెరూషలేమునకు వచ్చి దానిని ముట్టడించెను. యెహోవా యూదా రాజైన యెహోయాకీమును, దేవుని మందిరపు పాత్రలలో కొంత భాగమును కూడ అతని చేతికి అప్పగించెను; వాటిని అతడు శినారు దేశమునకు తన దేవుని మందిరమునకు తీసికొనిపోయి, ఆ పాత్రలను తన దేవుని ధనశాలయందు ఉంచెను. రాజు తన శండుల అధిపతియైన అష్పెనజునకు ఆజ్ఞాపించెను, ఇశ్రాయేలీయులలో కొందరిని, అంతేకాక రాజ వంశస్థులనూ ప్రభువుల సంతానమునూ అతడు రప్పింపవలెనని; దోషరహితులై, రూపవంతులై, సమస్త జ్ఞానమందు ప్రావీణ్యము కలిగి, జ్ఞానములో నైపుణ్యులై, శాస్త్రములలో అవగాహన గలిగి, రాజభవనమునందు నిలుచుటకు సామర్థ్యముగల యౌవనులు అయి, వారికి కల్దీయుల విద్యయును భాషయును బోధించుటకై తగినవారై యుండవలెనని. వారికొరకు రాజు దినదినమున రాజభోజనంలోని భాగమును, తాను త్రాగు ద్రాక్షారసమును కేటాయించెను; ఈలాగు వారిని మూడేండ్లు పోషించుటకై, దాని తుదకు వారు రాజు సమక్షమున నిలవవలెనని. వారిలో యూదా సంతానములోనివారు అయిన దానియేలు, హనన్యా, మిషాయేలు, అజర్యా ఉండిరి. వారికీ శండుల అధిపతి పేర్లు పెట్టెను; దానియేలుకు బెల్తెషస్సరు అను పేరు, హనన్యాకు షద్రాకు అను పేరు, మిషాయేలుకు మేషాకు అను పేరు, అజర్యాకు అబేద్నెగో అను పేరు పెట్టెను. కాని దానియేలు రాజు భోజనంలోని భాగముచేత గాని, అతడు త్రాగు ద్రాక్షారసముచేత గాని తన్ను అపవిత్రపరచుకొనకుండుదనియు తన హృదయంలో నిశ్చయించుకొనెను; కాబట్టి తన్ను అపవిత్రపరచుకొనకుండునట్లు శండుల అధిపతిని వేడుకొనెను.</w:t>
      </w:r>
    </w:p>
    <w:p>
      <w:pPr>
        <w:pStyle w:val="ArticleBody"/>
        <w:jc w:val="left"/>
      </w:pPr>
      <w:r>
        <w:rPr>
          <w:rFonts w:ascii="Nirmala UI" w:hAnsi="Nirmala UI" w:eastAsia="Nirmala UI" w:cs="Nirmala UI"/>
        </w:rPr>
        <w:t>దానియేలు, హనన్యా, మీసాయేలు, అజర్యా యూదా సంతానమునకు చెందినవారు. వారిని శండులుగా చేసిరి; అట్లుగా వారు ఆడ్వెంటిజము యొక్క అంతిమ తరమునకు ప్రతీకలై నిలిచిరి. అనేక ప్రాచీన రాజుల వలె నెబుకద్నెజరు, వారు దాసులై సేవచేయుచు రాజు భార్యలతోను ఉపపత్నులతోను సంపర్కమునకు వచ్చునప్పుడు రాజునకు కలుగగల ఏ ఆందోళనలనైనను తొలగించుటకై, ఆ నలుగురు యూదా యువకులను శండులుగా చేయించెను.</w:t>
      </w:r>
    </w:p>
    <w:p>
      <w:pPr>
        <w:pStyle w:val="ArticleBody"/>
        <w:jc w:val="left"/>
      </w:pPr>
      <w:r>
        <w:rPr>
          <w:rFonts w:ascii="Nirmala UI" w:hAnsi="Nirmala UI" w:eastAsia="Nirmala UI" w:cs="Nirmala UI"/>
        </w:rPr>
        <w:t>ప్రతీకాత్మకంగా అది ఆడ్వెంటిజం యొక్క తుదితరాన్ని సూచిస్తుంది, ఎందుకంటే ఈ నలుగురి తరువాత యూదా వంశరేఖ ఇక ఉండదు. నాలుగు సంఖ్య సార్వత్రికతకు చిహ్నం; కాబట్టి 2001 సెప్టెంబర్ 11ను దేవుని ప్రవచన వాక్యమునకు నెరవేర్పుగా గుర్తించేవారైన ప్రపంచమంతటా ఉన్న సప్తమ దిన ఆడ్వెంటిస్టుల తుదితరాన్ని అది ప్రతినిధ్యం చేస్తుంది.</w:t>
      </w:r>
    </w:p>
    <w:p>
      <w:pPr>
        <w:pStyle w:val="ArticleBody"/>
        <w:jc w:val="left"/>
      </w:pPr>
      <w:r>
        <w:rPr>
          <w:rFonts w:ascii="Nirmala UI" w:hAnsi="Nirmala UI" w:eastAsia="Nirmala UI" w:cs="Nirmala UI"/>
        </w:rPr>
        <w:t>ఆ సెవెన్త్-డే అడ్వెంటిస్టులే దేవుని ప్రవచనా వాక్యమునకు విషయపాత్రులు; ఏలయనగా ఒక లక్ష నలభై నాలుగు వేలమందిగా పిలువబడినవారు వారే. అయినప్పటికీ వారి ప్రవచన వారసత్వము 1863లో వారి పితరుల తిరుగుబాటుతో ఆరంభమైంది. ఆ మొదటి తిరుగుబాటును గుర్తించడం దాదాపు అసాధ్యం; ఎందుకనగా క్రమేణ ఉద్ధమవుతూ వచ్చిన తిరుగుబాటుకు చెందిన నాలుగు తరాల సంప్రదాయాలు, ఆచారాలు దానిని కప్పివేశాయి. గుర్తించడం కష్టమైనదైనను, దానిని చూచి ఒప్పుకొనవలెను; దానియేలు గ్రంథము తొమ్మిదవ అధ్యాయములో దానియేలు తుదకు చేసినట్లుగా. అతడు అట్లుగా దేవుని ప్రవచనా వాక్యములోనున్న సత్యమును గుర్తించుటద్వారా చేసెను.</w:t>
      </w:r>
    </w:p>
    <w:p>
      <w:pPr>
        <w:pStyle w:val="ArticleBody"/>
        <w:jc w:val="left"/>
      </w:pPr>
      <w:r>
        <w:rPr>
          <w:rFonts w:ascii="Nirmala UI" w:hAnsi="Nirmala UI" w:eastAsia="Nirmala UI" w:cs="Nirmala UI"/>
        </w:rPr>
        <w:t>దానియేలు మరియు ఆ ముగ్గురు శ్రేష్ఠులు నేరుగా తమ వంశపారంపర్యంగా పొందిన తిరుగుబాటు, వారిని చుట్టుముట్టిన అన్యజన ప్రభావాలనుండి వేరుపడి నిలిచి ఉండటాన్ని తమ తండ్రి నిరాకరించడమే. 1863లో, లవదిక్య అడ్వెంటిజం, లేవీయకాండము ఇరవై ఆరు లోని ‘ఏడు సార్లు’ గూర్చి మిల్లర్ చేసిన గుర్తింపును తాము తిరస్కరించినదాన్ని స్థిరపరచుటకై, మతద్రోహి ప్రొటెస్టాంటిజం మరియు కతోలికత్వం ఆచరించే గ్రంథవ్యాఖ్యాన విధానశాస్త్రానికి తిరిగి చేరింది. ఆ తిరుగుబాటు దానియేలు మరియు ఆ ముగ్గురు శ్రేష్ఠుల విషయములో రాజు హిజ్కియాచేత ప్రతినిధీకరించబడింది.</w:t>
      </w:r>
    </w:p>
    <w:p>
      <w:pPr>
        <w:pStyle w:val="ArticleBody"/>
        <w:jc w:val="left"/>
      </w:pPr>
      <w:r>
        <w:rPr>
          <w:rFonts w:ascii="Nirmala UI" w:hAnsi="Nirmala UI" w:eastAsia="Nirmala UI" w:cs="Nirmala UI"/>
        </w:rPr>
        <w:t>రాజు హిజ్కీయా తాను మరణించకూడదని ప్రభువును వేడుకొనెను; ప్రభువు అతనికి మరిన్ని పదిహేనేళ్లు అనుగ్రహించినప్పుడు అతని ప్రార్థనకు సమాధానం కలిగెను. దీనివల్ల, అనంతరం అతనివలన యూదా రాజులలో అత్యంత దుష్టులలో ఒక్కడైన మనష్షే పుట్టెను; యూదాపై క్రమవర్థమాన ఏడు-దశల జయం మరియు బంధత్వం ఆరంభమును సూచించిన రాజు కూడా అతడే. 1856లో, సత్య సాక్షి లవోదిక్య అడ్వెంటిజం యొక్క తలుపు తట్టుటకు వచ్చెను; అయితే వారు స్వయంకు మరణించక, జీవించుటనే ఎన్నుకొనిరి. 1863 నాటికి, వారు “యెరికో”ను తిరిగి కట్టిరి, తరువాత పెరుగుచున్న తిరుగుబాటుకు శ్రీకారం చుట్టిరి; అది చివరకు, ఆత్మీయ బాబిలోను బంధత్వంలోకి తమ మూడు-దశల ప్రయాణ ఆరంభముగా 2001 సెప్టెంబర్ 11ను వారు గుర్తించకుండా అడ్డుకొనెను; ఆ ప్రయాణము ఆది వారపు చట్టం వద్ద ముగియును.</w:t>
      </w:r>
    </w:p>
    <w:p>
      <w:pPr>
        <w:pStyle w:val="ArticleBody"/>
        <w:jc w:val="left"/>
      </w:pPr>
      <w:r>
        <w:rPr>
          <w:rFonts w:ascii="Nirmala UI" w:hAnsi="Nirmala UI" w:eastAsia="Nirmala UI" w:cs="Nirmala UI"/>
        </w:rPr>
        <w:t>రాజైన హిజ్కియాకు, జీవించుటకై అతడు చేసిన ప్రార్థన మంజూరైనప్పుడు, 1863 వచ్చెను. అతని ప్రార్థన ఆమోదింపబడినదని ప్రభువు ఒక చిహ్నము ఇచ్చెను. దేవుడు సూర్యుని కదిలించి ఆ ప్రార్థనను ధృవీకరించెను; దాని అర్థము వారికి తెలియకపోయినా, బాబిలోనీయులు ఆకాశమున దేవుని క్రియను చూచిరి. తరువాత బాబిలోనీయులు సూర్యుని నియంత్రించు అధికారము గల దేవుని విషయమై తెలుసుకొనుటకై యెరూషలేమునకు వచ్చిరి. పరలోక దేవుని మహిమపరచుటకు బదులుగా, రాజైన హిజ్కియా, స్వీయ నిరాకరణకు బదులుగా, తన నామమును ఆ ఆలయములోను ఆ నగరములోను ఉంచుటకు ఎంచుకొనిన దేవునికి బదులుగా, తన ఆలయమును తన నగరమును మహిమపరచుటనే ఎంచుకొనెను.</w:t>
      </w:r>
    </w:p>
    <w:p>
      <w:pPr>
        <w:pStyle w:val="ArticleBody"/>
        <w:jc w:val="left"/>
      </w:pPr>
      <w:r>
        <w:rPr>
          <w:rFonts w:ascii="Nirmala UI" w:hAnsi="Nirmala UI" w:eastAsia="Nirmala UI" w:cs="Nirmala UI"/>
        </w:rPr>
        <w:t>ఆ తిరుగుబాటు వలన, ఆయన వంశసంతానం బాబిలోనులో దాసులుగాను శండులుగాను అవుదురు అని ప్రవచనము ప్రకటింపబడెను. ఆ సంతానం దానియేలు, హనన్యా, మిశాయేలు, అజర్యా; వీరు, ప్రపంచ జాతుల చరిత్రలోను సంఘ చరిత్రలోను 2001 సెప్టెంబర్ 11ను, లక్ష నలభై నాలుగు వేలవారిని పరీక్షించి ముద్రించుటకు ఇవ్వబడిన వెలుగు ప్రసాదింపబడిన సమయమైయున్న ఒక తిరుగుబిందువుగా గుర్తించే ఏడవ దిన అద్వెంటిస్టులలోని ఆధ్యాత్మిక అంతిమ తరానికి ప్రతినిధులుగా నిలుస్తున్నారు.</w:t>
      </w:r>
    </w:p>
    <w:p>
      <w:pPr>
        <w:pStyle w:val="ArticleScripture"/>
        <w:jc w:val="left"/>
      </w:pPr>
      <w:r>
        <w:rPr>
          <w:rFonts w:ascii="Nirmala UI" w:hAnsi="Nirmala UI" w:eastAsia="Nirmala UI" w:cs="Nirmala UI"/>
        </w:rPr>
        <w:t>ఆ దినములలో హిజ్కియా మరణాంతకముగా రోగబాధ పడ్డాడు. ఆమోజ్ కుమారుడైన ప్రవక్త యెషయా అతనియొద్దకు వచ్చి అతనితో ఇట్లనెను, యెహోవా ఈలాగు సెలవిచ్చుచున్నాడు: నీ ఇంటి వ్యవహారములను సక్రమపరచుకొనుము; ఎందుకనగా నీవు మరణించెదవు, బ్రదకవు. అప్పుడు అతడు తన ముఖాన్ని గోడవైపు తిప్పి, యెహోవాను ప్రార్థించుచు చెప్పెను, ఓ యెహోవా, నిన్ను వేడుకొనుచున్నాను; నేను నీ సన్నిధిలో సత్యములోను సంపూర్ణ హృదయముతోను నడిచిన విధమును, నీ దృష్టికి మేలైనదే నేను చేసినదానిని ఇప్పుడే జ్ఞాపకం చేసికొనుము. హిజ్కియా బహుగా రోదించెను. యెషయా మధ్య ప్రాకారమునకు బయలుదేరక మునుపే యెహోవా వాక్యము అతనియొద్దకు వచ్చి చెప్పెను, తిరిగి వెళ్లి నా ప్రజల నాయకుడైన హిజ్కియాకు చెప్పుము: నీ తండ్రియైన దావీదు దేవుడైన యెహోవా ఈలాగు సెలవిచ్చుచున్నాడు—నీ ప్రార్థన విన్నాను, నీ కన్నీరు చూచితిని; ఇదిగో, నేను నిన్ను స్వస్థపరచుదును; మూడవ దినమున నీవు యెహోవా ఆలయమునకు ఎక్కెదవు. నీ దినములకు నేను పదిహేను సంవత్సరములను చేర్చుదును; నిన్నును ఈ పట్టణమును అస్సూరు రాజు చేయి నుండి తప్పించుదును; నా నిమిత్తమును, నా సేవకుడైన దావీదు నిమిత్తమును ఈ పట్టణమును రక్షించుదును. యెషయా చెప్పెను, అత్తి పండ్ల ముద్దను తెచ్చుడి. వారు తీసికొని ఆ వ్రణముమీద ఉంచిరి; అతడు స్వస్థపడ్డాడు. హిజ్కియా యెషయాతో ఇట్లనెను, యెహోవా నన్ను స్వస్థపరచునని, మూడవ దినమున నేను యెహోవా ఆలయమునకు ఎక్కెదనని సూచకము ఏమి? యెషయా సెలవిచ్చెను, యెహోవా మాటయైన దానిని చేయునని యెహోవా నుండిచ్చు నీకు ఈ సూచన: నీడ పది అంశములు ముందుకు పోవాలా, లేక పది అంశములు వెనుకకు తిరిగి పోవాలా? హిజ్కియా ఉత్తరమిచ్చి, నీడ పది అంశములు దిగిపోవుట సులభము; కాదు, నీడ పది అంశములు వెనుకకు తిరిగి వచ్చునట్లుగా కలుగునుగాక, అనెను. అప్పుడు ప్రవక్తయైన యెషయా యెహోవాను మొర పెట్టుకొనెను; యెహోవా ఆహాజు సూర్యఘడియారములో దిగిపోయిన నీడను పది అంశములు వెనుకకు తిరిగించెను. ఆ సమయమందు బబులోను రాజైన బలదాను కుమారుడగు బెరోదక్ బలదాను హిజ్కియాకు లేఖలనును ఒక కానుకనును పంపెను; హిజ్కియా అనారోగ్యమందు ఉన్నాడని అతడు విని యుండెను. హిజ్కియా వారిని ఆలకించి, తన అమూల్య వస్తువుల నిల్వగృహమంతటిని—వెండి, బంగారం, సుగంధద్రవ్యములు, అమూల్య తైలము—తన ఆయుధాగారమంతటిని, తన ఖజానాలలో కనబడిన సమస్తమును వారికీ చూపెను; అతని ఇంటిలోనె గాని అతని ఆధీనములోనె గాని హిజ్కియా వారికీ చూపని దేమియు లేదు. అప్పుడు ప్రవక్తయైన యెషయా రాజైన హిజ్కియా యొద్దకు వచ్చి అతనితో, ఈ మనుష్యులు ఏమని పలికిరి? వారు నీ యొద్దకు ఎక్కడనుండి వచ్చిరి? అని అడుగగా, హిజ్కియా ఉత్తరమిచ్చి, వారు దూర దేశమునుండి, అనగా బబులోనునుండి వచ్చియున్నారు, అనెను. అతడు, వారు నీ ఇంటిలో ఏమి చూచిరి? అని అడిగెను. హిజ్కియా ఉత్తరమిచ్చి, నా ఇంటిలోనున్న సమస్తమును వారు చూచిరి; నా ఖజానాలలో వారికీ నేను చూపని దేమియు లేదు, అనెను. అప్పుడు యెషయా హిజ్కియాతో ఇట్లనెను, యెహోవా వాక్యము వినుము: ఇదిగో, రానున్న దినములలో నీ ఇంటిలోనున్న సమస్తమును, ఈ దినమువరకు నీ పితరులు జమచేసినదంతయు బబులోనులోనికి తరలించబడును; ఏదియు మిగలదని యెహోవా సెలవిచ్చుచున్నాడు. నీ నుండే పుట్టబోవు నీ కుమారులలో కొందరిని వారు తీసికొనిపోవుదురు; వారు బబులోను రాజమందిరములో షండులై యుందురు. అప్పుడు హిజ్కియా యెషయాతో, నీవు పలికిన యెహోవా వాక్యము మంచిదే, అనెను. మరియూ అతడు చెప్పెను, నా దినములలో శాంతియు సత్యమును ఉండినయెడల అది మంచిదికాదా? హిజ్కియాకు సంబంధించిన మిగతా కార్యములు, అతని పరాక్రమము అంతయు, అతడు ఒక కుంటను చేయించి, ఒక కాలువను త్రవ్వించి, నీటిని పట్టణములోనికి తెచ్చిన విధమును—అన్ని యూదా రాజుల వృత్తాంత గ్రంథమందు వ్రాయబడలేదా? హిజ్కియా తన పితరులతో నిద్రించెను; అతని స్థానమున అతని కుమారుడైన మనశ్షే రాజ్యము చేసెను. 2 రాజులు 20:1-21.</w:t>
      </w:r>
    </w:p>
    <w:p>
      <w:pPr>
        <w:pStyle w:val="ArticleBody"/>
        <w:jc w:val="left"/>
      </w:pPr>
      <w:r>
        <w:rPr>
          <w:rFonts w:ascii="Nirmala UI" w:hAnsi="Nirmala UI" w:eastAsia="Nirmala UI" w:cs="Nirmala UI"/>
        </w:rPr>
        <w:t>తదుపరి వచనం ఇలా చెప్పుచున్నది:</w:t>
      </w:r>
    </w:p>
    <w:p>
      <w:pPr>
        <w:pStyle w:val="ArticleScripture"/>
        <w:jc w:val="left"/>
      </w:pPr>
      <w:r>
        <w:rPr>
          <w:rFonts w:ascii="Nirmala UI" w:hAnsi="Nirmala UI" w:eastAsia="Nirmala UI" w:cs="Nirmala UI"/>
        </w:rPr>
        <w:t>మనష్షే రాజ్యము చేయుట ఆరంభించినప్పుడు అతనికి పన్నెండు ఏండ్ల వయస్సు ఉండెను; యెరూషలేమునందు యాభై అయిదు ఏండ్లు రాజ్యము చేసెను. అతని తల్లి పేరు హెఫ్సీబా. 2 రాజులు 21:1.</w:t>
      </w:r>
    </w:p>
    <w:p>
      <w:pPr>
        <w:pStyle w:val="ArticleBody"/>
        <w:jc w:val="left"/>
      </w:pPr>
      <w:r>
        <w:rPr>
          <w:rFonts w:ascii="Nirmala UI" w:hAnsi="Nirmala UI" w:eastAsia="Nirmala UI" w:cs="Nirmala UI"/>
        </w:rPr>
        <w:t>హిజ్కియా రాజు ప్రభువు చిత్తమును అంగీకరించి, తన ఇంటి విషయాలను క్రమబద్ధం చేసుకొని మరణించి ఉండినయెడల ఫలితమేమైయుండేది? అతనికి అదనంగా పదిహేనేళ్ల ఆయుర్దాయం అనుగ్రహించబడింది; మూడు సంవత్సరాల తరువాత దుర్మార్గుడైన మనష్షే జన్మించాడు. 1856లో, అడ్వెంటిసము ఫిలడెల్ఫియానుండి లయోదికియాకి జరిగిన మార్పును అంగీకరించి, తమ వ్యవహారాలను క్రమబద్ధం చేసుకొని, విలియం మిల్లర్‌యొక్క ఆధారభూత సత్యాలను యథాతథంగా కాపాడి ఉండినయెడల, ఏమి జరిగి ఉండేది? ఆ ప్రశ్నకు సమాధానం మనకు ఎప్పటికీ తెలియకపోవచ్చని నేను అనుకుంటాను; అయినా మనకు తెలిసినది ఏమనగా, "దానియేలు తన హృదయంలో నిర్ణయించుకొనినది, రాజు భోజన భాగముచేత గాని, అతడు త్రాగిన ద్రాక్షారసముచేత గాని తాను అపవిత్రుడగకుండునని."</w:t>
      </w:r>
    </w:p>
    <w:p>
      <w:pPr>
        <w:pStyle w:val="ArticleBody"/>
        <w:jc w:val="left"/>
      </w:pPr>
      <w:r>
        <w:rPr>
          <w:rFonts w:ascii="Nirmala UI" w:hAnsi="Nirmala UI" w:eastAsia="Nirmala UI" w:cs="Nirmala UI"/>
        </w:rPr>
        <w:t>తదుపరి వ్యాసంలో దానియేలు గ్రంథములోని మొదటి అధ్యాయాన్ని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ఎనిమిది</dc:title>
  <dc:subject>ఒక ప్రక్రియ</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