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తొమ్మిది</w:t>
      </w:r>
    </w:p>
    <w:p>
      <w:pPr>
        <w:pStyle w:val="ArticleSubtitle"/>
        <w:jc w:val="left"/>
      </w:pPr>
      <w:r>
        <w:rPr>
          <w:rFonts w:ascii="Nirmala UI" w:hAnsi="Nirmala UI" w:eastAsia="Nirmala UI" w:cs="Nirmala UI"/>
        </w:rPr>
        <w:t>మొదటి దూతుని సందేశము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దానియేలు గ్రంథము మొదటి అధ్యాయం, ప్రకటన గ్రంథము పద్నాలుగవ అధ్యాయములోని మొదటి దూతసందేశమును ప్రతినిధీకరించుచున్నది. యెహోయాకీము ప్రతీకాత్మకముగా సూచించునదేమనగా, అది “కాలాంతము” నందలి దాని ఆగమనము గాక, మొదటి దూతసందేశమునకు కలిగిన శక్తివంతీకరణమే. సర్వ ప్రవక్తలును పరిశోధనా తీర్పు యొక్క “అంత్యదినములను” సూచించుచున్నారు; కాబట్టి ఆ అధ్యాయం, నూట నలభై నాలుగు వేలమందికై పరీక్షా ప్రక్రియ ఆరంభమైన 2001 సెప్టెంబరు 11నను ప్రతినిధీకరించుచున్నది. మలాకీ గ్రంథము మూడవ అధ్యాయములో, ఆ ప్రక్రియను శుద్ధీకరణ ప్రక్రియగా ప్రతిపాదించబడినది; అప్పుడు ఒక దూతుడు మార్గమును సిద్ధపరచును, దాని ఫలితముగా నిబంధనయొక్క దూతుడు తన మందిరమునకు అకస్మాత్తుగా రానున్నాడు. మార్గమును సిద్ధపరచు ఆ దూతుడు, “అరణ్యములో మొఱ్ఱ పెట్టువాని స్వరం” గాను నుండెను; అతడే ఒక పరీక్షయై, శుద్ధీకరణ ప్రక్రియలో భాగముగా నిలుచును. మలాకీ మూడవ అధ్యాయములో, నూట నలభై నాలుగు వేలమంది “లేవీయుల కుమారులుగా” ప్రతినిధింపబడిరి. లేవీయుల కుమారులు అనగా, మృగముని ప్రతిమను ప్రతినిధీకరించిన బంగారు దూడ తిరుగుబాటులో, దూతుడైన మోషే పక్షముగా నిలిచిన వారినే సూచించుదురు.</w:t>
      </w:r>
    </w:p>
    <w:p>
      <w:pPr>
        <w:pStyle w:val="ArticleBody"/>
        <w:jc w:val="left"/>
      </w:pPr>
      <w:r>
        <w:rPr>
          <w:rFonts w:ascii="Nirmala UI" w:hAnsi="Nirmala UI" w:eastAsia="Nirmala UI" w:cs="Nirmala UI"/>
        </w:rPr>
        <w:t>మృగముని చిత్రమును గూర్చిన పరీక్షలో ఉత్తీర్ణత పొందుట, శుద్ధీకరణ ప్రక్రియను రూపొందించే మూడు పరీక్షలలోని ద్వితీయ పరీక్షను సూచించే మరొక బైబిలీయ ఉదాహరణగా నిలుస్తుంది. లేవి సంతానము ముద్రింపబడుటకు ముందుగా, ఆ పరీక్షను తప్పక ఉత్తీర్ణత పొందవలెను.</w:t>
      </w:r>
    </w:p>
    <w:p>
      <w:pPr>
        <w:pStyle w:val="ArticleBody"/>
        <w:jc w:val="left"/>
      </w:pPr>
      <w:r>
        <w:rPr>
          <w:rFonts w:ascii="Nirmala UI" w:hAnsi="Nirmala UI" w:eastAsia="Nirmala UI" w:cs="Nirmala UI"/>
        </w:rPr>
        <w:t>యెహెజ్కేలు గ్రంథములోని ఎనిమిదో మరియు తొమ్మిదో అధ్యాయముల ముద్రికరణము, 2001 సెప్టెంబర్ 11న ప్రారంభమైన శుద్ధీకరణ ప్రక్రియకు మరొక చిత్రణయై యున్నది. ఎనిమిదో అధ్యాయములో, యెరూషలేములో ఉండి చివరికి సూర్యునికి నమస్కరించువారు, లవోదిక్యా స్వరూపముగల అడ్వెంటిజం యొక్క నాలుగు తరములను సూచించుచున్నారు. తొమ్మిదో అధ్యాయములో, ముద్రను పొందువారు యెరూషలేములో జరుగుచున్న అరుచక క్రియల నిమిత్తము నిట్టూర్పులు విడిచుచు రోదించుచున్నారు. యెరూషలేము దేవుని సంఘమే.</w:t>
      </w:r>
    </w:p>
    <w:p>
      <w:pPr>
        <w:pStyle w:val="ArticleBody"/>
        <w:jc w:val="left"/>
      </w:pPr>
      <w:r>
        <w:rPr>
          <w:rFonts w:ascii="Nirmala UI" w:hAnsi="Nirmala UI" w:eastAsia="Nirmala UI" w:cs="Nirmala UI"/>
        </w:rPr>
        <w:t>మూడు దూతల సందేశాలు కూడా శుద్ధీకరణ ప్రక్రియకు ఒక చిత్రణగా నిలుస్తాయి. ఆ మూడు సందేశాలు మూడు దశల పరీక్షా ప్రక్రియను సూచిస్తాయి; రెండవ పరీక్షలో పాలుపంచుకోవడానికి సైతం లేవీయుల కుమారులు మొదటి పరీక్షను తప్పనిసరిగా ఉత్తీర్ణులుకావాలి. మూడవ పరీక్ష భిన్న స్వరూపమైనది; ఎందుకంటే అది లేవీయుల కుమారులు తొలి రెండు పరీక్షలను విజయవంతంగా ఉత్తీర్ణులైయారా అని నిర్ధారించే పరీక్షను సూచిస్తుంది. అది ప్రవచనాత్మక లిట్మస్ పరీక్ష. మొదటి పరీక్ష ఆధ్యాత్మిక పరంగా ఆహార సంబంధిత పరీక్షయైయున్నది; ఎందుకంటే నిబంధన దూతకు మార్గాన్ని సిద్ధం చేసే దూత అయిన ఎలీయా ద్వారా పవిత్రాత్మ సమకూర్చిన సందేశాన్ని లేవీయుల కుమారులు స్వీకరించుచున్నారో లేరో అన్నదనుసరించి, ఆ పరీక్షలో ఉత్తీర్ణత గాని వైఫల్యం గాని నిర్ణయింపబడును.</w:t>
      </w:r>
    </w:p>
    <w:p>
      <w:pPr>
        <w:pStyle w:val="ArticleBody"/>
        <w:jc w:val="left"/>
      </w:pPr>
      <w:r>
        <w:rPr>
          <w:rFonts w:ascii="Nirmala UI" w:hAnsi="Nirmala UI" w:eastAsia="Nirmala UI" w:cs="Nirmala UI"/>
        </w:rPr>
        <w:t>ప్రకటన గ్రంథములోని మొదటి వచనం ఆ సందేశపు గాంభీర్యాన్ని ఉద్ఘాటిస్తుంది. మనుష్యదూతను యోహానుగా ప్రతినిధీకరించి సంఘములకు పంపిన ఆ సందేశము, అతనికి గాబ్రియేలు చేత ఇవ్వబడెను; గాబ్రియేలు దానిని క్రీస్తు చేత పొందెను; క్రీస్తు మరల దానిని తండ్రియొద్దనుండి స్వీకరించెను — అని అది ఉద్దేశపూర్వకంగా స్పష్టపరుస్తుంది. ఏలీయా యొక్క సందేశము దైవాధికారాన్ని కలిగియున్నది; అందువలన యోహాను యొక్క సందేశమును గాని, ఏలీయా యొక్క సందేశమును గాని, “అరణ్యంలో మొఱుపెట్టుచున్న స్వరము”నుగాని తిరస్కరించుట, యేసు క్రీస్తు యొక్క ప్రకటనను తిరస్కరించినట్టే.</w:t>
      </w:r>
    </w:p>
    <w:p>
      <w:pPr>
        <w:pStyle w:val="ArticleBody"/>
        <w:jc w:val="left"/>
      </w:pPr>
      <w:r>
        <w:rPr>
          <w:rFonts w:ascii="Nirmala UI" w:hAnsi="Nirmala UI" w:eastAsia="Nirmala UI" w:cs="Nirmala UI"/>
        </w:rPr>
        <w:t>రెండవ పరీక్ష దృశ్యపరమైనదై యున్నది; ఏలయనగా, తన మహిమతో భూమిని ప్రకాశింపజేయుటకై దిగివచ్చిన దూతుని హస్తమునందున్న ఎలీయా సందేశమును లేవీ సంతానం తిన్న తరువాత, వారు కాలసూచకములను సరియైన విధముగా వివేచించుటకు అనుకూలమగు గ్రంథోక్త విధానమును అంగీకరించియున్నారు. ఆ విధానము, ఆ కాలసూచకములు అమెరికా సంయుక్త రాష్ట్రములలో చర్చి మరియు రాజ్యాధికారము ఐక్యమవుచున్నవని, అట్లు మృగముని బింబము అనే పరీక్ష నెరవేర్పులోనిదని, లేవీ సంతానము గ్రహించునట్లు చేయుచున్నది. ఇంకా ముఖ్యముగా, ఆ కాలసూచకములను పరిశుద్ధ సంస్కరణ రేఖల సందర్భములో స్థానపరచినప్పుడు, అవే ఆల్ఫా మరియు ఒమెగల సారతత్వముగా నిలిచి, ఆది అంత్యమును చిత్రింపజేయుచున్నవి. పరిశుద్ధ సంస్కరణ రేఖలు దేవుని ప్రజలు దేవుని ముద్రకొరకు తమ్మును సిద్ధపరచుకొనున కార్యములో తమ శక్తి మేరకు సమస్తమును చేసి సహకరింపవలెనని స్పష్టపరచుచున్నవి.</w:t>
      </w:r>
    </w:p>
    <w:p>
      <w:pPr>
        <w:pStyle w:val="ArticleScripture"/>
        <w:jc w:val="left"/>
      </w:pPr>
      <w:r>
        <w:rPr>
          <w:rFonts w:ascii="Nirmala UI" w:hAnsi="Nirmala UI" w:eastAsia="Nirmala UI" w:cs="Nirmala UI"/>
        </w:rPr>
        <w:t>కాబట్టి, నా ప్రియులారా, మీరు ఎల్లప్పుడును విధేయులై యున్నట్టే, నా సమక్షమందే కాక, నా అసన్నిధిలో ఇప్పుడు మరింతగా, భయముతోను వణుకుచు మీ స్వీయ రక్షణను కార్యరూపమునకు తెచ్చుకొనుడి. ఎందుకనగా, తన సత్సంకల్పముచొప్పున మీరు చిత్తించుటకును కార్యసాధించుటకును మీలో క్రియచేయువాడు దేవుడే. గొణుగుటలును వివాదములును లేకుండ సమస్త విషయములను చేయుడి; అట్లయితే మీరు నిర్దోషులై హానిరహితులై, గద్దింపుకులేని దేవుని కుమారులై, వంకరమును వక్రీకృతమును గల జాతి మధ్యన, వారి మధ్యనే, లోకమునందు వెలుగులవలె ప్రకాశించెదరు. ఫిలిప్పీయులకు 2:12-15.</w:t>
      </w:r>
    </w:p>
    <w:p>
      <w:pPr>
        <w:pStyle w:val="ArticleBody"/>
        <w:jc w:val="left"/>
      </w:pPr>
      <w:r>
        <w:rPr>
          <w:rFonts w:ascii="Nirmala UI" w:hAnsi="Nirmala UI" w:eastAsia="Nirmala UI" w:cs="Nirmala UI"/>
        </w:rPr>
        <w:t>దానియేలు, హనన్యా, మీషాయేలు మరియు అజర్యా—సంఖ్యలో నలుగురు—ప్రపంచవ్యాప్తంగా ఉన్న సెవెన్త్-డే అడ్వెంటిస్టులను ప్రతినిధించుచున్నారు; వారు 2001 సంవత్సరము సెప్టెంబరు 11ను ప్రకటన గ్రంథము పదెనిమిదవ అధ్యాయమునందలి దూత ఆకాశమునుండి దిగివచ్చినదని గుర్తింపుగా అంగీకరించి, అతని చేయిలోనున్న మరుగైన మన్నాను స్వీకరించి దానిని భుజించుటకు ఎంచుకుంటారు. భుజింపవలసిన ఆ మరుగైన మన్నా, అపొస్తలుడైన పౌలు ఇప్పుడే ఉటంకించిన ప్రకారము, తన చిత్తమును మరియు తన సంతోషప్రకారమైన ఇష్టసంకల్పమును నెరవేర్చునట్లు తన ప్రజల లోపల క్రియాశీలుడై పనిచేయు దేవునినే (ఆ మరుగైన మన్నానే) ప్రతినిధించుచున్నది. పౌలు ఫిలదెల్ఫ్యా సంఘానికి దూతను ప్రతినిధించుచున్నాడు, మరియు అతని సందేశాన్ని నిరాకరించుట మరణమే. దానియేలు, హనన్యా, మీషాయేలు మరియు అజర్యా ఆ మరుగైన మన్నాను భుజించుటకు ఎంచుకొనిన వారిని ప్రతినిధించుచున్నారు.</w:t>
      </w:r>
    </w:p>
    <w:p>
      <w:pPr>
        <w:pStyle w:val="ArticleScripture"/>
        <w:jc w:val="left"/>
      </w:pPr>
      <w:r>
        <w:rPr>
          <w:rFonts w:ascii="Nirmala UI" w:hAnsi="Nirmala UI" w:eastAsia="Nirmala UI" w:cs="Nirmala UI"/>
        </w:rPr>
        <w:t>ఇవరిలో యూదా సంతతికి చెందినవారు దానియేలు, హనన్యా, మిషాయేలు, అజర్యా. వారికి నపుంసకుల అధిపతి పేర్లు పెట్టెను; దానియేలుకు బెల్తెషస్సరు అని, హనన్యాకు షద్రక్కు అని, మిషాయేలుకు మేషక్కు అని, అజర్యాకు అబెద్నెగో అని పేరుపెట్టెను. అయితే దానియేలు తన హృదయంలో నిర్ణయించుకొనినదేమనగా, రాజు భుజించే భోజనంలోని భాగముచేత గాని, రాజు త్రాగే ద్రాక్షారసముచేత గాని, తాను అపవిత్రపరచుకొనకూడదని; కావున తాను అపవిత్రపరచుకొనకుండునట్లు నపుంసకుల అధిపతిని అభ్యర్థించెను. దానియేలు 1:6-8.</w:t>
      </w:r>
    </w:p>
    <w:p>
      <w:pPr>
        <w:pStyle w:val="ArticleBody"/>
        <w:jc w:val="left"/>
      </w:pPr>
      <w:r>
        <w:rPr>
          <w:rFonts w:ascii="Nirmala UI" w:hAnsi="Nirmala UI" w:eastAsia="Nirmala UI" w:cs="Nirmala UI"/>
        </w:rPr>
        <w:t>దానియేలు 2001 సెప్టెంబర్ 11న ఆకాశమునుండి దింపబడిన సందేశాన్ని భుజించుటకు ఆకాంక్షించుచూ నిశ్చయించుకొనెను, అలాగే బబులోనుయొక్క ఆహారమునుగాను పానమునుగాను ప్రతీకరింపబడిన సందేశాన్ని నిరాకరించుటకును కూడా నిశ్చయించుకొనెను. అష్పెనాజు యూదా బందీలలోనుండి ఎవరిని రాజు సన్నిధికి తేవలెనో ఎంపిక చేసియుండెను.</w:t>
      </w:r>
    </w:p>
    <w:p>
      <w:pPr>
        <w:pStyle w:val="ArticleScripture"/>
        <w:jc w:val="left"/>
      </w:pPr>
      <w:r>
        <w:rPr>
          <w:rFonts w:ascii="Nirmala UI" w:hAnsi="Nirmala UI" w:eastAsia="Nirmala UI" w:cs="Nirmala UI"/>
        </w:rPr>
        <w:t>తన శండుల ప్రధానాధికారియైన అష్పెనజునకు రాజు ఆజ్ఞాపించి, ఇశ్రాయేలు సంతానములోనుండియు, రాజవంశస్థులలోనుండియు, ప్రధానులలోనుండియు కొందరిని రప్పింపవలెనని చెప్పెను; లోపము లేని, శరీరసౌందర్యముగల, సకల జ్ఞానమందు దక్షులై, జ్ఞానమందు కుశలులై, విజ్ఞాన విషయములను అవగాహనచేసినవారై, రాజసదనములో సన్నిధిలో నిలుచుటకు తగిన సామర్థ్యముగలవారై యుండిన బాలురను, వారికి కల్దయుల విద్యయు భాషయు బోధించునట్లు. దానియేలు 1:4, 5.</w:t>
      </w:r>
    </w:p>
    <w:p>
      <w:pPr>
        <w:pStyle w:val="ArticleBody"/>
        <w:jc w:val="left"/>
      </w:pPr>
      <w:r>
        <w:rPr>
          <w:rFonts w:ascii="Nirmala UI" w:hAnsi="Nirmala UI" w:eastAsia="Nirmala UI" w:cs="Nirmala UI"/>
        </w:rPr>
        <w:t>ప్రకటన గ్రంథము మొదటి అధ్యాయం, మొదటి వచనంలో నిర్దేశింపబడిన ఆజ్ఞా క్రమాన్ని మనము అనుసరిస్తే, యెషయా హిజ్కియాకు ప్రకటించిన ప్రవచనాన్ని నెరవేర్చిన బాలురను ఎంచుమని నెబుకద్నెజరు అష్పెనాజునకు ఆజ్ఞాపించాడు. ఆ సందేశాన్ని అష్పెనాజు స్వీకరించి, తరువాత దానిని శండుల ప్రధానుడైన మెల్జార్‌కు అప్పగించాడు. నెబుకద్నెజరు పరలోక తండ్రిని ప్రతీకించును; అష్పెనాజు క్రీస్తును ప్రతీకించును, మెల్జార్ గబ్రియేలును ప్రతీకించును. ఎలాంటి బాలురను ఎన్నుకోవలెనో అష్పెనాజుకు తెలిసినది; ఇంకా రాజు సముఖమునకు దానియేలను తీసికొనివచ్చే ముందే, ఆహార నియమ విషయములో అతడు సముచితమైన నిర్ణయం చేయునని అతనికి తెలిసినది.</w:t>
      </w:r>
    </w:p>
    <w:p>
      <w:pPr>
        <w:pStyle w:val="ArticleScripture"/>
        <w:jc w:val="left"/>
      </w:pPr>
      <w:r>
        <w:rPr>
          <w:rFonts w:ascii="Nirmala UI" w:hAnsi="Nirmala UI" w:eastAsia="Nirmala UI" w:cs="Nirmala UI"/>
        </w:rPr>
        <w:t>అప్పుడు దేవుడు శండుల అధిపతికి దానియేలు పట్ల కృపను మరియు స్నేహపూర్వక ప్రేమను కలుగజేసెను. శండుల అధిపతి దానియేలుతో ఇట్లనెను: మీ ఆహారమును మీ పానమును నియమించిన నా ప్రభువగు రాజును నేను భయపడుచున్నాను; మీతో సమవయస్కులైన యువకుల కంటె మీ ముఖములు క్షీణముగా కనబడుటను అతడు ఎందుకు చూచవలెను? అప్పుడు మీరు నా తలను రాజునియొద్ద ప్రమాదమునకు గురిచేయుదురు. దానియేలు 1:9, 10.</w:t>
      </w:r>
    </w:p>
    <w:p>
      <w:pPr>
        <w:pStyle w:val="ArticleBody"/>
        <w:jc w:val="left"/>
      </w:pPr>
      <w:r>
        <w:rPr>
          <w:rFonts w:ascii="Nirmala UI" w:hAnsi="Nirmala UI" w:eastAsia="Nirmala UI" w:cs="Nirmala UI"/>
        </w:rPr>
        <w:t>ఇక్కడ మెల్జార్ మూడు దూతల సందేశముల మొదటి దశను గుర్తించుచున్నాడు. మొదటి దశ దేవుని భయపడుట; ఇది మెల్జార్ నెబుకద్నెజరుని భయపడినద్వారా ఉదాహరింపబడింది. హెబ్రీ వర్ణమాలలోని మొదటి, పదమూడు వ, మరియు చివరి అక్షరములను ఏకీకరించి ఏర్పడిన "సత్యము" అనే హెబ్రీ పదము, మూడు దూతల మూడుదశల పరీక్షా ప్రక్రియను సూచించునదని ఈ వ్యాసములలో ఇదివరకు నిరూపించబడినది. ఆ విధముగా, మూడు దూతల సందేశములు సూచించే మూడు పరీక్షలన్నిటిని మొదటి దూత యొక్క సందేశమే తనలో కలిగియున్నదని అనేక సాక్ష్యాల ఆధారముగా స్థాపించబడినది. మొదటి దూత యొక్క సందేశము నిత్యసువార్తగా గుర్తింపబడింది; ఈ విధంగా, అది ఆదాము దినములనుండి క్రీస్తు రెండవ రాకడ వరకు ఉన్న అదే సువార్తగా నిర్వచింపబడింది.</w:t>
      </w:r>
    </w:p>
    <w:p>
      <w:pPr>
        <w:pStyle w:val="ArticleScripture"/>
        <w:jc w:val="left"/>
      </w:pPr>
      <w:r>
        <w:rPr>
          <w:rFonts w:ascii="Nirmala UI" w:hAnsi="Nirmala UI" w:eastAsia="Nirmala UI" w:cs="Nirmala UI"/>
        </w:rPr>
        <w:t>మరియు నేను ఆకాశమధ్యమందు ఎగురుచుండిన మరియొక దూతను చూచితిని; భూమియందు నివసించువారికిని, ప్రతి జాతికి, వంశానికి, భాషకు, ప్రజలకు ప్రకటించుటకై నిత్యసువార్తను కలిగియుండెను. అతడు బలమైన స్వరముతో చెప్పెను: దేవుని భయపడుడి, ఆయనకు మహిమనిచ్చుడి; ఏలయనగా ఆయన తీర్పు సమయము వచ్చియున్నది; ఆకాశమును భూమిని సముద్రమును జలస్రోతసులనును సృష్టించిన వానిని ఆరాధించుడి. ప్రకటన గ్రంథము 14:6, 7.</w:t>
      </w:r>
    </w:p>
    <w:p>
      <w:pPr>
        <w:pStyle w:val="ArticleBody"/>
        <w:jc w:val="left"/>
      </w:pPr>
      <w:r>
        <w:rPr>
          <w:rFonts w:ascii="Nirmala UI" w:hAnsi="Nirmala UI" w:eastAsia="Nirmala UI" w:cs="Nirmala UI"/>
        </w:rPr>
        <w:t>మొదటి దేవదూత సందేశములోని తొలి దశ దేవుని భయం. రెండవ దశ ఆయనకు మహిమ అర్పించుట; మూడవది ఆయన తీర్పు యొక్క ఘడియ వచ్చుట. ఇతర ఇద్దరు దేవదూతల సందేశములతో సంబంధించి, మొదటి దేవదూత యొక్క సందేశము, “దేవుని భయపడుడి.” ఆపై రెండవ దేవదూత యొక్క సందేశము బాబిలోనుకు పతనం సంభవించిందని ప్రకటించును; అలాగే మొదటి దేవదూతకు సంబంధించిన మిల్లరైట్ ఉద్యమములోనైనా, మూడవ దేవదూత యొక్క ఉద్యమములోనైనా, బాబిలోనులోనుండి బయటకు రమ్మనే పిలుపు ఉన్నదే పరిశుద్ధాత్మ కుమ్మరింపబడుటయొక్క ప్రత్యక్షత నెరవేర్చబడే సందర్భము. ఆ కాలదశలో, అది అర్ధరాత్రి కేకగానైన, గంభీర కేకగానైన, లేదా అంత్య వర్షముగానైన ప్రతినిధీకరింపబడినప్పటికీ, ఆ సందేశాన్ని ప్రకటించువారు దేవునికి మహిమ అర్పించుదురు. దేవునికి మహిమ అర్పింపబడునది రెండవ దేవదూత యొక్క సందేశములోనే; అట్టి కాలదశ మిల్లరైట్ చరిత్రలో పరిశోధన తీర్పు ఆరంభమైన సమయమునకు గాని, లేదా ఆదివారపు చట్ట సంక్షోభములో జరుగుచున్న బాబిలోను వేశ్యపై తీర్పు సమయమునకు గాని దారి తీస్తుంది.</w:t>
      </w:r>
    </w:p>
    <w:p>
      <w:pPr>
        <w:pStyle w:val="ArticleBody"/>
        <w:jc w:val="left"/>
      </w:pPr>
      <w:r>
        <w:rPr>
          <w:rFonts w:ascii="Nirmala UI" w:hAnsi="Nirmala UI" w:eastAsia="Nirmala UI" w:cs="Nirmala UI"/>
        </w:rPr>
        <w:t>మెల్జార్ యొక్క భయం మొదటి దేవదూతుని సందేశానికి ప్రతీకగా నిలుస్తుంది; దీనితో పది దినముల ఆహార సంబంధిత పరీక్ష ఆరంభమవుతుంది; ‘పది’ అనే సంఖ్య కూడా పరీక్షను సూచిస్తుంది. రాజును భయపడుతున్నాడని మెల్జార్ వ్యక్తపరచిన ప్రకటన, దానియేలు రాజుకంటే దేవునిని అధికంగా భయపడి, బాబులోనీయుల ఆహారముచేత అపవిత్రుడగకూడదని తన హృదయంలో నిశ్చయించుకున్నదానితో సమానమైనదే. దానియేలు మరియు ఆ ముగ్గురు శ్రేష్ఠులకు జరిగిన పరీక్షాకాలం మూడు సంవత్సరములు; అట్లు అది మూడు దేవదూతల సందేశాల మూడు దశలను సూచిస్తుంది.</w:t>
      </w:r>
    </w:p>
    <w:p>
      <w:pPr>
        <w:pStyle w:val="ArticleScripture"/>
        <w:jc w:val="left"/>
      </w:pPr>
      <w:r>
        <w:rPr>
          <w:rFonts w:ascii="Nirmala UI" w:hAnsi="Nirmala UI" w:eastAsia="Nirmala UI" w:cs="Nirmala UI"/>
        </w:rPr>
        <w:t>రాజు తన భోజ్యములోనుండియు తాను పానంచేసిన ద్రాక్షారసములోనుండియు వారికి దినదిన ఆహార భాగమును నియమించెను; అట్లే మూడు సంవత్సరములు వారిని పోషించునట్లు, దాని అంత్యమున వారు రాజు సన్నిధిలో నిలుచునట్లు. దానియేలు 1:5.</w:t>
      </w:r>
    </w:p>
    <w:p>
      <w:pPr>
        <w:pStyle w:val="ArticleBody"/>
        <w:jc w:val="left"/>
      </w:pPr>
      <w:r>
        <w:rPr>
          <w:rFonts w:ascii="Nirmala UI" w:hAnsi="Nirmala UI" w:eastAsia="Nirmala UI" w:cs="Nirmala UI"/>
        </w:rPr>
        <w:t>దానియేలు గ్రంథము మొదటి అధ్యాయము మొదటి దూతయొక్క సందేశమునకు శక్తి ప్రదానమును ప్రతినిధీకరించుచున్నది; అలాగే అక్కడ ఆహార నియమాల పరీక్ష ఆరంభము సూచింపబడెను, అది మిల్లర్ వాదుల చరిత్రలో చిన్న గ్రంథమును తినుటచేత ప్రతీకరించబడెను. ఆ మూడు సంవత్సరములలో తొలి పది దినములలోనే దానియేలు మరియు ముగ్గురు విశ్వాసస్థుల కొరకు పరీక్షాకాలము నెరవేరెను. పదము పరీక్షా ప్రక్రియకు ఒక ప్రతీక; యెహోషువ మరియు కాలేబు సందేశముచే ప్రతినిధీకరించబడిన పదవ పరీక్షను ప్రాచీన ఇశ్రాయేలు నిరాకరించినప్పుడు ఆ విషయం ప్రత్యక్షమైంది. ఇదే ప్రతీక స్ముర్నా సంఘములోని హింసాకాలములోను దర్శింపబడెను.</w:t>
      </w:r>
    </w:p>
    <w:p>
      <w:pPr>
        <w:pStyle w:val="ArticleScripture"/>
        <w:jc w:val="left"/>
      </w:pPr>
      <w:r>
        <w:rPr>
          <w:rFonts w:ascii="Nirmala UI" w:hAnsi="Nirmala UI" w:eastAsia="Nirmala UI" w:cs="Nirmala UI"/>
        </w:rPr>
        <w:t>నీవు శ్రమపడబోవు వాటి యేమియు భయపడకుము; ఇదిగో, మీరు పరీక్షింపబడునట్లు దయ్యము మీలో కొందరిని కారాగారములో వేయును; మీరు పది దినములు శ్రమను పొందుదురు; మరణమువరకు నమ్మకస్థుడై యుండుము; అప్పుడు నేను నీకు జీవకిరీటమును ప్రదానం చేసెదను. ప్రకటనగ్రంథము 2:10.</w:t>
      </w:r>
    </w:p>
    <w:p>
      <w:pPr>
        <w:pStyle w:val="ArticleBody"/>
        <w:jc w:val="left"/>
      </w:pPr>
      <w:r>
        <w:rPr>
          <w:rFonts w:ascii="Nirmala UI" w:hAnsi="Nirmala UI" w:eastAsia="Nirmala UI" w:cs="Nirmala UI"/>
        </w:rPr>
        <w:t>స్మిర్నా సంఘానికి ఇచ్చిన ఉపదేశం ఏమనగా, పరీక్షా ప్రక్రియను భయపడకూడదని; ఎందుకనగా వారు దేవుని భయపడినయెడల, ఆయన వారి దైవభయానికి ప్రతిఫలంగా జీవకిరీటమును అనుగ్రహించును. ఆ దైవభయం దానియేలు స్వర్గీయ మన్నాను భుజించాలనే ఆకాంక్ష ద్వారా ప్రతీకీకరించబడింది.</w:t>
      </w:r>
    </w:p>
    <w:p>
      <w:pPr>
        <w:pStyle w:val="ArticleScripture"/>
        <w:jc w:val="left"/>
      </w:pPr>
      <w:r>
        <w:rPr>
          <w:rFonts w:ascii="Nirmala UI" w:hAnsi="Nirmala UI" w:eastAsia="Nirmala UI" w:cs="Nirmala UI"/>
        </w:rPr>
        <w:t>తరువాత శండుల అధిపతి దానియేలు, హనన్యా, మిశాయేలు, అజర్యాలపై నియమించిన మెల్జారుతో దానియేలు యీలాగు చెప్పెను: దయచేసి నీ సేవకులను పది దినములు పరీక్షింపుము; మాకు తినుటకు కూరగాయలును, త్రాగుటకు నీళ్లు ఇవ్వబడునట్లు చేయుము. ఆ తరువాత మా ముఖకాంతి నీ సన్నిధిలోను, రాజు భోజన భాగమును తినుచున్న యువకుల ముఖకాంతియు చూచబడునుగాక; అప్పుడు నీవు చూచినట్లు నీ సేవకులతో వ్యవహరింపుము. కాబట్టి అతడు ఈ విషయములో వారికి సమ్మతించి, వారిని పది దినములు పరీక్షించెను. దానియేలు 1:10-14.</w:t>
      </w:r>
    </w:p>
    <w:p>
      <w:pPr>
        <w:pStyle w:val="ArticleBody"/>
        <w:jc w:val="left"/>
      </w:pPr>
      <w:r>
        <w:rPr>
          <w:rFonts w:ascii="Nirmala UI" w:hAnsi="Nirmala UI" w:eastAsia="Nirmala UI" w:cs="Nirmala UI"/>
        </w:rPr>
        <w:t>మొదటి పరీక్ష దేవుని భయపడుటయే; బాబిలోనీయుల ఆహార పానీయములతో తన్ను అపవిత్రపరచుకోకూడదని తన హృదయంలో సంకల్పించిన దానియేలు విషయముచేతను, మెల్జారు విషయముచేతను, అది స్పష్టమైంది. మొదటి దూతుని సందేశంలోని రెండవ అంశం దేవునికి మహిమ ఇవ్వడమే; అది ఆహార నియమము వల్ల కలిగిన ప్రభావాల దృశ్యరూప అభివ్యక్తిని సూచిస్తుంది. పది దినముల చివరలో, దానియేలు మరియు ఆ ముగ్గురు మహనీయులు తమ శరీర రూపముచేత దేవునికి మహిమ చేకూర్చిరి.</w:t>
      </w:r>
    </w:p>
    <w:p>
      <w:pPr>
        <w:pStyle w:val="ArticleScripture"/>
        <w:jc w:val="left"/>
      </w:pPr>
      <w:r>
        <w:rPr>
          <w:rFonts w:ascii="Nirmala UI" w:hAnsi="Nirmala UI" w:eastAsia="Nirmala UI" w:cs="Nirmala UI"/>
        </w:rPr>
        <w:t>పది దినముల అంతమున, రాజు భోజన భాగమును తిను సమస్త యువకులకంటె, వారి ముఖకాంతి శోభాయమానమై, వారి మాంసము లావుగా నుండెను. కాబట్టి మెల్జార్ వారి భోజన భాగమును, వారు త్రాగవలసిన ద్రాక్షారసమును తీసివేసి, వారికి పప్పులు ఇచ్చెను. ఈ నలుగురు యువకులకు దేవుడు సమస్త విద్యలోను జ్ఞానమును, వివేకమును, కౌశలమును అనుగ్రహించెను; దానియేలు అయితే సమస్త దర్శనములను మరియు స్వప్నములను గ్రహించుటలో అవగాహన కలిగియుండెను. దానియేలు 1:15-17.</w:t>
      </w:r>
    </w:p>
    <w:p>
      <w:pPr>
        <w:pStyle w:val="ArticleBody"/>
        <w:jc w:val="left"/>
      </w:pPr>
      <w:r>
        <w:rPr>
          <w:rFonts w:ascii="Nirmala UI" w:hAnsi="Nirmala UI" w:eastAsia="Nirmala UI" w:cs="Nirmala UI"/>
        </w:rPr>
        <w:t>నాలుగు యువకులు ఆహార సంబంధమైన తొలి పరీక్షను ఉత్తీర్ణులయ్యారు—అదే విషయంలో ఆదాము, హవ్వ పతనమయ్యారు—మరియు అదే క్రీస్తు తన బాప్తిస్మము అనంతరం వెంటనే ఆయను ఎదుర్కొన్న తొలి పరీక్షను సూచించింది. క్రీస్తు బాప్తిస్మము ఆయన ప్రవచనా రేఖలోని తొలి సందేశానికి శక్తినిచ్చింది. అది ‘అరణ్యంలో మొఱ్ఱ పెట్టుచున్న వాని స్వరం’ ప్రకటించిన సందేశాన్ని శక్తిపరచి, అనుమోదించింది. తరువాత, దానియేలు మరియు అతని ముగ్గురు సహచరులయెడల జరిగినట్లే, క్రీస్తు కూడా నలభై దినములు ఆహార విషయమై పరీక్షింపబడ్డాడు; దానియేలు దశ దినములు పరీక్షింపబడ్డట్లే. దానియేలు కూడా, క్రీస్తు కూడా, 2001 సెప్టెంబర్ 11న దిగివచ్చిన దూత చేతిలోని గుప్త మన్నాకు సంబంధించిన పరీక్షకు ప్రతిరూపములుగా నిలిచారు. క్రీస్తుకూ, దానియేలుకూ తరువాత మరో రెండు పరీక్షలు అనుసరించాయి. రెండవ పరీక్షలో దానియేలు మరియు ఆ ముగ్గురు సహచరులు తమ ముఖకాంతులచేత దేవుని మహిమపరిచారు. క్రీస్తుకు ఆహార సంబంధిత పరీక్షను అనుసరించిన పరీక్ష కూడా మహిమనే సూచించింది.</w:t>
      </w:r>
    </w:p>
    <w:p>
      <w:pPr>
        <w:pStyle w:val="ArticleScripture"/>
        <w:jc w:val="left"/>
      </w:pPr>
      <w:r>
        <w:rPr>
          <w:rFonts w:ascii="Nirmala UI" w:hAnsi="Nirmala UI" w:eastAsia="Nirmala UI" w:cs="Nirmala UI"/>
        </w:rPr>
        <w:t>అప్పుడు సాతాను ఆయనతో చెప్పెను, నీవు దేవుని కుమారుడవైతే, ఈ రాయి రొట్టెగా మారునట్లు ఆజ్ఞాపించుము. యేసు అతనికి ప్రత్యుత్తరమిచ్చి చెప్పెను, వ్రాయబడియున్నది: మనుష్యుడు రొట్టెతో మాత్రమేగాక, దేవుని ప్రతి వాక్యముచేత జీవించును. ఆపై సాతాను ఆయనను ఒక ఎత్తైన పర్వతమునకు తీసికొని పోయి, క్షణకాలములోనే లోకమందలి సమస్త రాజ్యములను ఆయనకు చూపెను. సాతాను ఆయనతో చెప్పెను, ఈ సమస్త అధికారమును వాటి మహిమతో కూడ నీకిచ్చెదను; ఏనందుననగా అది నాకప్పగింపబడినది; నేను ఎవరికైతే చిత్తముచేయుదునో వానికి దానిని ఇస్తును. కాబట్టి నీవు నన్ను ఆరాధించినయెడల, సమస్తమును నీదగును. యేసు ప్రత్యుత్తరమిచ్చి అతనితో చెప్పెను, సాతానా, వెనుకకు తొలగిపో; ఎందుకనగా వ్రాయబడియున్నది: నీవు నీ దేవుడైన ప్రభువును ఆరాధింపవలెను, ఆయన ఒక్కడినే సేవించవలెను. మత్తయి 4:3-8.</w:t>
      </w:r>
    </w:p>
    <w:p>
      <w:pPr>
        <w:pStyle w:val="ArticleBody"/>
        <w:jc w:val="left"/>
      </w:pPr>
      <w:r>
        <w:rPr>
          <w:rFonts w:ascii="Nirmala UI" w:hAnsi="Nirmala UI" w:eastAsia="Nirmala UI" w:cs="Nirmala UI"/>
        </w:rPr>
        <w:t>ఆహార పరీక్షలో క్రీస్తు విజయం సాధించిన తరువాత, సాతాను లోకంలోని సమస్త రాజ్యాల "మహిమ"ను చూపి ఆయనకు ఇవ్వుదునని ప్రతిపాదించెను; అయితే క్రీస్తు రాజాధిరాజును మహిమపరచుటనే ఎంచుకొన్నాడు. ఆదాము మరియు హవ్వ తొలి పరీక్షలో విఫలమై, తక్షణమే తమ ముఖములను అత్తిచెట్టు ఆకులతో దాచుకొనుటకు యత్నించారు; ఎందుకనగా వారు ఇంతకు ముందు ధరించిన వెలుగు వస్త్రముచే సూచింపబడిన దేవుని మహిమను ఇక ప్రదర్శించలేదు. దానియేలు మరియు ఆ ముగ్గురు మహనీయులు ఆహార సంబంధిత పరీక్షలో ఉత్తీర్ణులైనప్పుడు, వారికి అప్పుడు "సర్వ విద్యాభ్యాసములోను మరియు వివేకములోను జ్ఞానమును, నైపుణ్యమును ఇచ్చబడెను; మరియు దానియేలు సమస్త దర్శనములలోను స్వప్నములలోను అవగాహన కలిగియుండెను."</w:t>
      </w:r>
    </w:p>
    <w:p>
      <w:pPr>
        <w:pStyle w:val="ArticleBody"/>
        <w:jc w:val="left"/>
      </w:pPr>
      <w:r>
        <w:rPr>
          <w:rFonts w:ascii="Nirmala UI" w:hAnsi="Nirmala UI" w:eastAsia="Nirmala UI" w:cs="Nirmala UI"/>
        </w:rPr>
        <w:t>మెల్జార్ చేత నిర్వహించబడిన దృశ్య పరీక్ష అయిన రెండవ పరీక్షలో వారు ఉత్తీర్ణులయ్యారు. మిల్లరైట్ చరిత్రలో, విల్లియం మిల్లర్ ద్వారా ప్రతినిధ్యం చేయబడిన అరణ్యంలో మొఱ్ఱపెట్టిన "స్వరము" యొక్క సందేశాన్ని అంగీకరించినవారిని మరియు తిరస్కరించినవారిని భేదింపజేసిన సూచికగా రెండవ దూతుని సందేశము నిలిచింది. ప్రవచనాత్మకముగా, ఆ తరువాత మిల్లరైట్ ఉద్యమం ప్రొటెస్టాంటిజము యొక్క ప్రత్యక్షమైన మరియు ఏకైక సత్య కొమ్ముగా మారింది, మరియు సందేశమును, ఉద్యమమును తిరస్కరించినవారు రోము యొక్క కుమార్తెలుగా అయ్యారు. చిన్న పుస్తకమునకు బదులుగా వారు బాబిలోను యొక్క ఆహారమును తినుటకును దాని ద్రాక్షారసమును త్రాగుటకును ఎంచుకున్నారు. మూడు సంవత్సరాల ముగింపున, దానియేలు మరియు ఆ మహనీయులు నెబూకద్నెజరు ఎదుట తీర్పు చేయబడుటకై రప్పింపబడ్డారు.</w:t>
      </w:r>
    </w:p>
    <w:p>
      <w:pPr>
        <w:pStyle w:val="ArticleScripture"/>
        <w:jc w:val="left"/>
      </w:pPr>
      <w:r>
        <w:rPr>
          <w:rFonts w:ascii="Nirmala UI" w:hAnsi="Nirmala UI" w:eastAsia="Nirmala UI" w:cs="Nirmala UI"/>
        </w:rPr>
        <w:t>రాజు వారిని సమక్షమునకు తెప్పింపవలెనని చెప్పిన దినముల అంత్యమందు, శండుల ప్రధానుడు వారిని నెబూకద్నెజరు సన్నిధికి ప్రవేశపెట్టెను. రాజు వారితో సంభాషించెను; వారందరిలో దానియేలు, హనన్యా, మిషాయేలు, అజర్యాలవంటి వారెవ్వరును కనబడలేదు; అందుచేత వారు రాజు సన్నిధిలో నిలిచిరి. అలాగే జ్ఞానము, వివేకము సంగతైన సమస్త విషయములలోను రాజు వారిని విచారించగా, తన రాజ్యమంతటున్న సమస్త మాంత్రికులనును జ్యోతిష్కులనును కంటె వారిని పది రెట్లు ఉత్తములని అతడు కనుగొన్నాడు. దానియేలు రాజు కోరెషు మొదటి సంవత్సరము వరకు నిలిచియుండెను. దానియేలు 1:18-21.</w:t>
      </w:r>
    </w:p>
    <w:p>
      <w:pPr>
        <w:pStyle w:val="ArticleBody"/>
        <w:jc w:val="left"/>
      </w:pPr>
      <w:r>
        <w:rPr>
          <w:rFonts w:ascii="Nirmala UI" w:hAnsi="Nirmala UI" w:eastAsia="Nirmala UI" w:cs="Nirmala UI"/>
        </w:rPr>
        <w:t>దానియేలు మరియు ముగ్గురు యోగ్యులు "పది" రోజుల పరీక్షను ఉత్తీర్ణులయ్యారు; తరువాత, తమ అంతిమ పరీక్షలో ఉత్తీర్ణులైనప్పుడు, ఇతరులందరికంటే "పది" రెట్లు జ్ఞానులని వారు కనబడిరి.</w:t>
      </w:r>
    </w:p>
    <w:p>
      <w:pPr>
        <w:pStyle w:val="ArticleBody"/>
        <w:jc w:val="left"/>
      </w:pPr>
      <w:r>
        <w:rPr>
          <w:rFonts w:ascii="Nirmala UI" w:hAnsi="Nirmala UI" w:eastAsia="Nirmala UI" w:cs="Nirmala UI"/>
        </w:rPr>
        <w:t>దానియేలు గ్రంథము మరియు ప్రకటన గ్రంథము కలసి ఉన్న గ్రంథంలో, మొదటి దూతుని సందేశమునకు వచ్చిన తొలి ప్రస్తావన దానియేలు గ్రంథములోని మొదటి అధ్యాయం. అది ప్రకటన గ్రంథము పద్నాలుగవ అధ్యాయంలోని మొదటి దూతునితో అచ్చంగా ఏకమైన లక్షణాలను కలిగి ఉన్నది. ఇది ప్రకటన గ్రంథము మొదటి వచనములో తొలిసారిగా ఉల్లేఖించబడిన సత్యాన్ని నిలబెడుతుంది; ఏలయనగా నెబూకద్నెజరు ఒక సందేశాన్ని అశ్పెనాజునకు అప్పగించెను; అతడు తిరిగి ఆ సందేశాన్ని మెల్జారునకు ఇచ్చెను; తదనంతరం వాడు దానియేలుతో వ్యవహరించెను. తండ్రి క్రీస్తుకు ఒక సందేశాన్ని ఇచ్చెను; ఆయన తిరిగి ఆ సందేశాన్ని గబ్రియేలుకు అప్పగించెను; తరువాత అతడు యోహానుతో వ్యవహరించెను.</w:t>
      </w:r>
    </w:p>
    <w:p>
      <w:pPr>
        <w:pStyle w:val="ArticleBody"/>
        <w:jc w:val="left"/>
      </w:pPr>
      <w:r>
        <w:rPr>
          <w:rFonts w:ascii="Nirmala UI" w:hAnsi="Nirmala UI" w:eastAsia="Nirmala UI" w:cs="Nirmala UI"/>
        </w:rPr>
        <w:t>ఇప్పుడు ముద్ర విప్పబడుచున్న, ప్రకటింపబడుతున్న ఈ సందేశము, తండ్రి తన సంఘముతో జరిపే సంప్రేషణ ప్రక్రియను గుర్తిస్తుంది. తన సంఘమునకు తండ్రి ముందుగా గుర్తింపజేయుటకై ఎంచుకున్నది, మూడు దూతల మూడు దశల పరీక్షా ప్రక్రియయే. దేవుని ప్రవచన వాక్యము అనేక ప్రవచన రేఖలతో కూడ, అలాగే మిల్లరైట్ల చరిత్రతో కూడ, ఆ ప్రక్రియను అత్యంత జాగ్రత్తగా సవివరంగా వివరించింది. ఈ సత్యములు, 2001 సెప్టెంబర్ 11న దూతుడు దిగివచ్చినప్పుడు అతని చేతిలో ఉన్న దాచిన మన్నాలోని మూలభూత అంశాలు.</w:t>
      </w:r>
    </w:p>
    <w:p>
      <w:pPr>
        <w:pStyle w:val="ArticleBody"/>
        <w:jc w:val="left"/>
      </w:pPr>
      <w:r>
        <w:rPr>
          <w:rFonts w:ascii="Nirmala UI" w:hAnsi="Nirmala UI" w:eastAsia="Nirmala UI" w:cs="Nirmala UI"/>
        </w:rPr>
        <w:t>మొదటి పరీక్షను ఉత్తీర్ణత పొందకపోతే, రెండవ పరీక్షలో పాల్గొనడం, అందుచేత దానిని ఉత్తీర్ణత పొందడం అసాధ్యం. ఈ సత్యం క్రీస్తు మరియు మిల్లరైట్ల చరిత్రలో స్పష్టంగా ప్రతిఫలించబడింది. దానియేలు గ్రంథము రెండవ అధ్యాయం రెండవ పరీక్ష; దాని ద్వారా, సహోదరి వైట్ తెలుపునట్లుగా, 'మన నిత్య గమ్యం నిర్ణయింపబడును.' ఆమె ఇంకా, అది మేము 'ముద్రింపబడకమునుపు ఉత్తీర్ణత పొందవలసిన' పరీక్ష అని పేర్కొంటుంది. ఆ పరీక్ష ఇప్పుడు దాదాపు సమాప్తికి చేరుకుంది.</w:t>
      </w:r>
    </w:p>
    <w:p>
      <w:pPr>
        <w:pStyle w:val="ArticleBody"/>
        <w:jc w:val="left"/>
      </w:pPr>
      <w:r>
        <w:rPr>
          <w:rFonts w:ascii="Nirmala UI" w:hAnsi="Nirmala UI" w:eastAsia="Nirmala UI" w:cs="Nirmala UI"/>
        </w:rPr>
        <w:t>దానియేలు గ్రంథము రెండవ అధ్యాయం మృగముని ప్రతిమయొక్క పరీక్ష విషయమై ఉన్నదే; కాబట్టి ఆ అధ్యాయం గొప్ప ప్రతిమ గురించినదై ఉండటం సముచితమే. ఇంకా, దానియేలు ఆహారపరీక్షను ఉత్తీర్ణుడై, "అవగాహన"లోను "జ్ఞానం"లోను "పది రెట్లు" అధికమైన అనుగ్రహమును పొందిన కారణంగానే, అతడు ఆ పరీక్షను గుర్తించగలిగాడు. ఎలెన్ వైట్ రచనలలో పరీక్షకు సంబంధిన హెచ్చరిక ఉన్నట్లుగానే, దానియేలు రెండవ అధ్యాయములోని ఆ ప్రతిమకు సంబంధించిన పరీక్ష జీవమో మరణమో అనెడి పరిణామాలను ప్రతినిధిత్వం చేసే పరీక్ష.</w:t>
      </w:r>
    </w:p>
    <w:p>
      <w:pPr>
        <w:pStyle w:val="ArticleScripture"/>
        <w:jc w:val="left"/>
      </w:pPr>
      <w:r>
        <w:rPr>
          <w:rFonts w:ascii="Nirmala UI" w:hAnsi="Nirmala UI" w:eastAsia="Nirmala UI" w:cs="Nirmala UI"/>
        </w:rPr>
        <w:t>ఈ కారణముచేత రాజు కోపోద్రిక్తుడై బహు ఉగ్రకోపముతోను ఉండి, బాబిలోనులోని సమస్త జ్ఞానులను నశింపచేయుమని ఆజ్ఞాపించెను. అప్పుడు జ్ఞానులను వధింపవలెనని ఆజ్ఞ వెలువడెను; దానియేలు అతని సహచరులను వధించుటకై వారిని వెదకిరి. దానియేలు 2:12, 13.</w:t>
      </w:r>
    </w:p>
    <w:p>
      <w:pPr>
        <w:pStyle w:val="ArticleBody"/>
        <w:jc w:val="left"/>
      </w:pPr>
      <w:r>
        <w:rPr>
          <w:rFonts w:ascii="Nirmala UI" w:hAnsi="Nirmala UI" w:eastAsia="Nirmala UI" w:cs="Nirmala UI"/>
        </w:rPr>
        <w:t>దానియేలు గ్రంథము ప్రథమ అధ్యాయములో మనం పరిశీలించవలసిన మరికొన్ని ప్రవచన సంబంధిత అంశాలు ఉన్నాయి, మరియు ఆ అంశాలపై మన పరిశీలనను తదుపరి వ్యాసంలో కొనసాగిస్తాము.</w:t>
      </w:r>
    </w:p>
    <w:p>
      <w:pPr>
        <w:pStyle w:val="ArticleScripture"/>
        <w:jc w:val="left"/>
      </w:pPr>
      <w:r>
        <w:rPr>
          <w:rFonts w:ascii="Nirmala UI" w:hAnsi="Nirmala UI" w:eastAsia="Nirmala UI" w:cs="Nirmala UI"/>
        </w:rPr>
        <w:t>సంఘమందు స్థాపించబడిన విశ్వాసమును కదలగొట్ట బోవువారికి ఏమాత్రమూ మద్దతు నీయక, సుశ్రక్షితులై దృఢంగా నిలిచియున్న ఒక సమూహమును నేను చూచితిని. దేవుడు వారిని ఆమోదదృష్టితో చూచెను. నాకు మూడు అంచెలు చూపబడినవి—మొదటి, రెండవ, మూడవ దేవదూతల సందేశములు. నాతో పాటు ఉన్న దూత ఇలా చెప్పెను, ‘ఈ సందేశములలో ఒక శిలను కదిపిన వానికి గాని, ఒక మేకును కదిలించిన వానికి గాని శ్రమ కలుగును. ఈ సందేశముల యథార్థ అవగాహనకు జీవన్మరణప్రాధాన్యత కలదు. ఇవి ఏ విధముగా స్వీకరింపబడునో దాని పై ఆత్మల గతి ఆధారపడి యున్నది.’ మరల నేను ఈ సందేశముల గుండా నడిపింపబడి, దేవుని ప్రజలు తమ అనుభవమును ఎంత భారమైన మూల్యము చెల్లించి పొందిరో చూచితిని. అది అనేక యాతనలతోను తీవ్రమైన సంగ్రామములతోను పొందబడెను. దేవుడు వారిని అడుగడుగున నడిపించి, చివరకు వారిని దృఢమైన, అచంచలమైన వేదికమీద నిలపెను. కొంతమంది వ్యక్తులు ఆ వేదికను చేరి దాని పునాదిని పరిశీలించుటను చూచితిని. కొంతమంది ఆనందముతో వెంటనే దానిమీద అడుగుపెట్టిరి. ఇతరులు పునాదిలో లోపములు వెదకుట ఆరంభించిరి. సవరణలు చేయబడవలెనని వారు కోరుకొనిరి; అప్పుడు వేదిక మరింత పరిపూర్ణమగును, ప్రజలు బహు సంతోషులగుదురు అని వారు అనుకొనిరి. కొంతమంది దానిని పరిశీలించుటకై వేదికనుండి దిగిపోయి, అది తప్పుడు విధముగా వేయబడెనని ప్రకటించిరి. కాని దాదాపు అందరూ వేదికమీద దృఢంగా నిలిచి, దిగి పోయినవారిని తమ ఫిర్యాదులను నిలిపివేయుమని ప్రబోధించిరని చూచితిని; ఏలయనగా దేవుడే ప్రధాన నిర్మాణకర్త, వారు ఆయనకు విరోధముగా యుద్ధించుచున్నారు. వారిని ఆ దృఢ వేదికవద్దకు నడిపించిన దేవుని అద్భుత కార్యములను వారు స్మరించుచు వివరించిరి, మరియు ఏకముగా తమ దృష్టిని ఆకాశమువైపు లేపి, ఉచ్చ స్వరముతో దేవునిని మహిమపరచిరి. ఇది ఫిర్యాదు చేసి వేదికను విడిచిన వారిలో కొందరిపై ప్రభావము చూపెను; వారు వినయభావంతో మరల దానిమీద అడుగుపెట్టిరి.</w:t>
      </w:r>
    </w:p>
    <w:p>
      <w:pPr>
        <w:pStyle w:val="ArticleScripture"/>
        <w:jc w:val="left"/>
      </w:pPr>
      <w:r>
        <w:rPr>
          <w:rFonts w:ascii="Nirmala UI" w:hAnsi="Nirmala UI" w:eastAsia="Nirmala UI" w:cs="Nirmala UI"/>
        </w:rPr>
        <w:t>క్రీస్తుయొక్క మొదటి ఆగమన ప్రకటనవైపు నా దృష్టి తిరిగి దారితీయబడింది. యేసు కొరకు మార్గమును సిద్ధపరచుటకై యోహాను ఎలీయా ఆత్మయందును శక్తియందును పంపబడెను. యోహానుని సాక్ష్యమును తిరస్కరించినవారు యేసు బోధలనుండి లాభము పొందలేదు. ఆయన రాకడను ముందుగా తెలియజేసిన సందేశమునకు వారి ప్రతిఘటన, ఆయననే మెస్సీయనని ఉన్న అత్యంత బలమైన సాక్ష్యమును సులభముగా స్వీకరించలేని స్థితిలో వారిని ఉంచెను. యోహాను సందేశమును తిరస్కరించిన వారిని సాతాను మరింత ముందుకు నడిపించి, క్రీస్తును తిరస్కరించి సిలువేయునట్లు చేసెను. అలా చేయుటచేత వారు పెంతెకొస్తు దినమందలి, పరలోక పరిశుద్ధమందిరములోనికి ప్రవేశమార్గమును వారికి బోధించగల ఆశీర్వాదమును స్వీకరించలేని స్థితిలో తమను తాము ఉంచుకొనిరి. ఆలయపు తెర [చీలిక] యూదుల బలులు మరియు విధులు ఇకపై స్వీకరింపబడవని చూపించింది. ఆ మహా బలి సమర్పింపబడి ఆమోదింపబడినది; మరియు పెంతెకొస్తు దినమున దిగివచ్చిన పరిశుద్ధాత్మ, భూమ్య పరిశుద్ధమందిరమునుండి పరలోకమందున్నదానివైపు శిష్యుల మనస్సులను తీసికొనిపోయెను, ఎక్కడ యేసు తన స్వరక్తముతో ప్రవేశించెను, తన ప్రాయశ్చిత్తపు లాభములను తన శిష్యులపై కురిపించుటకై. కాని యూదులు సంపూర్ణ అంధకారములోనే మిగిలిపోయారు. రక్షణయోజన విషయమై వారికి కలగవలసిన సమస్త వెలుగును వారు కోల్పోయి, అయినప్పటికిని తమ వ్యర్థమైన బలులయందును అర్పణలయందును నమ్మిక ఉంచుచున్నారు. భూమ్య పరిశుద్ధమందిర స్థానం పరలోక పరిశుద్ధమందిరము దాల్చియున్నది; అయినను ఆ మార్పును గూర్చి వారికి జ్ఞానం లేదు. కాబట్టి పరిశుద్ధస్థలములో క్రీస్తు మధ్యవర్తిత్వముచేత వారికి లాభపడుట సాధ్యంకాలేదు.</w:t>
      </w:r>
    </w:p>
    <w:p>
      <w:pPr>
        <w:pStyle w:val="ArticleScripture"/>
        <w:jc w:val="left"/>
      </w:pPr>
      <w:r>
        <w:rPr>
          <w:rFonts w:ascii="Nirmala UI" w:hAnsi="Nirmala UI" w:eastAsia="Nirmala UI" w:cs="Nirmala UI"/>
        </w:rPr>
        <w:t>క్రీస్తును తిరస్కరించి సిలువకు వేసిన యూదుల ప్రవర్తనను అనేకులు భయభ్రాంతులతో చూచుచున్నారు; ఆయన అనుభవించిన అవమానకర దుర్వ్యవహారమునకు సంబంధించిన వృత్తాంతమును వారు చదువుచుండగా, తాము ఆయనను ప్రేమించుచున్నమని, పేతురు చేసినట్లుగా ఆయనను నిరాకరించి ఉండబోమని, యూదులు చేసినట్లుగా ఆయనను సిలువవేసి ఉండబోమని భావించుదురు. కాని సమస్తుల హృదయములను పరిశోధించువాడు అయిన దేవుడు, తాము అనుభవించుచున్నమని ఒప్పుకొన్న యేసుపై ప్రేమను పరీక్షకు తెచ్చెను. మొదటి దూత సందేశమునకు కలిగిన స్వీకారమును సకల స్వర్గము అత్యంత ఆసక్తితో వీక్షించెను. కాని యేసును ప్రేమించుచున్నమని ఒప్పుకొన్నవారు, సిలువ కథను చదువుచు కన్నీరు కార్చిన అనేకులు, ఆయన రాకువార్తను హేళన చేసిరి. ఆ సందేశమును ఆనందముతో స్వీకరించుటకు బదులుగా, దానిని భ్రమమని ప్రకటించిరి. ఆయన ప్రత్యక్షతను ప్రేమించినవారిని వారు ద్వేషించి, వారిని సంఘములలోనుండి వెలివేసిరి. మొదటి సందేశమును తిరస్కరించినవారు రెండవదిచేత లాభపడలేకపోయిరి; విశ్వాసముచేత యేసుతోకూడ స్వర్గీయ పరిశుద్ధాలయములోని పరమపరిశుద్ధస్థలములో ప్రవేశించుటకు వారిని సిద్ధపరచుటకు ఉద్దేశించిన అర్ధరాత్రి కేకచేత కూడ వారు లాభపడిరి కారు. అలాగే, ఆ ముందరి రెండుసందేశములను తిరస్కరించుటవలన, పరమపరిశుద్ధస్థలములోనికి ప్రవేశమార్గమును చూపు మూడవ దూత సందేశములో ఏ వెలుగును గాని చూడలేనంతవరకు వారు తమ వివేకమును అంధకారపరచుకొనిరి. యూదులు యేసును సిలువవేసినట్లే, నామమాత్ర సంఘములు ఈ సందేశములను సిలువవేసినవని నేను చూచితిని; అందుచేత వారికి పరమపరిశుద్ధస్థలములోనికి వెళ్లుటయొక్క మార్గజ్ఞానము లేదు, మరియు అక్కడ యేసు చేయుచున్న మధ్యవర్తిత్వముచేత వారికి లాభము కలుగజాలదు. ప్రయోజనరహిత బలులను అర్పించిన యూదులవలెనే, వీరు యేసు విడిచిన విభాగమునకు తమ ప్రయోజనరహిత ప్రార్థనలను అర్పించుచున్నారు; మరియు ఆ వంచనయందు సంతోషించిన సాతాను ధార్మిక స్వరూపమును ధరించి, తన శక్తితోను, తన చిహ్నములతోను, అబద్ధ అద్భుతములతోను కార్యముచేసి, వారిని తన ఉచ్చిలో బిగించుటకై, తాము క్రైస్తవులమని చెప్పుకొనువారి మనస్సులను తనవద్దకు నడిపించుచున్నాడు. ప్రారంభ రచనలు,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తొమ్మిది</dc:title>
  <dc:subject>మొదటి దూతుని సందేశము</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