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వంద</w:t>
      </w:r>
    </w:p>
    <w:p>
      <w:pPr>
        <w:pStyle w:val="ArticleSubtitle"/>
        <w:jc w:val="left"/>
      </w:pPr>
      <w:r>
        <w:rPr>
          <w:rFonts w:ascii="Nirmala UI" w:hAnsi="Nirmala UI" w:eastAsia="Nirmala UI" w:cs="Nirmala UI"/>
        </w:rPr>
        <w:t>విశ్వాసముచేత నీతీకరణ కొరకు కొనసాగుతున్న పోరాటం: ప్రొటెస్టెంట్ మతంలో విశ్వాసత్యాగంపై చారిత్రక విశ్లేషణ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1888 లో జరిగిన విద్రోహములో ఎల్డర్లు జోన్స్ మరియు వాగ్నర్ తెచ్చిన సందేశము సత్యములో విశ్వాసముచేత నీతీకరణయొక్క సందేశమే. అపస్తాత ప్రొటెస్టాంటిజం ప్రకారం, సిలువపై క్రీస్తు మరణము సమకూర్చిన నీతీకరణ మనిషిని అతని పాపములలోనే కప్పివేస్తుంది; అయితే ఆయన రక్తము వాస్తవముగా అతని పాపములను తొలగించదు. ఈ అసత్య సిద్ధాంతము పాప నిర్మూలనను రెండవ రాకడ సమయానికి మళ్లిస్తుంది; అప్పుడు పాపులు మాంత్రికముగా రూపాంతరీకృతులవుతారని చెప్పబడుతుంది. అపస్తాత ప్రొటెస్టాంటిజం, అలాగే 1957 నుండి అధికారికముగా లవోదికయ అడ్వెంటిజం, క్రీస్తు కేవలం మన స్థానాపన్నుడే గాని మన ఆదర్శము కాదని వాదిస్తాయి. 1888 కు సంవత్సరం ముందే, సోదరి వైట్ క్రిందివిధముగా వ్రాసింది.</w:t>
      </w:r>
    </w:p>
    <w:p>
      <w:pPr>
        <w:pStyle w:val="ArticleScripture"/>
        <w:jc w:val="left"/>
      </w:pPr>
      <w:r>
        <w:rPr>
          <w:rFonts w:ascii="Nirmala UI" w:hAnsi="Nirmala UI" w:eastAsia="Nirmala UI" w:cs="Nirmala UI"/>
        </w:rPr>
        <w:t>"కొత్త హృదయమును నేను మీకిచ్చెదను, కొత్త ఆత్మను మీలో ఉంచుదును." నేను నా హృదయమంతయు నమ్ముచున్నది ఏమనగా, దేవుని ఆత్మ లోకములోనుండి ఉపసంహరింపబడుచున్నది; గొప్ప వెలుగు మరియు అవకాశములు పొందియు వాటిని ప్రయోజనపరచుకోని వారే ముందుగా వదిలివేయబడుదురు. వారు దేవుని ఆత్మను దుఃఖపెట్టి, దూరమయ్యునట్లు చేసిరి. హృదయములపైను, సంఘములపైను, జాతులపైను సాతాను ప్రదర్శిస్తున్న ప్రస్తుత కార్యాచరణ ప్రతి ప్రవచన విద్యార్థిని ఉలిక్కిపడనిచేయవలెను. అంతము సమీపమైయున్నది. మన సంఘములు లేచెదనుగాక. వ్యక్తిగత సభ్యుల హృదయములలో దేవుని పరివర్తనశక్తి అనుభవింపబడుగాక; అప్పుడు మనము దేవుని ఆత్మ యొక్క లోతైన కదలికను చూచెదము. పాపమునకు కేవలం క్షమాపణ మాత్రమేగాని, యేసు మరణమునకు ఏకైక ఫలితము కాదు. పాపము తొలగింపబడుటకే మాత్రమే గాక, మానవ స్వభావము పునరుద్ధరింపబడి, పునరలంకరింపబడి, తన శిధిలములనుండి పునర్నిర్మింపబడి, దేవుని సన్నిధికి యోగ్యముగా చేయబడునట్లు ఆయన అనంత త్యాగమును చేసెను...</w:t>
      </w:r>
    </w:p>
    <w:p>
      <w:pPr>
        <w:pStyle w:val="ArticleScripture"/>
        <w:jc w:val="left"/>
      </w:pPr>
      <w:r>
        <w:rPr>
          <w:rFonts w:ascii="Nirmala UI" w:hAnsi="Nirmala UI" w:eastAsia="Nirmala UI" w:cs="Nirmala UI"/>
        </w:rPr>
        <w:t>యాకోబు చూచిన, దాని అడుగు భూమిమీద నిలిచి దాని అగ్రస్థ మెట్టు అత్యున్నత స్వర్గములను చేరిన ఆ మెట్టు క్రీస్తే. ఇది రక్షణకు నియమింపబడిన విధానమును తెలుపుచున్నది. ఈ మెట్టు మీద మనము మెట్టు మెట్టు ఎక్కవలెను. మనలో ఎవడైనను అంతిమముగా రక్షింపబడునయెడల, అది మెట్టల అడ్డదండెలను పట్టుకొనినట్లు యేసును బిగిగా పట్టుకొనుటవలననే జరుగును. విశ్వాసికి క్రీస్తు జ్ఞానముగాను ధర్మముగాను పరిశుద్ధీకరణముగాను విమోచనముగాను చేయబడియున్నాడు....</w:t>
      </w:r>
    </w:p>
    <w:p>
      <w:pPr>
        <w:pStyle w:val="ArticleScripture"/>
        <w:jc w:val="left"/>
      </w:pPr>
      <w:r>
        <w:rPr>
          <w:rFonts w:ascii="Nirmala UI" w:hAnsi="Nirmala UI" w:eastAsia="Nirmala UI" w:cs="Nirmala UI"/>
        </w:rPr>
        <w:t>సత్యము తమ వద్ద ఉన్నందున తాము స్థిరంగా నిలుచున్నామని భావించువారిలో కొందరికి భయంకరమైన పతనాలు సంభవిస్తాయి; కానీ వారికి అది యేసునందలి సత్యముగా లేదు. ఒక్క క్షణపు అజాగ్రత్త ఒక ఆత్మను పరిహరించరాని వినాశనంలోకి తోసివేయగలదు. ఒక పాపము రెండవదానికి దారి తీస్తుంది; రెండవది మూడవదానికి మార్గాన్ని సిద్ధం చేస్తుంది; అట్టి క్రమంగా కొనసాగుతుంది. దేవుని విశ్వాసపాత్ర దూతలమై, ఆయన శక్తిచేత కాపాడబడునట్లు నిరంతరం ఆయనను వేడుకొనుచుండవలెను. కర్తవ్యము నుండి ఒక్క అంగుళమైనను వంపు తిరిగితే, శాశ్వత నాశనముతో సమాప్తమగు పాపమార్గమును అనుసరించే ప్రమాదములో పడిపోతాము. మన ప్రతి ఒక్కరికీ ఆశ ఉన్నదే, అయితే ఒక్క మార్గంలోనే—క్రీస్తునకు మనలను దృఢంగా లగ్నముచేసుకొని, ఆయన స్వభావపు పరిపూర్ణతను సాధించుటకై సమస్త శక్తులను ప్రయోగించుటద్వారా.</w:t>
      </w:r>
    </w:p>
    <w:p>
      <w:pPr>
        <w:pStyle w:val="ArticleScripture"/>
        <w:jc w:val="left"/>
      </w:pPr>
      <w:r>
        <w:rPr>
          <w:rFonts w:ascii="Nirmala UI" w:hAnsi="Nirmala UI" w:eastAsia="Nirmala UI" w:cs="Nirmala UI"/>
        </w:rPr>
        <w:t>పాపాన్ని తేలికగా తీసుకొని, పాపియెడల దేవుని ప్రేమనే ఎల్లప్పుడూ ప్రతిపాదించుచున్న ఆ మృదువైన మతబోధ, తాను దానిని పాపమని తెలిసికొని యున్నప్పటికిని పాపములోనే కొనసాగుచుండగా దేవుడు తనను రక్షించునని పాపికి నమ్మకమును కలిగించుచున్నది. ఇదే విధంగా ప్రస్తుత సత్యమును విశ్వసించుచున్నవారమని ప్రకటించు అనేకులు ప్రవర్తిస్తున్నారు. సత్యము వారి జీవితం నుండి వేరుపరచబడుచున్నది; అందువలన అది ప్రాణమును దోషభోదనకు నడిపించుటకును, పరివర్తన చేయుటకును ఇక శక్తి కలిగియుండదు. లోకమును, దాని సంప్రదాయములను, దాని ఆచారములను, దాని ఫ్యాషన్లను విడిచిపెట్టుటకై ప్రతి నాడి, ఆత్మ, కండరములన్నియు పిండివేయునట్లుగా శ్రమించవలెను....</w:t>
      </w:r>
    </w:p>
    <w:p>
      <w:pPr>
        <w:pStyle w:val="ArticleScripture"/>
        <w:jc w:val="left"/>
      </w:pPr>
      <w:r>
        <w:rPr>
          <w:rFonts w:ascii="Nirmala UI" w:hAnsi="Nirmala UI" w:eastAsia="Nirmala UI" w:cs="Nirmala UI"/>
        </w:rPr>
        <w:t>"మీరు పాపమును విడిచిపెట్టి సజీవ విశ్వాసమును ఆచరించినయెడల, పరలోక ఆశీర్వాదాల సంపద మీ స్వంతమగును." ఎంపికిత సందేశాలు, గ్రంథము 3, పుట 155.</w:t>
      </w:r>
    </w:p>
    <w:p>
      <w:pPr>
        <w:pStyle w:val="ArticleBody"/>
        <w:jc w:val="left"/>
      </w:pPr>
      <w:r>
        <w:rPr>
          <w:rFonts w:ascii="Nirmala UI" w:hAnsi="Nirmala UI" w:eastAsia="Nirmala UI" w:cs="Nirmala UI"/>
        </w:rPr>
        <w:t>మతద్రోహి ప్రొటెస్టాంటిజం యొక్క తప్పుడు "గూడీ-గూడీ మతం" 1957లో అడ్వెంటిజం నాల్గవ తరము ఆరంభంలో అధికారిక సిద్ధాంతంగా స్థాపించబడింది. అది న్యాయీకరణమునకు ఒక నిర్వచనాన్ని ప్రతిపాదించింది; అది "పాపి పాపంలోనే కొనసాగుచుండగా దేవుడు తనను రక్షించును అని నమ్మునట్లు ప్రోత్సహించునది." సిలువ బోధించుచున్నది యేమనగా, "పాపమునకు క్షమ యేసు మరణమునకు ఏకైక ఫలితము కాదు," ఏలయనగా, "ఆయన అనంత బలిని అర్పించినది పాపము తొలగింపబడుటకే మాత్రమేకాదు, గాని మానవ స్వభావము పునరుద్ధరింపబడునట్లును, పునఃశోభింపబడునట్లును, దాని శిథిలాలనుండి పునర్నిర్మింపబడునట్లును, దేవుని సన్నిధికి తగినదిగా చేయబడునట్లును కూడా."</w:t>
      </w:r>
    </w:p>
    <w:p>
      <w:pPr>
        <w:pStyle w:val="ArticleBody"/>
        <w:jc w:val="left"/>
      </w:pPr>
      <w:r>
        <w:rPr>
          <w:rFonts w:ascii="Nirmala UI" w:hAnsi="Nirmala UI" w:eastAsia="Nirmala UI" w:cs="Nirmala UI"/>
        </w:rPr>
        <w:t>1957 నాటి తిరుగుబాటు, 1863లో నాటబడిన తిరుగుబాటు విత్తనము 1888లో మొలిచి, అనంతరం 1919లో ప్రచురించబడిన (The Doctrine of Christ) అను పుస్తకముచేత ప్రతిబింబింపబడిన నకిలీ సందేశముతో నీరుపోసి పెంపొందింపబడి, చివరికి ఈ విధమని బహిరంగ ప్రకటన అనే ఫలితాన్ని కలుగజేసిందని స్పష్టపరుస్తుంది: హబక్కూకు యొక్క రెండు ఫలకములు సూచించిన మూల ‘న్యాయస్థుల విశ్వాసము’ ఇప్పుడు తొలగింపబడి, అపస్థాసగ్రస్త ప్రొటెస్టాంటిజములో ఉన్న ‘విశ్వాసముచేత నీతీకరణ’ అను కలుషిత నిర్వచనముచే దాని స్థానము భర్తీ చేయబడెను. యూదా నుండి వచ్చిన అవిధేయ ప్రవక్త హేళనకారుల సమాజమునకు తిరిగి వెళ్లి, బేతేలు లోని అబద్ధ ప్రవక్తతో కూడ భుజించాడు.</w:t>
      </w:r>
    </w:p>
    <w:p>
      <w:pPr>
        <w:pStyle w:val="ArticleBody"/>
        <w:jc w:val="left"/>
      </w:pPr>
      <w:r>
        <w:rPr>
          <w:rFonts w:ascii="Nirmala UI" w:hAnsi="Nirmala UI" w:eastAsia="Nirmala UI" w:cs="Nirmala UI"/>
        </w:rPr>
        <w:t>లవోదిక్యా సంఘమునకు సంబంధించిన ఆ సందేశము మొదట 1856లో మిల్లరైట్ల ఉద్యమమునకు సమర్పింపబడింది; తరువాత 1888లో లవోదిక్యా సంఘమునకే మరల ప్రకటింపబడింది గాని, ప్రతీ దశలోనూ అది తిరస్కరింపబడింది. జోన్స్ మరియు వాగ్గనర్ ప్రకటించిన ఆ సందేశమే, సిస్టర్ వైట్ ప్రకారం, లవోదిక్యాకు ఇచ్చిన సందేశమూ, విశ్వాసముచేత నీతీకరణమనే సందేశమూ రెండూ కాగా, దానిని తిరస్కరించుచున్న తిరుగుబాటుదారులే తాము వాస్తవానికి ‘పురాతన సరిహద్దు గుర్తులను’ కాపాడుతున్నామనే వాదనను సాకుగా చేసుకొని దానిని తిరస్కరించారు. వారు కాపాడుతున్నామని చెప్పిన ఆ ‘సరిహద్దు గుర్తులు’ యథార్థముగా వారి స్వకృత మానవ నిర్మాణమైన ఒక పునాది; అది ఇసుకమీద నిర్మించబడినది.</w:t>
      </w:r>
    </w:p>
    <w:p>
      <w:pPr>
        <w:pStyle w:val="ArticleBody"/>
        <w:jc w:val="left"/>
      </w:pPr>
      <w:r>
        <w:rPr>
          <w:rFonts w:ascii="Nirmala UI" w:hAnsi="Nirmala UI" w:eastAsia="Nirmala UI" w:cs="Nirmala UI"/>
        </w:rPr>
        <w:t>1888లో జోన్స్ మరియు వాగ్నర్ ప్రకటించిన 'విశ్వాసముచేత నీతీకరణ' సందేశంలో, సత్య సువార్త యొక్క ఈ వాస్తవం చేర్చబడియుండెను: నీతీకరింపబడినవారు అలాగే పరిశుద్ధీకరింపబడుతారు. అది ఈ విషయాన్ని నొక్కి చెప్పెను—నీతీకరింపబడుట అనగా కేవలం న్యాయపరంగా 'ప్రకటింపబడుట' మాత్రమేగాక, 'వాస్తవంగా' పరిశుద్ధులుగా చేయబడుట. 1888 తిరుగుబాటుకు పూర్వమే అనేక సంవత్సరాలుగా తాను దీన్ని సమర్పించుచున్నదని సహోదరి వైట్ గుర్తించిన జోన్స్ మరియు వాగ్నర్ వారి సందేశం, నీతీకరణ ఆపాదించబడినప్పుడు పరిశుద్ధీకరణ సమకాలంలోనే ప్రసాదించబడుతుందని నిర్ధారిస్తుంది.</w:t>
      </w:r>
    </w:p>
    <w:p>
      <w:pPr>
        <w:pStyle w:val="ArticleBody"/>
        <w:jc w:val="left"/>
      </w:pPr>
      <w:r>
        <w:rPr>
          <w:rFonts w:ascii="Nirmala UI" w:hAnsi="Nirmala UI" w:eastAsia="Nirmala UI" w:cs="Nirmala UI"/>
        </w:rPr>
        <w:t>ఇతర రీతిగా ఉండలేను; ఎందుకనగా న్యాయపరచబడుటయు పరిశుద్ధీకరణయు రెండూ విశ్వాసిలో పరిశుద్ధాత్మయొక్క సాన్నిధ్యముచేత సాధించబడును. న్యాయపరచబడుటయు పరిశుద్ధీకరణయు అనేవి, విశ్వాసిలో పరిశుద్ధాత్మయొక్క సాన్నిధ్యముచే నెరవేర్చబడే ఒకే కార్యమునందలి రెండు అంశాలను వివరిస్తున్న రెండు పదములు మాత్రమే.</w:t>
      </w:r>
    </w:p>
    <w:p>
      <w:pPr>
        <w:pStyle w:val="ArticleBody"/>
        <w:jc w:val="left"/>
      </w:pPr>
      <w:r>
        <w:rPr>
          <w:rFonts w:ascii="Nirmala UI" w:hAnsi="Nirmala UI" w:eastAsia="Nirmala UI" w:cs="Nirmala UI"/>
        </w:rPr>
        <w:t>మోషే యొక్క అదే సందేశాన్ని కోరహు యొక్క తిరుగుబాటుదారులు తిరస్కరించారు; ఆ సందేశమే 1856లో మళ్లీ, 1888లో మరల తిరస్కరింపబడింది; ఆ తరువాత 1957లో లవోదిక్యా అడ్వెంటిజం యొక్క రక్షణ తత్వశాస్త్రంగా ప్రజాసమ్ముఖంగా ప్రతిష్ఠించబడింది. నిరంతర తిరుగుబాటు దేవునిని అలసపరిచింది, ఎందుకనగా ప్రజలు ఇలా అన్నారు: “చెడును చేయువాడు ప్రతివాడును యెహోవా దృష్టికి మంచివాడు, ఆయన వారికి ఇష్టపడుచున్నాడు; లేదా, తీర్పుదేవుడు ఎక్కడ?”</w:t>
      </w:r>
    </w:p>
    <w:p>
      <w:pPr>
        <w:pStyle w:val="ArticleBody"/>
        <w:jc w:val="left"/>
      </w:pPr>
      <w:r>
        <w:rPr>
          <w:rFonts w:ascii="Nirmala UI" w:hAnsi="Nirmala UI" w:eastAsia="Nirmala UI" w:cs="Nirmala UI"/>
        </w:rPr>
        <w:t>వారు ఇటులన్నారు: “పాపము చేయుచున్నవారే క్రీస్తు రక్తముచేత నీతీకరింపబడినవారు; వారు పాపములోనే కొనసాగుచున్ననూ దేవుడు వారియందు ప్రసన్నుడై యున్నాడు.” ఇది లవోదిక్యా (తీర్పు పొందిన ప్రజలు) వారికి ఇచ్చిన సందేశముచేత సూచింపబడిన ఆత్మీయ మోసమే; ఎందుకనగా క్రీస్తు లవోదిక్యీయులను “దౌర్భాగ్యులును, దయనీయులును, దరిద్రులును, అంధులును, నగ్నులును” అని గుర్తించుచున్ననూ, వారు తామే “ధనవంతులమై, సంపదయందు సమృద్ధి పొందితివిమి, మాకు ఏదియు అవసరము లేదు” అని నమ్ముచున్నారు. మరియు ఆ స్థితిలో వారు వాస్తవముగా ప్రభువుయొక్క నోటినుండి ఉమ్మివేయబడుటకు అంచుననే ఉన్నారు.</w:t>
      </w:r>
    </w:p>
    <w:p>
      <w:pPr>
        <w:pStyle w:val="ArticleBody"/>
        <w:jc w:val="left"/>
      </w:pPr>
      <w:r>
        <w:rPr>
          <w:rFonts w:ascii="Nirmala UI" w:hAnsi="Nirmala UI" w:eastAsia="Nirmala UI" w:cs="Nirmala UI"/>
        </w:rPr>
        <w:t>1844లో జరిగిన మొదటి నిరాశానుభవమును సహించి నిలిచిన మిల్లరైట్ చరిత్రలోని విశ్వాసులు—యిర్మీయా గ్రంథము పదిహేనవ అధ్యాయం పదిహేనవ వచనము నుండీ ఇరవైఒక్కవ వచనము వరకు విశ్వాసపాత్రమైన మందిరనిర్మాతలుగా ప్రతినిధీకరించబడిన వారు—వారు ‘పరిహాసకుల సమితి’లోనికి తిరిగి పోకపోతే తాము దేవుని ‘నోరు’గాను అవుదురని వారికి కలిగిన వాగ్దానమున్నప్పటికీ, వారు ‘పరిహాసకుల సమితి’లోకే (బేతేలు అబద్ధ ప్రవక్తచేత ప్రతిరూపింపబడినది) తిరిగి వెళ్లి, లవోదికీయులుగా పరిణమించి, దేవుని నోటి నుండి ఉమ్మివేయబడబోవుచున్న అంచున నిలుచున్నారు; దీనిని వారు ఎరుగరు.</w:t>
      </w:r>
    </w:p>
    <w:p>
      <w:pPr>
        <w:pStyle w:val="ArticleBody"/>
        <w:jc w:val="left"/>
      </w:pPr>
      <w:r>
        <w:rPr>
          <w:rFonts w:ascii="Nirmala UI" w:hAnsi="Nirmala UI" w:eastAsia="Nirmala UI" w:cs="Nirmala UI"/>
        </w:rPr>
        <w:t>2001 సెప్టెంబర్ 11 న లవోదిక్య ఆడ్వెంటిజం యొక్క స్థితి, 1840 ఆగస్టు 11 న ప్రోటెస్టెంటుల స్థితిచేత నిదర్శనముగా నిలిచింది. ఆ రెండు చరిత్రలు, క్రీస్తు స్నానమందు పరిశుద్ధాత్మ దిగివచ్చినప్పుడు సూక్ష్మ వాదప్రతివాదాలలో తలమునకలైన యూదులచేత నిదర్శనముగా సూచించబడినవి. ఆ మూడు చరిత్రలలో ప్రతిదానిలోను, పూర్వముగా ఎన్నుకోబడిన ప్రజలు దేవునిచే దాటవేయబడుచున్న ప్రక్రియలో ఉండిరి; ఇప్పుడును అట్టే జరుగుచున్నది. స్నానకర్త యోహాను కాలమందు నిబంధన దూత, పేతురు "ఎన్నుకోబడిన తరము"గా గుర్తించిన వారితో నిబంధనలో ప్రవేశించవలసినవాడైయుండెను.</w:t>
      </w:r>
    </w:p>
    <w:p>
      <w:pPr>
        <w:pStyle w:val="ArticleScripture"/>
        <w:jc w:val="left"/>
      </w:pPr>
      <w:r>
        <w:rPr>
          <w:rFonts w:ascii="Nirmala UI" w:hAnsi="Nirmala UI" w:eastAsia="Nirmala UI" w:cs="Nirmala UI"/>
        </w:rPr>
        <w:t>కాని మీరు ఎన్నుకోబడిన వంశము, రాజస్వామ్య యాజకత్వము, పరిశుద్ధ జాతి, దేవునికి స్వాస్థ్యులైన ప్రజలు; మిమ్మును అంధకారములోనుండి తన అద్భుతమైన వెలుగులోనికి పిలిచిన వాని శ్రేష్ఠతలను ప్రకటించుటకై. ఒకనాడు మీరు ప్రజలు కానివారు గాని, ఇప్పుడు దేవుని ప్రజలు; ఒకనాడు కరుణను పొందనివారు గాని, ఇప్పుడు కరుణను పొందినవారు. 1 పేతురు 2:9, 10.</w:t>
      </w:r>
    </w:p>
    <w:p>
      <w:pPr>
        <w:pStyle w:val="ArticleBody"/>
        <w:jc w:val="left"/>
      </w:pPr>
      <w:r>
        <w:rPr>
          <w:rFonts w:ascii="Nirmala UI" w:hAnsi="Nirmala UI" w:eastAsia="Nirmala UI" w:cs="Nirmala UI"/>
        </w:rPr>
        <w:t>పేతురు తనకాలంలోని నూతన ఎన్నుకోబడిన ప్రజలుగా, అప్పటికి క్రైస్తవ సంఘమైయున్న వారినే గుర్తించాడు. క్రీస్తు మరియు స్నానకర్త యోహాను ఇద్దరూ మునుపటి ఎన్నుకోబడిన ప్రజలను ‘పాముల సంతానం’గా గుర్తించిన అదే కాలంలో, వీరు ‘ఎన్నుకోబడిన వంశము’గా ఎన్నుకోబడ్డారు.</w:t>
      </w:r>
    </w:p>
    <w:p>
      <w:pPr>
        <w:pStyle w:val="ArticleScripture"/>
        <w:jc w:val="left"/>
      </w:pPr>
      <w:r>
        <w:rPr>
          <w:rFonts w:ascii="Nirmala UI" w:hAnsi="Nirmala UI" w:eastAsia="Nirmala UI" w:cs="Nirmala UI"/>
        </w:rPr>
        <w:t>ఓ సర్పసంతతీ, మీరు దుష్టులై ఉండి మంచి విషయములను ఎలా పలుకగలరు? యెందుకనగా హృదయములో నిండినదానినుండి నోరు మాట్లాడును. మత్తయి 12:34.</w:t>
      </w:r>
    </w:p>
    <w:p>
      <w:pPr>
        <w:pStyle w:val="ArticleBody"/>
        <w:jc w:val="left"/>
      </w:pPr>
      <w:r>
        <w:rPr>
          <w:rFonts w:ascii="Nirmala UI" w:hAnsi="Nirmala UI" w:eastAsia="Nirmala UI" w:cs="Nirmala UI"/>
        </w:rPr>
        <w:t>గతించిన తరం ‘విషసర్పసంతతి’యై యున్నది; అది సాతాను—బైబిలీయ ప్రవచనంలోని ఆ సరీసృపము—కు చిహ్నము. గతించిన ఆ తరం తమ పరీక్షా కాలమనే పాత్రను నింపివేసి, నాలుగు తరాలపాటు విషసర్ప స్వభావములో స్థిరపడిరి. వారు వేశ్య నుదుటి కలవారై యుండిరి. ఇదే కారణంగా యెహెజ్కేలు ఎనిమిదవ అధ్యాయములోని ఇరవై ఐదు మంది పెద్దలు సూర్యునికి వంగి నమస్కరించుటకు సిద్ధపడిరి. వారు పాపసీ యొక్క స్వభావమును రూపొందించుకొనిరి.</w:t>
      </w:r>
    </w:p>
    <w:p>
      <w:pPr>
        <w:pStyle w:val="ArticleScripture"/>
        <w:jc w:val="left"/>
      </w:pPr>
      <w:r>
        <w:rPr>
          <w:rFonts w:ascii="Nirmala UI" w:hAnsi="Nirmala UI" w:eastAsia="Nirmala UI" w:cs="Nirmala UI"/>
        </w:rPr>
        <w:t>మూడవ దూతయొక్క సందేశము ప్రపంచమంతటికి పంపబడింది; అది మనుష్యులను, తమ నుదుటులయందు గాని చేతులయందు గాని మృగముని గాని దాని ప్రతిమయుగాని ముద్రను స్వీకరించవద్దని హెచ్చరించుచున్నది. ఈ ముద్రను స్వీకరించుట అనగా, దేవుని వాక్యమునకు ప్రత్యక్ష విరోధముగా, మృగము చేసిన అదే తీర్మానమునకు చేరుటయు, అదే భావములను సమర్థించుటయు. రివ్యూ అండ్ హెరాల్డ్, జూలై 13, 1897.</w:t>
      </w:r>
    </w:p>
    <w:p>
      <w:pPr>
        <w:pStyle w:val="ArticleBody"/>
        <w:jc w:val="left"/>
      </w:pPr>
      <w:r>
        <w:rPr>
          <w:rFonts w:ascii="Nirmala UI" w:hAnsi="Nirmala UI" w:eastAsia="Nirmala UI" w:cs="Nirmala UI"/>
        </w:rPr>
        <w:t>మృగముని ముద్రయే పాపపురుషుని ముద్ర; అతడే రోములోని పోప్, సాతానుని భూలోకమందలి ప్రతినిధి. మృగముతో ఏకమనస్సు కావుట అనగా సాతానుతో ఏకమనస్సు కావుటే; అతడు విషసర్పముగా సంకేతీకరింపబడినవాడు.</w:t>
      </w:r>
    </w:p>
    <w:p>
      <w:pPr>
        <w:pStyle w:val="ArticleScripture"/>
        <w:jc w:val="left"/>
      </w:pPr>
      <w:r>
        <w:rPr>
          <w:rFonts w:ascii="Nirmala UI" w:hAnsi="Nirmala UI" w:eastAsia="Nirmala UI" w:cs="Nirmala UI"/>
        </w:rPr>
        <w:t>లోకిక లాభములు మరియు గౌరవములను భద్రపరచుకొనుటకై, సంఘము భూమిపై మహానుభావుల కటాక్షమును మరియు ఆశ్రయమును కోరుటకు ప్రేరేపింపబడెను; అట్టి విధంగా క్రీస్తును తిరస్కరించి, ఆమె సాతానుని ప్రతినిధియైన రోము బిషపుకు విధేయతను అర్పించుటకు ప్రేరేపింపబడెను. మహా సంఘర్షణ, 50.</w:t>
      </w:r>
    </w:p>
    <w:p>
      <w:pPr>
        <w:pStyle w:val="ArticleBody"/>
        <w:jc w:val="left"/>
      </w:pPr>
      <w:r>
        <w:rPr>
          <w:rFonts w:ascii="Nirmala UI" w:hAnsi="Nirmala UI" w:eastAsia="Nirmala UI" w:cs="Nirmala UI"/>
        </w:rPr>
        <w:t>పూర్వం ఎన్నుకోబడిన ప్రజల చివరి తరములో, వారి స్వభావము శాతానుయొక్క స్వభావమును ప్రతిబింబించును. ‘ఎన్నుకోబడిన తరము’ అనబడినవారు, గతకాలమున దేవుని ప్రజలు కానివారే; వారు పరీక్ష, శోధన, శుద్ధీకరణ ప్రక్రియ ద్వారా ఎన్నుకోబడుదురు. ఆ పరీక్షా ప్రక్రియలో ఉత్తీర్ణులైనవారు దేవునితో నిబంధన సంబంధములో ఉండుటకు ఎన్నుకోబడుదురు. ప్రభువు క్రైస్తవ సంఘముతో నిబంధనలో ప్రవేశించెను; తరువాత మిల్లరైట్ అడ్వెంటిజంతోను ప్రవేశించెను; మరల ఆయన నూట నలభై నాలుగు వేలమందితోనూ నిబంధనలో ప్రవేశించుచున్నాడు.</w:t>
      </w:r>
    </w:p>
    <w:p>
      <w:pPr>
        <w:pStyle w:val="ArticleBody"/>
        <w:jc w:val="left"/>
      </w:pPr>
      <w:r>
        <w:rPr>
          <w:rFonts w:ascii="Nirmala UI" w:hAnsi="Nirmala UI" w:eastAsia="Nirmala UI" w:cs="Nirmala UI"/>
        </w:rPr>
        <w:t>గత కాలములో దేవుని ప్రజలు కానివారైయుండి, ఇప్పుడు దేవునిచేత నూతనముగా ఎన్నుకోబడిన ప్రజలతో ప్రభువు నిబంధన చేసికొనునప్పుడు, ఆయన వారికి నిబంధన దూతగా వచ్చును. మలాకీ మూడవ అధ్యాయమును నెరవేర్చిన మూడు చరిత్రలలో ప్రతిదానిలోను, నిబంధన దూతకు మార్గాన్ని సిద్ధపరచు ఒక దూత ఉన్నాడు. మొదటి దూత స్నానమిచ్చువాడు యోహాను; అతడు రెండవ దూతనియు మూడవ దూతనియు ప్రతిరూపముగా నిలిచెను. రెండవ దూత విలియం మిల్లర్. స్నానమిచ్చువాడు యోహాను మరియు విలియం మిల్లర్‌ల ప్రవచనాత్మక లక్షణాలు కలసి, నిబంధన దూత వచ్చి ఆ నూట నలభై నాలుగు వేలమందితో నిబంధన చేసికొనునట్లు ఆయనకు మార్గాన్ని సిద్ధపరచు దూత యొక్క లక్షణాలను స్థాపించును.</w:t>
      </w:r>
    </w:p>
    <w:p>
      <w:pPr>
        <w:pStyle w:val="ArticleBody"/>
        <w:jc w:val="left"/>
      </w:pPr>
      <w:r>
        <w:rPr>
          <w:rFonts w:ascii="Nirmala UI" w:hAnsi="Nirmala UI" w:eastAsia="Nirmala UI" w:cs="Nirmala UI"/>
        </w:rPr>
        <w:t>నిబంధన యొక్క దూతయైన క్రీస్తు తన ఆలయములో అకస్మాత్తుగా ప్రవేశించుటకు ఆయనకు మార్గమును సిద్ధపరచే మూడు దూతలు, పరిశోధనా తీర్పు కాలములో నెరవేర్చబడే ఒక కార్యమును ప్రతిరూపిస్తాయి; ఆ కార్యము నిర్వాహక తీర్పుతో సమాప్తమగును.</w:t>
      </w:r>
    </w:p>
    <w:p>
      <w:pPr>
        <w:pStyle w:val="ArticleScripture"/>
        <w:jc w:val="left"/>
      </w:pPr>
      <w:r>
        <w:rPr>
          <w:rFonts w:ascii="Nirmala UI" w:hAnsi="Nirmala UI" w:eastAsia="Nirmala UI" w:cs="Nirmala UI"/>
        </w:rPr>
        <w:t>ఈ భూమి చరిత్రయొక్క అంత్య దినములలో, తన ఆజ్ఞలను కాపాడుచున్న తన ప్రజలతో దేవుని నిబంధన పునరుద్ధరింపబడును. "ఆ దినమందు నేను వారికొరకు వనమృగములతోను, ఆకాశపు పక్షులతోను, భూమి మీద పాకుచు నడచు ప్రాణులతోను నిబంధన చేయుదును; విల్లును, ఖడ్గమును, యుద్ధమును భూమి నుండి తొలగించెదను; వారిని భద్రతతో నిర్భయముగా పడుకొనునట్లు చేయుదును. నేను నిన్ను నాతో నిత్యముగా నిశ్చయించెదను; అవును, నీతిలోను న్యాయములోను దయాదాక్షిణ్యంలోను కరుణలలోను నిన్ను నాతో నిశ్చయించెదను. విశ్వాస్యతలోను నేను నిన్ను నాతో నిశ్చయించెదను; అప్పుడు నీవు యెహోవాను తెలిసికొందువు."</w:t>
      </w:r>
    </w:p>
    <w:p>
      <w:pPr>
        <w:pStyle w:val="ArticleScripture"/>
        <w:jc w:val="left"/>
      </w:pPr>
      <w:r>
        <w:rPr>
          <w:rFonts w:ascii="Nirmala UI" w:hAnsi="Nirmala UI" w:eastAsia="Nirmala UI" w:cs="Nirmala UI"/>
        </w:rPr>
        <w:t>'ఆ దినమున ఇట్లు జరుగును: నేను స్పందించెదనని యెహోవా సెలవిచ్చును; నేను ఆకాశములకు స్పందించెదను, అవి భూమికి స్పందించును; భూమి ధాన్యమునకు, ద్రాక్షారసమునకు, నూనెకు స్పందించును; అవి యిజ్రెయేలుకు స్పందించును. నేను ఆమెను నా కొరకు భూమిలో విత్తెదను; కరుణ పొందని ఆమెపై నేను కరుణ చూపెదను; నా జనముకాని వారితో, మీరు నా జనమని నేను చెప్పెదను; వారు, నీవే మా దేవుడవని చెప్పుదురు.' హోషేయా 2:14-23.</w:t>
      </w:r>
    </w:p>
    <w:p>
      <w:pPr>
        <w:pStyle w:val="ArticleScripture"/>
        <w:jc w:val="left"/>
      </w:pPr>
      <w:r>
        <w:rPr>
          <w:rFonts w:ascii="Nirmala UI" w:hAnsi="Nirmala UI" w:eastAsia="Nirmala UI" w:cs="Nirmala UI"/>
        </w:rPr>
        <w:t>'ఆ దినమున, . . . ఇశ్రాయేలు అవశేషులు, యాకోబు గృహమునుండి తప్పించుకొనినవారు, . . . సత్యమునందు ఇశ్రాయేలు పరిశుద్ధుడైన యెహోవాపైనే ఆధారపడుదురు.' యెషయా 10:20. 'ప్రతి జాతి, వంశము, భాష, ప్రజల' లోనుండి, 'దేవుని భయపడుడి, ఆయనకు మహిమ నిచ్చుడి; ఏలయనగా ఆయన తీర్పు సమయం వచ్చెను' అనే సందేశమునకు సంతోషపూర్వకముగా ప్రతిస్పందించువారు ఉండుదురు. వారిని ఈ భూమికి బంధించుచున్న ప్రతి విగ్రహమునుండి వారు తిరుగుదురు, మరియు 'ఆకాశమును, భూమిని, సముద్రమును, నీటి మూలములను సృజించిన వానిని ఆరాధింతురు.' వారు ప్రతి చిక్కుముడి నుండి తమ్మును విడిపించుకొందురు, దేవుని కరుణకు స్మారకస్తంభములై లోకమునెదుట నిలుచుదురు. ప్రతి దైవిక ఆజ్ఞకు విధేయులై, వారు 'దేవుని ఆజ్ఞలను కాపాడుచు, యేసు విశ్వాసమును గలవారు' యని దూతలచేతను మనుష్యులచేతను గుర్తింపబడుదురు. ప్రకటన గ్రంథము 14:6-7, 12.</w:t>
      </w:r>
    </w:p>
    <w:p>
      <w:pPr>
        <w:pStyle w:val="ArticleScripture"/>
        <w:jc w:val="left"/>
      </w:pPr>
      <w:r>
        <w:rPr>
          <w:rFonts w:ascii="Nirmala UI" w:hAnsi="Nirmala UI" w:eastAsia="Nirmala UI" w:cs="Nirmala UI"/>
        </w:rPr>
        <w:t>'ఇదిగో, రోజులు వచ్చుచున్నవి, అని ప్రభువు సెలవిచ్చుచున్నాడు; దున్నువాడు కోతకారుని అధిగమించును, ద్రాక్షపళ్లను తొక్కువాడు విత్తనము విత్తువానిని అధిగమించును; పర్వతములు మధురమైన ద్రాక్షారసమును ఒలికించును, సమస్త కొండలు కరిగిపోవును. మరియు నేను నా ఇశ్రాయేలు ప్రజల చెరను మరల [తిరుగుమార్చి] తెచ్చెదను, వారు పాడుబడిన పట్టణములను కట్టించుకొని వాటిలో నివసించెదరు; వారు ద్రాక్షతోటలను నాటి వాటి ద్రాక్షారసమును పానము చేసెదరు; తోటలను కూడ ఏర్పరచుకొని వాటి ఫలమును భుజించెదరు. నేను వారిని వారి దేశములో నాటుదును, నేను వారికి ఇచ్చిన వారి దేశములోనుండి వారు ఇకపై ఎప్పటికీ పీకివేయబడరు, అని నీ దేవుడగు ప్రభువు సెలవిచ్చుచున్నాడు. ఆమోసు 9:13-15.' రివ్యూ అండ్ హెరాల్డ్, ఫిబ్రవరి 26, 1914.</w:t>
      </w:r>
    </w:p>
    <w:p>
      <w:pPr>
        <w:pStyle w:val="ArticleBody"/>
        <w:jc w:val="left"/>
      </w:pPr>
      <w:r>
        <w:rPr>
          <w:rFonts w:ascii="Nirmala UI" w:hAnsi="Nirmala UI" w:eastAsia="Nirmala UI" w:cs="Nirmala UI"/>
        </w:rPr>
        <w:t>మలాకీ మూడవ అధ్యాయం క్రీస్తు కాలములోను, మిల్లర్‌వాదుల కాలములోను నెరవేర్చబడింది; ఆ రెండు చరిత్రలు ఆఖరి దినములలో దాని నెరవేర్పును గుర్తింపజేస్తాయి. సోదరి వైట్ మలాకీ మూడవ అధ్యాయం నెరవేర్పును క్రీస్తు ఆలయ శుద్ధీకరణ కార్యంతో సమన్వయపరుస్తుంది.</w:t>
      </w:r>
    </w:p>
    <w:p>
      <w:pPr>
        <w:pStyle w:val="ArticleScripture"/>
        <w:jc w:val="left"/>
      </w:pPr>
      <w:r>
        <w:rPr>
          <w:rFonts w:ascii="Nirmala UI" w:hAnsi="Nirmala UI" w:eastAsia="Nirmala UI" w:cs="Nirmala UI"/>
        </w:rPr>
        <w:t>"ప్రపంచపు కొనుగోలుదారులను మరియు విక్రేతలను ఆలయములోనుండి తొలగించి దానిని శుభ్రపరచుచు, పాపపు కలుషతనుండి—ఆత్మను కలుషితం చేసే లోకీయ వాంఛలు, స్వార్థపు కామాలు, దుష్ట అలవాట్లు—హృదయాన్ని శుద్ధి చేయుటే తన దౌత్యమని యేసు ప్రకటించాడు. మలాకీ 3:1-3 ఉద్ధరించబడింది." ది డిజైర్ ఆఫ్ ఏజెస్, 161.</w:t>
      </w:r>
    </w:p>
    <w:p>
      <w:pPr>
        <w:pStyle w:val="ArticleBody"/>
        <w:jc w:val="left"/>
      </w:pPr>
      <w:r>
        <w:rPr>
          <w:rFonts w:ascii="Nirmala UI" w:hAnsi="Nirmala UI" w:eastAsia="Nirmala UI" w:cs="Nirmala UI"/>
        </w:rPr>
        <w:t>క్రీస్తు చేసిన దేవాలయ శుద్ధీకరణ, పశ్చాత్తాపి పాపియొక్క హృదయాన్ని శుద్ధి చేయు ఆయన కార్యానికి ప్రతీకగా నిలిచింది. మనుష్యుల మధ్య తన సేవలో, ఆయన భౌతిక దేవాలయమును రెండుసార్లు శుద్ధి చేసెను.</w:t>
      </w:r>
    </w:p>
    <w:p>
      <w:pPr>
        <w:pStyle w:val="ArticleScripture"/>
        <w:jc w:val="left"/>
      </w:pPr>
      <w:r>
        <w:rPr>
          <w:rFonts w:ascii="Nirmala UI" w:hAnsi="Nirmala UI" w:eastAsia="Nirmala UI" w:cs="Nirmala UI"/>
        </w:rPr>
        <w:t>ప్రవక్త ఇలా చెప్పుచున్నాడు: "నేను మరియొక దూతను పరలోకమునుండి దిగివచ్చుట చూచితిని; అతనికి మహా అధికారము ఉండెను; అతని మహిమచేత భూమి ప్రకాశించెను. అతడు బలమైన స్వరముతో ఘనంగా మొఱపెట్టుచు చెప్పెను, బాబులోను గొప్పది పడిపోయెను, పడిపోయెను; దయ్యముల నివాసస్థలముగా మారెను" (ప్రకటన గ్రంథము 18:1, 2). ఇదే రెండవ దూత ప్రకటించిన సందేశము. బాబులోను పడిపోయెను, "ఎందుకనగా ఆమె తన వ్యభిచారమునకు గల కోపద్రాక్షారసమును సమస్త జనములకు త్రాగించెను" (ప్రకటన గ్రంథము 14:8). ఆ ద్రాక్షారసము ఏమి?—ఆమె తప్పుడు సిద్ధాంతములు. నాలుగవ ఆజ్ఞలోని శబతుదినమునకు బదులుగా ఆమె ప్రపంచమునకు తప్పుడు శబతుదినమును ఇచ్చెను; మరియు ఏదెనులో సాతాను మొదట హవ్వతో చెప్పిన అబద్ధమును—ఆత్మకు సహజ అమరత్వము ఉన్నదని—పునరావృతముచేసెను. మరియూ ఆమె అనేక సంబంధిత భ్రమలను విశాలంగా వ్యాప్తి చేసెను, "బోధలుగా మానవుల ఆజ్ఞలను బోధించుచు" (మత్తయి 15:9).</w:t>
      </w:r>
    </w:p>
    <w:p>
      <w:pPr>
        <w:pStyle w:val="ArticleScripture"/>
        <w:jc w:val="left"/>
      </w:pPr>
      <w:r>
        <w:rPr>
          <w:rFonts w:ascii="Nirmala UI" w:hAnsi="Nirmala UI" w:eastAsia="Nirmala UI" w:cs="Nirmala UI"/>
        </w:rPr>
        <w:t>యేసు తన ప్రజా పరిచర్యను ఆరంభించినప్పుడు, ఆయన దేవాలయమును దైవనిందకరమైన అపవిత్రత నుండి శుద్ధి చేసెను. ఆయన పరిచర్య యొక్క అంత్య కార్యములలో దేవాలయమును రెండవసారి శుద్ధిపరచుట కూడ ఒకటైయుండెను. అట్టే, లోకమును హెచ్చరించు తుదికార్యములో సంఘములకు రెండు స్పష్టమైన పిలుపులు ఇవ్వబడును. రెండవ దూత యొక్క సందేశము యిదే: ‘బాబులోను పడిపోయెను, పడిపోయెను, ఆ గొప్ప పట్టణము; ఏలయనగా ఆమె తన వ్యభిచారపు కోపమనే ద్రాక్షారసమును సమస్త జాతులకు పానమియ్యించెను’ (ప్రకటన గ్రంథము 14:8). అలాగే మూడవ దూత సందేశములోని గంభీర పిలుపులో ఆకాశమునుండి ఒక స్వరం వినిపించుచున్నది: ‘ఆమెనుండి బయలుదేరుడి, నా ప్రజలారా, మీరు ఆమె పాపములకు భాగస్వాములు కాకుండునట్లు, ఆమెకు కలిగే మహమ్మారులను మీరు పొందకుండునట్లు. ఏలయనగా ఆమె పాపములు ఆకాశమువరకు చేరియున్నవి, దేవుడు ఆమె అధర్మములను జ్ఞాపకముచేసికొనెను’ (ప్రకటన గ్రంథము 18:4, 5). ఎంపికైన సందేశాలు, పుస్తకం 2, 118.</w:t>
      </w:r>
    </w:p>
    <w:p>
      <w:pPr>
        <w:pStyle w:val="ArticleBody"/>
        <w:jc w:val="left"/>
      </w:pPr>
      <w:r>
        <w:rPr>
          <w:rFonts w:ascii="Nirmala UI" w:hAnsi="Nirmala UI" w:eastAsia="Nirmala UI" w:cs="Nirmala UI"/>
        </w:rPr>
        <w:t>మలాకీ గ్రంథము మూడవ అధ్యాయపు నెరవేర్పులో, నిబంధన యొక్క దూతయైన యేసు అకస్మాత్తుగా తన ఆలయమునకు వచ్చి దానిని రెండుసార్లు శుద్ధి చేయునట్లు ఆయనకై మార్గము సిద్ధపరచిన దూత యోహాను స్నానికుడే. ఆయన మూడు అన్నర సంవత్సరాల పరిచర్యలో, తన పరిచర్య ఆరంభమునందు మరియు ముగింపునందు ఆలయమును శుద్ధి చేసెను; ఇట్లు శుద్ధీకరణ కార్యమునకు అంత్యమును సూచకమగు ఒక ఆరంభము ఉన్నదని గుర్తింపజేసెను. యేసు ఎల్లప్పుడును ఆరంభముతో అంత్యమును చిత్రీకరించెను; ఆల్ఫా మరియు ఓమెగాగా ఆయన కార్యమునకు అనుగుణముగా, ఆ మూడు అన్నర సంవత్సరాల కాలము ఆలయ శుద్ధీకరణతోనే ఆరంభమై, ఆలయ శుద్ధీకరణతోనే సమాప్తమయ్యెను.</w:t>
      </w:r>
    </w:p>
    <w:p>
      <w:pPr>
        <w:pStyle w:val="ArticleBody"/>
        <w:jc w:val="left"/>
      </w:pPr>
      <w:r>
        <w:rPr>
          <w:rFonts w:ascii="Nirmala UI" w:hAnsi="Nirmala UI" w:eastAsia="Nirmala UI" w:cs="Nirmala UI"/>
        </w:rPr>
        <w:t>మూడున్నర సంవత్సరముల ముగింపున ఆయన తన రక్తాన్ని స్రవింపజేసి నిబంధనను దృఢీకరించెను; అట్టి కార్యము ద్వారా, ఆయన ఒక వారమంతకాలము అనేకులతో నిబంధనను దృఢీకరించును, ఆ వారమున మధ్యలో ఆయన నిర్మూలింపబడును అని దానియేలు గ్రంథములోని తొమ్మిదవ అధ్యాయంలోని ప్రవచనం నెరవేరెను.</w:t>
      </w:r>
    </w:p>
    <w:p>
      <w:pPr>
        <w:pStyle w:val="ArticleScripture"/>
        <w:jc w:val="left"/>
      </w:pPr>
      <w:r>
        <w:rPr>
          <w:rFonts w:ascii="Nirmala UI" w:hAnsi="Nirmala UI" w:eastAsia="Nirmala UI" w:cs="Nirmala UI"/>
        </w:rPr>
        <w:t>మరియు అరవై రెండువారముల తరువాత అభిషిక్తుడు నరికివేయబడును, అయితే తననిమిత్తము కాదు; రాబోవు అధిపతి యొక్క ప్రజలు పట్టణమును పరిశుద్ధస్థలమును ధ్వంసము చేయుదురు; దాని అంతము ప్రవాహముతో నుండును, యుద్ధాంతమువరకు విరానములు నిర్ణయింపబడినవి. అతడు ఒక వారమునకు అనేకులతో నిబంధనను స్థిరపరచును; ఆ వారమధ్యమందు బలియు అర్పణమును నిలిపివేయును; అఘోరముల విస్తరణనిమిత్తము అతడు దానిని విరానముగా చేయును, సమాప్తివరకును; మరియు నిర్ణయింపబడినది పాడుబడిన దాని మీద కుమ్మరింపబడును. దానియేలు 9:26, 27.</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ఈ విషయముల విషయమై పుట మీద పుట వ్రాయబడవచ్చును. సంపూర్ణ సమ్మేళనములు అదే వక్రీకృత సూత్రములతో పులియబడి పోతున్నవి. ‘ఎందుకనగా దాని ధనవంతులు హింసతో నిండియున్నారు, దాని నివాసులు అబద్ధములు పలికిరి, వారి నాలుక వారి నోటిలో కపటమైనది.’ ప్రభువు తన సంఘమును శుద్ధపరచుటకై కార్యముచేయును. నిజముగా నేను మీతో చెప్పుచున్నాను, తన నామముతో పిలువబడిన సంస్థలయందు ప్రభువు తిరుగులుపెట్టి పడద్రోయబోవుచున్నాడు.</w:t>
      </w:r>
    </w:p>
    <w:p>
      <w:pPr>
        <w:pStyle w:val="ArticleScripture"/>
        <w:jc w:val="left"/>
      </w:pPr>
      <w:r>
        <w:rPr>
          <w:rFonts w:ascii="Nirmala UI" w:hAnsi="Nirmala UI" w:eastAsia="Nirmala UI" w:cs="Nirmala UI"/>
        </w:rPr>
        <w:t>ఈ శుద్ధీకరణ ప్రక్రియ ఎంత త్వరలో ప్రారంభమగునో నేను చెప్పలేను; అయితే అది దీర్ఘకాలం వాయిదా పడదు. తన చేయిలో వడగాటము కలిగినవాడు తన ఆలయాన్ని దాని నైతిక అపవిత్రత నుండి శుద్ధి చేయును. తన వడకట్టే స్థలమును ఆయన సమగ్రంగా పరిశుభ్రపరచును. స్వల్పమైన అన్యాయమును ఆచరించువారందరితో దేవునికి వ్యాజ్యం కలదు; ఎందుకంటే అట్లు చేయుటవలన వారు దేవుని అధికారమును తిరస్కరించి, ఆదాము సంతానంలోని ప్రతి కుమారునికీ, కుమార్తెకూ క్రీస్తు చేపట్టిన పరిహారము, విమోచనములో తమ భాగమును ప్రమాదంలో పడనిస్తారు. దేవునికి అసహ్యమైన మార్గాన్ని అనుసరించుటతో లాభముండునా? దేవుని సన్నిధిలో అర్పించుటకై మీ ధూపపాత్రలయందు పరాయి అగ్నిని పెట్టి, ‘దాంతో ఏ తేడా లేదు’ అనుట లాభదాయకమా?</w:t>
      </w:r>
    </w:p>
    <w:p>
      <w:pPr>
        <w:pStyle w:val="ArticleScripture"/>
        <w:jc w:val="left"/>
      </w:pPr>
      <w:r>
        <w:rPr>
          <w:rFonts w:ascii="Nirmala UI" w:hAnsi="Nirmala UI" w:eastAsia="Nirmala UI" w:cs="Nirmala UI"/>
        </w:rPr>
        <w:t>బ్యాటిల్ క్రీక్‌లో ఇంతగా కేంద్రీకరించుట దేవుని క్రమానుగుణము కాదు. ఇప్పుడు నెలకొన్న పరిస్థితి, హెచ్చరికగా నాకు ముందుగా చూపబడినదే. ఆ చిత్రణను దర్శించి నా హృదయం తీవ్రంగా వేదన చెందుచున్నది. ఈ నీతిభ్రంశకర స్థితి కలుగకుండునట్లు ప్రభువు హెచ్చరికలను ఇచ్చెను, అయినను అవి శ్రద్ధింపబడలేదు. ‘మీరు భూమికి ఉప్పు; అయినను ఉప్పు తన రుచిని కోల్పోయిన యెడల, దానిని దేనిచేత రుచికరింపగలరు? అది ఇకపై ఏ పనికీ పనికిరాదు; బయటకు పారవేయబడి, మనుష్యులచేత తొక్కబడుట మాత్రమే.’</w:t>
      </w:r>
    </w:p>
    <w:p>
      <w:pPr>
        <w:pStyle w:val="ArticleScripture"/>
        <w:jc w:val="left"/>
      </w:pPr>
      <w:r>
        <w:rPr>
          <w:rFonts w:ascii="Nirmala UI" w:hAnsi="Nirmala UI" w:eastAsia="Nirmala UI" w:cs="Nirmala UI"/>
        </w:rPr>
        <w:t>మేలుకొనుడని నా సహోదరులకు నేను విజ్ఞప్తి చేయుచున్నాను. త్వరితముగా మార్పు సంభవించనియెడల, నిజాలను ప్రజలకు తెలియజేయక తప్పదు; ఏలయనగా ఈ స్థితిగతులు మారవలసిందే; ఇంత ముఖ్యమును పవిత్రమైయున్న కార్యములో మనస్సంతరము పొందని మనుష్యులు ఇకపై నిర్వాహకులుగాను నిర్దేశకులుగాను ఉండరాదు. దావీదుతోకూడ మనము చెప్పక తప్పదు: 'ప్రభువా, నీవు క్రియ చేయుటకు సమయము వచ్చెను; వారు నీ ధర్మశాస్త్రమును రద్దుచేసిరి.' ప్రత్యేక సాక్ష్యములు,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వంద</dc:title>
  <dc:subject>విశ్వాసముచేత నీతీకరణ కొరకు కొనసాగుతున్న పోరాటం: ప్రొటెస్టెంట్ మతంలో విశ్వాసత్యాగంపై చారిత్రక విశ్లేషణ</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