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ఒకటి</w:t>
      </w:r>
    </w:p>
    <w:p>
      <w:pPr>
        <w:pStyle w:val="ArticleSubtitle"/>
        <w:jc w:val="left"/>
      </w:pPr>
      <w:r>
        <w:rPr>
          <w:rFonts w:ascii="Nirmala UI" w:hAnsi="Nirmala UI" w:eastAsia="Nirmala UI" w:cs="Nirmala UI"/>
        </w:rPr>
        <w:t>నిబంధన దూతుడు: శుద్ధీకరణ నుండి శోధన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క్రీస్తు నిబంధనను ధృవీకరించిన ఆ వారము, ఆయన బాప్తిస్మమునుండి, స్తెఫను శిలావేతన సమయంలో పరలోక పరిశుద్ధస్థలమందు క్రీస్తు నిలిచిన వరకు గల కాలాన్ని సూచించెను.</w:t>
      </w:r>
    </w:p>
    <w:p>
      <w:pPr>
        <w:pStyle w:val="ArticleScripture"/>
        <w:jc w:val="left"/>
      </w:pPr>
      <w:r>
        <w:rPr>
          <w:rFonts w:ascii="Nirmala UI" w:hAnsi="Nirmala UI" w:eastAsia="Nirmala UI" w:cs="Nirmala UI"/>
        </w:rPr>
        <w:t>కాని అతడు పరిశుద్ధాత్మతో నిండి, ఆకాశమును స్థిరదృష్టితో చూచి, దేవుని మహిమనును, దేవుని కుడిపార్శ్వమందు నిలిచియున్న యేసుని చూచెను, మరియు చెప్పెను, ఇదిగో, ఆకాశములు తెరచబడి, దేవుని కుడిపార్శ్వమందు నిలిచియున్న మనుష్యకుమారుని నేను చూచుచున్నాను. అప్పుడు వారు గొప్ప స్వరముతో కేకలు వేసి, తమ చెవులను మూసికొని, ఏకమనసై అతనిమీదికి పరుగెత్తిరి, నగరము వెలుపలికి అతనిని తోసికొని వెళ్లి, రాళ్లతో కొట్టిరి; సాక్షులు తమ వస్త్రములను సౌలు అను పేరుగల యౌవనుడి పాదములయొద్ద ఉంచిరి. వారు స్తెఫానును రాళ్లతో కొట్టుచుండగా, అతడు దేవుని నుద్దేశించి పిలుచుచు, ప్రభూ యేసూ, నా ఆత్మను స్వీకరించుము అని చెప్పెను. అతడు మోకాళ్లమీద పడి, గొప్ప స్వరముతో మొఱ్ఱపెట్టి, ప్రభువా, ఈ పాపమును వారిమీదకు ఆపాదింపకుము అని చెప్పెను. ఇది చెప్పి, అతడు నిద్రపోయెను. అపొస్తలుల కార్యములు 7:55-60.</w:t>
      </w:r>
    </w:p>
    <w:p>
      <w:pPr>
        <w:pStyle w:val="ArticleBody"/>
        <w:jc w:val="left"/>
      </w:pPr>
      <w:r>
        <w:rPr>
          <w:rFonts w:ascii="Nirmala UI" w:hAnsi="Nirmala UI" w:eastAsia="Nirmala UI" w:cs="Nirmala UI"/>
        </w:rPr>
        <w:t>స్తెఫను రాళ్లతో కొట్టి హతము చేయబడగా, మీకాయేలు లేచగా, సువార్త అన్యజనులకు చేరింది; ఎందుకనగా ఆ కాలము వరకును సువార్త యూదులకు మాత్రమేగాను పరిమితమైయుండెను.</w:t>
      </w:r>
    </w:p>
    <w:p>
      <w:pPr>
        <w:pStyle w:val="ArticleScripture"/>
        <w:jc w:val="left"/>
      </w:pPr>
      <w:r>
        <w:rPr>
          <w:rFonts w:ascii="Nirmala UI" w:hAnsi="Nirmala UI" w:eastAsia="Nirmala UI" w:cs="Nirmala UI"/>
        </w:rPr>
        <w:t>అప్పుడు దూత ఇలా చెప్పెను, ‘ఒక వారం [ఏడు సంవత్సరాలు] కాలమునకు ఆయన అనేకులతో నిబంధనను స్థిరపరచును.’ రక్షకుడు తన పరిచర్యలో ప్రవేశించిన తరువాత ఏడు సంవత్సరములపాటు సువార్త ప్రత్యేకంగా యూదులకు ప్రకటింపబడవలసి యుండెను; అందులో ముందటి మూడున్నర సంవత్సరములు క్రీస్తు తానే ప్రకటించెను; అనంతరం అపొస్తలులచేత ప్రకటింపబడెను. ‘వారం మధ్యలో ఆయన బలియు నైవేద్యమును నిలిపివేయును.’ దానియేలు 9:27. క్రీ.శ. 31 వసంతకాలమున నిజమైన బలియైన క్రీస్తు కల్వరీపై అర్పింపబడ్డాడు. అప్పుడు ఆలయపు తెర రెండుగా చీలిపోయింది; అది బలి సేవకు ఉన్న పవిత్రతయు ప్రాముఖ్యమును తొలగిపోయినదని సూచించెను. భూమిపై జరుగుతున్న బలియు నైవేద్యమును నిలిపివేయుటకు సమయము వచ్చి చేరెను.</w:t>
      </w:r>
    </w:p>
    <w:p>
      <w:pPr>
        <w:pStyle w:val="ArticleScripture"/>
        <w:jc w:val="left"/>
      </w:pPr>
      <w:r>
        <w:rPr>
          <w:rFonts w:ascii="Nirmala UI" w:hAnsi="Nirmala UI" w:eastAsia="Nirmala UI" w:cs="Nirmala UI"/>
        </w:rPr>
        <w:t>ఆ ఒక్క వారం—ఏడు సంవత్సరాలు—క్రీ.శ. 34లో ముగిసింది. తరువాత, స్తెఫనును రాళ్లతో కొట్టి హతమార్చిన ఘటనద్వారా యూదులు సువార్తను తిరస్కరించిన తమ నిర్ణయానికి తుదముద్ర వేశారు; హింస వలన చెదరిపోయిన శిష్యులు ‘ఎక్కడికక్కడా వాక్యమును ప్రకటించుచు పోయిరి’ (అపొస్తలుల కార్యములు 8:4); మరియు కొద్దికాలానికే హింసకుడైన సౌలు పరివర్తితుడై, అన్యజాతులకు అపొస్తలుడైన పౌలుగా మారెను. యుగాల ఆకాంక్ష, 233.</w:t>
      </w:r>
    </w:p>
    <w:p>
      <w:pPr>
        <w:pStyle w:val="ArticleBody"/>
        <w:jc w:val="left"/>
      </w:pPr>
      <w:r>
        <w:rPr>
          <w:rFonts w:ascii="Nirmala UI" w:hAnsi="Nirmala UI" w:eastAsia="Nirmala UI" w:cs="Nirmala UI"/>
        </w:rPr>
        <w:t>క్రీ.శ. 34 సంవత్సరమునందు, పవిత్ర వారము (రెండు వేల ఐదు వందల ఇరవై దినములు) సమాప్తమై, పురాతన ఇశ్రాయేలు దేవునిచేత విడాకులు పొందెను; వారికిచ్చబడిన పరీక్షాకాలము సంపూర్ణముగా ముగిసెను. ఆ సమయంలో, నిబంధనను తిరస్కరించినదికిగాను, మరియు దేవుని కుమారుని సిలువవేసినదికిగాను, పురాతన ఇశ్రాయేలుపై కలుగవలసిన న్యాయప్రతిఫలము దేవుని కార్యనిర్వాహక తీర్పు పరిధికి లోబడెను. తన దీర్ఘశాంతి కరుణయందు దేవుడు యెరూషలేము నాశనమును క్రీ.శ. 66 నుండి 70 వరకూ జరిగిన ముట్టడి మరియు విధ్వంసకాలమువరకు వాయిదావేసెను.</w:t>
      </w:r>
    </w:p>
    <w:p>
      <w:pPr>
        <w:pStyle w:val="ArticleBody"/>
        <w:jc w:val="left"/>
      </w:pPr>
      <w:r>
        <w:rPr>
          <w:rFonts w:ascii="Nirmala UI" w:hAnsi="Nirmala UI" w:eastAsia="Nirmala UI" w:cs="Nirmala UI"/>
        </w:rPr>
        <w:t>క్రీస్తు ఒడంబడికను స్థిరపరచిన వారమును గుర్తింపజేసిన దానియేలు గ్రంథము తొమ్మిదవ అధ్యాయంలోని వచనాలు, అలాగే, విగ్రహారాధనగల రోము (వచ్చవలసిన అధిపతి) పట్టణమును పరిశుద్ధస్థలమును నాశనము చేయునని కూడా సూచించుచున్నవి; అయితే దేవుడు తన దీర్ఘసహనముతో కూడిన కరుణలో, ప్రాచీన ఇశ్రాయేలు సంతానానికి సువార్తను ఆలకించి తమ పితరులు చేసినట్లుగా ఒక నిర్ణయం చేయుటకు, వారి మధ్య క్రీస్తు మరియు శిష్యుల సేవ కొనసాగిన ఏడు సంవత్సరాల కాలములో సమయమును అనుగ్రహించెను.</w:t>
      </w:r>
    </w:p>
    <w:p>
      <w:pPr>
        <w:pStyle w:val="ArticleScripture"/>
        <w:jc w:val="left"/>
      </w:pPr>
      <w:r>
        <w:rPr>
          <w:rFonts w:ascii="Nirmala UI" w:hAnsi="Nirmala UI" w:eastAsia="Nirmala UI" w:cs="Nirmala UI"/>
        </w:rPr>
        <w:t>యెరూషలేముపై వినాశ తీర్పును క్రీస్తు స్వయంగా ప్రకటించిన తరువాత దాదాపు నలభై సంవత్సరములు పాటు, ప్రభువు ఆ నగరంపైనను ఆ జాతిపైనను తన తీర్పులను ఆలస్యపరచెను. తన సువార్తను నిరాకరించినవారికిని తన కుమారుని హంతకులకును ఎదురు దేవుని దీర్ఘశాంతి విస్మయకరమైనదై యుండెను. ఫలములేని వృక్షదృష్టాంతము యూద జాతితో దేవుని వ్యవహారమును సూచించెను. ‘దానిని నరికివేయుడి; ఇది భూమిని ఎందుకు నిరుపయోగముగా ఆక్రమించుచున్నది?’ (లూకా 13:7) అని ఆజ్ఞ వెలువడియుండెను; అయినాగాని దివ్యకరుణ దానిని ఇంకొంతకాలము కాపాడెను. క్రీస్తు స్వభావమును కార్యమును గూర్చి అవిజ్ఞులై యుండిన వారు యూదులలో ఇంకా అనేకులుండిరి. అలాగే, వారి తల్లిదండ్రులు తృణీకరించిన అవకాశములనైనను వెలుగునైనను పిల్లలు పొందలేదు. అపొస్తలులును వారి సహచరులును చేసిన ప్రచారము ద్వారా దేవుడు వారిమీదకు వెలుగు ప్రకాశింపజేయును; క్రీస్తు జననమునందును జీవనమునందును మాత్రమే కాదు, ఆయన మరణమునందును పునరుత్థానమునందును ప్రవచనము ఎట్లు నెరవేరెనో వారు చూడుటకు వారికి అనుమతి కలుగును. పిల్లలు తల్లిదండ్రుల పాపములనుబట్టి శిక్షింపబడలేదు; అయితే తల్లిదండ్రులకు అనుగ్రహింపబడిన సమస్త వెలుగును గూర్చిన జ్ఞానముతో కూడి, తమకే ప్రసాదింపబడిన అదనపు వెలుగును పిల్లలు నిరాకరించినప్పుడు, వారు తల్లిదండ్రుల పాపములలో భాగస్వాములై, తమ అధర్మముయొక్క కొలతను నింపిరి.</w:t>
      </w:r>
    </w:p>
    <w:p>
      <w:pPr>
        <w:pStyle w:val="ArticleScripture"/>
        <w:jc w:val="left"/>
      </w:pPr>
      <w:r>
        <w:rPr>
          <w:rFonts w:ascii="Nirmala UI" w:hAnsi="Nirmala UI" w:eastAsia="Nirmala UI" w:cs="Nirmala UI"/>
        </w:rPr>
        <w:t>యెరూషలేముపట్ల దేవుని దీర్ఘశాంతము యూదులను వారి మొండి అపశ్చాత్తాపములో మాత్రమే దృఢపరచెను. యేసు శిష్యులపట్ల తమ ద్వేషములోను క్రూరతయందును వారు కృపయొక్క అంతిమ అవకాశమును త్రోసికొట్టిరి. అప్పుడు దేవుడు తన రక్షణను వారియొద్దనుండి ఉపసంహరించెను; సాతాను మరియు అతని దూతలను అడ్డగించిన తన నిరోధక శక్తిని తొలగించెను; అట్టి స్థితిలో ఆ జాతి తాను ఎంచుకున్న నాయకుని అధీనమునకు విడిచిపెట్టబడెను. ఆమె సంతానము తమ దుష్ట ప్రేరణలను నిగ్రహింపునట్లు వారిని శక్తివంతులను చేయు క్రీస్తుయొక్క కృపను తృణీకరించెను; ఇప్పుడు ఆ ప్రేరణలే విజేతలాయిరి. సాతాను ఆత్మలోని అతి క్రూరమయినను అతి నీచమయినను వాసనలును ఆవేశములను రేపెను. మనుష్యులు తర్కించలేదు; వారు తర్కానికి అతీతులై, ఆకస్మిక ప్రేరణలచేతను మూఢకోపముచేతను నడిపింపబడిరి. తమ క్రూరతయందు వారు సాతానికులైపోయిరి. కుటుంబములోను జాతియందును, అత్యున్నతులయందు అతి దిగువస్థితులయందును సమానముగా, అనుమానం, అసూయ, ద్వేషము, కలహము, తిరుగుబాటు, హత్యలు ప్రబలించెను. ఎక్కడయు భద్రత లేకపోయెను. స్నేహితులును బంధువులును ఒకరినొకరు ద్రోహముచేసిరి. తల్లిదండ్రులు తమ పిల్లలను హతముచేసిరి; పిల్లలు తమ తల్లిదండ్రులను హతముచేసిరి. ప్రజల పాలకులకు తమను తాము పాలించుకొనుటకు శక్తి లేకపోయెను. అనియంత్రిత వాసనలు వారిని నిరంకుశులనుగా చేసెను. నిర్దోషుడైన దేవుని కుమారుని శిక్షించుటకై యూదులు అబద్ధ సాక్ష్యమును అంగీకరించిరి. ఇప్పుడు అబద్ధ ఆరోపణల వలన వారి స్వజీవితములు అనిశ్చితులాయిరి. తమ క్రియలచేత వారు చాలాకాలంగా, ‘ఇశ్రాయేలుయొక్క పరిశుద్ధుడు మా ముందరనుండి తొలగింపబడునట్లు చేయుడి’ అని చెప్పుచుండిరి. యెషయా 30:11. ఇప్పుడు వారి కోరిక నెరవేరెను. దేవభయము ఇకపై వారిని కలవరపరచలేదు. సాతాను జాతి నాయకత్వ స్థానం ఆక్రమించెను; అత్యున్నత లౌకికమును ధార్మికమును గల అధికారులందరు అతని ఆధీనములోనికి వచ్చిరి. మహా వివాదము, 27, 28.</w:t>
      </w:r>
    </w:p>
    <w:p>
      <w:pPr>
        <w:pStyle w:val="ArticleBody"/>
        <w:jc w:val="left"/>
      </w:pPr>
      <w:r>
        <w:rPr>
          <w:rFonts w:ascii="Nirmala UI" w:hAnsi="Nirmala UI" w:eastAsia="Nirmala UI" w:cs="Nirmala UI"/>
        </w:rPr>
        <w:t>ఒడంబడికయొక్క దూతగా క్రీస్తు మొదట యూదులకే మాత్రమే తన సేవను నిర్వహించెను. క్రీ.శ. 34లో, స్తెఫను శిలామరణమునప్పుడు, సువార్త అన్యజనులయొద్దకు వెళ్లెను, మరియు దేవుని తీర్పు అమలు కాలము వచ్చెను; అయితే తన కరుణచేత దేవుడు ఆ సమయాన్ని సుమారు నలభై సంవత్సరములపాటు వాయిదా వేశాడు.</w:t>
      </w:r>
    </w:p>
    <w:p>
      <w:pPr>
        <w:pStyle w:val="ArticleBody"/>
        <w:jc w:val="left"/>
      </w:pPr>
      <w:r>
        <w:rPr>
          <w:rFonts w:ascii="Nirmala UI" w:hAnsi="Nirmala UI" w:eastAsia="Nirmala UI" w:cs="Nirmala UI"/>
        </w:rPr>
        <w:t>నిబంధన దూతగా, మలాకీ మూడవ అధ్యాయం నెరవేర్పులో, క్రీస్తు ఆలయమును రెండుసార్లు శుద్ధి చేసెను. అప్పటికి దాటవేయబడి విడాకులు పొందుచున్న నిబంధన ప్రజల కొరకు, అలాగే తరువాత నూతన ఎన్నుకోబడిన ప్రజలుగా కాబోవువారికొరకు, విశేషంగా వేరుపరచబడిన ఒక కాలములో ఆయన అట్లు చేసెను. ఆ కాలము ముగిసిన తరువాత దేవుని కార్యనిర్వాహక తీర్పు కాలము ఆరంభమైంది. తనతో నిబంధనలో ప్రవేశించబోవు నూతన ఎన్నుకోబడిన ప్రజలను స్థాపించుటకై క్రీస్తుయొక్క కార్యమునకు మార్గము సిద్ధపరచిన దూత బాప్తిస్మమిచ్చువాడు యోహానైయే.</w:t>
      </w:r>
    </w:p>
    <w:p>
      <w:pPr>
        <w:pStyle w:val="ArticleBody"/>
        <w:jc w:val="left"/>
      </w:pPr>
      <w:r>
        <w:rPr>
          <w:rFonts w:ascii="Nirmala UI" w:hAnsi="Nirmala UI" w:eastAsia="Nirmala UI" w:cs="Nirmala UI"/>
        </w:rPr>
        <w:t>ఆలయ శుద్ధీకరణలైన ఆ రెండు సంఘటనలు, ఆత్మయొక్క మందిరాన్ని శుద్ధి చేయుటలో క్రీస్తు చేయు కార్యాన్ని నిర్దేశించే దృశ్యబోధలుగా నిలిచినవి. మలాకీ గ్రంథములో మూడవ అధ్యాయమందు నిబంధన దూత హఠాత్తుగా వచ్చునప్పుడు, పూర్వదినములవలె బలిని సమర్పించుటకై ఆయన లేవీయుల కుమారులను శుద్ధపరచి శోధించును.</w:t>
      </w:r>
    </w:p>
    <w:p>
      <w:pPr>
        <w:pStyle w:val="ArticleScripture"/>
        <w:jc w:val="left"/>
      </w:pPr>
      <w:r>
        <w:rPr>
          <w:rFonts w:ascii="Nirmala UI" w:hAnsi="Nirmala UI" w:eastAsia="Nirmala UI" w:cs="Nirmala UI"/>
        </w:rPr>
        <w:t>కాని ఆయన రాకదినమును ఎవడు తట్టుకొనగలడు? ఆయన ప్రత్యక్షమగునప్పుడు ఎవడు నిలబడగలడు? ఏలయనగా ఆయన శోధకుని అగ్నివలెను, ధోవకుల సబ్బువలెను యున్నాడు. ఆయన వెండిని శోధించి పరిశుద్ధిపరచువాడివలె కూర్చుండును; ఆయన లేవీయుల కుమారులను పరిశుద్ధిపరచి, వారిని బంగారమును వెండివలె శోధించును, తద్వారా వారు నీతిలో యెహోవాకు అర్పణను అర్పించునట్లు. అప్పుడు యూదా మరియు యెరూషలేము యొక్క అర్పణ యెహోవాకు ప్రీతికరమగును, ప్రాచీన దినములలోనట్లు, పూర్వ సంవత్సరములలోనట్లు. మలాకీ 3:2-3.</w:t>
      </w:r>
    </w:p>
    <w:p>
      <w:pPr>
        <w:pStyle w:val="ArticleBody"/>
        <w:jc w:val="left"/>
      </w:pPr>
      <w:r>
        <w:rPr>
          <w:rFonts w:ascii="Nirmala UI" w:hAnsi="Nirmala UI" w:eastAsia="Nirmala UI" w:cs="Nirmala UI"/>
        </w:rPr>
        <w:t>మలాకీ గ్రంథము మూడవ అధ్యాయం, అలాగే రెండు ఆలయ శుద్ధీకరణలు, నిబంధన దూతునిచేత నెరవేర్చబడిన లేవి కుమారుల విశ్వాసపు పరిపూర్ణతను సూచించుచున్నవి. లేవి కుమారుల విశ్వాసపు పరిపూర్ణత బంగారపు శుద్ధీకరణతో ప్రతినిధింపబడుతుంది.</w:t>
      </w:r>
    </w:p>
    <w:p>
      <w:pPr>
        <w:pStyle w:val="ArticleScripture"/>
        <w:jc w:val="left"/>
      </w:pPr>
      <w:r>
        <w:rPr>
          <w:rFonts w:ascii="Nirmala UI" w:hAnsi="Nirmala UI" w:eastAsia="Nirmala UI" w:cs="Nirmala UI"/>
        </w:rPr>
        <w:t>సానిటేరియంలో ఏదైనా ప్రభావం కలిగిన వారందరిలోనూ, దేవుని చిత్తానుగుణమైన అనుసరణ, స్వీయ వినయము, క్రీస్తుయొక్క ఆత్మయొక్క అమూల్య ప్రభావమునకు హృదయాన్ని విప్పుట ఉండవలెను. అగ్నిలో శోధింపబడిన బంగారం ప్రేమను మరియు విశ్వాసమును సూచిస్తుంది. చాలామందిలో ప్రేమ దాదాపు లేనట్టే ఉంది. స్వయంపూర్తి భావము వారి మహత్తర అవసరమును గ్రహించకుండా వారి కన్నులను అంధపరచుతుంది. దేవునియొద్దకు దైనందిన పరివర్తనకు, అలాగే ధార్మిక జీవనంలో క్రొత్త, లోతైన, దైనందిన అనుభవానికి అనివార్యమైన అవసరం ఉంది. టెస్టిమోనీస్, సంపుటి 4, 558.</w:t>
      </w:r>
    </w:p>
    <w:p>
      <w:pPr>
        <w:pStyle w:val="ArticleBody"/>
        <w:jc w:val="left"/>
      </w:pPr>
      <w:r>
        <w:rPr>
          <w:rFonts w:ascii="Nirmala UI" w:hAnsi="Nirmala UI" w:eastAsia="Nirmala UI" w:cs="Nirmala UI"/>
        </w:rPr>
        <w:t>మలాకీ మూడవ అధ్యాయం మరియు రెండు ఆలయ శుద్ధీకరణలు, ఒడంబడిక దూతచేత నెరవేర్చబడే, లేవి కుమారులైయున్న వివేకులయందు జ్ఞానవృద్ధి పట్ల ఉన్న అవగాహన యొక్క పరిపూర్ణతను సూచిస్తాయి. లేవి కుమారుల పరిపూర్ణత, వెండి శుద్ధీకరణ ద్వారా ప్రతీకాత్మకముగా సూచించబడింది.</w:t>
      </w:r>
    </w:p>
    <w:p>
      <w:pPr>
        <w:pStyle w:val="ArticleScripture"/>
        <w:jc w:val="left"/>
      </w:pPr>
      <w:r>
        <w:rPr>
          <w:rFonts w:ascii="Nirmala UI" w:hAnsi="Nirmala UI" w:eastAsia="Nirmala UI" w:cs="Nirmala UI"/>
        </w:rPr>
        <w:t>ప్రభువుని వాక్యములు నిర్మల వాక్యములు; భూమి భట్టిలో శోధింపబడిన, ఏడు మార్లు శుద్ధి చేయబడిన వెండి వలె. కీర్తన 12:6.</w:t>
      </w:r>
    </w:p>
    <w:p>
      <w:pPr>
        <w:pStyle w:val="ArticleBody"/>
        <w:jc w:val="left"/>
      </w:pPr>
      <w:r>
        <w:rPr>
          <w:rFonts w:ascii="Nirmala UI" w:hAnsi="Nirmala UI" w:eastAsia="Nirmala UI" w:cs="Nirmala UI"/>
        </w:rPr>
        <w:t>ఒడంబడిక యొక్క దూత లేవి కుమారులను వెండియు బంగారమువలె శుద్ధిపరచును. దేవుని వాక్యమే శుద్ధిపరచునది; ఏలయనగా శుద్ధిపరచబడుట అనగా నీతీకరింపబడుటయు పరిశుద్ధీకరింపబడుటయు కావున.</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మలాకీ గ్రంథము మూడవ అధ్యాయముయొక్క తొలి నెరవేర్పులో, నిబంధనదూతకు మార్గము సిద్ధపరచిన దూత బాప్తిస్మమిచ్చువాడు యోహాను; ఆ అంశమునుబట్టి అతని సందేశము స్వరూపతః చతుర్భాగముగా నుండెను. అతని కార్యములో, నిబంధనదూతచేత నెరవేర్చబడబోవు శుద్ధీకరణకార్యమును గుర్తించి ప్రకటించుటతోపాటు, ఆ నెరవేర్చబడిన శుద్ధీకరణకార్యము ధాన్య వడకట్టు స్థలమును ఊడ్చి శుభ్రపరచుట అనే క్రియతో ప్రతిరూపింపబడినదని చూపించుట కూడ ఉండెను. మునుపటి ఎన్నుకోబడిన ప్రజలు అప్పటికి పక్కన పెట్టబడుచుండిరని అతడు నిర్ధారించెను. అంతేకాక, దేవుని జనులకు లవోదిక్యా సందేశమును ప్రతిపాదించి, వారి పాపములను మరియు వారి పితరుల పాపములను వారికి బహిరంగపరచెను. ఈ సమస్త వాస్తవములను ‘రాబోవు కోపము’ అనే పరివేషములో అతడు స్థాపించెను. మార్గము సిద్ధపరచిన ఆ దూతయొక్క కార్యము, అప్పటికి పక్కన పెట్టబడుచున్న ప్రజల విద్యా వ్యవస్థలో ఎప్పుడూ విద్యాభ్యాసము పొందని ఒకనిచేత చేయబడిన కార్యమును ప్రతిరూపించెను.</w:t>
      </w:r>
    </w:p>
    <w:p>
      <w:pPr>
        <w:pStyle w:val="ArticleScripture"/>
        <w:jc w:val="left"/>
      </w:pPr>
      <w:r>
        <w:rPr>
          <w:rFonts w:ascii="Nirmala UI" w:hAnsi="Nirmala UI" w:eastAsia="Nirmala UI" w:cs="Nirmala UI"/>
        </w:rPr>
        <w:t>బాప్తిస్మదాత యోహానులో ప్రభువు తనకొరకు ప్రభువుయొక్క మార్గమును సిద్ధపరచుటకై ఒక సందేశకుని లేపెను. పాపమును శాసించుచు, దానిని ఖండించుచు, అచంచలమైన సాక్ష్యమును లోకమునకు ప్రకటించుటకై అతడు నియమింపబడినవాడాయెను. అతని నియామకమును మరియు కార్యమును తెలియజేసుచు లూకా ఇలా చెప్పెను: ‘అతడు ఏలీయా ఆత్మయు శక్తియు కలవాడై, ఆయనకు ముందుగా నడచి, తండ్రుల హృదయములను పిల్లలయొద్దకు మరల్చుటకును, అవిధేయులను నీతిమంతుల జ్ఞానమునొద్దకు మరల్చుటకును, ప్రభువునిమిత్తమై సిద్ధపరచబడిన ప్రజలను సిద్ధపరచుటకును పోవును’ (లూకా 1:17).</w:t>
      </w:r>
    </w:p>
    <w:p>
      <w:pPr>
        <w:pStyle w:val="ArticleScripture"/>
        <w:jc w:val="left"/>
      </w:pPr>
      <w:r>
        <w:rPr>
          <w:rFonts w:ascii="Nirmala UI" w:hAnsi="Nirmala UI" w:eastAsia="Nirmala UI" w:cs="Nirmala UI"/>
        </w:rPr>
        <w:t>ఫరిసయ్యులలోను సద్దూకయ్యులలోను చాలామంది యోహాను చేయు స్నానమునొద్దకు వచ్చిరి; వారిని ఉద్దేశించి అతడు చెప్పెను, ‘హెబ్బొప్పుల సంతతియారా, వచ్చబోవు కోపము నుండి పారిపోవుటకు మిమ్మును ఎవడు హెచ్చరించెను? కాబట్టి పశ్చాత్తాపమునకు తగిన ఫలములను కనబరచుడి; మరియు మీలో తామంతట తాము, మాకు తండ్రిగా అబ్రాహాము ఉన్నాడని చెప్పుకొనవలెనని యెంచకుడి; దేవుడు ఈ రాళ్లనుండి అబ్రాహామునికి సంతానమును లేపగలడని మీతో చెప్పుచున్నాను. ఇప్పుడు సైతం గొడ్డలి చెట్ల వేరిమూలన ఉంచబడియున్నది; కావున మంచి ఫలము కలిగించని ప్రతి చెట్టు నరికివేయబడి అగ్నిలో వేయబడును. నేనైతే పశ్చాత్తాపమునకు నీటితో మీకు స్నానమిచ్చుచున్నాను; అయితే నా తరువాత వచ్చువాడు నన్నంటె బలవంతుడై యున్నాడు; ఆయన చెప్పులను మోయుటకైనను నేను యోగ్యుడను కాను; ఆయన మిమ్మును పరిశుద్ధాత్మతోను అగ్నితోను స్నానమిచ్చును. వడికెము ఆయన చేయిలో నుండును; ఆయన తన మాడిని పూర్తిగా శుభ్రపరచి తన గోధుమలను గిడ్డంగిలో కూడదీసుకొనును; అయితే భూసిని ఆరని అగ్నితో కాల్చివేయును’ (మత్తయి 3:7-12).</w:t>
      </w:r>
    </w:p>
    <w:p>
      <w:pPr>
        <w:pStyle w:val="ArticleScripture"/>
        <w:jc w:val="left"/>
      </w:pPr>
      <w:r>
        <w:rPr>
          <w:rFonts w:ascii="Nirmala UI" w:hAnsi="Nirmala UI" w:eastAsia="Nirmala UI" w:cs="Nirmala UI"/>
        </w:rPr>
        <w:t>యోహాను స్వరం బూర వలె ఎత్తబడింది. ఆయనకు కలిగిన నియోగము: ‘నా జనులకు వారి అతిక్రమమును, యాకోబు ఇంటివారికి వారి పాపములను తెలియజేయుము’ (యెషయా 58:1). ఆయన ఎటువంటి మానవ పాండిత్యమును సంపాదించలేదు. దేవుడును ప్రకృతినే ఆయన గురువులుగా పొందాడు. అయితే క్రీస్తుకు ముందుగా మార్గాన్ని సిద్ధపరచుటకై, పూర్వకాల ప్రవక్తలవలె తన స్వరము వినిపింపజేయగల తగిన ధైర్యము గలవాడు, దిగజారిన జాతిని పశ్చాత్తాపమునకు పిలిచే వాడు, ఒకడు అవసరమయ్యాడు. ఎంచుకున్న సందేశాలు, గ్రంథం 2, 147, 148.</w:t>
      </w:r>
    </w:p>
    <w:p>
      <w:pPr>
        <w:pStyle w:val="ArticleBody"/>
        <w:jc w:val="left"/>
      </w:pPr>
      <w:r>
        <w:rPr>
          <w:rFonts w:ascii="Nirmala UI" w:hAnsi="Nirmala UI" w:eastAsia="Nirmala UI" w:cs="Nirmala UI"/>
        </w:rPr>
        <w:t>నిబంధన దూతకు మార్గము సిద్ధపరచిన రెండవ దూత విలియమ్ మిల్లర్; మరియు మిల్లర్ యొక్క వ్యక్తి, కార్యము స్నానకర్త యోహాను ద్వారా ప్రతిరూపింపబడియుండెను.</w:t>
      </w:r>
    </w:p>
    <w:p>
      <w:pPr>
        <w:pStyle w:val="ArticleScripture"/>
        <w:jc w:val="left"/>
      </w:pPr>
      <w:r>
        <w:rPr>
          <w:rFonts w:ascii="Nirmala UI" w:hAnsi="Nirmala UI" w:eastAsia="Nirmala UI" w:cs="Nirmala UI"/>
        </w:rPr>
        <w:t>విలియం మిల్లర్ ప్రకటించిన సత్యాన్ని స్వీకరించుటకు వేలమంది నడిపింపబడ్డారు, మరియు ఎలీయా యొక్క ఆత్మయందు మరియు శక్తియందు దేవుని సేవకులు ఆ సందేశాన్ని ప్రకటించుటకు లేపబడ్డారు. యేసుక్రీస్తు పూర్వగామి యోహాను వలె, ఈ గంభీరమైన సందేశాన్ని ప్రకటించిన వారు చెట్టు వేరిమూల వద్ద గొడ్డలిని ఉంచవలెననే బలమైన ఆవశ్యకతను అనుభవించి, మనుష్యులను పశ్చాత్తాపమునకు తగిన ఫలములను ఫలించుడని పిలిచారు. ప్రారంభిక రచనలు, 233.</w:t>
      </w:r>
    </w:p>
    <w:p>
      <w:pPr>
        <w:pStyle w:val="ArticleBody"/>
        <w:jc w:val="left"/>
      </w:pPr>
      <w:r>
        <w:rPr>
          <w:rFonts w:ascii="Nirmala UI" w:hAnsi="Nirmala UI" w:eastAsia="Nirmala UI" w:cs="Nirmala UI"/>
        </w:rPr>
        <w:t>క్రీస్తు కాలమందు సూక్ష్మవాదనలలో నిమగ్నమైన యూదులు, మెస్సీయా విషయమై తప్పుడు సందేశమును విశ్వసించునట్లు నడిపింపబడ్డారు. "మెస్సీయా" అనేది గ్రీకు పదమైన "క్రీస్తు"కు సమానమైన హెబ్రీ పదము; దాని అర్థము "అభిషిక్తుడు".</w:t>
      </w:r>
    </w:p>
    <w:p>
      <w:pPr>
        <w:pStyle w:val="ArticleScripture"/>
        <w:jc w:val="left"/>
      </w:pPr>
      <w:r>
        <w:rPr>
          <w:rFonts w:ascii="Nirmala UI" w:hAnsi="Nirmala UI" w:eastAsia="Nirmala UI" w:cs="Nirmala UI"/>
        </w:rPr>
        <w:t>దేవుడు ఇశ్రాయేలు సంతానానికి పంపిన వాక్యము, యేసు క్రీస్తుద్వారా సమాధానాన్ని ప్రకటించుచు (ఆయనే సర్వులకును ప్రభువు); ఆ వాక్యము, నేను చెప్పునది, మీరు తెలిసికొనినదే; అది యోహాను ప్రకటించిన బాప్తిస్మానంతరం గలిలయనుండి ఆరంభమై యూదయా అంతట ప్రచురింపబడెను; దేవుడు నజరేతు యేసును పరిశుద్ధాత్మతోను శక్తితోను ఎట్లగా అభిషేకించెనో; ఆయన సత్కార్యములు చేయుచు, దయ్యముచేత పీడింపబడిన వారందరిని స్వస్థపరచుచు తిరిగెను; ఎందుకనగా దేవుడు ఆయనతోకూడుండెను. అపొస్తలుల కార్యములు 10:36-38.</w:t>
      </w:r>
    </w:p>
    <w:p>
      <w:pPr>
        <w:pStyle w:val="ArticleBody"/>
        <w:jc w:val="left"/>
      </w:pPr>
      <w:r>
        <w:rPr>
          <w:rFonts w:ascii="Nirmala UI" w:hAnsi="Nirmala UI" w:eastAsia="Nirmala UI" w:cs="Nirmala UI"/>
        </w:rPr>
        <w:t>"మెస్సియా" మరియు "క్రీస్తు" రెండిటి అర్థమూ "అభిషిక్తుడు". క్రీస్తు తన బాప్తిస్మగ్రహణ సమయమున అభిషిక్తుడయ్యెను; కాబట్టి కఠినార్థంగా ఆయన బాప్తిస్మమువరకు మెస్సియాగాని క్రీస్తుగాని కాలేదు. ఆయన బాప్తిస్మము ప్రవచనాత్మక దృష్ట్యా ప్రకటన గ్రంథము పదవ అధ్యాయములోని దూత దిగివచ్చుటతో (ఆ దూత 1840 ఆగస్టు 11న దిగివచ్చెను) సరిపోలుచున్నది; అదేవిధంగా ప్రకటన గ్రంథము పద్దెనిమిదవ అధ్యాయములోని శక్తిమంత దూత దిగివచ్చుటతోను (అతడు 2001 సెప్టెంబర్ 11న దిగివచ్చెను) సరిపోలుచున్నది. ఈ మూడు ప్రవచన మార్గసూచకాలు తుదివానలో పరిశుద్ధాత్మయొక్క ప్రత్యక్షతను గుర్తింపజేయుచున్నవి.</w:t>
      </w:r>
    </w:p>
    <w:p>
      <w:pPr>
        <w:pStyle w:val="ArticleBody"/>
        <w:jc w:val="left"/>
      </w:pPr>
      <w:r>
        <w:rPr>
          <w:rFonts w:ascii="Nirmala UI" w:hAnsi="Nirmala UI" w:eastAsia="Nirmala UI" w:cs="Nirmala UI"/>
        </w:rPr>
        <w:t>క్షుద్ర వాదాలలో నిమగ్నులైన యూదులు, మెస్సీయుడు సాక్షాత్ భౌమిక రాజ్యాన్ని స్థాపించి, అందులో ఇశ్రాయేలు జాతి సమస్త లోకాన్ని పాలించును అని ప్రకటించిన ఒక తప్పుదారణకు—అసత్య ప్రవచన సందేశానికి—దృఢంగా కట్టుబడ్డారు. అది "శాంతి మరియు సమృద్ధి"ని వాగ్దానం చేసిన అసత్య సందేశమే.</w:t>
      </w:r>
    </w:p>
    <w:p>
      <w:pPr>
        <w:pStyle w:val="ArticleBody"/>
        <w:jc w:val="left"/>
      </w:pPr>
      <w:r>
        <w:rPr>
          <w:rFonts w:ascii="Nirmala UI" w:hAnsi="Nirmala UI" w:eastAsia="Nirmala UI" w:cs="Nirmala UI"/>
        </w:rPr>
        <w:t>విలియం మిల్లర్ సందేశమునకు రెండు ప్రధాన అంశాలు ఉండెను. మొదటిది, పరిశుద్ధస్థలపు శుద్ధీకరణను నిర్దేశించే కాలప్రవచనాల అన్వయము; రెండవది, ప్రొటెస్టాంట్లు విశ్వసించుటకు ప్రవణత గల వెయ్యి సంవత్సరాల సహస్రాబ్దమును గూర్చిన కాథలిక్ వ్యాఖ్యానాన్ని ఆయన తిరస్కరించుట. శాంతి, సమృద్ధులతో నిండిన వెయ్యి సంవత్సరములుగాను సహస్రాబ్దాన్ని గుర్తించే ఆ తప్పుడు దృష్టి, కుతార్కిక యూదులు మెస్సీయ రాజ్యమును గూర్చి కలిగియున్న తప్పుడు అవగాహనలోనే ముందుగా ప్రతిబింబితమైంది.</w:t>
      </w:r>
    </w:p>
    <w:p>
      <w:pPr>
        <w:pStyle w:val="ArticleBody"/>
        <w:jc w:val="left"/>
      </w:pPr>
      <w:r>
        <w:rPr>
          <w:rFonts w:ascii="Nirmala UI" w:hAnsi="Nirmala UI" w:eastAsia="Nirmala UI" w:cs="Nirmala UI"/>
        </w:rPr>
        <w:t>ఆ ఇద్దరు సాక్షులు, తన ఆలయమునకు నిబంధన దూత అకస్మాత్తుగా వచ్చుటకై మార్గము సిద్ధపరచు దూత యొక్క చరిత్రకు సంబంధించిన మూడవ మరియు అంతిమ నెరవేర్పులో, “శాంతి మరియు సుభిక్షము” వాగ్దానం చేసే కపట అంత్య వర్షపు సందేశమును గుర్తించుచున్నారు. ఆ తప్పుడు అంత్య వర్షపు సందేశము “శాంతి మరియు భద్రత” సందేశమని గుర్తించబడింది; కాగా యోహాను బాప్తిస్మదాత యొక్క సందేశము మాత్రం, “మంచి ఫలమును కాయన ప్రతి వృక్షమును నరికి అగ్నిలో పడవేయబడును” అని, “రాబోవు కోపము” వచ్చునప్పుడు గుర్తించెను. ఇదే సంగతిని, కాథలికత్వము బోధించినట్లుగా వెయ్యేండ్ల శాంతియుగము ఉండదని మిల్లర్ చేసిన నిర్ధారణ ద్వారానూ సూచించబడెను; ఎందుకనగా ప్రభువు తిరిగి వచ్చినప్పుడు, తన రాకడ యొక్క తేజస్సుతో భూమిని నాశనము చేయును.</w:t>
      </w:r>
    </w:p>
    <w:p>
      <w:pPr>
        <w:pStyle w:val="ArticleScripture"/>
        <w:jc w:val="left"/>
      </w:pPr>
      <w:r>
        <w:rPr>
          <w:rFonts w:ascii="Nirmala UI" w:hAnsi="Nirmala UI" w:eastAsia="Nirmala UI" w:cs="Nirmala UI"/>
        </w:rPr>
        <w:t>పీడింపబడుచున్న మీకయు మాతోకూడ విశ్రాంతి కలుగును; ప్రభువైన యేసు తన శక్తివంతమైన దూతలతో కూడ పరలోకమునుండి ప్రత్యక్షమగు సమయమున, అగ్నిజ్వాలలలో దేవునిని ఎరుగని వారిమీదను, మన ప్రభువైన యేసుక్రీస్తుయొక్క సువార్తకు లోబడని వారిమీదను ప్రతికారము తీర్చుచు; వారు ప్రభువు సన్నిధినుండియు ఆయన శక్తియొక్క మహిమనుండియు దూరముగా చేయబడి నిత్య వినాశనశిక్షకు లోబడుదురు. 2 థెస్సలొనీకయులకు 1:7-9</w:t>
      </w:r>
    </w:p>
    <w:p>
      <w:pPr>
        <w:pStyle w:val="ArticleBody"/>
        <w:jc w:val="left"/>
      </w:pPr>
      <w:r>
        <w:rPr>
          <w:rFonts w:ascii="Nirmala UI" w:hAnsi="Nirmala UI" w:eastAsia="Nirmala UI" w:cs="Nirmala UI"/>
        </w:rPr>
        <w:t>నిబంధన యొక్క దూత కొత్తగా ఎన్నుకోబడిన ప్రజలతో నిబంధన కుదుర్చుటకు మార్గం సిద్ధం చేసిన మొదటి ఇద్దరు దూతలు, లయోదికేయ అడ్వెంటిజం యొక్క మూడవ తరంలో రూపుదాల్చిన “శాంతి మరియు భద్రత” అనే తప్పుడు అంత్యవర్షపు సందేశం, నాల్గవ తరంలోని లయోదికేయ అడ్వెంటిజం ఇస్లాం యొక్క పాత్రను, మూడవ “హాయ్”లో ప్రతినిధింపబడినట్లు, గుర్తించకుండా చేయుటకై సాతాను రూపకల్పన చేసినదే అని చాటిచెబుతున్నాయి.</w:t>
      </w:r>
    </w:p>
    <w:p>
      <w:pPr>
        <w:pStyle w:val="ArticleBody"/>
        <w:jc w:val="left"/>
      </w:pPr>
      <w:r>
        <w:rPr>
          <w:rFonts w:ascii="Nirmala UI" w:hAnsi="Nirmala UI" w:eastAsia="Nirmala UI" w:cs="Nirmala UI"/>
        </w:rPr>
        <w:t>లేవి కుమారులు ప్రతినిధ్యం వహించే వారికోసం సాధింపబడే శుద్ధీకరణ ప్రక్రియలో, బాప్తిస్మమిచ్చువాడు యోహాను తరువాత వచ్చువాడు తన చేతిలోనున్న వడదీసే వీచికతో తన దంచుమేడను సంపూర్ణముగా ఊడ్చి ‘శుద్ధి’ చేయును. ఆ కార్యము ఆయన వాక్యముచేతనే నెరవేర్చబడును.</w:t>
      </w:r>
    </w:p>
    <w:p>
      <w:pPr>
        <w:pStyle w:val="ArticleScripture"/>
        <w:jc w:val="left"/>
      </w:pPr>
      <w:r>
        <w:rPr>
          <w:rFonts w:ascii="Nirmala UI" w:hAnsi="Nirmala UI" w:eastAsia="Nirmala UI" w:cs="Nirmala UI"/>
        </w:rPr>
        <w:t>'యెత్తుకలము ఆయన చేతిలో ఉన్నది; ఆయన తన దుక్కిని సంపూర్ణముగా శుభ్రపరచి, తన గోధుమలను ధాన్యాగారములో కూడదీసుకొనును.' మత్తయి 3:12. ఇది పరిశోధనకాలాలలో ఒకటి. సత్యవాక్యములచేత, గోధుమలనుండి పిప్పి వేరుపరచబడుచుండెను. గద్దింపును స్వీకరించుటకు అతిగా అహంకారులును స్వయనీతిమంతులునై, దీనతయుక్త జీవితాన్ని అంగీకరించుటకు అతిగా లోకప్రియులై యుండినందున, అనేకులు యేసునుండి వెనుతిరిగిరి. ఇప్పటికీ అనేకులు అదేవిధముగా చేయుచున్నారు. ఈ దినమున ఆత్మలు, కఫర్నహూములోని సమాజమందిరములో ఉన్న ఆ శిష్యులవలెనే, పరీక్షింపబడుచున్నారు. సత్యము హృదయంలో ప్రత్యక్షమైనప్పుడు, వారి జీవితములు దేవుని చిత్తమునకు అనుగుణముగా లేవని వారు గ్రహించుదురు. తమయందు సంపూర్ణమైన మార్పు అవసరమని వారు చూచుదురు; అయితే స్వీయనిరాకరణయుక్త కార్యమును స్వీకరించుటకు సిద్ధపడరు. అందుచేత వారి పాపములు బహిర్గతమగునప్పుడు వారు కోపించుదురు. వారు మనస్తాపపడి దూరమైపోవుదురు; యేసును విడిచిపోయిన ఆ శిష్యులవలెనే గుడుగుడుమంటుచు, 'ఈ వాక్యము కఠినమైనది; దానిని ఎవడు వినగలడు?' The Desire of Ages, 392.</w:t>
      </w:r>
    </w:p>
    <w:p>
      <w:pPr>
        <w:pStyle w:val="ArticleBody"/>
        <w:jc w:val="left"/>
      </w:pPr>
      <w:r>
        <w:rPr>
          <w:rFonts w:ascii="Nirmala UI" w:hAnsi="Nirmala UI" w:eastAsia="Nirmala UI" w:cs="Nirmala UI"/>
        </w:rPr>
        <w:t>అంత్య వర్షమునకు సంబంధించిన సందేశము హబక్కూకు గ్రంథము రెండవ అధ్యాయములోని “వివాదము”యే; ఆ సందేశమే గోధుమలనుండి తొక్కను వేరు చేయునవి అయిన సత్యవాక్యములు. ఆ విభజనే నిబంధన దూతుడు నిర్వర్తించు శోధన. మిల్లరైట్ చరిత్రలో, దానియేలు గ్రంథము ఎనిమిదవ అధ్యాయము, పద్నాలుగవ వచనముయొక్క సందేశము మొదట విఫలమైనప్పుడు ఒక శోధనను కలుగజేసి, హబక్కూకు గ్రంథము రెండవ అధ్యాయములో చెప్పబడిన ఆలస్యకాలమును మరియు మత్తయి సువార్త ఇరవై ఐదవ అధ్యాయములోని పది కన్యకల ఉపమానమును తెచ్చింది. 1844 అక్టోబర్ 22న మధ్యరాత్రి మొఱ్ఱ యొక్క సందేశము చివరకు నెరవేర్చబడినప్పుడు, అది మరింత గొప్ప శోధనను కలుగజేసింది. అప్పుడు నిబంధన దూతుడు అకస్మాత్తుగా ప్రత్యక్షమై, అంతిమ శోధన మరియు పరిశుద్ధీకరణను ఆరంభించాడు. మూడు పరిశుద్ధీకరణలు మరియు శోధనలలో మొదటి రెండింటిని దాటి వచ్చిన ఆ ఉద్యమము, మూడవ దానిలో విఫలమై, 1863లో లవోదికయ అరణ్యమునకు పంపబడింది.</w:t>
      </w:r>
    </w:p>
    <w:p>
      <w:pPr>
        <w:pStyle w:val="ArticleBody"/>
        <w:jc w:val="left"/>
      </w:pPr>
      <w:r>
        <w:rPr>
          <w:rFonts w:ascii="Nirmala UI" w:hAnsi="Nirmala UI" w:eastAsia="Nirmala UI" w:cs="Nirmala UI"/>
        </w:rPr>
        <w:t>మిల్లరైట్ చరిత్రలో ముందుగా ప్రొటెస్టెంట్లు సత్య వాక్యములచేత శోధింపబడ్డారు; అనంతరం మూడవ పరీక్షాసందేశము ఆగమించినప్పుడు ప్రథమ దూత యొక్క ఉద్యమము శోధింపబడింది. అయితే 1798 నుండి 1844 వరకు నలభై ఆరు సంవత్సరముల కాలమున మిల్లరైట్ ఆలయమునకు నిర్మాణకర్తలై యున్నవారు, 1844 అక్టోబరు 22న ఆగమించిన ఆ మూడవ పరీక్షలో విఫలమయ్యారు, వారు దశ కన్యల ఉపమానమును సంపూర్ణముగా నెరవేర్చినప్పటికీ.</w:t>
      </w:r>
    </w:p>
    <w:p>
      <w:pPr>
        <w:pStyle w:val="ArticleScripture"/>
        <w:jc w:val="left"/>
      </w:pPr>
      <w:r>
        <w:rPr>
          <w:rFonts w:ascii="Nirmala UI" w:hAnsi="Nirmala UI" w:eastAsia="Nirmala UI" w:cs="Nirmala UI"/>
        </w:rPr>
        <w:t>మొదటి మరియు రెండవ దూతల సందేశముల ప్రభావములో వరుణ్ణి కలుసుటకై బయలుదేరిన అనేకులు, ప్రపంచానికి ఇవ్వబడబోయే పరీక్షాత్మకమైన అంతిమ సందేశమైన మూడవదానిని తిరస్కరించారు; మరియు చివరి పిలుపు ఇవ్వబడినప్పుడు కూడా ఇదే విధమైన వైఖరి అవలంబించబడును.</w:t>
      </w:r>
    </w:p>
    <w:p>
      <w:pPr>
        <w:pStyle w:val="ArticleScripture"/>
        <w:jc w:val="left"/>
      </w:pPr>
      <w:r>
        <w:rPr>
          <w:rFonts w:ascii="Nirmala UI" w:hAnsi="Nirmala UI" w:eastAsia="Nirmala UI" w:cs="Nirmala UI"/>
        </w:rPr>
        <w:t>ఈ ఉపమానమునందలి ప్రతి విశేషము శ్రద్ధపూర్వకముగా అధ్యయనము చేయబడవలెను. మనము బుద్ధిమంతులైన కన్యలచే గాని, మూర్ఖ కన్యలచే గాని ప్రతినిధీకరించబడుచున్నాము. రివ్యూ అండ్ హెరాల్డ్, అక్టోబర్ 31, 1899.</w:t>
      </w:r>
    </w:p>
    <w:p>
      <w:pPr>
        <w:pStyle w:val="ArticleBody"/>
        <w:jc w:val="left"/>
      </w:pPr>
      <w:r>
        <w:rPr>
          <w:rFonts w:ascii="Nirmala UI" w:hAnsi="Nirmala UI" w:eastAsia="Nirmala UI" w:cs="Nirmala UI"/>
        </w:rPr>
        <w:t>1844 అక్టోబర్ 22న మూడవ దూత రాకతో ప్రారంభమైన ప్రవచనాత్మక చరిత్ర విఫలమై, 1863లో జరిగిన తిరుగుబాటుతో ముగిసింది. 1850 నాటికి సహోదరి వైట్ క్రింది సందేశాన్ని లిఖించారు.</w:t>
      </w:r>
    </w:p>
    <w:p>
      <w:pPr>
        <w:pStyle w:val="ArticleScripture"/>
        <w:jc w:val="left"/>
      </w:pPr>
      <w:r>
        <w:rPr>
          <w:rFonts w:ascii="Nirmala UI" w:hAnsi="Nirmala UI" w:eastAsia="Nirmala UI" w:cs="Nirmala UI"/>
        </w:rPr>
        <w:t>ప్రభువు జనవరి 26న నాకు ఒక దర్శనమిచ్చెను; దానిని నేను వివరించెదను. దేవుని ప్రజలలో కొందరు వివేకహీనులై, నిశ్చేష్టులై యుండుటను చూచితిని; వారు కేవలం అర్ధమెళకువలోనివారై, మనము ఇప్పుడు జీవించుచున్న కాలమును గ్రహింపలేదు; ఇంకా 'మురికి-బురుషము' గల 'మనిషి' లోనికి ప్రవేశించెను, కొందరు ఊడ్చివేయబడుటకు ప్రమాదములో ఉన్నారనియు చూచితిని. వారిని రక్షించుమని, మరికొంతకాలము క్షమించుమని, వారియొక్క భయంకరమైన ప్రమాదము వారికి స్పష్టమగునట్లు చేసి, అది శాశ్వతముగా ఆలస్యమైపోయేకు ముందే వారు సిద్ధపడునట్లు చేయుమని యేసుని వేడుకొంటిని. దూత చెప్పెను, 'శక్తివంతమైన సుడిగాలి వలె వినాశనం వచ్చుచున్నది.' ఈ లోకమును ప్రేమించి, తమ ఆస్తులకు లగ్నులై, వాటితో బంధమును తెంచుకొనుటకు ఇష్టపడక, ఆత్మిక ఆహారము కొరతచేత నశించుచున్న ఆకలిగొన్న గొర్రెలను పోషించుటకై తమ మార్గమున సాగుచున్న సందేశకుల ప్రయాణమును శీఘ్రపరచుట నిమిత్తము వాటిని త్యజింపజాలకపోవుచున్నవారిని కరుణించి రక్షింపవలెనని దూతను వేడుకొంటిని.</w:t>
      </w:r>
    </w:p>
    <w:p>
      <w:pPr>
        <w:pStyle w:val="ArticleScripture"/>
        <w:jc w:val="left"/>
      </w:pPr>
      <w:r>
        <w:rPr>
          <w:rFonts w:ascii="Nirmala UI" w:hAnsi="Nirmala UI" w:eastAsia="Nirmala UI" w:cs="Nirmala UI"/>
        </w:rPr>
        <w:t>వర్తమాన సత్యముని లోపముచేత మరణమునకు లోనవుచున్న బీద ఆత్మలను, అలాగే సత్యమును విశ్వసించుచున్నమని ప్రకటించిన కొందరు, దేవుని కార్యమును ముందుకు నడిపించుటకు అవసరమైన సాధనములను ఆపివేయుటచేత వారిని మరణించనియ్యుచుండుటను, నేను చూచుచుండగా, ఆ దృశ్యం అత్యంత వేదనకరమై, దానిని నాయొద్దనుండి తొలగింపవలెనని దూతను వేడుకొనితిని. దేవుని కారణము వారి ఆస్తిలో కొంతను కోరినపుడు, యేసునొద్దకు వచ్చిన యువకునివలె [Matthew 19:16-22.] వారు దుఃఖముతో వెళ్లిపోయిరని చూచితిని; త్వరలోనే తొర్లుకొచ్చెడి శిక్ష దూసుకుపోయి వారి స్వాస్థ్యమంతటిని ఊడదీసుకుపోయునని, అప్పుడు భౌతిక సంపదలను త్యజించి పరలోకమందు నిధిని సముపార్జించుటకు ఆలస్యమైయుండునని. రివ్యూ అండ్ హెరాల్డ్, ఏప్రిల్ 1, 1850.</w:t>
      </w:r>
    </w:p>
    <w:p>
      <w:pPr>
        <w:pStyle w:val="ArticleBody"/>
        <w:jc w:val="left"/>
      </w:pPr>
      <w:r>
        <w:rPr>
          <w:rFonts w:ascii="Nirmala UI" w:hAnsi="Nirmala UI" w:eastAsia="Nirmala UI" w:cs="Nirmala UI"/>
        </w:rPr>
        <w:t>1850 నాటికి, ధూళి బ్రష్ వహించిన మనిషి ఇప్పటికే వచ్చియుండెను. 1844 అక్టోబరు 22న నిబంధనదూత హఠాత్తుగా తన ఆలయములోకే వచ్చియుండెను, మరియు ఆయన లేవీ కుమారులను శోధించి శుద్ధి చేయుటయందలి కార్యమును ఆరంభించెను.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ఈనాడు ఆత్మలు పరీక్షింపబడి శోధింపబడుచున్నవి; క్రీస్తును త్యజించినవారు త్రొక్కిన అదే మార్గమున అనేకులు నడుచుచున్నారు. వాక్యముచేత పరీక్షింపబడినప్పుడు, వారు దివ్య ఉపదేశకుని నిరాకరించుదురు. తమ జీవితం సత్యముతోను నీతితోను సమన్వయములో లేకపోవుటనుబట్టి గద్దింపబడినప్పుడు, వారు రక్షకుని నుండి త్రిప్పుకొని తొలగిపోవుదురు; మరియు వారి తీర్మానము, అభ్యంతరపడిన శిష్యులది వలె, ఎన్నటికిని మార్పునొందదు. వారు ఇకపై క్రీస్తుతో నడువరు. అట్లే ఈ వాక్యములు నెరవేరుచున్నవి: ‘ఆయన చేతిలో వడగట్టునట్లు గాలిపటం యున్నది; ఆయన తన కొలనును సమూలముగా శుద్ధిపరచి, తన గోధుమలను గిడ్డంగిలో కూడబెట్టును.’ Signs of the Times, మే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ఒకటి</dc:title>
  <dc:subject>నిబంధన దూతుడు: శుద్ధీకరణ నుండి శోధన వరకు</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