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మూడు</w:t>
      </w:r>
    </w:p>
    <w:p>
      <w:pPr>
        <w:pStyle w:val="ArticleSubtitle"/>
        <w:jc w:val="left"/>
      </w:pPr>
      <w:r>
        <w:rPr>
          <w:rFonts w:ascii="Nirmala UI" w:hAnsi="Nirmala UI" w:eastAsia="Nirmala UI" w:cs="Nirmala UI"/>
        </w:rPr>
        <w:t>ప్రవచన ఉన్మీలనం: ప్రవచనా చట్రాల త్రివిధ అన్వయంపై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మేము ప్రవచనముల త్రివిధ అన్వయాలను పరిశీలిస్తున్నాము. 1989లో "కాలాంత్యము"యందు సోవియట్ యూనియన్ పతనముతో ప్రభువు దానియేలు పదకొండవ అధ్యాయములోని చివరి ఆరు వచనములను ముద్రవిప్పినప్పుడు, దేవుని ప్రజల ఆ తరాన్ని పరీక్షించుటకై ఒక "జ్ఞానం పెరుగుదల" ఉద్భవించెనని గుర్తించుటకై మేము ఇది చేయుచున్నాము.</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ఎప్పుడు ఒక సత్యము యూదా గోత్రపు సింహముచే ముద్ర విప్పబడునో, అప్పుడు సాతాను ఆ సందేశమును ప్రతిఘటించుటకు క్రియాశీలమగును. దానియేలు పదకొండవ అధ్యాయమున ఆ తుదివచనములలో వెల్లడింపబడిన సత్యములకు వ్యతిరేకముగా లేవనెత్తబడిన ప్రతిఘటనవలన, ఆ వచనములతో సంబంధిత సత్యములపై మరింత లోతైన అధ్యయనం తప్పనిసరయ్యెను, అట్టి పరిశోధనద్వారా వెల్లడింపబడిన సత్యములను దెబ్బతీయుటకై ప్రతిపాదించబడిన భ్రమలు నిలవకుండునట్లు పరిశుద్ధీకృత రక్షణాత్మక వాదన స్థాపింపబడెను. ఆ వాదప్రతివాదమధ్య వెలుగుకు వచ్చిన సూత్రములలో ఒకటి, ప్రవచనమునకు త్రివిధ అన్వయము. ఇది ఆది దశలోనే, దానియేలు గ్రంథములోని "the daily" ఏమి సూచించుచున్నదో (paganism) అనేదానిగూర్చిన సరియైన అవగాహన అవసరముతోను, అలాగే "taking away of the daily" (508 AD) తో సంబంధితమైన సరియైన చరిత్రగూర్చియు, గుర్తించబడెను.</w:t>
      </w:r>
    </w:p>
    <w:p>
      <w:pPr>
        <w:pStyle w:val="ArticleBody"/>
        <w:jc w:val="left"/>
      </w:pPr>
      <w:r>
        <w:rPr>
          <w:rFonts w:ascii="Nirmala UI" w:hAnsi="Nirmala UI" w:eastAsia="Nirmala UI" w:cs="Nirmala UI"/>
        </w:rPr>
        <w:t>మిల్లరైట్ ప్రవచన నిర్మాణం మొదటి రెండు పాడుచేయు శక్తులకు ఆధారపడి ఉండగా, మూడు పాడుచేయు శక్తులను ప్రవచనపు నిర్మాణంగా గుర్తించుట దానితో సమాంతరమైంది; అలాగే, “దైనందినము”ను పేగనిజమని మిల్లరైట్‌లు చేసిన గుర్తింపు, సిస్టర్ వైట్ చెప్పినట్లుగా ఉండవలసినట్టే, దానియేలు పదకొండవ అధ్యాయం యొక్క చివరి ఆరు వచనాలతో సుసంగతమైన చరిత్రను సమకూర్చింది. అందువల్ల, 1989లో అంత్యకాలమందు ముద్రవిమోచితమైన జ్ఞానమునకు వ్యతిరేకంగా వచ్చిన ప్రతిఘటన, జ్ఞానం పెరిగినకొలదీ, మరింత గొప్ప వెలుగును కలిగించింది; అలాగే, మూడవ దూత ఉద్యమానికి సంబంధించిన నిర్దిష్ట నియమాలు కూడ గుర్తించబడ్డాయి; అవి విలియం మిల్లరు మొదటి దూత ఉద్యమములో సమకూర్చి వినియోగించిన కొన్ని ప్రవచన నియమాల అభివృద్ధికి సమాంతరంగా ఉండినవి.</w:t>
      </w:r>
    </w:p>
    <w:p>
      <w:pPr>
        <w:pStyle w:val="ArticleBody"/>
        <w:jc w:val="left"/>
      </w:pPr>
      <w:r>
        <w:rPr>
          <w:rFonts w:ascii="Nirmala UI" w:hAnsi="Nirmala UI" w:eastAsia="Nirmala UI" w:cs="Nirmala UI"/>
        </w:rPr>
        <w:t>మేము మూడు రోమ్‌ల త్రివిధ అన్వయమును, బబిలోను యొక్క మూడు పతనములను, మరియు మూడు ఏలీయులను పరిశీలించియున్నాము; ఇప్పుడు నిబంధన దూతునికి మార్గాన్ని సిద్ధపరచు మూడు దూతులను పరిశీలనకు తీసుకొనుచున్నాము. మూడు రోమ్‌లు బబిలోను యొక్క మూడు పతనములతో సన్నిహిత మిళితం మరియు సమాంతరత్వము కలిగియున్నదనియు, అలాగే మూడు ఏలీయులతోను, మార్గాన్ని సిద్ధపరచు మూడు దూతులతోను కూడ సన్నిహిత సమాంతరత్వము ఉన్నదనియు మేము గుర్తించియున్నాము. చివరి దినములలో విలియం మిల్లర్ మరియు ఫ్యూచర్ ఫర్ అమెరికా రెండును మూడవ ఏలీయునిగాను, అలాగే మార్గాన్ని సిద్ధపరచు మూడవ దూతునిగాను ప్రతినిధిత్వము వహించుచున్నారు. యేసు ఎల్లప్పుడును ఏ విషయమునకు అంత్యమును దాని ఆరంభముతోనే ఉదాహరించును; మరియు మొదటి దూతుని ఉద్యమము మూడవ దూతుని ఉద్యమముతో సమాంతరముగా నడుచును.</w:t>
      </w:r>
    </w:p>
    <w:p>
      <w:pPr>
        <w:pStyle w:val="ArticleScripture"/>
        <w:jc w:val="left"/>
      </w:pPr>
      <w:r>
        <w:rPr>
          <w:rFonts w:ascii="Nirmala UI" w:hAnsi="Nirmala UI" w:eastAsia="Nirmala UI" w:cs="Nirmala UI"/>
        </w:rPr>
        <w:t>దేవుడు ప్రకటన గ్రంథము 14లోని సందేశాలకు ప్రవచన శ్రేణిలో వాటివాటి స్థానాన్ని నియమించియున్నాడు; ఈ భూమి చరిత్ర ముగింపు వరకు వాటి కార్యము ఆగరాదు. మొదటి మరియు రెండవ దూతల సందేశములు ఈ సమయమునకును సత్యమే; తరువాత వచ్చేదానితో అవి సమాంతరముగా సాగవలెను. మూడవ దూత తన హెచ్చరికను గొప్ప స్వరముతో ప్రకటించుచున్నాడు. 'ఈ సంగతుల తరువాత,' యోహాను చెప్పెను, 'నేను పరలోకములోనుండి మహా అధికారముతో మరియొక దూత దిగివచ్చుట చూచితిని; అతని మహిమచేత భూమి ప్రకాశించెను.' ఈ ప్రకాశములో మూడు సందేశములన్నిటి వెలుగు సమ్మిళితమై యున్నది." The 1888 Materials, 803, 804.</w:t>
      </w:r>
    </w:p>
    <w:p>
      <w:pPr>
        <w:pStyle w:val="ArticleBody"/>
        <w:jc w:val="left"/>
      </w:pPr>
      <w:r>
        <w:rPr>
          <w:rFonts w:ascii="Nirmala UI" w:hAnsi="Nirmala UI" w:eastAsia="Nirmala UI" w:cs="Nirmala UI"/>
        </w:rPr>
        <w:t>మొదటి మరియు రెండవ దూతల ఉద్యమానికి విలియమ్ మిల్లర్ నేతృత్వం వహించాడు. సహోదరి వైట్ మిల్లర్‌ను “ఎంచుకోబడిన సందేశవాహకుడు”గా గుర్తిస్తుంది.</w:t>
      </w:r>
    </w:p>
    <w:p>
      <w:pPr>
        <w:pStyle w:val="ArticleScripture"/>
        <w:jc w:val="left"/>
      </w:pPr>
      <w:r>
        <w:rPr>
          <w:rFonts w:ascii="Nirmala UI" w:hAnsi="Nirmala UI" w:eastAsia="Nirmala UI" w:cs="Nirmala UI"/>
        </w:rPr>
        <w:t>విలియం మిల్లర్ శాతాను రాజ్యమును విక్షోభపరచుచుండెను; మరియు ప్రధాన శత్రువు సందేశముని ప్రభావమును ప్రతిఘటించుట మాత్రమేకాదు, సందేశవాహకునినే సంహరించుటకును యత్నించెను. స్పిరిట్ ఆఫ్ ప్రాఫెసీ, సంపుటము 4, పుట 219.</w:t>
      </w:r>
    </w:p>
    <w:p>
      <w:pPr>
        <w:pStyle w:val="ArticleBody"/>
        <w:jc w:val="left"/>
      </w:pPr>
      <w:r>
        <w:rPr>
          <w:rFonts w:ascii="Nirmala UI" w:hAnsi="Nirmala UI" w:eastAsia="Nirmala UI" w:cs="Nirmala UI"/>
        </w:rPr>
        <w:t>ఆమె కూడా మిల్లర్ ఏలీయా మరియు బాప్తిస్మదాత యోహాను ఉభయులచేత రూపముగా సూచింపబడ్డాడని గుర్తిస్తుంది.</w:t>
      </w:r>
    </w:p>
    <w:p>
      <w:pPr>
        <w:pStyle w:val="ArticleScripture"/>
        <w:jc w:val="left"/>
      </w:pPr>
      <w:r>
        <w:rPr>
          <w:rFonts w:ascii="Nirmala UI" w:hAnsi="Nirmala UI" w:eastAsia="Nirmala UI" w:cs="Nirmala UI"/>
        </w:rPr>
        <w:t>విలియం మిల్లర్ ప్రకటించిన సత్యాన్ని స్వీకరించుటకు వేలమంది నడిపింపబడ్డారు, మరియు ఎలీయా యొక్క ఆత్మయందు మరియు శక్తియందు దేవుని సేవకులు ఆ సందేశాన్ని ప్రకటించుటకు లేపబడ్డారు. యేసుక్రీస్తు పూర్వగామి యోహాను వలె, ఈ గంభీరమైన సందేశాన్ని ప్రకటించిన వారు చెట్టు వేరిమూల వద్ద గొడ్డలిని ఉంచవలెననే బలమైన ఆవశ్యకతను అనుభవించి, మనుష్యులను పశ్చాత్తాపమునకు తగిన ఫలములను ఫలించుడని పిలిచారు. ప్రారంభిక రచనలు, 233.</w:t>
      </w:r>
    </w:p>
    <w:p>
      <w:pPr>
        <w:pStyle w:val="ArticleBody"/>
        <w:jc w:val="left"/>
      </w:pPr>
      <w:r>
        <w:rPr>
          <w:rFonts w:ascii="Nirmala UI" w:hAnsi="Nirmala UI" w:eastAsia="Nirmala UI" w:cs="Nirmala UI"/>
        </w:rPr>
        <w:t>యేసు వాక్యముచొప్పున ద్వితీయ ఎలీయాగా పేర్కొనబడిన స్నానికుడు యోహాను, నిబంధనయొక్క దూతకు మార్గము సిద్ధపరచవలసిన ప్రథమ దూత అయ్యెను. కాబట్టి, తృతీయ దూతయొక్క ఉద్యమమునకు ఒక "ఎన్నుకోబడిన దూత" ఉండునని స్పష్టమగుచున్నది. ఆ దూత ఎలీయా, స్నానికుడు యోహాను, విలియం మిల్లర్ లచే పూర్వరూపముగా సూచింపబడియుండును. మిల్లర్‌తో కలసి ఆ ఇద్దరు ఎన్నుకోబడిన దూతలు ప్రకటన గ్రంథము పద్నాలుగవ అధ్యాయమునందలి మూడు దూతల ఉద్యమమునకు ఆరంభమునకును అంతమునకును ప్రతినిధులై నిలుచున్నారు; అట్లు చేయుచు, వారు కలసి తృతీయ ఎలీయానిగాను, అలాగే నిబంధనయొక్క దూతకు మార్గము సిద్ధపరచవలసిన తృతీయ దూతనిగాను ప్రతినిధులై నిలుచున్నారు.</w:t>
      </w:r>
    </w:p>
    <w:p>
      <w:pPr>
        <w:pStyle w:val="ArticleBody"/>
        <w:jc w:val="left"/>
      </w:pPr>
      <w:r>
        <w:rPr>
          <w:rFonts w:ascii="Nirmala UI" w:hAnsi="Nirmala UI" w:eastAsia="Nirmala UI" w:cs="Nirmala UI"/>
        </w:rPr>
        <w:t>ఆరంభమందలి గాని ముగింపందలి గాని ఎంచబడిన సందేశకుని సందేశమును నిరాకరించుట మరణమే; మరియు Future for America యొక్క సందేశము "line upon line" అనే ప్రవచనాత్మక అన్వయంపై ఆధారపడినది; అది అంత్య వర్షమునకు సంబంధించిన పద్ధతి. "line upon line" అన్వయద్వారా, మిల్లరైట్ ఉద్యమము Future for America ఉద్యమానికి ప్రతిరూపమై నిలిచినదని స్థాపించబడినది. మిల్లరైట్ చరిత్రలోని ఒక మార్గసూచిక, "ఎంచబడిన సందేశకుడు" విలియం మిల్లర్. ఆ మార్గసూచికను నిరాకరించుట అనగా సందేశమునే నిరాకరించుట; కాబట్టి, అడ్వెంటిజము యొక్క ఆరంభముతోను ముగింపుతోను, సందేశమే ఒక ఎంచబడిన సందేశకుని గుర్తించుచున్నదనగునా, సందేశకుని నిరాకరణ కూడా సందేశ నిరాకరణయే అని స్థాపించబడినది. కాబట్టి, సందేశ నిరాకరణ అనగా సందేశకుని నిరాకరణే; అలాగే విపరీతముగాను. నర్తకుడి లేనిచో నృత్యమే ఉండదు.</w:t>
      </w:r>
    </w:p>
    <w:p>
      <w:pPr>
        <w:pStyle w:val="ArticleScripture"/>
        <w:jc w:val="left"/>
      </w:pPr>
      <w:r>
        <w:rPr>
          <w:rFonts w:ascii="Nirmala UI" w:hAnsi="Nirmala UI" w:eastAsia="Nirmala UI" w:cs="Nirmala UI"/>
        </w:rPr>
        <w:t>క్రీస్తు మొదటి ఆగమనమునకు సంబంధించిన ప్రకటనవద్దకు నా దృష్టి తిరిగి మళ్లించబడింది. యేసుకు మార్గమును సిద్ధపరచుటకై యోహాను ఎలీయా ఆత్మయందును శక్తియందును పంపబడెను. యోహాను సాక్ష్యమును తిరస్కరించిన వారు యేసు బోధలచేత ప్రయోజనము పొందలేదు. ఆయన రాకడను ముందుగానే ప్రకటించిన ఆ సందేశమునకు వారు చూపిన ప్రతిఘటన, ఆయన మెస్సీయుడని తెలియజేయు అత్యంత దృఢమైన సాక్ష్యమును సులభంగా స్వీకరించలేని స్థితిలో వారిని ఉంచింది. యోహాను సందేశమును తిరస్కరించిన వారిని సాతాను మరింత ముందుకు నడిపించి, క్రీస్తును నిరాకరించి సిలువేయుటవరకు తీసికొనిపోయెను. ఇట్లు చేయుటవలన, స్వర్గీయ పరిశుద్ధస్థలములోనికి ప్రవేశించు మార్గమును వారికి బోధించబోయిన పెంటెకొస్తు దినమందలి ఆశీర్వాదమును స్వీకరించలేని స్థితిలో తమ్మును ఉంచుకొన్నారు. దేవాలయ తెర చీల్చబడుట యూదుల బలులును కట్టడములును ఇకపై స్వీకరింపబడవని చూపింది. మహా బలి అర్పించబడియును అంగీకరింపబడియును యుండెను; మరియు పెంటెకొస్తు దినమున దిగివచ్చిన పరిశుద్ధాత్ముడు శిష్యుల మనస్సులను భౌమిక పరిశుద్ధస్థలమునుండి స్వర్గీయ పరిశుద్ధస్థలమునకు తీసికొనిపోయెను, అక్కడ యేసు తన స్వరక్తముచేత ప్రవేశించి, తన ప్రాయశ్చిత్తప్రయోజనములను తన శిష్యులపై కుమ్మరించుటకై. అయితే యూదులు సంపూర్ణాంధకారమందు విడిచబడిరి. రక్షణ యోజన విషయంలో తమకు లభింపవలసిన సమస్త వెలుగును వారు కోల్పోయి, అయినను తమ నిష్ఫలమైన బలులును అర్పణలనునే ఆధారపడిరి. స్వర్గీయ పరిశుద్ధస్థలము భౌమిక పరిశుద్ధస్థలమును భర్తీచేసింది; అయినప్పటికీ ఆ మార్పు గూర్చి వారికి యేదియు జ్ఞానం లేదు. కాబట్టి పరిశుద్ధస్థలమందు క్రీస్తు చేసిన మధ్యస్థత్వముచేత వారు ప్రయోజనపడలేకపోయిరి.</w:t>
      </w:r>
    </w:p>
    <w:p>
      <w:pPr>
        <w:pStyle w:val="ArticleScripture"/>
        <w:jc w:val="left"/>
      </w:pPr>
      <w:r>
        <w:rPr>
          <w:rFonts w:ascii="Nirmala UI" w:hAnsi="Nirmala UI" w:eastAsia="Nirmala UI" w:cs="Nirmala UI"/>
        </w:rPr>
        <w:t>యూదులు క్రీస్తును తిరస్కరించి సిలువవేసిన ప్రవర్తనను అనేకులు జుగుప్సయుతో చూచుదురు; మరియు ఆయనపై జరిగిన అవమానకర దుర్వ్యవహార చరిత్రను చదువుచుండగా, తాము ఆయనను ప్రేమించుచున్నామని భావించి, పేతురు చేసినట్లుగా ఆయనను నిరాకరించేవారము కాదని, యూదులు చేసినట్లుగా ఆయనను సిలువవేసేవారము కాదని తలంచుదురు. అయితే సకల హృదయములను చదివి తెలిసికొనువాడైన దేవుడు, తాము అనుభవించుచున్నదని అంగీకరించిన యేసుపై ప్రేమను పరీక్షకు లోనుచేసెను. మొదటి దూత యొక్క సందేశము స్వీకరణను సకల పరలోకం అత్యంత ఆసక్తితో పరిశీలించెను. అయితే యేసును ప్రేమించుచున్నామనీ, సిలువ గాథను చదువుచు కన్నీళ్లు కార్చువారనీ అంగీకరించిన అనేకులు, ఆయన రాకడయొక్క సువార్తను హేళన చేసిరి. ఆ సందేశమును ఆనందముతో స్వీకరించుటకు బదులుగా, దానిని భ్రమమని ప్రకటించిరి. ఆయన ప్రత్యక్షతను ప్రేమించినవారిని ద్వేషించి, వారిని సంఘములనుండి వెలివేసిరి. మొదటి సందేశమును నిరాకరించినవారు రెండవదిచేత లాభము పొందలేకపోయిరి; అలాగే, విశ్వాసముచేత యేసుతో కూడ పరలోక పరిశుద్ధస్థలములోని పరిశుద్ధముల పరిశుద్ధమైన స్థలములో ప్రవేశించుటకై వారిని సిద్ధపరచుటయైన అర్ధరాత్రి మొఱ్ఱచేత కూడ వారికి ప్రయోజనం కలుగలేదు. మరియు మునుపటి రెండు సందేశములను తిరస్కరించుటవలన, వారి వివేకము అంతగా అంధకారమైపోయినదిగనుక, పరిశుద్ధముల పరిశుద్ధమైన స్థలములోనికి ప్రవేశమార్గమును చూపు మూడవ దూత యొక్క సందేశములో వారికి కాంతి యేమియు కనబడదు. యూదులు యేసును సిలువవేసినట్లే, నామధేయ సంఘములు ఈ సందేశములను సిలువ వేసిరని నేను చూచితిని; కాబట్టి పరిశుద్ధముల పరిశుద్ధమైన స్థలములోనికి ప్రవేశమార్గమునకు వారు జ్ఞానము లేనివారైయున్నారు, మరియు అచ్చట యేసు చేయుచున్న మధ్యవర్తిత్వముచేత వారు లాభము పొందజాలరు. ప్రయోజనరహిత బలులను సమర్పించిన యూదులవలెనే, యేసు విడిచిపెట్టిన ఆ విభాగమునకు వీరు తమ ఫలహీన ప్రార్థనలను అర్పించుచున్నారు; మరియు ఆ మోసముచేత సంతోషించిన సాతాను, ధార్మిక రూపాన్ని ధరించి, తమను క్రైస్తవులమని అంగీకరించుకొనువారి మనస్సులను తనవైపుకు మళ్లించుచు, వారిని తన ఉచ్చులో బిగపట్టి బంధించుటకై తన శక్తితోను, తన సూచకములతోను, మిథ్యా మహద్భుతములతోను క్రియచేయుచున్నాడు. ఎర్లీ రైటింగ్స్, 259-261.</w:t>
      </w:r>
    </w:p>
    <w:p>
      <w:pPr>
        <w:pStyle w:val="ArticleBody"/>
        <w:jc w:val="left"/>
      </w:pPr>
      <w:r>
        <w:rPr>
          <w:rFonts w:ascii="Nirmala UI" w:hAnsi="Nirmala UI" w:eastAsia="Nirmala UI" w:cs="Nirmala UI"/>
        </w:rPr>
        <w:t>"యోహాను సాక్ష్యమును తిరస్కరించినవారు యేసు బోధలనుబట్టి లాభపడలేదు," మరియు "మొదటి సందేశమును తిరస్కరించినవారు రెండవదివలన లాభపడలేకపోయిరి; అర్ధరాత్రి పిలుపువలనను వారికి లాభం కలుగలేదు." యోహానుని పరిచర్య క్రీస్తు బాప్తిస్మమునకు పూర్వంగా సాగెను; అనంతరం కొద్దికాలంలోనే తన పరిచర్య ఆరంభమందు ఆయన ఆలయమును శుద్ధి చేసెను. మిల్లర్ యొక్క పరిచర్య, 1844 అక్టోబర్ 22న ఆయన అకస్మాత్తుగా వచ్చినప్పుడు, క్రీస్తు లేవీయుల కుమారులను శుద్ధి చేయుటకై సిద్ధపరచెను. ఆ ఇద్దరు సాక్షులలో ఎవరివిషయములోనైనను, మార్గము సిద్ధపరచు దూతను తిరస్కరించుట మరణముతో సమానము.</w:t>
      </w:r>
    </w:p>
    <w:p>
      <w:pPr>
        <w:pStyle w:val="ArticleBody"/>
        <w:jc w:val="left"/>
      </w:pPr>
      <w:r>
        <w:rPr>
          <w:rFonts w:ascii="Nirmala UI" w:hAnsi="Nirmala UI" w:eastAsia="Nirmala UI" w:cs="Nirmala UI"/>
        </w:rPr>
        <w:t>నిబంధన యొక్క దూతగా తన కార్యములో క్రీస్తు సాధించిన శోధన మరియు పరిశుద్ధీకరణ, లోకమునంతటికీ రక్షణసందేశమును తీసికొనిపోవు కార్యాన్ని నిర్వర్తించుటకు ఒక ప్రజలను లేపుటకే ఉద్దేశించబడినది. కార్యనిర్వాహక తీర్పు ఆరంభమును సూచించు కాలానికి ముందుగానే ఆ కార్యము నిర్వర్తించబడుతుంది. శిష్యుల చరిత్రలో జరిగిన యెరూషలేము విధ్వంసము కార్యనిర్వాహక తీర్పును సూచిస్తుంది; మరియు ఆ కార్యాన్ని నిర్వర్తించుట అనే తమ బాధ్యత నుండి అడ్వెంటిజం వెనుదిరిగినది; అయితే ప్రభువు వారిని సమకూర్చుటకు యత్నించినాడు. వారు లోకమునకు తీసికొనిపోవగలిగిన సందేశమునకు దృశ్య ప్రాతినిధ్యముగా 1850 చార్టును ప్రచురించునట్లు తన ప్రజలను ఆయన నడిపించినాడు.</w:t>
      </w:r>
    </w:p>
    <w:p>
      <w:pPr>
        <w:pStyle w:val="ArticleScripture"/>
        <w:jc w:val="left"/>
      </w:pPr>
      <w:r>
        <w:rPr>
          <w:rFonts w:ascii="Nirmala UI" w:hAnsi="Nirmala UI" w:eastAsia="Nirmala UI" w:cs="Nirmala UI"/>
        </w:rPr>
        <w:t>"ఇశ్రాయేలు జనులు అరణ్యంలో నలభై సంవత్సరములు సంచరించుట దేవుని చిత్తము కాదు; వారిని ఆయన నేరుగా కనాను దేశమునకు నడిపించి, అక్కడ వారిని పరిశుద్ధులైన, సంతోషముగల ప్రజలుగా స్థాపించుటకే ఆయన ఆశయము. అయితే, ‘అవిశ్వాసము నిమిత్తము వారు ప్రవేశింపలేకపోయిరి.’ హెబ్రీయులకు 3:19. వారి వెనుదిరుగుదలచేతను మతత్యాగముచేతను వారు అరణ్యంలో నశించిరి; వాగ్దానదేశములో ప్రవేశింపుటకై యితరులు లేపబడియిరి. అదేవిధముగా, క్రీస్తు రాకడ ఇంత కాలము ఆలస్యమగుటయు, ఆయన ప్రజలు ఈ పాపముతోను దుఃఖముతోను నిండిన లోకములో ఇంతయెన్నో సంవత్సరములు నిలిచియుండుటయు దేవుని చిత్తము కాదు. కాని అవిశ్వాసమువల్ల వారు దేవుని నుండి విడదీయబడియిరి. ఆయన వారికి అప్పగించిన కార్యమును చేయుటకు వారు నిరాకరించినందున, సందేశమును ప్రకటించుటకై యితరులు లేపబడియిరి. లోకమియెడల కరుణచేత, దేవుని కోపము కుమ్మరింపబడుటకు ముందుగా పాపులు హెచ్చరికను ఆలకించుటకును, ఆయనలో ఆశ్రయమును పొందుటకును అవకాశము కలుగునట్లు, యేసు తన రాకడను ఆలసింపజేయుచున్నాడు." The Great Controversy, 458.</w:t>
      </w:r>
    </w:p>
    <w:p>
      <w:pPr>
        <w:pStyle w:val="ArticleBody"/>
        <w:jc w:val="left"/>
      </w:pPr>
      <w:r>
        <w:rPr>
          <w:rFonts w:ascii="Nirmala UI" w:hAnsi="Nirmala UI" w:eastAsia="Nirmala UI" w:cs="Nirmala UI"/>
        </w:rPr>
        <w:t>అడ్వెంటిజము కేవలం తమ విశ్వాసమునందు దృఢముగా నిలిచియుంటే, "వారి కార్యము పూర్తియై యుండెను."</w:t>
      </w:r>
    </w:p>
    <w:p>
      <w:pPr>
        <w:pStyle w:val="ArticleScripture"/>
        <w:jc w:val="left"/>
      </w:pPr>
      <w:r>
        <w:rPr>
          <w:rFonts w:ascii="Nirmala UI" w:hAnsi="Nirmala UI" w:eastAsia="Nirmala UI" w:cs="Nirmala UI"/>
        </w:rPr>
        <w:t>1844లో జరిగిన మహా నిరాశ అనంతరం, అడ్వెంటిస్టులు తమ విశ్వాసమును దృఢంగా పట్టుకొని, దేవుని దైవ నిర్వహణలో తెరచబడుతున్న మార్గమునందు ఏకమనస్సుతో ముందుకు సాగి, మూడవ దూత సందేశమును స్వీకరించి, పరిశుద్ధాత్ముని శక్తిచేత దానిని లోకమంతటికి ప్రకటించియుండిన యెడల, వారు దేవుని రక్షణను దర్శించియుండిరి; ప్రభువు వారి కృషితో మహా శక్తితో కార్యంచేసి వుండెను; కార్యము పూర్తియైయుండెను; మరియు తన ప్రజలను వారి ప్రతిఫలమునకు స్వీకరించుటకై క్రీస్తు ఇదికన్నా ముందే వచ్చియుండెను. కాని ఆ నిరాశను అనుసరించిన సందేహముతోను అనిశ్చితితోను కూడిన కాలమందు అనేకమంది అడ్వెంట్ విశ్వాసులు తమ విశ్వాసమును విడిచిరి. . . . అట్లు కార్యము అడ్డంకి చెంది, లోకము చీకటిలో విడిచబడెను. దేవుని ఆజ్ఞలయందును యేసు విశ్వాసమందును అడ్వెంటిస్టుల యావత్ సమూహము ఏకమైయుండిన యెడల, మన చరిత్ర ఎంత విస్తారముగా భిన్నముగా ఉండియుండెదు! Evangelism, 695.</w:t>
      </w:r>
    </w:p>
    <w:p>
      <w:pPr>
        <w:pStyle w:val="ArticleBody"/>
        <w:jc w:val="left"/>
      </w:pPr>
      <w:r>
        <w:rPr>
          <w:rFonts w:ascii="Nirmala UI" w:hAnsi="Nirmala UI" w:eastAsia="Nirmala UI" w:cs="Nirmala UI"/>
        </w:rPr>
        <w:t>1844 వసంతకాలంలో ఒడంబడిక దూత మిల్లరైట్ల ఉద్యమాన్ని శుద్ధి చేసి, అనంతరం శరదృతువులో మూడవ దూత యొక్క సందేశాన్ని తీసుకొచ్చాడు. మిల్లర్, అతని సందేశం, అలాగే అతడు ప్రతినిధ్యం వహించిన ఉద్యమం పది కన్యల ఉపమానాన్ని నెరవేర్చినవి. ఎక్సెటర్, న్యూ హాంప్షైర్ శిబిరసమావేశంలో "అర్ధరాత్రి కేక" యొక్క సందేశం చేరి, కేవలం రెండు నెలలలోనే ఏ కన్యలవద్ద నూనె ఉందో అది తేలింది. ఆ రెండు వర్గాలు వెలుగులోకి వచ్చాయి; తన చేతిలో భుజింపవలసిన ఒక సందేశమును పట్టుకొని మూడవ దూత వచ్చాడు; అయితే జ్ఞానవంతులైన కన్యలు "సందేహం మరియు అనిశ్చితి యొక్క కాలంలో" తమ "విశ్వాసాన్ని వదిలివేశారు".</w:t>
      </w:r>
    </w:p>
    <w:p>
      <w:pPr>
        <w:pStyle w:val="ArticleBody"/>
        <w:jc w:val="left"/>
      </w:pPr>
      <w:r>
        <w:rPr>
          <w:rFonts w:ascii="Nirmala UI" w:hAnsi="Nirmala UI" w:eastAsia="Nirmala UI" w:cs="Nirmala UI"/>
        </w:rPr>
        <w:t>ఆ "సందేహమూ అనిశ్చితిత్వమూ గల కాలము" ఆయన మరణ సమయమందు శిష్యులచే ప్రతీకీకరించబడెను; అయితే మూడవ దినమున ఆయన తన పునరుత్థాన సందేశాన్ని తన శిష్యులకు విప్పి తెలియజేయుటను ఆరంభించెను, వారు మాత్రం "తమ విశ్వాసాన్ని త్యజించలేదు". మొదటి మరియు రెండవ దూతల సందేశాల ఉద్యమములోని జ్ఞానవంతులైన కన్యలకు ఆ సందేహమూ అనిశ్చితిత్వమూ గల కాలము సుమారు మూడు సంవత్సరములు కొనసాగెను; ఆ దశలో ప్రభువు సహోదరి వైట్‌కు తాను తన ప్రజల అవశేషాన్ని మళ్లీ సమకూర్చుటకై తన చేయి చాచినట్లు వెల్లడించెను. తన ప్రజలను ఆయన వారి ప్రచురణ కార్యమును ఆరంభించుటకును, హబక్కూకు యొక్క రెండవ పట్టికను వెలువరించుటకును నడిపించెను; అయితే "అడ్వెంట్ విశ్వాసులలో అనేకులు తమ విశ్వాసాన్ని త్యజించారు. . . . ఫలితముగా కార్యము అడ్డంకిపాలైయెను, ప్రపంచము చీకటిలో విడిచిపెట్టబడెను."</w:t>
      </w:r>
    </w:p>
    <w:p>
      <w:pPr>
        <w:pStyle w:val="ArticleBody"/>
        <w:jc w:val="left"/>
      </w:pPr>
      <w:r>
        <w:rPr>
          <w:rFonts w:ascii="Nirmala UI" w:hAnsi="Nirmala UI" w:eastAsia="Nirmala UI" w:cs="Nirmala UI"/>
        </w:rPr>
        <w:t>1849 సంవత్సరంలో, మొదటి మరియు రెండవ దూతల సందేశాల ఎంపిక చేయబడిన సందేశవాహకుడు విలియం మిల్లర్ సమాధి చేయబడ్డాడు. 1844 అక్టోబరు 22 నాటి జ్ఞానులైన కన్యలు "తమ విశ్వాసాన్ని దృఢంగా పట్టుకొని, దేవుని తెరచబడుచున్న దైవ పరిపాలనలో ఏకమనస్కులై ముందుకు సాగి" ఉండి ఉంటే, ప్రభువు ఎలీయా యొక్క ఆత్మయు శక్తిలో మరొక సందేశవాహకుని లేపి ఉండేవాడు. దీనికి బదులుగా "క్రీస్తు రాక" "విలంబింపబడి" మరియు "ఆయన ప్రజలు" ప్రాచీన ఇశ్రాయేలువలె "అదేవిధంగా" ఈ "పాపముతోను దుఃఖముతోను నిండిన లోకములో" "అనేక సంవత్సరాలు" "నిలిచి" యుండెదరు.</w:t>
      </w:r>
    </w:p>
    <w:p>
      <w:pPr>
        <w:pStyle w:val="ArticleBody"/>
        <w:jc w:val="left"/>
      </w:pPr>
      <w:r>
        <w:rPr>
          <w:rFonts w:ascii="Nirmala UI" w:hAnsi="Nirmala UI" w:eastAsia="Nirmala UI" w:cs="Nirmala UI"/>
        </w:rPr>
        <w:t>1863 తిరుగుబాటుకు నూట ఇరవై ఆరు సంవత్సరముల తరువాత, ప్రభువు మూడవ దూతకు ఎన్నుకోబడిన సందేశదూతను లేవనెత్తెను. అతని కార్యము, ఒడంబడిక యొక్క దూత అకస్మాత్తుగా తన దేవాలయములో ప్రవేశించునట్లు మార్గమును సిద్ధపరచుటయందును, పరిశోధనా తీర్పు యొక్క ముగింపు దశలలో ఆ దూత నూట నలభై నాలుగు వేలమందితో ఒడంబడిక సంబంధములో ప్రవేశించుటయందును మాత్రమే కాక, త్వరలో రానున్న ఆదివార చట్టముతో ఆరంభమగు నిర్వాహక తీర్పు కాలములో ఆహాబు, యెజెబేలు మరియు ఆమె ప్రవక్తల త్రివిధ ఐక్యమును ఎదుర్కొనునట్లు ఒక సందేశమును సమర్పించుటయందును కూడ ఉండెను.</w:t>
      </w:r>
    </w:p>
    <w:p>
      <w:pPr>
        <w:pStyle w:val="ArticleBody"/>
        <w:jc w:val="left"/>
      </w:pPr>
      <w:r>
        <w:rPr>
          <w:rFonts w:ascii="Nirmala UI" w:hAnsi="Nirmala UI" w:eastAsia="Nirmala UI" w:cs="Nirmala UI"/>
        </w:rPr>
        <w:t>మార్గమును సిద్ధపరచు మూడవ దూత పరిశోధన తీర్పు యొక్క ముగింపు ఘట్టములలో ఒక కార్యము, ఒక సందేశము, ఒక దూత, మరియు ఒక ఉద్యమమును ప్రతినిధ్యం వహించును. మూడవ ఏలీయా నిర్వాహక తీర్పు యొక్క ముగింపు ఘట్టములలో ఒక కార్యము, ఒక సందేశము, ఒక దూత, మరియు ఒక ఉద్యమమును ప్రతినిధ్యం వహించును. మార్గమును సిద్ధపరచు దూతుని సంగేశమును మరియు ఏలీయా యొక్క సందేశమును—ఇవి రెండూ ప్రకటన గ్రంథము ఎనిమిదవ అధ్యాయము నుండీ పదకొండవ అధ్యాయము వరకు పేర్కొన్న మూడు హాయ్‌లలో మూడవదాని సందేశమే.</w:t>
      </w:r>
    </w:p>
    <w:p>
      <w:pPr>
        <w:pStyle w:val="ArticleBody"/>
        <w:jc w:val="left"/>
      </w:pPr>
      <w:r>
        <w:rPr>
          <w:rFonts w:ascii="Nirmala UI" w:hAnsi="Nirmala UI" w:eastAsia="Nirmala UI" w:cs="Nirmala UI"/>
        </w:rPr>
        <w:t>మార్గాన్ని సిద్ధపరచు దూతచేత సూచింపబడిన చరిత్రలో, మూడవ "అయ్యో" యొక్క సందేశము, లవోదికయ ఆడ్వెంటిజమును ఈ విధంగా పిలుచు కాహళమును సూచించుచున్నది—"నాయొద్ద అగ్నిలో శోధింపబడిన బంగారమును కొనుకొనుము, అప్పుడు నీవు ధనికుడవగుదువు; నీవు ధరింపబడునట్లు తెల్లని వస్త్రమును కొనుకొనుము, తద్వారా నీ నగ్నతయొక్క అవమానం కనబడకుండునట్లు; నీవు చూచునట్లుగా నీ కన్నులకు కంటిలేపనమును అభిషేకింపుము." ఇది దేవుని ప్రజలకు వారి అతిక్రమములను ప్రత్యక్షపరచు దేవుని ప్రేమయొక్క సందేశము; ఎందుకనగా ఆయన "ఎంతమందిని ప్రేమించుచున్నాడో వారినందరిని" "గద్దించుచు శిక్షించుచున్నాడు." ఇది క్రీస్తుయొక్క నీతియొక్క సందేశము; అది మనుష్యులను ఆయన స్వభావమును స్వీకరింపవలెనని పిలుచును; మరియు నిబంధనదూత ఆత్మమందిర శుద్ధీకరణ కార్యమును నెరవేర్చుచున్న కాలఖండమునందు ఆ స్వభావము ప్రత్యక్షమగుచున్నది; అందుచేత తాను ప్రేమించువారిని తన స్వభావమును వ్యక్తపరచి "కాబట్టి ఉత్సాహులై, పశ్చాత్తాపపడుడి" అని పిలుచుచున్నాడు; ఏలయనగా ఆయన డిస్పెన్సేషన్ యొక్క "తలుపు" వద్ద నిలిచియున్నాడు, అది కృపాకాలము ముగింపును సూచించుచున్న స్థలం, అక్కడ ఆయన లవోదికయ ఆడ్వెంటిజమును తన నోటి నుండి ఉమ్మివేత్తును. ఆ డిస్పెన్సేషన్ సంబంధ "తలుపు" యే, ఆయన "తెరచును, ఎవరును మూయజాలరు; మరియు మూయును, ఎవరును తెరచజాలరు" అటువంటి తలుపు.</w:t>
      </w:r>
    </w:p>
    <w:p>
      <w:pPr>
        <w:pStyle w:val="ArticleBody"/>
        <w:jc w:val="left"/>
      </w:pPr>
      <w:r>
        <w:rPr>
          <w:rFonts w:ascii="Nirmala UI" w:hAnsi="Nirmala UI" w:eastAsia="Nirmala UI" w:cs="Nirmala UI"/>
        </w:rPr>
        <w:t>"line upon Line" అనే సూత్రాన్ని అన్వయించడం ద్వారా పరిష్కరించబడే ఒక ప్రత్యక్ష విరోధాభాసం ఉంది; అయితే ఆ విరోధాభాసమే అనేకులకు గమనించబడకపోవచ్చు. అది పరిష్కారమైనప్పుడు, త్వరలో రానున్న ఆదివారం చట్టం సమయంలో జరిగే పరిశోధనాత్మక తీర్పు నుండి కార్యనిర్వాహక తీర్పుకు జరిగే సంక్రమణంపై మరింత స్పష్టతను అది అందిస్తుంది. అమెరికా సంయుక్త రాష్ట్రాలలో త్వరలో రానున్న ఆదివారం చట్టానికి పెంటెకోస్తు ఒక సూచక ప్రతీకమని అంగీకరించడం ద్వారా అది పరిష్కారమవుతుంది. కార్యనిర్వాహక తీర్పు యొక్క ప్రతీకైన మూడవ ఎలీయాతో వ్యత్యాసంగా, పరిశోధనాత్మక తీర్పులో మార్గమును సిద్ధపరచువాడిగా ప్రతీకాత్మకంగా నిలిచే మూడవ దూతపై మన పరిశీలనను సమాప్తం చేయుటకై, ఈ ప్రత్యక్ష విరోధాభాసాన్ని మేము పరిష్కరిస్తాము.</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మూడవ దూత యొక్క సందేశ ప్రకటనతో ఏకమయ్యే దూత తన మహిమచేత సమస్త భూమిని ప్రకాశింపజేయును. లోకవ్యాప్తంగా విస్తరించిన, అపూర్వ శక్తివంతమైన ఒక కార్యము ఇక్కడ ముందుగా సూచించబడుచున్నది. 1840–44లోని అడ్వెంట్ ఉద్యమము దేవుని శక్తి యొక్క మహిమాన్విత ప్రత్యక్షీకరణమై యుండెను; మొదటి దూత యొక్క సందేశము లోకమంతటి ప్రతి మిషనరీ కేంద్రమునకు ప్రచారింపబడెను, మరియు కొన్ని దేశములలో పదహారవ శతాబ్దపు మత సంస్కరణనుండి ఏ దేశములో దర్శింపబడినదానికన్నా గొప్ప మతాసక్తి ఉద్భవించెను; అయితే మూడవ దూత యొక్క చివరి హెచ్చరిక క్రింద సంభవించబోవు శక్తివంతమైన ఉద్యమము వీనన్నిటిని మించి యుండును.</w:t>
      </w:r>
    </w:p>
    <w:p>
      <w:pPr>
        <w:pStyle w:val="ArticleScripture"/>
        <w:jc w:val="left"/>
      </w:pPr>
      <w:r>
        <w:rPr>
          <w:rFonts w:ascii="Nirmala UI" w:hAnsi="Nirmala UI" w:eastAsia="Nirmala UI" w:cs="Nirmala UI"/>
        </w:rPr>
        <w:t>ఆ కార్యము పెంటెకొస్తు దినమున జరిగిన దానితో సదృశమగును. సువార్త ఆరంభమందు పరిశుద్ధాత్మయొక్క కుమ్మరింపులో, అమూల్యమైన విత్తనము మొలకెత్తునట్లు చేయుటకై ‘మొదటి వర్షము’ ఇచ్చబడినట్లే, సువార్త సమాప్తకాలమందు పంట పక్వతకొరకు ‘చివరి వర్షము’ ఇచ్చబడును. ‘అప్పుడు యెహోవాను తెలిసికొనుటలో కొనసాగితే మేము తెలిసికొందుము; ఆయన బయలుదేరుట ఉదయమువలె సిద్ధించియున్నది; ఆయన మనయెడల వానవలె, భూమిమీద కురిసే చివరి వర్షమువలును మొదటి వర్షమువలును వచ్చును.’ హోషేయ 6:3. ‘కాబట్టి సీయోనీయులారా, సంతోషింపుడి, మీ దేవుడైన యెహోవాలో ఆనందించుడి; ఆయన మీకు మొదటి వర్షమును సమయానుగుణముగా ఇచ్చెను; ఆయన మీ కొరకు వానను—మొదటి వర్షమును మరియు చివరి వర్షమును—కురిపించును.’ యోవేలు 2:23. ‘చివరి దినములలో, దేవుడు ఇలా సెలవిచ్చుచున్నాడు: నేను నా ఆత్మను సమస్త శరీరముమీద కుమ్మరించెదను.’ ‘మరియు ఇది సంభవించును—ప్రభువు నామమును పిలుచు వాడెవడైనను రక్షింపబడును.’ అపొస్తలుల కార్యములు 2:17, 21.</w:t>
      </w:r>
    </w:p>
    <w:p>
      <w:pPr>
        <w:pStyle w:val="ArticleScripture"/>
        <w:jc w:val="left"/>
      </w:pPr>
      <w:r>
        <w:rPr>
          <w:rFonts w:ascii="Nirmala UI" w:hAnsi="Nirmala UI" w:eastAsia="Nirmala UI" w:cs="Nirmala UI"/>
        </w:rPr>
        <w:t>సువార్తయొక్క మహా కార్యము, దాని ఆరంభమును లక్షణీకరించినదానికన్నా తక్కువైన దేవుని శక్తి యొక్క ప్రకటనతో ముగియదు. సువార్త ఆరంభమందు మొదటి వాన యొక్క పారింపులో నెరవేరిన ప్రవచనములు, దాని ముగింపునందు చివరి వానలో మరల నెరవేర్చబడవలసియున్నవి. ఇవే అపొస్తలుడైన పేతురు ఇలా అన్నప్పుడు ఎదురుచూసిన ‘పునరుత్తేజకాలములు’: ‘కాబట్టి మీరు పశ్చాత్తాపపడి, దేవుని వైపుకు మరలుడి, అప్పుడు ప్రభువుయొక్క సన్నిధినుండి పునరుత్తేజకాలములు వచ్చినప్పుడు మీ పాపములు తుడిచివేయబడునట్లు; మరియు ఆయన యేసును పంపును.’ Acts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మూడు</dc:title>
  <dc:subject>ప్రవచన ఉన్మీలనం: ప్రవచనా చట్రాల త్రివిధ అన్వయంపై అవగాహన</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