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నూటనాలుగు</w:t>
      </w:r>
    </w:p>
    <w:p>
      <w:pPr>
        <w:pStyle w:val="ArticleSubtitle"/>
        <w:jc w:val="left"/>
      </w:pPr>
      <w:r>
        <w:rPr>
          <w:rFonts w:ascii="Nirmala UI" w:hAnsi="Nirmala UI" w:eastAsia="Nirmala UI" w:cs="Nirmala UI"/>
        </w:rPr>
        <w:t>ప్రవచన నియమాన్ని అనావరణము: అంత్యదినములలోని పరిశోధన, కార్యనిర్వాహక తీర్పుల అవగాహనము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యూదా గోత్ర సింహముచే, ఆయన "అంత్యకాలము"యైన 1989లో దానియేలు పదకొండవ అధ్యాయంలోని చివరి ఆరు వచనాల ముద్రను విప్పిన తన కార్యములో, గుర్తింపబడిన ప్రవచన నియమాన్ని మేము స్థాపించుచున్నాము; ఆ సమయమున రోనాల్డ్ రీగన్ మరియు రోమా పాపు మధ్య ఏర్పడిన రహస్య కూటమిచేత సోవియట్ సమాఖ్య తుడిచిపెట్టబడెను. రోము యొక్క త్రివిధ అన్వయములు మరియు బాబిలోను పతనం, ప్రకటన గ్రంథము పదిహేడవ అధ్యాయములో, ఆ స్త్రీయను మరియు ఆమె స్వారూఢురాలై దాని మీద రాజ్యమేలుచున్న మృగమును గుర్తించుచున్నవని మేము చూపించియున్నాము.</w:t>
      </w:r>
    </w:p>
    <w:p>
      <w:pPr>
        <w:pStyle w:val="ArticleBody"/>
        <w:jc w:val="left"/>
      </w:pPr>
      <w:r>
        <w:rPr>
          <w:rFonts w:ascii="Nirmala UI" w:hAnsi="Nirmala UI" w:eastAsia="Nirmala UI" w:cs="Nirmala UI"/>
        </w:rPr>
        <w:t>పదిహేడు, పద్దెనిమిదవ అధ్యాయములలో స్త్రీయు మృగమును గూర్చిన చిత్రణ, దేవుడు ఆధునిక బబులోను మీద వర్తింపజేయు క్రమాత్మక తీర్పును నిర్దేశించుచున్నది; అది త్వరలో రానున్న ఆదివారం చట్టము నుండే ప్రారంభమై, మీకాయేలు లేచీ, మానవ కృపాకాలము ముగియువరకు కొనసాగును. ఆ కాలం, ఆయన కరుణ మేళవింపుతో నిర్వహింపబడే దేవుని నిర్వాహక తీర్పు యొక్క మొదటి భాగమును సూచించును. అనంతరం ఏడు చివరి బాధలలో, ఆయన తీర్పులయందు కరుణ అసలు మిళితమై యుండదు. ఈ రెండు దశలు 1844 అక్టోబరు 22 న ఆరంభమైన పరిశోధనాత్మక తీర్పులోను సూచింపబడ్డవి. పరిశోధనాత్మక తీర్పు మృతుల పరిశీలనయు తీర్పుతో ఆరంభమై, 2001 సెప్టెంబరు 11 న సజీవులపై పరిశోధనాత్మక తీర్పు ఆరంభమైంది.</w:t>
      </w:r>
    </w:p>
    <w:p>
      <w:pPr>
        <w:pStyle w:val="ArticleBody"/>
        <w:jc w:val="left"/>
      </w:pPr>
      <w:r>
        <w:rPr>
          <w:rFonts w:ascii="Nirmala UI" w:hAnsi="Nirmala UI" w:eastAsia="Nirmala UI" w:cs="Nirmala UI"/>
        </w:rPr>
        <w:t>సజీవుల తీర్పు కూడా రెండు కాలాలుగా విభజింపబడినది; వాటిలో మొదటిది 2001 సెప్టెంబర్ 11న ఆరంభమై, ఒక లక్ష నలభై నాలుగు వేలలో భాగమగుటకు అభ్యర్థులై యున్న వారిపై పరిశోధనయు తీర్పును కలిగియున్నది, ఏలయనగా తీర్పు దేవుని యింటివద్ద నుండే ఆరంభమగును. మృతులపై జరిపిన పరిశోధనాత్మక తీర్పు, వారి జీవితకాలములో ఏదో ఒక కాలములో వారి పేర్లు జీవపుస్తకములో నమోదైన వారిమీద మాత్రమే జరిగెను. అట్టి మృతుల వ్రాయబడి నమోదు చేయబడిన పేర్లు తరువాత పాపముల గ్రంథముతో సరిపోల్చబడినవి. వారికి ఒప్పుకోబడని పాపములు ఉన్నచో వారి పేర్లు జీవపుస్తకమునుండి తొలగించబడినవి. సజీవుల పరిశోధనాత్మక తీర్పు దేవుని యింటివద్ద నుండే ఆరంభమగునని నిర్దేశింపబడినది; అయితే మృతుల పరిశోధనాత్మక తీర్పునకు అలాంటి నిర్దేశన అవసరముండలేదు.</w:t>
      </w:r>
    </w:p>
    <w:p>
      <w:pPr>
        <w:pStyle w:val="ArticleBody"/>
        <w:jc w:val="left"/>
      </w:pPr>
      <w:r>
        <w:rPr>
          <w:rFonts w:ascii="Nirmala UI" w:hAnsi="Nirmala UI" w:eastAsia="Nirmala UI" w:cs="Nirmala UI"/>
        </w:rPr>
        <w:t>జీవించియున్నవారి పరిశోధనాత్మక న్యాయవిచారణలో, ఒక లక్ష నలభై నాలుగు వేలమందికి ముద్ర వేయబడుచున్న కాలమున ఆ న్యాయవిచారణ దేవుని సంఘమైన యెరూషలేములోనే ప్రారంభమైందని దేవుని వాక్యము జాగ్రత్తగా స్పష్టపరచుచున్నది. ఈ విషయమునకు బైబిలు రెండవ ప్రత్యక్ష సాక్ష్యమును సమకూర్చుచున్నది.</w:t>
      </w:r>
    </w:p>
    <w:p>
      <w:pPr>
        <w:pStyle w:val="ArticleScripture"/>
        <w:jc w:val="left"/>
      </w:pPr>
      <w:r>
        <w:rPr>
          <w:rFonts w:ascii="Nirmala UI" w:hAnsi="Nirmala UI" w:eastAsia="Nirmala UI" w:cs="Nirmala UI"/>
        </w:rPr>
        <w:t>ఎందుకనగా దేవుని యింటి యందు తీర్పు ఆరంభింపవలసిన కాలము వచ్చియున్నది; అది మొదట మనయొద్ద ఆరంభమైతే, దేవుని సువార్తకు లోబడని వారికయిన ఆఖరేమియగును? 1 పేతురు 4:17.</w:t>
      </w:r>
    </w:p>
    <w:p>
      <w:pPr>
        <w:pStyle w:val="ArticleBody"/>
        <w:jc w:val="left"/>
      </w:pPr>
      <w:r>
        <w:rPr>
          <w:rFonts w:ascii="Nirmala UI" w:hAnsi="Nirmala UI" w:eastAsia="Nirmala UI" w:cs="Nirmala UI"/>
        </w:rPr>
        <w:t>జీవించుచున్న వారిమీద తీర్పు దేవుని గృహమగు యెరూషలేమునందే ఆరంభమగును; ఆ తీర్పు ఆరంభమగు ఒక నిర్దిష్ట సమయము కలదు. సంఘములోను దేశములోను చేయబడుచున్న హేయకార్యములనుబట్టి నిట్టూర్పులు విడిచి విలపించు పురుషులకును స్త్రీలకును ముద్రను ఉంచుచు, లేఖకుని మసిపాత్రముతో ఉన్నవాడు యెరూషలేమునుగుండా సంచరించునప్పుడు, జీవించుచున్న వారిమీద తీర్పు యెరూషలేమునందు ఆరంభమగును.</w:t>
      </w:r>
    </w:p>
    <w:p>
      <w:pPr>
        <w:pStyle w:val="ArticleBody"/>
        <w:jc w:val="left"/>
      </w:pPr>
      <w:r>
        <w:rPr>
          <w:rFonts w:ascii="Nirmala UI" w:hAnsi="Nirmala UI" w:eastAsia="Nirmala UI" w:cs="Nirmala UI"/>
        </w:rPr>
        <w:t>సువార్తకు ఆజ్ఞపడని వర్గము, ప్రకటన గ్రంథము ఏడవ అధ్యాయములో, నూట నలభై నాలుగు వేలమందితో వ్యత్యాసముగా గుర్తింపబడెను; అక్కడ యోహాను వారిని మహాసమూహముగా గుర్తించెను. ఆ మహాసమూహము, సజీవుల తీర్పు కాలములో తీర్పు పొందు, దేవుని ధర్మశాస్త్రమునకు సంపూర్ణ విధేయత చూపని సజీవ ఆత్మల వర్గమును సూచించుచున్నది; ఏలయనగా వారు పోప్ యొక్క సూర్యదినమున ఆరాధన చేయుచు వచ్చిరి. అమెరికా సంయుక్త రాష్ట్రములలో త్వరలో రాబోవు ఆదివారపు చట్టకాలమున, యెహెజ్కేలు తొమ్మిదవ అధ్యాయములో లేఖకుని మసిపాత్ర కలిగిన దూతచేత ముద్రింపబడిన వారు—అదే ప్రకటన గ్రంథము ఏడవ అధ్యాయములోని ముద్రింపుకూడా—నిశానముగా ఎత్తి నిలుపబడుదురు. అప్పుడు ప్రస్తుతము సువార్తకు విధేయులై లేనివారు ఏడవ దిన విశ్రాంతిదినమునకు సంబంధించి ఉత్తరవాద్యులుగా నిలుపబడుదురు.</w:t>
      </w:r>
    </w:p>
    <w:p>
      <w:pPr>
        <w:pStyle w:val="ArticleScripture"/>
        <w:jc w:val="left"/>
      </w:pPr>
      <w:r>
        <w:rPr>
          <w:rFonts w:ascii="Nirmala UI" w:hAnsi="Nirmala UI" w:eastAsia="Nirmala UI" w:cs="Nirmala UI"/>
        </w:rPr>
        <w:t>కాని గత తరాల క్రైస్తవులు ఆదివారాన్ని ఆచరించుచు, అట్లు చేయుటవలన తామే బైబిలు సబ్బతును పాటించుచున్నామని భావించారు; అలాగే ప్రస్తుతము ప్రతి సంఘములోను, రోమన్ కాథలికు సంఘాన్ని కూడ మినహాయించకుండా, ఆదివారమే దైవ నియమిత సబ్బతు అని సత్యసంధంగా నమ్ము నిజమైన క్రైస్తవులు ఉన్నారు. దేవుడు వారి సంకల్పంలోని నిజాయితీని, తన సన్నిధిలో వారి సత్యనిష్ఠను ఆమోదించుచున్నాడు. అయితే చట్టముచేత ఆదివార ఆచరణ బలవంతపరచబడినప్పుడు, మరియు నిజమైన సబ్బతుకు సంబంధించిన బాధ్యత విషయమై లోకమునకు జ్ఞానోదయం కలిగినప్పుడు, అప్పుడు రోము అధికారం తప్ప మరే ఉన్నత అధికారమును కలిగియుండని ఒక నియమాన్ని అనుసరించుటకై దేవుని ఆజ్ఞను అతిక్రమించువాడు ఎవడైనను, అట్లుచేయుటవలన దేవునికంటే పాపత్వమును అధికముగా గౌరవించువాడగును. అట్టి వాడు రోమునకును, రోము స్థాపించిన ఆ వ్యవస్థను అమలు చేయు అధికారంకును భక్తిగౌరవము అర్పించుచున్నాడు. అతడు మృగమును దాని బింబమును ఆరాధించుచున్నాడు. అప్పుడు మనుష్యులు దేవుడు తన అధికారానికి సంకేతమని ప్రకటించిన వ్యవస్థను తిరస్కరించి, దాని స్థానమున రోము తన పరమాధికారానికి చిహ్నముగా ఎంచుకున్న దానిని సత్కరించి గౌరవించినప్పుడు, అట్లుచేయుటవలన వారు రోమునకు విధేయతకు సంకేతమైన ‘మృగపు ముద్ర’ను అంగీకరించుదురు. అలాగే విషయం ఈలాగు ప్రజల ఎదుట స్పష్టముగా ఉంచబడిన తరువాత, వారు దేవుని ఆజ్ఞలకును మనుష్యుల ఆజ్ఞలకును మధ్య ఎంచుకొనుటకు నడిపింపబడిన తరువాతగాని, ఉల్లంఘనలో కొనసాగువారు ‘మృగపు ముద్ర’ను స్వీకరించెదరు. The Great Controversy, 449.</w:t>
      </w:r>
    </w:p>
    <w:p>
      <w:pPr>
        <w:pStyle w:val="ArticleBody"/>
        <w:jc w:val="left"/>
      </w:pPr>
      <w:r>
        <w:rPr>
          <w:rFonts w:ascii="Nirmala UI" w:hAnsi="Nirmala UI" w:eastAsia="Nirmala UI" w:cs="Nirmala UI"/>
        </w:rPr>
        <w:t>ముద్రింపబడినవారి పతాకమే, సువార్తకు విధేయులుకాని వారిని విధేయతలోనికి పిలిచేది.</w:t>
      </w:r>
    </w:p>
    <w:p>
      <w:pPr>
        <w:pStyle w:val="ArticleScripture"/>
        <w:jc w:val="left"/>
      </w:pPr>
      <w:r>
        <w:rPr>
          <w:rFonts w:ascii="Nirmala UI" w:hAnsi="Nirmala UI" w:eastAsia="Nirmala UI" w:cs="Nirmala UI"/>
        </w:rPr>
        <w:t>ఆ దినమున యెస్సయి వేరు జనులకు పతాకముగా నిలుచును; దానిని అన్యజనులు ఆశ్రయింతురు; ఆయన విశ్రాంతి మహిమాన్వితముగా ఉండును. ఆ దినమున ప్రభువు తన ప్రజలలో మిగిలియున్న శేషమును అస్సూరు నుండియు, ఈగుప్తు నుండియు, పత్రోసు నుండియు, కూషు నుండియు, ఏలాము నుండియు, షినారు నుండియు, హమాతు నుండియు, సముద్రద్వీపముల నుండియు తిరిగి సంపాదించుటకై రెండవమారియు తన చేతిని చాపును. ఆయన జాతుల కొరకు పతాకమును నిలపును, ఇశ్రాయేలుయొక్క బహిష్కృతులను సమకూర్చును, భూమి యొక్క నాలుగు కొనల నుండి యూదా యొక్క చెల్లాచెదురైన వారిని ఏకపరచును. యెషయా 11:10-12.</w:t>
      </w:r>
    </w:p>
    <w:p>
      <w:pPr>
        <w:pStyle w:val="ArticleBody"/>
        <w:jc w:val="left"/>
      </w:pPr>
      <w:r>
        <w:rPr>
          <w:rFonts w:ascii="Nirmala UI" w:hAnsi="Nirmala UI" w:eastAsia="Nirmala UI" w:cs="Nirmala UI"/>
        </w:rPr>
        <w:t>ప్రస్తుతం సువార్తకు విధేయులు కాని వారు జీవించి ఉన్నప్పుడే తీర్పు పొందుదురు; అయితే వారి తీర్పు, జీవించి ఉన్న నూట నలభై నాలుగు వేలమందిపై జరిగే పరిశోధనాత్మక తీర్పు అనంతరం తప్పక జరగవలెను; ఎందుకనగా త్వరలో రాబోయే ఆదివారపు ధర్మశాసనపు సంక్షోభకాలములో దేవుని ముద్రతో ముద్రింపబడిన పురుషులనూ స్త్రీలనూ చూచుటద్వారానే వారికి హెచ్చరిక అందించబడగలదు.</w:t>
      </w:r>
    </w:p>
    <w:p>
      <w:pPr>
        <w:pStyle w:val="ArticleScripture"/>
        <w:jc w:val="left"/>
      </w:pPr>
      <w:r>
        <w:rPr>
          <w:rFonts w:ascii="Nirmala UI" w:hAnsi="Nirmala UI" w:eastAsia="Nirmala UI" w:cs="Nirmala UI"/>
        </w:rPr>
        <w:t>పరిశుద్ధాత్మయొక్క కార్యము పాపము, నీతి, తీర్పు విషయములలో లోకమును నమ్మబుద్ధి చేయుటయే. సత్యమును విశ్వసించినవారు సత్యముచేత పరిశుద్ధీకరింపబడి, ఉన్నతమును పరిశుద్ధమునైన సూత్రాలననుసరించి ప్రవర్తించుచు, దేవుని ఆజ్ఞలను గైకొనువారిని వాటిని తమ పాదముల కింద త్రొక్కువారిని మధ్యనున్న విభజనరేఖను మహోన్నత దృష్టితో ప్రతిపాదించుచుండుటను లోకము చూచినప్పుడే అది హెచ్చరింపబడగలదు. ఆత్మయొక్క పరిశుద్ధీకరణ దేవుని ముద్ర కలిగినవారిని, మిథ్యా విశ్రాంతి దినమును గైకొనువారిని మధ్యనున్న భేదాన్ని సంకేతపరచును. పరీక్ష వచ్చునపుడు, మృగముద్ర ఏమిటో స్పష్టముగా బయలుపడును. అది ఆదివారమును గైకొనుటయే. సత్యము విని యున్న తరువాతను ఇదిని పరిశుద్ధ దినమని కొనసాగించి భావించుచుండువారు, కాలములను ధర్మశాసనములను మార్చుదమనుకొన్న పాపపురుషుని సంతకమును ధరించుదురు. బైబిల్ ట్రైనింగ్ స్కూల్, డిసెంబర్ 1, 1903.</w:t>
      </w:r>
    </w:p>
    <w:p>
      <w:pPr>
        <w:pStyle w:val="ArticleBody"/>
        <w:jc w:val="left"/>
      </w:pPr>
      <w:r>
        <w:rPr>
          <w:rFonts w:ascii="Nirmala UI" w:hAnsi="Nirmala UI" w:eastAsia="Nirmala UI" w:cs="Nirmala UI"/>
        </w:rPr>
        <w:t>మూడవ ఎలీయా యొక్క కార్యము నెరవేర్చబడే కార్యాన్వయ తీర్పు, త్వరలో రాబోయే ఆదివారపు చట్టంతో ఆరంభమగును. ఇది రెండు కాల విభాగములతో కూడియున్నది; మొదటి కాలములో, ప్రస్తుతం సువార్తకు విధేయులుకాని వారిపట్ల దేవుని తీర్పులు కరుణతో మిళితమై అమలవుతాయి; ఆ తరువాత కరుణ లేకుండా కుమ్మరింపబడే చివరి ఏడు బాధలు అనుసరిస్తాయి.</w:t>
      </w:r>
    </w:p>
    <w:p>
      <w:pPr>
        <w:pStyle w:val="ArticleScripture"/>
        <w:jc w:val="left"/>
      </w:pPr>
      <w:r>
        <w:rPr>
          <w:rFonts w:ascii="Nirmala UI" w:hAnsi="Nirmala UI" w:eastAsia="Nirmala UI" w:cs="Nirmala UI"/>
        </w:rPr>
        <w:t>కృపకాలము ఇక ఎక్కువకాలం కొనసాగదు. ఇప్పుడు దేవుడు తన నిలువరించు హస్తమును భూమిమీదనుండి వెనక్కు తీసుకుంటున్నాడు. చాలాకాలంగా ఆయన తన పరిశుద్ధాత్ముని ద్వారా స్త్రీలతోను పురుషులతోను మాటలాడుచున్నాడు; అయితే వారు ఆ పిలుపును లెక్కచేయలేదు. ఇప్పుడు ఆయన తన జనులతోను లోకముతోను తన తీర్పులచేత మాటలాడుచున్నాడు. ఈ తీర్పుల కాలము, సత్యమేమిటో నేర్చుకొనుటకు ఇంకా అవకాశము పొందని వారికై దయకాలమై యున్నది. అత్యంత కరుణతో ప్రభువు వారిని చూచును. ఆయన దయగల హృదయం కదలబడుచున్నది; రక్షించుటకై ఆయన చెయ్యి ఇంకా చాచబడియే యున్నది. ఈ ఆఖరి దినములలో మొదటిసారి సత్యమును వినువారు అనేకులు సురక్షితమైన గొఱ్ఱెల కొట్టములోనికి చేర్చబడుదురు. రివ్యూ అండ్ హెరాల్డ్, నవంబర్ 22, 1906.</w:t>
      </w:r>
    </w:p>
    <w:p>
      <w:pPr>
        <w:pStyle w:val="ArticleBody"/>
        <w:jc w:val="left"/>
      </w:pPr>
      <w:r>
        <w:rPr>
          <w:rFonts w:ascii="Nirmala UI" w:hAnsi="Nirmala UI" w:eastAsia="Nirmala UI" w:cs="Nirmala UI"/>
        </w:rPr>
        <w:t>సువార్తకు విధేయులు కాని వారే, యేసు పిలిచెదనని వాగ్దానం చేసిన “ఇతర గొర్రెలు”; ఆయన పిలిచినప్పుడు వారు ఆయన స్వరమును వినుదురు.</w:t>
      </w:r>
    </w:p>
    <w:p>
      <w:pPr>
        <w:pStyle w:val="ArticleScripture"/>
        <w:jc w:val="left"/>
      </w:pPr>
      <w:r>
        <w:rPr>
          <w:rFonts w:ascii="Nirmala UI" w:hAnsi="Nirmala UI" w:eastAsia="Nirmala UI" w:cs="Nirmala UI"/>
        </w:rPr>
        <w:t>ఇతర గొఱ్ఱెలు నాకు ఉన్నవి; అవి ఈ మందుకు చెందినవికావు; వాటిని కూడ నేను తేవలెను; అవి నా స్వరము వినును; అప్పుడు ఒక మందు, ఒక కాపరి ఉండును. యోహాను 10:16.</w:t>
      </w:r>
    </w:p>
    <w:p>
      <w:pPr>
        <w:pStyle w:val="ArticleBody"/>
        <w:jc w:val="left"/>
      </w:pPr>
      <w:r>
        <w:rPr>
          <w:rFonts w:ascii="Nirmala UI" w:hAnsi="Nirmala UI" w:eastAsia="Nirmala UI" w:cs="Nirmala UI"/>
        </w:rPr>
        <w:t>వారు వినుచున్న "స్వరం" అనేది ప్రకటన గ్రంథము పద్దెనిమిదవ అధ్యాయములోని రెండవ "స్వరం"; సమీపిస్తున్న ఆదివారపు చట్ట సమయమున, మహా వ్యభిచారిణిపై తీర్పు రెండింతలుగా చేయబడునప్పుడు ఘోరముగా కేకలువేసెడు స్వరం; ఏలనగా, ఆమె తన పరీక్షకాలపు పాపముల పానపాత్రను నింపియున్నది.</w:t>
      </w:r>
    </w:p>
    <w:p>
      <w:pPr>
        <w:pStyle w:val="ArticleScripture"/>
        <w:jc w:val="left"/>
      </w:pPr>
      <w:r>
        <w:rPr>
          <w:rFonts w:ascii="Nirmala UI" w:hAnsi="Nirmala UI" w:eastAsia="Nirmala UI" w:cs="Nirmala UI"/>
        </w:rPr>
        <w:t>ప్రవక్త ఇలా చెప్పుచున్నాడు: "నేను మరియొక దూతను పరలోకమునుండి దిగివచ్చుట చూచితిని; అతనికి మహా అధికారము ఉండెను; అతని మహిమచేత భూమి ప్రకాశించెను. అతడు బలమైన స్వరముతో ఘనంగా మొఱపెట్టుచు చెప్పెను, బాబులోను గొప్పది పడిపోయెను, పడిపోయెను; దయ్యముల నివాసస్థలముగా మారెను" (ప్రకటన గ్రంథము 18:1, 2). ఇదే రెండవ దూత ప్రకటించిన సందేశము. బాబులోను పడిపోయెను, "ఎందుకనగా ఆమె తన వ్యభిచారమునకు గల కోపద్రాక్షారసమును సమస్త జనములకు త్రాగించెను" (ప్రకటన గ్రంథము 14:8). ఆ ద్రాక్షారసము ఏమి?—ఆమె తప్పుడు సిద్ధాంతములు. నాలుగవ ఆజ్ఞలోని శబతుదినమునకు బదులుగా ఆమె ప్రపంచమునకు తప్పుడు శబతుదినమును ఇచ్చెను; మరియు ఏదెనులో సాతాను మొదట హవ్వతో చెప్పిన అబద్ధమును—ఆత్మకు సహజ అమరత్వము ఉన్నదని—పునరావృతముచేసెను. మరియూ ఆమె అనేక సంబంధిత భ్రమలను విశాలంగా వ్యాప్తి చేసెను, "బోధలుగా మానవుల ఆజ్ఞలను బోధించుచు" (మత్తయి 15:9).</w:t>
      </w:r>
    </w:p>
    <w:p>
      <w:pPr>
        <w:pStyle w:val="ArticleScripture"/>
        <w:jc w:val="left"/>
      </w:pPr>
      <w:r>
        <w:rPr>
          <w:rFonts w:ascii="Nirmala UI" w:hAnsi="Nirmala UI" w:eastAsia="Nirmala UI" w:cs="Nirmala UI"/>
        </w:rPr>
        <w:t>యేసు తన ప్రజా పరిచర్యను ఆరంభించినప్పుడు, ఆయన దేవాలయమును దైవనిందకరమైన అపవిత్రత నుండి శుద్ధి చేసెను. ఆయన పరిచర్య యొక్క అంత్య కార్యములలో దేవాలయమును రెండవసారి శుద్ధిపరచుట కూడ ఒకటైయుండెను. అట్టే, లోకమును హెచ్చరించు తుదికార్యములో సంఘములకు రెండు స్పష్టమైన పిలుపులు ఇవ్వబడును. రెండవ దూత యొక్క సందేశము యిదే: ‘బాబులోను పడిపోయెను, పడిపోయెను, ఆ గొప్ప పట్టణము; ఏలయనగా ఆమె తన వ్యభిచారపు కోపమనే ద్రాక్షారసమును సమస్త జాతులకు పానమియ్యించెను’ (ప్రకటన గ్రంథము 14:8). అలాగే మూడవ దూత సందేశములోని గంభీర పిలుపులో ఆకాశమునుండి ఒక స్వరం వినిపించుచున్నది: ‘ఆమెనుండి బయలుదేరుడి, నా ప్రజలారా, మీరు ఆమె పాపములకు భాగస్వాములు కాకుండునట్లు, ఆమెకు కలిగే మహమ్మారులను మీరు పొందకుండునట్లు. ఏలయనగా ఆమె పాపములు ఆకాశమువరకు చేరియున్నవి, దేవుడు ఆమె అధర్మములను జ్ఞాపకముచేసికొనెను’ (ప్రకటన గ్రంథము 18:4, 5). ఎంపికైన సందేశాలు, పుస్తకం 2, 118.</w:t>
      </w:r>
    </w:p>
    <w:p>
      <w:pPr>
        <w:pStyle w:val="ArticleBody"/>
        <w:jc w:val="left"/>
      </w:pPr>
      <w:r>
        <w:rPr>
          <w:rFonts w:ascii="Nirmala UI" w:hAnsi="Nirmala UI" w:eastAsia="Nirmala UI" w:cs="Nirmala UI"/>
        </w:rPr>
        <w:t>అమెరికా సంయుక్త రాష్ట్రాలలో త్వరలో అమలులోకి రానున్న ఆదివారపు చట్టము వచ్చినప్పుడు, ఆధునిక బాబులోనుపై క్రమశః కొనసాగు కార్యనిర్వాహక తీర్పు ఆరంభమగును; మరియు ఆ రెండు తీర్పులు పరస్పరం మేళవించుచుండగా, సజీవుల తీర్పు యొక్క అంతిమ అవధి ప్రారంభమగును. నిబంధనయొక్క దూతకు మార్గమును సిద్ధపరచు మూడవ దూతయొక్క కార్యము, 2001 సెప్టెంబరు 11న ఆరంభమైన సజీవుల తీర్పు కాలములో జరిగే కార్యమును ప్రతినిధ్యం చేయుచున్నది; ఆ కాలము, ప్రస్తుతం సువార్తకు లోబడని వారిలో చివరివారు ప్రకటనగ్రంథము పదెనిమిదవ అధ్యాయములోని రెండవ స్వరమును విని బాబులోనుండి బయలుపడునప్పుడు సమాప్తమగును. ఆ కార్యము, మార్గమును సిద్ధపరచు దూతయొక్క శుశ్రూష ఆరంభమునందు నూట నలభై నాలుగు వేలవారి ఆలయమునకు సంభవించే శోధనయు శుద్ధీకరణయుని గుర్తించుచున్నది; తదనంతరం, నిబంధనయొక్క దూతకు మార్గమును సిద్ధపరచు దూతయొక్క శుశ్రూష సమాప్తమునందు మహాసమూహమునకు సంబంధించిన ఆలయమునకు శోధనయు శుద్ధీకరణయు సంభవించుటను గుర్తించుచున్నది.</w:t>
      </w:r>
    </w:p>
    <w:p>
      <w:pPr>
        <w:pStyle w:val="ArticleBody"/>
        <w:jc w:val="left"/>
      </w:pPr>
      <w:r>
        <w:rPr>
          <w:rFonts w:ascii="Nirmala UI" w:hAnsi="Nirmala UI" w:eastAsia="Nirmala UI" w:cs="Nirmala UI"/>
        </w:rPr>
        <w:t>త్వరలో రానున్న ఆదివారపు చట్టము సమయమున, పెంటెకొస్తు సందర్భమున సంభవించిన దేవుని శక్తి యొక్క ప్రత్యక్షత పునరావృతమగును.</w:t>
      </w:r>
    </w:p>
    <w:p>
      <w:pPr>
        <w:pStyle w:val="ArticleScripture"/>
        <w:jc w:val="left"/>
      </w:pPr>
      <w:r>
        <w:rPr>
          <w:rFonts w:ascii="Nirmala UI" w:hAnsi="Nirmala UI" w:eastAsia="Nirmala UI" w:cs="Nirmala UI"/>
        </w:rPr>
        <w:t>మన స్వభావములలో ఒక్క మచ్చ గాని కళంకము గాని ఉన్నంతకాలము, మనలో ఎవరూ దేవుని ముద్రను ఎప్పటికీ పొందరు. మన స్వభావములలోని లోపములను సరిదిద్దుటయు, ఆత్మ మందిరమును ప్రతి అపవిత్రత నుండి శుద్ధి చేయుటయు మనకే అప్పగించబడింది. అప్పుడు, పెంటెకోస్తు దినమున మొదటి వాన శిష్యుల మీదికి కురిసినట్లే, తరువాతి వాన మన మీదికి కురియును. . . .</w:t>
      </w:r>
    </w:p>
    <w:p>
      <w:pPr>
        <w:pStyle w:val="ArticleScripture"/>
        <w:jc w:val="left"/>
      </w:pPr>
      <w:r>
        <w:rPr>
          <w:rFonts w:ascii="Nirmala UI" w:hAnsi="Nirmala UI" w:eastAsia="Nirmala UI" w:cs="Nirmala UI"/>
        </w:rPr>
        <w:t>సోదరులారా, సిద్ధీకరణ యొక్క మహాకార్యంలో మీరు ఏమి చేయుచున్నారు? లోకముతో ఏకమవుచున్నవారు లోకపు ఆకృతి పొందుచు, మృగపు ముద్రకొరకు సిద్ధపడుచున్నారు. తమమీద నమ్మకం లేనివారు, దేవుని సన్నిధిలో తమ్మును దీనపరచుకొని, సత్యానికి విధేయతచేత తమ ఆత్మలను పరిశుద్ధపరచుకొనుచున్నవారు—వీరే పరలోకపు ఆకృతి పొందుచు, తమ నుదురులయందు దేవుని ముద్రకొరకు సిద్ధపడుచున్నారు. శాసనం వెలువడినప్పుడు, ముద్ర మోపబడినప్పుడు, వారి స్వభావము నిత్యకాలము నిర్మలముగా, మచ్చలేనిదిగా నిలిచి యుందును. సాక్ష్యములు, సంపుటము 5, 214, 216.</w:t>
      </w:r>
    </w:p>
    <w:p>
      <w:pPr>
        <w:pStyle w:val="ArticleBody"/>
        <w:jc w:val="left"/>
      </w:pPr>
      <w:r>
        <w:rPr>
          <w:rFonts w:ascii="Nirmala UI" w:hAnsi="Nirmala UI" w:eastAsia="Nirmala UI" w:cs="Nirmala UI"/>
        </w:rPr>
        <w:t>ఇక్కడే ప్రవచన వాక్యంలో ఒకట్లనిపించే వ్యత్యాసముపై కొందరు తడబడవచ్చు, అయితే అలా చేయవలసిన అవసరం లేదు. శిష్యుల కాలములోని పెంటెకొస్తు నాడు శక్తి పొందిన సందేశము అన్యజనులకు తీసికెళ్లబడలేదు; అన్యజనులు అనగా త్వరలో రానున్న ఆదివార చట్ట సమయమున సువార్తకు లోబడని వారు. పెంటెకొస్తు నాడు శక్తి పొందిన ఆ సందేశము ప్రాచీన ఇశ్రాయేలునకు తీసికెళ్లబడింది; ఎందుకనగా వారు ఇంకా మూడున్నర సంవత్సరములు తమ అంతిమ పరీక్షాకాలములోనే ఉన్నారు.</w:t>
      </w:r>
    </w:p>
    <w:p>
      <w:pPr>
        <w:pStyle w:val="ArticleScripture"/>
        <w:jc w:val="left"/>
      </w:pPr>
      <w:r>
        <w:rPr>
          <w:rFonts w:ascii="Nirmala UI" w:hAnsi="Nirmala UI" w:eastAsia="Nirmala UI" w:cs="Nirmala UI"/>
        </w:rPr>
        <w:t>డెబ్బై వారములు నీ ప్రజలమీదను నీ పరిశుద్ధ పట్టణముమీదను నిర్ణయింపబడినవి, అపరాధమును సమాప్తి చేయుటకు, మరియు పాపములను అంతమొందించుటకు, మరియు అధర్మమునకు ప్రాయశ్చిత్తము చేయుటకు, మరియు నిత్యనీతిని ప్రవేశపెట్టుటకు, మరియు దర్శనమును ప్రవచనమును ముద్రించుటకు, మరియు అత్యంత పరిశుద్ధమైనదిని అభిషేకించుటకు. దానియేలు 9:24.</w:t>
      </w:r>
    </w:p>
    <w:p>
      <w:pPr>
        <w:pStyle w:val="ArticleBody"/>
        <w:jc w:val="left"/>
      </w:pPr>
      <w:r>
        <w:rPr>
          <w:rFonts w:ascii="Nirmala UI" w:hAnsi="Nirmala UI" w:eastAsia="Nirmala UI" w:cs="Nirmala UI"/>
        </w:rPr>
        <w:t>పెంటెకోస్తు నాడు శక్తిపొందిన ఆ సందేశం, స్తెఫను రాళ్లతో కొట్టి హతము చేయబడిన 34వ సంవత్సరము వరకు, సువార్తకు అవిధేయులైన వారి యొద్దకు చేరవేయబడలేదు. ఈ వాస్తవాన్ని వైట్ సోదరి తరచుగా సూచిస్తారు.</w:t>
      </w:r>
    </w:p>
    <w:p>
      <w:pPr>
        <w:pStyle w:val="ArticleScripture"/>
        <w:jc w:val="left"/>
      </w:pPr>
      <w:r>
        <w:rPr>
          <w:rFonts w:ascii="Nirmala UI" w:hAnsi="Nirmala UI" w:eastAsia="Nirmala UI" w:cs="Nirmala UI"/>
        </w:rPr>
        <w:t>అప్పుడు దూత ఇలా చెప్పెను, ‘ఒక వారం [ఏడు సంవత్సరాలు] కాలమునకు ఆయన అనేకులతో నిబంధనను స్థిరపరచును.’ రక్షకుడు తన పరిచర్యలో ప్రవేశించిన తరువాత ఏడు సంవత్సరములపాటు సువార్త ప్రత్యేకంగా యూదులకు ప్రకటింపబడవలసి యుండెను; అందులో ముందటి మూడున్నర సంవత్సరములు క్రీస్తు తానే ప్రకటించెను; అనంతరం అపొస్తలులచేత ప్రకటింపబడెను. ‘వారం మధ్యలో ఆయన బలియు నైవేద్యమును నిలిపివేయును.’ దానియేలు 9:27. క్రీ.శ. 31 వసంతకాలమున నిజమైన బలియైన క్రీస్తు కల్వరీపై అర్పింపబడ్డాడు. అప్పుడు ఆలయపు తెర రెండుగా చీలిపోయింది; అది బలి సేవకు ఉన్న పవిత్రతయు ప్రాముఖ్యమును తొలగిపోయినదని సూచించెను. భూమిపై జరుగుతున్న బలియు నైవేద్యమును నిలిపివేయుటకు సమయము వచ్చి చేరెను.</w:t>
      </w:r>
    </w:p>
    <w:p>
      <w:pPr>
        <w:pStyle w:val="ArticleScripture"/>
        <w:jc w:val="left"/>
      </w:pPr>
      <w:r>
        <w:rPr>
          <w:rFonts w:ascii="Nirmala UI" w:hAnsi="Nirmala UI" w:eastAsia="Nirmala UI" w:cs="Nirmala UI"/>
        </w:rPr>
        <w:t>ఆ ఒక్క వారం—ఏడు సంవత్సరాలు—క్రీ.శ. 34లో ముగిసింది. తరువాత, స్తెఫనును రాళ్లతో కొట్టి హతమార్చిన ఘటనద్వారా యూదులు సువార్తను తిరస్కరించిన తమ నిర్ణయానికి తుదముద్ర వేశారు; హింస వలన చెదరిపోయిన శిష్యులు ‘ఎక్కడికక్కడా వాక్యమును ప్రకటించుచు పోయిరి’ (అపొస్తలుల కార్యములు 8:4); మరియు కొద్దికాలానికే హింసకుడైన సౌలు పరివర్తితుడై, అన్యజాతులకు అపొస్తలుడైన పౌలుగా మారెను. యుగాల ఆకాంక్ష, 233.</w:t>
      </w:r>
    </w:p>
    <w:p>
      <w:pPr>
        <w:pStyle w:val="ArticleBody"/>
        <w:jc w:val="left"/>
      </w:pPr>
      <w:r>
        <w:rPr>
          <w:rFonts w:ascii="Nirmala UI" w:hAnsi="Nirmala UI" w:eastAsia="Nirmala UI" w:cs="Nirmala UI"/>
        </w:rPr>
        <w:t>క్రీస్తు పునరుత్థానానంతరము యాభై రోజులకు పెంటెకోస్తునందు శక్తితో బలపరచబడిన ఆ సందేశము, సువార్త బాబులోనుండి క్రీస్తుయొక్క ఇతర మందను పిలిచే ఆదివారపు చట్టముతో సమన్వయముగా నిలుచున్నది; అయినప్పటికీ, శిలువ తరువాత మూడున్నర సంవత్సరములు గడిచిన తరువాతయే యూదులు “సువార్తను నిరాకరించుటను ముద్రించిరి,” తదనంతరం ఆ సందేశము అప్పటివరకు సువార్తకు విధేయులుకాని వారైన అన్యజనులయొద్దకు వెళ్లెను. కనబడుచున్న ఈ విరోధాభాసము, క్రీ.శ. 34లో యూదులు సువార్తను నిరాకరించుటను ముద్రించిరని చేసిన నిర్ధారణ వలన మరింత ప్రస్ఫుటమగుచున్నది; ఏలయనగా సహోదరి వైట్ దీనికి విరుద్ధముగా చెప్పుచున్నారు.</w:t>
      </w:r>
    </w:p>
    <w:p>
      <w:pPr>
        <w:pStyle w:val="ArticleScripture"/>
        <w:jc w:val="left"/>
      </w:pPr>
      <w:r>
        <w:rPr>
          <w:rFonts w:ascii="Nirmala UI" w:hAnsi="Nirmala UI" w:eastAsia="Nirmala UI" w:cs="Nirmala UI"/>
        </w:rPr>
        <w:t>సర్వ ఆచారవ్యవస్థ క్రీస్తును సూచించు ప్రతీకాత్మకమైనదై యుండినందున, ఆయననుండి వేరుగా దానికి విలువేమియు లేకపోయెను. యూదులు ఆయనను మరణానికి అప్పగించుటచేత క్రీస్తును తిరస్కరించిన తమ నిర్ణయమును ముద్రించినప్పుడు, ఆలయానికి మరియు దాని సేవలకు అర్థాన్ని ప్రసాదించిన సమస్తమును వారు తిరస్కరించారు. దాని పరిశుద్ధత తొలగిపోయింది. అది వినాశనానికి విధించబడింది. ఆ దినమునుండి బలులర్పణలు మరియు వాటితో సంబంధించి యున్న సేవ అంతయు నిరర్థకమయ్యెను. కయిను బలి వలె, అవి రక్షకునియందు విశ్వాసమును వ్యక్తపరచలేదు. క్రీస్తును మరణానికి గురిచేయుటవలన, యూదులు వాస్తవముగా తమ ఆలయాన్నే ధ్వంసము చేసినవారయ్యారు. క్రీస్తు శిలువేయబడియున్నప్పుడు, ఆలయములోని లోపలి తెర పై నుండి క్రిందివరకు రెండుగా చిరిగిపోయెను; అది మహా అంతిమ బలి సమర్పించబడినదనీ, బలులర్పణల వ్యవస్థ శాశ్వతముగా అంతమొందినదనీ సూచించెను. యుగాల ఆకాంక్ష, 165.</w:t>
      </w:r>
    </w:p>
    <w:p>
      <w:pPr>
        <w:pStyle w:val="ArticleBody"/>
        <w:jc w:val="left"/>
      </w:pPr>
      <w:r>
        <w:rPr>
          <w:rFonts w:ascii="Nirmala UI" w:hAnsi="Nirmala UI" w:eastAsia="Nirmala UI" w:cs="Nirmala UI"/>
        </w:rPr>
        <w:t>యూదులు సువార్తను తిరస్కరించిన విషయాన్ని స్తెఫను శిలామర్దన సమయములోనా, లేక క్రీస్తు శిలువ వేయబడిన సమయములోనా, ముద్రపెట్టారా? ఈ విధంగా కనబడే విరుద్ధత, పెంటెకోస్తు దినమున దేవుని శక్తి ప్రత్యక్షతను త్వరలో రానున్న ఆదివార చట్టముతో గుర్తించుటలో కనబడే విరుద్ధతతో అనుబంధితమై యున్నది.</w:t>
      </w:r>
    </w:p>
    <w:p>
      <w:pPr>
        <w:pStyle w:val="ArticleBody"/>
        <w:jc w:val="left"/>
      </w:pPr>
      <w:r>
        <w:rPr>
          <w:rFonts w:ascii="Nirmala UI" w:hAnsi="Nirmala UI" w:eastAsia="Nirmala UI" w:cs="Nirmala UI"/>
        </w:rPr>
        <w:t>ఆ ప్రత్యక్షంగా కనిపించే విరోధతను తదుపరి వ్యాసంలో పరిష్కరించుటకు మేము ఉద్దేశిస్తున్నాము; అయితే, ఈ ప్రత్యేక పరిశీలనయొక్క ఉద్దేశ్యం, అంత్యదినములలో దేవుని లవోదిక్య ప్రజలు తీర్పును గ్రహించరని ప్రవక్తలు గుర్తించిన సత్యంపై ఆధారపడినదని మనకు జ్ఞాపకపరచదలచుతున్నాను. పరిశోధనా తీర్పు మరియు అమలు తీర్పు రెండూ త్వరలో అమలుకానున్న ఆదివార చట్టమునొద్ద ఏ విధంగా సంగమించునో స్పష్టత పొందుటకై, తీర్పు యొక్క వివిధ కాలములు మరియు ఉద్దేశ్యాలను సమీక్షించుటకు మేము సమయాన్ని వెచ్చించితిమి. మేము ఇప్పుడే లేవనెత్తిన ప్రత్యక్ష విరోధాలతో సంబంధిత వెలికితీతను గ్రహించుటకై, ఈ అంశాలు సమీక్షింపబడవలసినవిగా నిలిచినవి.</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రోమన్ కాథలికులు సబ్బతులో జరిగిన మార్పును తమ సంఘమే చేసిందని అంగీకరిస్తారు; మరియు సంఘము యొక్క పరమాధికారమునకు సాక్ష్యముగా ఇదే మార్పును వారు ఆధారముగా చూపుతారు. వారము మొదటి దినమును సబ్బత్‌గా ఆచరించుటద్వారా, ప్రొటెస్టెంట్లు దివ్య విషయములయందు చట్టనిర్మాణము చేయు అధికారం తమ సంఘమునకున్నదని అంగీకరిస్తున్నారని వారు ప్రకటిస్తారు. రోము సంఘము తన తప్పులేనిదనమనే దావాను విడిచిపెట్టలేదు; యెహోవా సబ్బతును తిరస్కరించి, ఆమె సృష్టించిన అసలుకాని సబ్బతును లోకమును ప్రొటెస్టెంట్ సంఘములును స్వీకరించినపుడు, వారు వాస్తవానికైతే ఆ దావాన్నే సమ్మతిస్తున్నారు. ఈ మార్పుకు సంబంధించిన అధికారమును వారు ఉదహరించగలరు; అయితే వారి తర్కంలోని తార్కిక దోషము సులభంగా గుర్తించబడుతుంది. ఈ విషయములోని నిజాలయందు స్వచ్ఛందముగా కళ్లుమూసుకొని తమను తాము మోసగించుకుంటున్నారని ప్రొటెస్టెంట్ల విషయమై పాప్‌వాది గ్రహించునటంత తీక్ష్ణబుద్ధిగలవాడు. ఆదివారపు వ్యవస్థకు అనుకూలత పెరుగుచుండగా, అది చివరికి సమస్త ప్రొటెస్టెంట్ లోకాన్ని రోము పతాకము క్రిందికి తేగలదని నిర్ధారణతో అతడు ఆనందిస్తాడు.</w:t>
      </w:r>
    </w:p>
    <w:p>
      <w:pPr>
        <w:pStyle w:val="ArticleScripture"/>
        <w:jc w:val="left"/>
      </w:pPr>
      <w:r>
        <w:rPr>
          <w:rFonts w:ascii="Nirmala UI" w:hAnsi="Nirmala UI" w:eastAsia="Nirmala UI" w:cs="Nirmala UI"/>
        </w:rPr>
        <w:t>విశ్రాంతి దినములోని మార్పు రోమన్ సంఘాధికారమునకు సంకేతము గాని ముద్రగాని యైయున్నది. నాలుగవ ఆజ్ఞ యొక్క బద్ధతను గ్రహించి, నిజమైన దాని స్థానములో మిథ్యా విశ్రాంతి దినమును ఆచరించుటను ఎంచుకొనువారు అట్లు చేయుటద్వారా దానిని ఏకైకముగా ఆజ్ఞాపించుచున్న ఆ అధికారమునకు వందనము అర్పించుచున్నారు. మృగముని ముద్ర పాపల్ విశ్రాంతి దినమే; దేవుడు నియమించిన దినమునకు బదులుగా లోకమిచేత అది స్వీకరింపబడినది.</w:t>
      </w:r>
    </w:p>
    <w:p>
      <w:pPr>
        <w:pStyle w:val="ArticleScripture"/>
        <w:jc w:val="left"/>
      </w:pPr>
      <w:r>
        <w:rPr>
          <w:rFonts w:ascii="Nirmala UI" w:hAnsi="Nirmala UI" w:eastAsia="Nirmala UI" w:cs="Nirmala UI"/>
        </w:rPr>
        <w:t>కాని ప్రవచనములో నిర్ణయింపబడిన ప్రకారము మృగముని ముద్రను స్వీకరించుటకుగల కాలము ఇంకా రాలేదు. పరీక్షాకాలము ఇంకా రాలేదు. రోమా కతోలిక సంఘమును కూడా మినహాయించకుండా ప్రతి సంఘములోను సత్య క్రైస్తవులు ఉన్నారు. వెలుగును పొందక, నాలుగవ ఆజ్ఞయొక్క బాధ్యతను గ్రహించక మునుపు ఎవరును దోషిగా నిలిపబడరు. అయితే నకిలీ సబ్బతును అమలుచేయమని బలవంతపెట్టే ఆజ్ఞ వెలువడినప్పుడు, మరియు మూడవ దూతయొక్క గొప్ప ఘోష మృగమును దాని ప్రతిమను ఆరాధింపకుండ మనుష్యులను హెచ్చరించినప్పుడు, సత్యమునకు మరియు అసత్యమునకు మధ్య సరిహద్దు స్పష్టముగా వేయబడుతుంది. అప్పుడు ఇంకను అవిధేయతలో కొనసాగువారు తమ నుదుటులపై గాని తమ చేతులపై గాని మృగముని ముద్రను స్వీకరించుదురు.</w:t>
      </w:r>
    </w:p>
    <w:p>
      <w:pPr>
        <w:pStyle w:val="ArticleScripture"/>
        <w:jc w:val="left"/>
      </w:pPr>
      <w:r>
        <w:rPr>
          <w:rFonts w:ascii="Nirmala UI" w:hAnsi="Nirmala UI" w:eastAsia="Nirmala UI" w:cs="Nirmala UI"/>
        </w:rPr>
        <w:t>త్వరితగతితో మేము ఈ కాలానికి చేరువవుచున్నాము. ప్రొటెస్టంట్ సంఘములు, దానికి విరోధించినందుచేత వారి పూర్వికులు అత్యంత భీకర హింసను భరించిన ఆ తప్పుడు మతమును నిలబెట్టుటకై, లోకిక అధికారముతో ఏకమగునప్పుడు, అప్పుడు చర్చి మరియు రాష్ట్రం యొక్క సంయుక్త అధికారముచేత పాపీయ సబ్బతు విధింపబడును. జాతీయ అపస్తాస్యం కలుగును; అది జాతీయ వినాశముతోనే అంతమగును. బైబిల్ ట్రైనింగ్ స్కూల్, ఫిబ్రవరి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నూటనాలుగు</dc:title>
  <dc:subject>ప్రవచన నియమాన్ని అనావరణము: అంత్యదినములలోని పరిశోధన, కార్యనిర్వాహక తీర్పుల అవగాహనము</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